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1334"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Чернецкая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Анжела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Альбертовна</w:t>
      </w:r>
      <w:r w:rsidRPr="00510682">
        <w:rPr>
          <w:rFonts w:ascii="Arial" w:hAnsi="Arial" w:cs="Arial"/>
          <w:caps/>
          <w:color w:val="333333"/>
          <w:sz w:val="27"/>
          <w:szCs w:val="27"/>
        </w:rPr>
        <w:t>.</w:t>
      </w:r>
    </w:p>
    <w:p w14:paraId="086E7DCC"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Социальное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 </w:t>
      </w:r>
      <w:r w:rsidRPr="00510682">
        <w:rPr>
          <w:rFonts w:ascii="Arial" w:hAnsi="Arial" w:cs="Arial" w:hint="eastAsia"/>
          <w:caps/>
          <w:color w:val="333333"/>
          <w:sz w:val="27"/>
          <w:szCs w:val="27"/>
        </w:rPr>
        <w:t>диссертация</w:t>
      </w:r>
      <w:r w:rsidRPr="00510682">
        <w:rPr>
          <w:rFonts w:ascii="Arial" w:hAnsi="Arial" w:cs="Arial"/>
          <w:caps/>
          <w:color w:val="333333"/>
          <w:sz w:val="27"/>
          <w:szCs w:val="27"/>
        </w:rPr>
        <w:t xml:space="preserve"> ... </w:t>
      </w:r>
      <w:r w:rsidRPr="00510682">
        <w:rPr>
          <w:rFonts w:ascii="Arial" w:hAnsi="Arial" w:cs="Arial" w:hint="eastAsia"/>
          <w:caps/>
          <w:color w:val="333333"/>
          <w:sz w:val="27"/>
          <w:szCs w:val="27"/>
        </w:rPr>
        <w:t>кандидата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социологических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наук</w:t>
      </w:r>
      <w:r w:rsidRPr="00510682">
        <w:rPr>
          <w:rFonts w:ascii="Arial" w:hAnsi="Arial" w:cs="Arial"/>
          <w:caps/>
          <w:color w:val="333333"/>
          <w:sz w:val="27"/>
          <w:szCs w:val="27"/>
        </w:rPr>
        <w:t xml:space="preserve"> : 22.00.04. - </w:t>
      </w:r>
      <w:r w:rsidRPr="00510682">
        <w:rPr>
          <w:rFonts w:ascii="Arial" w:hAnsi="Arial" w:cs="Arial" w:hint="eastAsia"/>
          <w:caps/>
          <w:color w:val="333333"/>
          <w:sz w:val="27"/>
          <w:szCs w:val="27"/>
        </w:rPr>
        <w:t>Саратов</w:t>
      </w:r>
      <w:r w:rsidRPr="00510682">
        <w:rPr>
          <w:rFonts w:ascii="Arial" w:hAnsi="Arial" w:cs="Arial"/>
          <w:caps/>
          <w:color w:val="333333"/>
          <w:sz w:val="27"/>
          <w:szCs w:val="27"/>
        </w:rPr>
        <w:t xml:space="preserve">, 1999. - 150 </w:t>
      </w:r>
      <w:r w:rsidRPr="00510682">
        <w:rPr>
          <w:rFonts w:ascii="Arial" w:hAnsi="Arial" w:cs="Arial" w:hint="eastAsia"/>
          <w:caps/>
          <w:color w:val="333333"/>
          <w:sz w:val="27"/>
          <w:szCs w:val="27"/>
        </w:rPr>
        <w:t>с</w:t>
      </w:r>
      <w:r w:rsidRPr="00510682">
        <w:rPr>
          <w:rFonts w:ascii="Arial" w:hAnsi="Arial" w:cs="Arial"/>
          <w:caps/>
          <w:color w:val="333333"/>
          <w:sz w:val="27"/>
          <w:szCs w:val="27"/>
        </w:rPr>
        <w:t>.</w:t>
      </w:r>
    </w:p>
    <w:p w14:paraId="11DCAEAA"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больше</w:t>
      </w:r>
    </w:p>
    <w:p w14:paraId="5A256209"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Цитаты</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из</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текста</w:t>
      </w:r>
      <w:r w:rsidRPr="00510682">
        <w:rPr>
          <w:rFonts w:ascii="Arial" w:hAnsi="Arial" w:cs="Arial"/>
          <w:caps/>
          <w:color w:val="333333"/>
          <w:sz w:val="27"/>
          <w:szCs w:val="27"/>
        </w:rPr>
        <w:t>:</w:t>
      </w:r>
    </w:p>
    <w:p w14:paraId="672EC889"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стр</w:t>
      </w:r>
      <w:r w:rsidRPr="00510682">
        <w:rPr>
          <w:rFonts w:ascii="Arial" w:hAnsi="Arial" w:cs="Arial"/>
          <w:caps/>
          <w:color w:val="333333"/>
          <w:sz w:val="27"/>
          <w:szCs w:val="27"/>
        </w:rPr>
        <w:t>. 1</w:t>
      </w:r>
    </w:p>
    <w:p w14:paraId="08D024BC"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САРАТОВСКИЙ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ГОСУДАРСТВЕННЫЙ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ТЕХНИЧЕСКИЙ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УНИВЕРСИТЕТ</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На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правах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рукописи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ЧЕРНЕЦКАЯ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Анжела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Альбертовна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Диссертационная</w:t>
      </w:r>
    </w:p>
    <w:p w14:paraId="341E0887"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стр</w:t>
      </w:r>
      <w:r w:rsidRPr="00510682">
        <w:rPr>
          <w:rFonts w:ascii="Arial" w:hAnsi="Arial" w:cs="Arial"/>
          <w:caps/>
          <w:color w:val="333333"/>
          <w:sz w:val="27"/>
          <w:szCs w:val="27"/>
        </w:rPr>
        <w:t>. 11</w:t>
      </w:r>
    </w:p>
    <w:p w14:paraId="7F3A00C6"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реальности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цели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через</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построенное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окружение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Реализация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предполагает</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решение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ряда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задач</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•анализ</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современного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состояния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эволюции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идей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социологии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•разработка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типологии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освоения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социального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•выявление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пространственных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структур</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•теоретико</w:t>
      </w:r>
      <w:r w:rsidRPr="00510682">
        <w:rPr>
          <w:rFonts w:ascii="Arial" w:hAnsi="Arial" w:cs="Arial"/>
          <w:caps/>
          <w:color w:val="333333"/>
          <w:sz w:val="27"/>
          <w:szCs w:val="27"/>
        </w:rPr>
        <w:t>-</w:t>
      </w:r>
      <w:r w:rsidRPr="00510682">
        <w:rPr>
          <w:rFonts w:ascii="Arial" w:hAnsi="Arial" w:cs="Arial" w:hint="eastAsia"/>
          <w:caps/>
          <w:color w:val="333333"/>
          <w:sz w:val="27"/>
          <w:szCs w:val="27"/>
        </w:rPr>
        <w:t>социологический</w:t>
      </w:r>
    </w:p>
    <w:p w14:paraId="6F3CB50C"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стр</w:t>
      </w:r>
      <w:r w:rsidRPr="00510682">
        <w:rPr>
          <w:rFonts w:ascii="Arial" w:hAnsi="Arial" w:cs="Arial"/>
          <w:caps/>
          <w:color w:val="333333"/>
          <w:sz w:val="27"/>
          <w:szCs w:val="27"/>
        </w:rPr>
        <w:t>. 12</w:t>
      </w:r>
    </w:p>
    <w:p w14:paraId="06FA76CA"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транслируемых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ею</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норм</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разработана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авторская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типология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способов</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самоидентификации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социального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субъекта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w:t>
      </w:r>
      <w:r w:rsidRPr="00510682">
        <w:rPr>
          <w:rFonts w:ascii="Arial" w:hAnsi="Arial" w:cs="Arial" w:hint="eastAsia"/>
          <w:caps/>
          <w:color w:val="333333"/>
          <w:sz w:val="27"/>
          <w:szCs w:val="27"/>
        </w:rPr>
        <w:lastRenderedPageBreak/>
        <w:t>транстве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нами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выделены</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пять</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функциональных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составляющих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роли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архитектурной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среды</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социальном</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впервые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рассматривается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репрезентативная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функция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архитектурной</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среды</w:t>
      </w:r>
      <w:r w:rsidRPr="00510682">
        <w:rPr>
          <w:rFonts w:ascii="Arial" w:hAnsi="Arial" w:cs="Arial"/>
          <w:caps/>
          <w:color w:val="333333"/>
          <w:sz w:val="27"/>
          <w:szCs w:val="27"/>
        </w:rPr>
        <w:t>;</w:t>
      </w:r>
    </w:p>
    <w:p w14:paraId="51ABC660" w14:textId="77777777" w:rsidR="00510682" w:rsidRPr="00510682" w:rsidRDefault="00510682" w:rsidP="00510682">
      <w:pPr>
        <w:rPr>
          <w:rFonts w:ascii="Arial" w:hAnsi="Arial" w:cs="Arial"/>
          <w:caps/>
          <w:color w:val="333333"/>
          <w:sz w:val="27"/>
          <w:szCs w:val="27"/>
        </w:rPr>
      </w:pPr>
    </w:p>
    <w:p w14:paraId="45E6240C"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Оглавление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диссертации</w:t>
      </w:r>
    </w:p>
    <w:p w14:paraId="2901ABAA"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кандидат</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социологических</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наук</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Чернецкая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Анжела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Альбертовна</w:t>
      </w:r>
    </w:p>
    <w:p w14:paraId="4023614A"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Введение</w:t>
      </w:r>
      <w:r w:rsidRPr="00510682">
        <w:rPr>
          <w:rFonts w:ascii="Arial" w:hAnsi="Arial" w:cs="Arial"/>
          <w:caps/>
          <w:color w:val="333333"/>
          <w:sz w:val="27"/>
          <w:szCs w:val="27"/>
        </w:rPr>
        <w:t>.</w:t>
      </w:r>
    </w:p>
    <w:p w14:paraId="28582721" w14:textId="77777777" w:rsidR="00510682" w:rsidRPr="00510682" w:rsidRDefault="00510682" w:rsidP="00510682">
      <w:pPr>
        <w:rPr>
          <w:rFonts w:ascii="Arial" w:hAnsi="Arial" w:cs="Arial"/>
          <w:caps/>
          <w:color w:val="333333"/>
          <w:sz w:val="27"/>
          <w:szCs w:val="27"/>
        </w:rPr>
      </w:pPr>
    </w:p>
    <w:p w14:paraId="58E1EF42"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Глава</w:t>
      </w:r>
      <w:r w:rsidRPr="00510682">
        <w:rPr>
          <w:rFonts w:ascii="Arial" w:hAnsi="Arial" w:cs="Arial"/>
          <w:caps/>
          <w:color w:val="333333"/>
          <w:sz w:val="27"/>
          <w:szCs w:val="27"/>
        </w:rPr>
        <w:t xml:space="preserve"> 1. </w:t>
      </w:r>
      <w:r w:rsidRPr="00510682">
        <w:rPr>
          <w:rFonts w:ascii="Arial" w:hAnsi="Arial" w:cs="Arial" w:hint="eastAsia"/>
          <w:caps/>
          <w:color w:val="333333"/>
          <w:sz w:val="27"/>
          <w:szCs w:val="27"/>
        </w:rPr>
        <w:t>Культурная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эволюция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социального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p>
    <w:p w14:paraId="6EA4A1BF" w14:textId="77777777" w:rsidR="00510682" w:rsidRPr="00510682" w:rsidRDefault="00510682" w:rsidP="00510682">
      <w:pPr>
        <w:rPr>
          <w:rFonts w:ascii="Arial" w:hAnsi="Arial" w:cs="Arial"/>
          <w:caps/>
          <w:color w:val="333333"/>
          <w:sz w:val="27"/>
          <w:szCs w:val="27"/>
        </w:rPr>
      </w:pPr>
    </w:p>
    <w:p w14:paraId="3CDE165F" w14:textId="77777777" w:rsidR="00510682" w:rsidRPr="00510682" w:rsidRDefault="00510682" w:rsidP="00510682">
      <w:pPr>
        <w:rPr>
          <w:rFonts w:ascii="Arial" w:hAnsi="Arial" w:cs="Arial"/>
          <w:caps/>
          <w:color w:val="333333"/>
          <w:sz w:val="27"/>
          <w:szCs w:val="27"/>
        </w:rPr>
      </w:pPr>
      <w:r w:rsidRPr="00510682">
        <w:rPr>
          <w:rFonts w:ascii="Arial" w:hAnsi="Arial" w:cs="Arial"/>
          <w:caps/>
          <w:color w:val="333333"/>
          <w:sz w:val="27"/>
          <w:szCs w:val="27"/>
        </w:rPr>
        <w:t xml:space="preserve">1.1. </w:t>
      </w:r>
      <w:r w:rsidRPr="00510682">
        <w:rPr>
          <w:rFonts w:ascii="Arial" w:hAnsi="Arial" w:cs="Arial" w:hint="eastAsia"/>
          <w:caps/>
          <w:color w:val="333333"/>
          <w:sz w:val="27"/>
          <w:szCs w:val="27"/>
        </w:rPr>
        <w:t>Идея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в</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социологии</w:t>
      </w:r>
      <w:r w:rsidRPr="00510682">
        <w:rPr>
          <w:rFonts w:ascii="Arial" w:hAnsi="Arial" w:cs="Arial"/>
          <w:caps/>
          <w:color w:val="333333"/>
          <w:sz w:val="27"/>
          <w:szCs w:val="27"/>
        </w:rPr>
        <w:t>.</w:t>
      </w:r>
    </w:p>
    <w:p w14:paraId="2F0D0943" w14:textId="77777777" w:rsidR="00510682" w:rsidRPr="00510682" w:rsidRDefault="00510682" w:rsidP="00510682">
      <w:pPr>
        <w:rPr>
          <w:rFonts w:ascii="Arial" w:hAnsi="Arial" w:cs="Arial"/>
          <w:caps/>
          <w:color w:val="333333"/>
          <w:sz w:val="27"/>
          <w:szCs w:val="27"/>
        </w:rPr>
      </w:pPr>
    </w:p>
    <w:p w14:paraId="22292582" w14:textId="77777777" w:rsidR="00510682" w:rsidRPr="00510682" w:rsidRDefault="00510682" w:rsidP="00510682">
      <w:pPr>
        <w:rPr>
          <w:rFonts w:ascii="Arial" w:hAnsi="Arial" w:cs="Arial"/>
          <w:caps/>
          <w:color w:val="333333"/>
          <w:sz w:val="27"/>
          <w:szCs w:val="27"/>
        </w:rPr>
      </w:pPr>
      <w:r w:rsidRPr="00510682">
        <w:rPr>
          <w:rFonts w:ascii="Arial" w:hAnsi="Arial" w:cs="Arial"/>
          <w:caps/>
          <w:color w:val="333333"/>
          <w:sz w:val="27"/>
          <w:szCs w:val="27"/>
        </w:rPr>
        <w:t xml:space="preserve">1.2. </w:t>
      </w:r>
      <w:r w:rsidRPr="00510682">
        <w:rPr>
          <w:rFonts w:ascii="Arial" w:hAnsi="Arial" w:cs="Arial" w:hint="eastAsia"/>
          <w:caps/>
          <w:color w:val="333333"/>
          <w:sz w:val="27"/>
          <w:szCs w:val="27"/>
        </w:rPr>
        <w:t>Типология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освоения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социального</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r w:rsidRPr="00510682">
        <w:rPr>
          <w:rFonts w:ascii="Arial" w:hAnsi="Arial" w:cs="Arial"/>
          <w:caps/>
          <w:color w:val="333333"/>
          <w:sz w:val="27"/>
          <w:szCs w:val="27"/>
        </w:rPr>
        <w:t>.</w:t>
      </w:r>
    </w:p>
    <w:p w14:paraId="1F90C1B9" w14:textId="77777777" w:rsidR="00510682" w:rsidRPr="00510682" w:rsidRDefault="00510682" w:rsidP="00510682">
      <w:pPr>
        <w:rPr>
          <w:rFonts w:ascii="Arial" w:hAnsi="Arial" w:cs="Arial"/>
          <w:caps/>
          <w:color w:val="333333"/>
          <w:sz w:val="27"/>
          <w:szCs w:val="27"/>
        </w:rPr>
      </w:pPr>
    </w:p>
    <w:p w14:paraId="0F64935A" w14:textId="77777777" w:rsidR="00510682" w:rsidRPr="00510682" w:rsidRDefault="00510682" w:rsidP="00510682">
      <w:pPr>
        <w:rPr>
          <w:rFonts w:ascii="Arial" w:hAnsi="Arial" w:cs="Arial"/>
          <w:caps/>
          <w:color w:val="333333"/>
          <w:sz w:val="27"/>
          <w:szCs w:val="27"/>
        </w:rPr>
      </w:pPr>
      <w:r w:rsidRPr="00510682">
        <w:rPr>
          <w:rFonts w:ascii="Arial" w:hAnsi="Arial" w:cs="Arial" w:hint="eastAsia"/>
          <w:caps/>
          <w:color w:val="333333"/>
          <w:sz w:val="27"/>
          <w:szCs w:val="27"/>
        </w:rPr>
        <w:t>Глава</w:t>
      </w:r>
      <w:r w:rsidRPr="00510682">
        <w:rPr>
          <w:rFonts w:ascii="Arial" w:hAnsi="Arial" w:cs="Arial"/>
          <w:caps/>
          <w:color w:val="333333"/>
          <w:sz w:val="27"/>
          <w:szCs w:val="27"/>
        </w:rPr>
        <w:t xml:space="preserve"> 2 . </w:t>
      </w:r>
      <w:r w:rsidRPr="00510682">
        <w:rPr>
          <w:rFonts w:ascii="Arial" w:hAnsi="Arial" w:cs="Arial" w:hint="eastAsia"/>
          <w:caps/>
          <w:color w:val="333333"/>
          <w:sz w:val="27"/>
          <w:szCs w:val="27"/>
        </w:rPr>
        <w:t>Социально</w:t>
      </w:r>
      <w:r w:rsidRPr="00510682">
        <w:rPr>
          <w:rFonts w:ascii="Arial" w:hAnsi="Arial" w:cs="Arial"/>
          <w:caps/>
          <w:color w:val="333333"/>
          <w:sz w:val="27"/>
          <w:szCs w:val="27"/>
        </w:rPr>
        <w:t>-</w:t>
      </w:r>
      <w:r w:rsidRPr="00510682">
        <w:rPr>
          <w:rFonts w:ascii="Arial" w:hAnsi="Arial" w:cs="Arial" w:hint="eastAsia"/>
          <w:caps/>
          <w:color w:val="333333"/>
          <w:sz w:val="27"/>
          <w:szCs w:val="27"/>
        </w:rPr>
        <w:t>пространственные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интеракции</w:t>
      </w:r>
    </w:p>
    <w:p w14:paraId="20759F91" w14:textId="77777777" w:rsidR="00510682" w:rsidRPr="00510682" w:rsidRDefault="00510682" w:rsidP="00510682">
      <w:pPr>
        <w:rPr>
          <w:rFonts w:ascii="Arial" w:hAnsi="Arial" w:cs="Arial"/>
          <w:caps/>
          <w:color w:val="333333"/>
          <w:sz w:val="27"/>
          <w:szCs w:val="27"/>
        </w:rPr>
      </w:pPr>
    </w:p>
    <w:p w14:paraId="5B77362C" w14:textId="77777777" w:rsidR="00510682" w:rsidRPr="00510682" w:rsidRDefault="00510682" w:rsidP="00510682">
      <w:pPr>
        <w:rPr>
          <w:rFonts w:ascii="Arial" w:hAnsi="Arial" w:cs="Arial"/>
          <w:caps/>
          <w:color w:val="333333"/>
          <w:sz w:val="27"/>
          <w:szCs w:val="27"/>
        </w:rPr>
      </w:pPr>
      <w:r w:rsidRPr="00510682">
        <w:rPr>
          <w:rFonts w:ascii="Arial" w:hAnsi="Arial" w:cs="Arial"/>
          <w:caps/>
          <w:color w:val="333333"/>
          <w:sz w:val="27"/>
          <w:szCs w:val="27"/>
        </w:rPr>
        <w:t xml:space="preserve">2.1. </w:t>
      </w:r>
      <w:r w:rsidRPr="00510682">
        <w:rPr>
          <w:rFonts w:ascii="Arial" w:hAnsi="Arial" w:cs="Arial" w:hint="eastAsia"/>
          <w:caps/>
          <w:color w:val="333333"/>
          <w:sz w:val="27"/>
          <w:szCs w:val="27"/>
        </w:rPr>
        <w:t>Пространственная</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структура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w:t>
      </w:r>
    </w:p>
    <w:p w14:paraId="07660E2E" w14:textId="77777777" w:rsidR="00510682" w:rsidRPr="00510682" w:rsidRDefault="00510682" w:rsidP="00510682">
      <w:pPr>
        <w:rPr>
          <w:rFonts w:ascii="Arial" w:hAnsi="Arial" w:cs="Arial"/>
          <w:caps/>
          <w:color w:val="333333"/>
          <w:sz w:val="27"/>
          <w:szCs w:val="27"/>
        </w:rPr>
      </w:pPr>
    </w:p>
    <w:p w14:paraId="2013FB89" w14:textId="713AA62B" w:rsidR="00F0131B" w:rsidRPr="00510682" w:rsidRDefault="00510682" w:rsidP="00510682">
      <w:r w:rsidRPr="00510682">
        <w:rPr>
          <w:rFonts w:ascii="Arial" w:hAnsi="Arial" w:cs="Arial"/>
          <w:caps/>
          <w:color w:val="333333"/>
          <w:sz w:val="27"/>
          <w:szCs w:val="27"/>
        </w:rPr>
        <w:lastRenderedPageBreak/>
        <w:t xml:space="preserve">2.2. </w:t>
      </w:r>
      <w:r w:rsidRPr="00510682">
        <w:rPr>
          <w:rFonts w:ascii="Arial" w:hAnsi="Arial" w:cs="Arial" w:hint="eastAsia"/>
          <w:caps/>
          <w:color w:val="333333"/>
          <w:sz w:val="27"/>
          <w:szCs w:val="27"/>
        </w:rPr>
        <w:t>Социальные</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стратегии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идентификации</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пространства</w:t>
      </w:r>
      <w:r w:rsidRPr="00510682">
        <w:rPr>
          <w:rFonts w:ascii="Arial" w:hAnsi="Arial" w:cs="Arial"/>
          <w:caps/>
          <w:color w:val="333333"/>
          <w:sz w:val="27"/>
          <w:szCs w:val="27"/>
        </w:rPr>
        <w:t xml:space="preserve"> </w:t>
      </w:r>
      <w:r w:rsidRPr="00510682">
        <w:rPr>
          <w:rFonts w:ascii="Arial" w:hAnsi="Arial" w:cs="Arial" w:hint="eastAsia"/>
          <w:caps/>
          <w:color w:val="333333"/>
          <w:sz w:val="27"/>
          <w:szCs w:val="27"/>
        </w:rPr>
        <w:t>повседневности</w:t>
      </w:r>
      <w:r w:rsidRPr="00510682">
        <w:rPr>
          <w:rFonts w:ascii="Arial" w:hAnsi="Arial" w:cs="Arial"/>
          <w:caps/>
          <w:color w:val="333333"/>
          <w:sz w:val="27"/>
          <w:szCs w:val="27"/>
        </w:rPr>
        <w:t>.</w:t>
      </w:r>
    </w:p>
    <w:sectPr w:rsidR="00F0131B" w:rsidRPr="005106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9E68" w14:textId="77777777" w:rsidR="00116A99" w:rsidRDefault="00116A99">
      <w:pPr>
        <w:spacing w:after="0" w:line="240" w:lineRule="auto"/>
      </w:pPr>
      <w:r>
        <w:separator/>
      </w:r>
    </w:p>
  </w:endnote>
  <w:endnote w:type="continuationSeparator" w:id="0">
    <w:p w14:paraId="3A4EA1E8" w14:textId="77777777" w:rsidR="00116A99" w:rsidRDefault="001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D5A0" w14:textId="77777777" w:rsidR="00116A99" w:rsidRDefault="00116A99"/>
    <w:p w14:paraId="25032994" w14:textId="77777777" w:rsidR="00116A99" w:rsidRDefault="00116A99"/>
    <w:p w14:paraId="055ECD10" w14:textId="77777777" w:rsidR="00116A99" w:rsidRDefault="00116A99"/>
    <w:p w14:paraId="20ED9E6E" w14:textId="77777777" w:rsidR="00116A99" w:rsidRDefault="00116A99"/>
    <w:p w14:paraId="56E39D9A" w14:textId="77777777" w:rsidR="00116A99" w:rsidRDefault="00116A99"/>
    <w:p w14:paraId="75220D43" w14:textId="77777777" w:rsidR="00116A99" w:rsidRDefault="00116A99"/>
    <w:p w14:paraId="3663A7E5" w14:textId="77777777" w:rsidR="00116A99" w:rsidRDefault="00116A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1254B" wp14:editId="7C1067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16CD" w14:textId="77777777" w:rsidR="00116A99" w:rsidRDefault="00116A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125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6E16CD" w14:textId="77777777" w:rsidR="00116A99" w:rsidRDefault="00116A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CCD0A" w14:textId="77777777" w:rsidR="00116A99" w:rsidRDefault="00116A99"/>
    <w:p w14:paraId="59C2D219" w14:textId="77777777" w:rsidR="00116A99" w:rsidRDefault="00116A99"/>
    <w:p w14:paraId="2202DE47" w14:textId="77777777" w:rsidR="00116A99" w:rsidRDefault="00116A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67BD89" wp14:editId="52DEF3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48EA5" w14:textId="77777777" w:rsidR="00116A99" w:rsidRDefault="00116A99"/>
                          <w:p w14:paraId="12410B23" w14:textId="77777777" w:rsidR="00116A99" w:rsidRDefault="00116A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67BD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E48EA5" w14:textId="77777777" w:rsidR="00116A99" w:rsidRDefault="00116A99"/>
                    <w:p w14:paraId="12410B23" w14:textId="77777777" w:rsidR="00116A99" w:rsidRDefault="00116A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6116C" w14:textId="77777777" w:rsidR="00116A99" w:rsidRDefault="00116A99"/>
    <w:p w14:paraId="60A74EF3" w14:textId="77777777" w:rsidR="00116A99" w:rsidRDefault="00116A99">
      <w:pPr>
        <w:rPr>
          <w:sz w:val="2"/>
          <w:szCs w:val="2"/>
        </w:rPr>
      </w:pPr>
    </w:p>
    <w:p w14:paraId="0D8C9DA4" w14:textId="77777777" w:rsidR="00116A99" w:rsidRDefault="00116A99"/>
    <w:p w14:paraId="66885C7D" w14:textId="77777777" w:rsidR="00116A99" w:rsidRDefault="00116A99">
      <w:pPr>
        <w:spacing w:after="0" w:line="240" w:lineRule="auto"/>
      </w:pPr>
    </w:p>
  </w:footnote>
  <w:footnote w:type="continuationSeparator" w:id="0">
    <w:p w14:paraId="5B75A708" w14:textId="77777777" w:rsidR="00116A99" w:rsidRDefault="00116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A99"/>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62337</TotalTime>
  <Pages>3</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3232</cp:revision>
  <cp:lastPrinted>2009-02-06T05:36:00Z</cp:lastPrinted>
  <dcterms:created xsi:type="dcterms:W3CDTF">2025-11-25T20:19:00Z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