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7195" w14:textId="77777777" w:rsidR="0082237F" w:rsidRDefault="0082237F" w:rsidP="0082237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Андрюшков</w:t>
      </w:r>
      <w:proofErr w:type="spellEnd"/>
      <w:r>
        <w:rPr>
          <w:rFonts w:ascii="Helvetica" w:hAnsi="Helvetica" w:cs="Helvetica"/>
          <w:b/>
          <w:bCs w:val="0"/>
          <w:color w:val="222222"/>
          <w:sz w:val="21"/>
          <w:szCs w:val="21"/>
        </w:rPr>
        <w:t>, Андрей Александрович.</w:t>
      </w:r>
    </w:p>
    <w:p w14:paraId="19B21FB2" w14:textId="77777777" w:rsidR="0082237F" w:rsidRDefault="0082237F" w:rsidP="0082237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антропология П.А. </w:t>
      </w:r>
      <w:proofErr w:type="gramStart"/>
      <w:r>
        <w:rPr>
          <w:rFonts w:ascii="Helvetica" w:hAnsi="Helvetica" w:cs="Helvetica"/>
          <w:caps/>
          <w:color w:val="222222"/>
          <w:sz w:val="21"/>
          <w:szCs w:val="21"/>
        </w:rPr>
        <w:t>Флоренского :</w:t>
      </w:r>
      <w:proofErr w:type="gramEnd"/>
      <w:r>
        <w:rPr>
          <w:rFonts w:ascii="Helvetica" w:hAnsi="Helvetica" w:cs="Helvetica"/>
          <w:caps/>
          <w:color w:val="222222"/>
          <w:sz w:val="21"/>
          <w:szCs w:val="21"/>
        </w:rPr>
        <w:t xml:space="preserve"> диссертация ... кандидата политических наук : 23.00.01 / Андрюшков Андрей Александрович; [Место защиты: Ин-т философии РАН]. - Москва, 2013. - 131 с.</w:t>
      </w:r>
    </w:p>
    <w:p w14:paraId="6176BCD7" w14:textId="77777777" w:rsidR="0082237F" w:rsidRDefault="0082237F" w:rsidP="0082237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Андрюшков</w:t>
      </w:r>
      <w:proofErr w:type="spellEnd"/>
      <w:r>
        <w:rPr>
          <w:rFonts w:ascii="Arial" w:hAnsi="Arial" w:cs="Arial"/>
          <w:color w:val="646B71"/>
          <w:sz w:val="18"/>
          <w:szCs w:val="18"/>
        </w:rPr>
        <w:t>, Андрей Александрович</w:t>
      </w:r>
    </w:p>
    <w:p w14:paraId="23376165"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EA018A4"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DE00D9"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ФИЛОСОФСКИЕ ОСНОВАНИЯ ПОЛИТИЧЕСКОЙ АНТРОПОЛОГИИ И</w:t>
      </w:r>
    </w:p>
    <w:p w14:paraId="25D38AA8"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ОБЩЕСТВЕННАЯ ДЕЯТЕЛЬНОСТЬ П.А. ФЛОРЕНСКОГО В 1904 - НАЧАЛЕ 1917 ГГ</w:t>
      </w:r>
    </w:p>
    <w:p w14:paraId="3F7B1264"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УЧАСТИЕ П.А. ФЛОРЕНСКОГО В СОЦИАЛЬНО-ПОЛИТИЧЕСКИХ ПРОЦЕССАХ</w:t>
      </w:r>
    </w:p>
    <w:p w14:paraId="6F7D6B7B"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1904-1906 ГГ</w:t>
      </w:r>
    </w:p>
    <w:p w14:paraId="39912FC4"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ОТХОД П.А. ФЛОРЕНСКОГО ОТ ХРИСТИАНСКО-СОЦИАЛИСТИЧЕСКИХ ВЗГЛЯДОВ</w:t>
      </w:r>
    </w:p>
    <w:p w14:paraId="11E24334"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1906- 1910 ГГ</w:t>
      </w:r>
    </w:p>
    <w:p w14:paraId="3038E2EE"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ОБЩЕСТВЕННО-ПОЛИТИЧЕСКАЯ ДЕЯТЕЛЬНОСТЬ П.А. ФЛОРЕНСКОГО В</w:t>
      </w:r>
    </w:p>
    <w:p w14:paraId="1166916A"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1910-1916 ГГ</w:t>
      </w:r>
    </w:p>
    <w:p w14:paraId="26E557E4"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ПОЛОЖЕНИЯ АНТРОПОДИЦЕИ И ТЕОРИЯ ЛИТУРГИЧЕСКОГО</w:t>
      </w:r>
    </w:p>
    <w:p w14:paraId="47698B23"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ОСНОВАНИЯ ВЛАСТИ</w:t>
      </w:r>
    </w:p>
    <w:p w14:paraId="370B983B"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ПОЗИЦИЯ П.А. ФЛОРЕНСКОГО В РЕЛИГИОЗНО-ПОЛИТИЧЕСКОЙ ПОЛЕМИКЕ ВОКРУГ</w:t>
      </w:r>
    </w:p>
    <w:p w14:paraId="52DBD318"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ИМЯСЛАВИЯ</w:t>
      </w:r>
    </w:p>
    <w:p w14:paraId="563E1A62"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КРИТИКА П.А. ФЛОРЕНСКИМ СЛАВЯНОФИЛЬСКОЙ ТРАДИЦИИ ПОНИМАНИЯ</w:t>
      </w:r>
    </w:p>
    <w:p w14:paraId="2786F333"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МОНАРХИЧЕСКОЙ ВЛАСТИ</w:t>
      </w:r>
    </w:p>
    <w:p w14:paraId="7F2CBDF2"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КЛЮЧЕВЫЕ ПРИНЦИПЫ РЕЛИГИОЗНОЙ АНТРОПОЛОГИИ П.А. ФЛОРЕНСКОГО И ИХ</w:t>
      </w:r>
    </w:p>
    <w:p w14:paraId="727FE59F"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НА ПОЛИТИЧЕСКИЕ ИДЕИ</w:t>
      </w:r>
    </w:p>
    <w:p w14:paraId="2F98F694"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ТЕОРИЯ ЛИТУРГИЧЕСКОГО ОСНОВАНИЯ МОНАРХИЧЕСКОЙ ВЛАСТИ</w:t>
      </w:r>
    </w:p>
    <w:p w14:paraId="1A38624F"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ОБЩЕСТВЕННО-ПОЛИТИЧЕСКАЯ ПОЗИЦИЯ П.А. ФЛОРЕНСКОГО В ГОДЫ</w:t>
      </w:r>
    </w:p>
    <w:p w14:paraId="002042AD"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СОВЕТСКОЙ ВЛАСТИ</w:t>
      </w:r>
    </w:p>
    <w:p w14:paraId="70AA8F62"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ОТНОШЕНИЕ П.А. ФЛОРЕНСКОГО К ФЕВРАЛЬСКОМУ ПЕРЕВОРОТУ1917 ГОДА</w:t>
      </w:r>
    </w:p>
    <w:p w14:paraId="5A4B86B5"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УЧАСТИЕ П.А. ФЛОРЕНСКОГО В ЗАЩИТЕ САКРАЛЬНОГО НАСЛЕДИЯ РУССКОЙ</w:t>
      </w:r>
    </w:p>
    <w:p w14:paraId="1E7BA965"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ИСТОРИИ</w:t>
      </w:r>
    </w:p>
    <w:p w14:paraId="091E40CA"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НАПРАВЛЕНИЯ ОБЩЕСТВЕННО-ПОЛИТИЧЕСКОЙ ДЕЯТЕЛЬНОСТИ</w:t>
      </w:r>
    </w:p>
    <w:p w14:paraId="68A84897"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 ФЛОРЕНСКОГО В 1918-1937 ГГ</w:t>
      </w:r>
    </w:p>
    <w:p w14:paraId="1AF5C670"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ПОЛИТИЧЕСКИЕ ВЗГЛЯДЫ П.А. ФЛОРЕНСКОГО В 30-Е ГГ. XX ВЕКА</w:t>
      </w:r>
    </w:p>
    <w:p w14:paraId="61CA7AA5"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FD0027B" w14:textId="77777777" w:rsidR="0082237F" w:rsidRDefault="0082237F" w:rsidP="0082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0294F55" w14:textId="4F5D07C3" w:rsidR="00050BAD" w:rsidRPr="0082237F" w:rsidRDefault="00050BAD" w:rsidP="0082237F"/>
    <w:sectPr w:rsidR="00050BAD" w:rsidRPr="008223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D71A" w14:textId="77777777" w:rsidR="00CE0BD1" w:rsidRDefault="00CE0BD1">
      <w:pPr>
        <w:spacing w:after="0" w:line="240" w:lineRule="auto"/>
      </w:pPr>
      <w:r>
        <w:separator/>
      </w:r>
    </w:p>
  </w:endnote>
  <w:endnote w:type="continuationSeparator" w:id="0">
    <w:p w14:paraId="17251444" w14:textId="77777777" w:rsidR="00CE0BD1" w:rsidRDefault="00CE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3CA5" w14:textId="77777777" w:rsidR="00CE0BD1" w:rsidRDefault="00CE0BD1"/>
    <w:p w14:paraId="31225391" w14:textId="77777777" w:rsidR="00CE0BD1" w:rsidRDefault="00CE0BD1"/>
    <w:p w14:paraId="0CECC269" w14:textId="77777777" w:rsidR="00CE0BD1" w:rsidRDefault="00CE0BD1"/>
    <w:p w14:paraId="71EAFCB9" w14:textId="77777777" w:rsidR="00CE0BD1" w:rsidRDefault="00CE0BD1"/>
    <w:p w14:paraId="5EEE4974" w14:textId="77777777" w:rsidR="00CE0BD1" w:rsidRDefault="00CE0BD1"/>
    <w:p w14:paraId="7684D7E8" w14:textId="77777777" w:rsidR="00CE0BD1" w:rsidRDefault="00CE0BD1"/>
    <w:p w14:paraId="615BC748" w14:textId="77777777" w:rsidR="00CE0BD1" w:rsidRDefault="00CE0B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490C53" wp14:editId="5B6AA2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9E919" w14:textId="77777777" w:rsidR="00CE0BD1" w:rsidRDefault="00CE0B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90C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09E919" w14:textId="77777777" w:rsidR="00CE0BD1" w:rsidRDefault="00CE0B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F8F37E" w14:textId="77777777" w:rsidR="00CE0BD1" w:rsidRDefault="00CE0BD1"/>
    <w:p w14:paraId="21A1F68D" w14:textId="77777777" w:rsidR="00CE0BD1" w:rsidRDefault="00CE0BD1"/>
    <w:p w14:paraId="5D7C4787" w14:textId="77777777" w:rsidR="00CE0BD1" w:rsidRDefault="00CE0B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ED78C4" wp14:editId="453ECA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BEA75" w14:textId="77777777" w:rsidR="00CE0BD1" w:rsidRDefault="00CE0BD1"/>
                          <w:p w14:paraId="6F9E537B" w14:textId="77777777" w:rsidR="00CE0BD1" w:rsidRDefault="00CE0B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D78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3BEA75" w14:textId="77777777" w:rsidR="00CE0BD1" w:rsidRDefault="00CE0BD1"/>
                    <w:p w14:paraId="6F9E537B" w14:textId="77777777" w:rsidR="00CE0BD1" w:rsidRDefault="00CE0B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D0EAC0" w14:textId="77777777" w:rsidR="00CE0BD1" w:rsidRDefault="00CE0BD1"/>
    <w:p w14:paraId="00CA8006" w14:textId="77777777" w:rsidR="00CE0BD1" w:rsidRDefault="00CE0BD1">
      <w:pPr>
        <w:rPr>
          <w:sz w:val="2"/>
          <w:szCs w:val="2"/>
        </w:rPr>
      </w:pPr>
    </w:p>
    <w:p w14:paraId="739E2976" w14:textId="77777777" w:rsidR="00CE0BD1" w:rsidRDefault="00CE0BD1"/>
    <w:p w14:paraId="15A9986B" w14:textId="77777777" w:rsidR="00CE0BD1" w:rsidRDefault="00CE0BD1">
      <w:pPr>
        <w:spacing w:after="0" w:line="240" w:lineRule="auto"/>
      </w:pPr>
    </w:p>
  </w:footnote>
  <w:footnote w:type="continuationSeparator" w:id="0">
    <w:p w14:paraId="0FA92977" w14:textId="77777777" w:rsidR="00CE0BD1" w:rsidRDefault="00CE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BD1"/>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80433</TotalTime>
  <Pages>2</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2705</cp:revision>
  <cp:lastPrinted>2009-02-06T05:36:00Z</cp:lastPrinted>
  <dcterms:created xsi:type="dcterms:W3CDTF">2024-01-07T13:43:00Z</dcterms:created>
  <dcterms:modified xsi:type="dcterms:W3CDTF">2025-04-24T10:20:00Z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