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4FD0F"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t>Саранцева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Светлана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Владимировна</w:t>
      </w:r>
      <w:r w:rsidRPr="00840BD5">
        <w:rPr>
          <w:rFonts w:ascii="Helvetica" w:hAnsi="Helvetica" w:cs="Helvetica"/>
          <w:b/>
          <w:bCs/>
          <w:color w:val="222222"/>
          <w:sz w:val="21"/>
          <w:szCs w:val="21"/>
        </w:rPr>
        <w:t>.</w:t>
      </w:r>
    </w:p>
    <w:p w14:paraId="4D9CE0B8"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t>Изучение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проявлений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мутаций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мутагенной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чувствительности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эмбриогенезе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оогенезе</w:t>
      </w:r>
      <w:r w:rsidRPr="00840BD5">
        <w:rPr>
          <w:rFonts w:ascii="Helvetica" w:hAnsi="Helvetica" w:cs="Helvetica"/>
          <w:b/>
          <w:bCs/>
          <w:color w:val="222222"/>
          <w:sz w:val="21"/>
          <w:szCs w:val="21"/>
        </w:rPr>
        <w:t xml:space="preserve"> Drosophila melanogaster : </w:t>
      </w:r>
      <w:r w:rsidRPr="00840BD5">
        <w:rPr>
          <w:rFonts w:ascii="Helvetica" w:hAnsi="Helvetica" w:cs="Helvetica" w:hint="eastAsia"/>
          <w:b/>
          <w:bCs/>
          <w:color w:val="222222"/>
          <w:sz w:val="21"/>
          <w:szCs w:val="21"/>
        </w:rPr>
        <w:t>диссертация</w:t>
      </w:r>
      <w:r w:rsidRPr="00840BD5">
        <w:rPr>
          <w:rFonts w:ascii="Helvetica" w:hAnsi="Helvetica" w:cs="Helvetica"/>
          <w:b/>
          <w:bCs/>
          <w:color w:val="222222"/>
          <w:sz w:val="21"/>
          <w:szCs w:val="21"/>
        </w:rPr>
        <w:t xml:space="preserve"> ... </w:t>
      </w:r>
      <w:r w:rsidRPr="00840BD5">
        <w:rPr>
          <w:rFonts w:ascii="Helvetica" w:hAnsi="Helvetica" w:cs="Helvetica" w:hint="eastAsia"/>
          <w:b/>
          <w:bCs/>
          <w:color w:val="222222"/>
          <w:sz w:val="21"/>
          <w:szCs w:val="21"/>
        </w:rPr>
        <w:t>кандидата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биологических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наук</w:t>
      </w:r>
      <w:r w:rsidRPr="00840BD5">
        <w:rPr>
          <w:rFonts w:ascii="Helvetica" w:hAnsi="Helvetica" w:cs="Helvetica"/>
          <w:b/>
          <w:bCs/>
          <w:color w:val="222222"/>
          <w:sz w:val="21"/>
          <w:szCs w:val="21"/>
        </w:rPr>
        <w:t xml:space="preserve"> : 03.00.15. - </w:t>
      </w:r>
      <w:r w:rsidRPr="00840BD5">
        <w:rPr>
          <w:rFonts w:ascii="Helvetica" w:hAnsi="Helvetica" w:cs="Helvetica" w:hint="eastAsia"/>
          <w:b/>
          <w:bCs/>
          <w:color w:val="222222"/>
          <w:sz w:val="21"/>
          <w:szCs w:val="21"/>
        </w:rPr>
        <w:t>Санкт</w:t>
      </w:r>
      <w:r w:rsidRPr="00840BD5">
        <w:rPr>
          <w:rFonts w:ascii="Helvetica" w:hAnsi="Helvetica" w:cs="Helvetica"/>
          <w:b/>
          <w:bCs/>
          <w:color w:val="222222"/>
          <w:sz w:val="21"/>
          <w:szCs w:val="21"/>
        </w:rPr>
        <w:t>-</w:t>
      </w:r>
      <w:r w:rsidRPr="00840BD5">
        <w:rPr>
          <w:rFonts w:ascii="Helvetica" w:hAnsi="Helvetica" w:cs="Helvetica" w:hint="eastAsia"/>
          <w:b/>
          <w:bCs/>
          <w:color w:val="222222"/>
          <w:sz w:val="21"/>
          <w:szCs w:val="21"/>
        </w:rPr>
        <w:t>Петербург</w:t>
      </w:r>
      <w:r w:rsidRPr="00840BD5">
        <w:rPr>
          <w:rFonts w:ascii="Helvetica" w:hAnsi="Helvetica" w:cs="Helvetica"/>
          <w:b/>
          <w:bCs/>
          <w:color w:val="222222"/>
          <w:sz w:val="21"/>
          <w:szCs w:val="21"/>
        </w:rPr>
        <w:t xml:space="preserve">, 1999. - 160 </w:t>
      </w:r>
      <w:r w:rsidRPr="00840BD5">
        <w:rPr>
          <w:rFonts w:ascii="Helvetica" w:hAnsi="Helvetica" w:cs="Helvetica" w:hint="eastAsia"/>
          <w:b/>
          <w:bCs/>
          <w:color w:val="222222"/>
          <w:sz w:val="21"/>
          <w:szCs w:val="21"/>
        </w:rPr>
        <w:t>с</w:t>
      </w:r>
      <w:r w:rsidRPr="00840BD5">
        <w:rPr>
          <w:rFonts w:ascii="Helvetica" w:hAnsi="Helvetica" w:cs="Helvetica"/>
          <w:b/>
          <w:bCs/>
          <w:color w:val="222222"/>
          <w:sz w:val="21"/>
          <w:szCs w:val="21"/>
        </w:rPr>
        <w:t xml:space="preserve">. : </w:t>
      </w:r>
      <w:r w:rsidRPr="00840BD5">
        <w:rPr>
          <w:rFonts w:ascii="Helvetica" w:hAnsi="Helvetica" w:cs="Helvetica" w:hint="eastAsia"/>
          <w:b/>
          <w:bCs/>
          <w:color w:val="222222"/>
          <w:sz w:val="21"/>
          <w:szCs w:val="21"/>
        </w:rPr>
        <w:t>ил</w:t>
      </w:r>
      <w:r w:rsidRPr="00840BD5">
        <w:rPr>
          <w:rFonts w:ascii="Helvetica" w:hAnsi="Helvetica" w:cs="Helvetica"/>
          <w:b/>
          <w:bCs/>
          <w:color w:val="222222"/>
          <w:sz w:val="21"/>
          <w:szCs w:val="21"/>
        </w:rPr>
        <w:t>.</w:t>
      </w:r>
    </w:p>
    <w:p w14:paraId="1665DC7F"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t>больше</w:t>
      </w:r>
    </w:p>
    <w:p w14:paraId="5CC8ABF5"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t>Цитаты</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из</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текста</w:t>
      </w:r>
      <w:r w:rsidRPr="00840BD5">
        <w:rPr>
          <w:rFonts w:ascii="Helvetica" w:hAnsi="Helvetica" w:cs="Helvetica"/>
          <w:b/>
          <w:bCs/>
          <w:color w:val="222222"/>
          <w:sz w:val="21"/>
          <w:szCs w:val="21"/>
        </w:rPr>
        <w:t>:</w:t>
      </w:r>
    </w:p>
    <w:p w14:paraId="1979BC35"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t>стр</w:t>
      </w:r>
      <w:r w:rsidRPr="00840BD5">
        <w:rPr>
          <w:rFonts w:ascii="Helvetica" w:hAnsi="Helvetica" w:cs="Helvetica"/>
          <w:b/>
          <w:bCs/>
          <w:color w:val="222222"/>
          <w:sz w:val="21"/>
          <w:szCs w:val="21"/>
        </w:rPr>
        <w:t>. 1</w:t>
      </w:r>
    </w:p>
    <w:p w14:paraId="6E360DCD"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t>ПЕТЕРБУРГСКИЙ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ИНСТИТУТ</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ЯДЕРНОЙ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Ф</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З</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Ж</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им</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Б</w:t>
      </w:r>
      <w:r w:rsidRPr="00840BD5">
        <w:rPr>
          <w:rFonts w:ascii="Helvetica" w:hAnsi="Helvetica" w:cs="Helvetica"/>
          <w:b/>
          <w:bCs/>
          <w:color w:val="222222"/>
          <w:sz w:val="21"/>
          <w:szCs w:val="21"/>
        </w:rPr>
        <w:t>.1</w:t>
      </w:r>
      <w:r w:rsidRPr="00840BD5">
        <w:rPr>
          <w:rFonts w:ascii="Helvetica" w:hAnsi="Helvetica" w:cs="Helvetica" w:hint="eastAsia"/>
          <w:b/>
          <w:bCs/>
          <w:color w:val="222222"/>
          <w:sz w:val="21"/>
          <w:szCs w:val="21"/>
        </w:rPr>
        <w:t>Т</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КОНСТАНТИНОВА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РАН</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На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правах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рукописи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УДК</w:t>
      </w:r>
      <w:r w:rsidRPr="00840BD5">
        <w:rPr>
          <w:rFonts w:ascii="Helvetica" w:hAnsi="Helvetica" w:cs="Helvetica"/>
          <w:b/>
          <w:bCs/>
          <w:color w:val="222222"/>
          <w:sz w:val="21"/>
          <w:szCs w:val="21"/>
        </w:rPr>
        <w:t xml:space="preserve"> 575.1.773.4 </w:t>
      </w:r>
      <w:r w:rsidRPr="00840BD5">
        <w:rPr>
          <w:rFonts w:ascii="Helvetica" w:hAnsi="Helvetica" w:cs="Helvetica" w:hint="eastAsia"/>
          <w:b/>
          <w:bCs/>
          <w:color w:val="222222"/>
          <w:sz w:val="21"/>
          <w:szCs w:val="21"/>
        </w:rPr>
        <w:t>Саранцева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Светлана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Владимировна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Изучение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проявлений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мутаций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мутагенчувствительности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эмбриогенезе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оогенезе</w:t>
      </w:r>
      <w:r w:rsidRPr="00840BD5">
        <w:rPr>
          <w:rFonts w:ascii="Helvetica" w:hAnsi="Helvetica" w:cs="Helvetica"/>
          <w:b/>
          <w:bCs/>
          <w:color w:val="222222"/>
          <w:sz w:val="21"/>
          <w:szCs w:val="21"/>
        </w:rPr>
        <w:t xml:space="preserve"> Drosophila melanogaster </w:t>
      </w:r>
      <w:r w:rsidRPr="00840BD5">
        <w:rPr>
          <w:rFonts w:ascii="Helvetica" w:hAnsi="Helvetica" w:cs="Helvetica" w:hint="eastAsia"/>
          <w:b/>
          <w:bCs/>
          <w:color w:val="222222"/>
          <w:sz w:val="21"/>
          <w:szCs w:val="21"/>
        </w:rPr>
        <w:t>Специальность</w:t>
      </w:r>
      <w:r w:rsidRPr="00840BD5">
        <w:rPr>
          <w:rFonts w:ascii="Helvetica" w:hAnsi="Helvetica" w:cs="Helvetica"/>
          <w:b/>
          <w:bCs/>
          <w:color w:val="222222"/>
          <w:sz w:val="21"/>
          <w:szCs w:val="21"/>
        </w:rPr>
        <w:t xml:space="preserve"> 03.00.15. - </w:t>
      </w:r>
      <w:r w:rsidRPr="00840BD5">
        <w:rPr>
          <w:rFonts w:ascii="Helvetica" w:hAnsi="Helvetica" w:cs="Helvetica" w:hint="eastAsia"/>
          <w:b/>
          <w:bCs/>
          <w:color w:val="222222"/>
          <w:sz w:val="21"/>
          <w:szCs w:val="21"/>
        </w:rPr>
        <w:t>Генетика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ДИССЕРТАЦИЯ</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на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соискание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ученой</w:t>
      </w:r>
    </w:p>
    <w:p w14:paraId="2ABC556E"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t>стр</w:t>
      </w:r>
      <w:r w:rsidRPr="00840BD5">
        <w:rPr>
          <w:rFonts w:ascii="Helvetica" w:hAnsi="Helvetica" w:cs="Helvetica"/>
          <w:b/>
          <w:bCs/>
          <w:color w:val="222222"/>
          <w:sz w:val="21"/>
          <w:szCs w:val="21"/>
        </w:rPr>
        <w:t>. 2</w:t>
      </w:r>
    </w:p>
    <w:p w14:paraId="16261C6E"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t>Результаты</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исследований</w:t>
      </w:r>
      <w:r w:rsidRPr="00840BD5">
        <w:rPr>
          <w:rFonts w:ascii="Helvetica" w:hAnsi="Helvetica" w:cs="Helvetica"/>
          <w:b/>
          <w:bCs/>
          <w:color w:val="222222"/>
          <w:sz w:val="21"/>
          <w:szCs w:val="21"/>
        </w:rPr>
        <w:t xml:space="preserve"> 3.1. </w:t>
      </w:r>
      <w:r w:rsidRPr="00840BD5">
        <w:rPr>
          <w:rFonts w:ascii="Helvetica" w:hAnsi="Helvetica" w:cs="Helvetica" w:hint="eastAsia"/>
          <w:b/>
          <w:bCs/>
          <w:color w:val="222222"/>
          <w:sz w:val="21"/>
          <w:szCs w:val="21"/>
        </w:rPr>
        <w:t>Сравнительный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анализ</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эффектов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мутаций</w:t>
      </w:r>
      <w:r w:rsidRPr="00840BD5">
        <w:rPr>
          <w:rFonts w:ascii="Helvetica" w:hAnsi="Helvetica" w:cs="Helvetica"/>
          <w:b/>
          <w:bCs/>
          <w:color w:val="222222"/>
          <w:sz w:val="21"/>
          <w:szCs w:val="21"/>
        </w:rPr>
        <w:t xml:space="preserve"> rad201Gl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mei-41D5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эмбриогенезе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дрозофилы</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при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действии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гаммалучей</w:t>
      </w:r>
      <w:r w:rsidRPr="00840BD5">
        <w:rPr>
          <w:rFonts w:ascii="Helvetica" w:hAnsi="Helvetica" w:cs="Helvetica"/>
          <w:b/>
          <w:bCs/>
          <w:color w:val="222222"/>
          <w:sz w:val="21"/>
          <w:szCs w:val="21"/>
        </w:rPr>
        <w:t xml:space="preserve"> 3.2. </w:t>
      </w:r>
      <w:r w:rsidRPr="00840BD5">
        <w:rPr>
          <w:rFonts w:ascii="Helvetica" w:hAnsi="Helvetica" w:cs="Helvetica" w:hint="eastAsia"/>
          <w:b/>
          <w:bCs/>
          <w:color w:val="222222"/>
          <w:sz w:val="21"/>
          <w:szCs w:val="21"/>
        </w:rPr>
        <w:t>Анализ</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проявлений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мутаций</w:t>
      </w:r>
      <w:r w:rsidRPr="00840BD5">
        <w:rPr>
          <w:rFonts w:ascii="Helvetica" w:hAnsi="Helvetica" w:cs="Helvetica"/>
          <w:b/>
          <w:bCs/>
          <w:color w:val="222222"/>
          <w:sz w:val="21"/>
          <w:szCs w:val="21"/>
        </w:rPr>
        <w:t xml:space="preserve"> rad202Gl, inei-9a Hmei-41D5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эмбриогенезе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при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действии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УФ</w:t>
      </w:r>
      <w:r w:rsidRPr="00840BD5">
        <w:rPr>
          <w:rFonts w:ascii="Helvetica" w:hAnsi="Helvetica" w:cs="Helvetica"/>
          <w:b/>
          <w:bCs/>
          <w:color w:val="222222"/>
          <w:sz w:val="21"/>
          <w:szCs w:val="21"/>
        </w:rPr>
        <w:t>-</w:t>
      </w:r>
      <w:r w:rsidRPr="00840BD5">
        <w:rPr>
          <w:rFonts w:ascii="Helvetica" w:hAnsi="Helvetica" w:cs="Helvetica" w:hint="eastAsia"/>
          <w:b/>
          <w:bCs/>
          <w:color w:val="222222"/>
          <w:sz w:val="21"/>
          <w:szCs w:val="21"/>
        </w:rPr>
        <w:t>света</w:t>
      </w:r>
      <w:r w:rsidRPr="00840BD5">
        <w:rPr>
          <w:rFonts w:ascii="Helvetica" w:hAnsi="Helvetica" w:cs="Helvetica"/>
          <w:b/>
          <w:bCs/>
          <w:color w:val="222222"/>
          <w:sz w:val="21"/>
          <w:szCs w:val="21"/>
        </w:rPr>
        <w:t xml:space="preserve"> 59 51 42. 46 51 34 2 3.3. </w:t>
      </w:r>
      <w:r w:rsidRPr="00840BD5">
        <w:rPr>
          <w:rFonts w:ascii="Helvetica" w:hAnsi="Helvetica" w:cs="Helvetica" w:hint="eastAsia"/>
          <w:b/>
          <w:bCs/>
          <w:color w:val="222222"/>
          <w:sz w:val="21"/>
          <w:szCs w:val="21"/>
        </w:rPr>
        <w:t>Изучение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радиочувствительности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различных</w:t>
      </w:r>
    </w:p>
    <w:p w14:paraId="4F1D55AB"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t>стр</w:t>
      </w:r>
      <w:r w:rsidRPr="00840BD5">
        <w:rPr>
          <w:rFonts w:ascii="Helvetica" w:hAnsi="Helvetica" w:cs="Helvetica"/>
          <w:b/>
          <w:bCs/>
          <w:color w:val="222222"/>
          <w:sz w:val="21"/>
          <w:szCs w:val="21"/>
        </w:rPr>
        <w:t>. 45</w:t>
      </w:r>
    </w:p>
    <w:p w14:paraId="336C5352"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t>отдельными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стадиями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развития</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клеток</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целого</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организма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данной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работе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проведено</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изучение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проявлений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мутаций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мутагенчувствительности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те</w:t>
      </w:r>
      <w:r w:rsidRPr="00840BD5">
        <w:rPr>
          <w:rFonts w:ascii="Helvetica" w:hAnsi="Helvetica" w:cs="Helvetica"/>
          <w:b/>
          <w:bCs/>
          <w:color w:val="222222"/>
          <w:sz w:val="21"/>
          <w:szCs w:val="21"/>
        </w:rPr>
        <w:t>1-9</w:t>
      </w:r>
      <w:r w:rsidRPr="00840BD5">
        <w:rPr>
          <w:rFonts w:ascii="Helvetica" w:hAnsi="Helvetica" w:cs="Helvetica" w:hint="eastAsia"/>
          <w:b/>
          <w:bCs/>
          <w:color w:val="222222"/>
          <w:sz w:val="21"/>
          <w:szCs w:val="21"/>
        </w:rPr>
        <w:t>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те</w:t>
      </w:r>
      <w:r w:rsidRPr="00840BD5">
        <w:rPr>
          <w:rFonts w:ascii="Helvetica" w:hAnsi="Helvetica" w:cs="Helvetica"/>
          <w:b/>
          <w:bCs/>
          <w:color w:val="222222"/>
          <w:sz w:val="21"/>
          <w:szCs w:val="21"/>
        </w:rPr>
        <w:t>1-4</w:t>
      </w:r>
      <w:r w:rsidRPr="00840BD5">
        <w:rPr>
          <w:rFonts w:ascii="Helvetica" w:hAnsi="Helvetica" w:cs="Helvetica" w:hint="eastAsia"/>
          <w:b/>
          <w:bCs/>
          <w:color w:val="222222"/>
          <w:sz w:val="21"/>
          <w:szCs w:val="21"/>
        </w:rPr>
        <w:t>Ш</w:t>
      </w:r>
      <w:r w:rsidRPr="00840BD5">
        <w:rPr>
          <w:rFonts w:ascii="Helvetica" w:hAnsi="Helvetica" w:cs="Helvetica"/>
          <w:b/>
          <w:bCs/>
          <w:color w:val="222222"/>
          <w:sz w:val="21"/>
          <w:szCs w:val="21"/>
        </w:rPr>
        <w:t xml:space="preserve">5, </w:t>
      </w:r>
      <w:r w:rsidRPr="00840BD5">
        <w:rPr>
          <w:rFonts w:ascii="Helvetica" w:hAnsi="Helvetica" w:cs="Helvetica" w:hint="eastAsia"/>
          <w:b/>
          <w:bCs/>
          <w:color w:val="222222"/>
          <w:sz w:val="21"/>
          <w:szCs w:val="21"/>
        </w:rPr>
        <w:t>га</w:t>
      </w:r>
      <w:r w:rsidRPr="00840BD5">
        <w:rPr>
          <w:rFonts w:ascii="Helvetica" w:hAnsi="Helvetica" w:cs="Helvetica"/>
          <w:b/>
          <w:bCs/>
          <w:color w:val="222222"/>
          <w:sz w:val="21"/>
          <w:szCs w:val="21"/>
        </w:rPr>
        <w:t>(1201</w:t>
      </w:r>
      <w:r w:rsidRPr="00840BD5">
        <w:rPr>
          <w:rFonts w:ascii="Helvetica" w:hAnsi="Helvetica" w:cs="Helvetica" w:hint="eastAsia"/>
          <w:b/>
          <w:bCs/>
          <w:color w:val="222222"/>
          <w:sz w:val="21"/>
          <w:szCs w:val="21"/>
        </w:rPr>
        <w:t>О</w:t>
      </w:r>
      <w:r w:rsidRPr="00840BD5">
        <w:rPr>
          <w:rFonts w:ascii="Helvetica" w:hAnsi="Helvetica" w:cs="Helvetica"/>
          <w:b/>
          <w:bCs/>
          <w:color w:val="222222"/>
          <w:sz w:val="21"/>
          <w:szCs w:val="21"/>
        </w:rPr>
        <w:t xml:space="preserve">1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гад</w:t>
      </w:r>
      <w:r w:rsidRPr="00840BD5">
        <w:rPr>
          <w:rFonts w:ascii="Helvetica" w:hAnsi="Helvetica" w:cs="Helvetica"/>
          <w:b/>
          <w:bCs/>
          <w:color w:val="222222"/>
          <w:sz w:val="21"/>
          <w:szCs w:val="21"/>
        </w:rPr>
        <w:t>202</w:t>
      </w:r>
      <w:r w:rsidRPr="00840BD5">
        <w:rPr>
          <w:rFonts w:ascii="Helvetica" w:hAnsi="Helvetica" w:cs="Helvetica" w:hint="eastAsia"/>
          <w:b/>
          <w:bCs/>
          <w:color w:val="222222"/>
          <w:sz w:val="21"/>
          <w:szCs w:val="21"/>
        </w:rPr>
        <w:t>О</w:t>
      </w:r>
      <w:r w:rsidRPr="00840BD5">
        <w:rPr>
          <w:rFonts w:ascii="Helvetica" w:hAnsi="Helvetica" w:cs="Helvetica"/>
          <w:b/>
          <w:bCs/>
          <w:color w:val="222222"/>
          <w:sz w:val="21"/>
          <w:szCs w:val="21"/>
        </w:rPr>
        <w:t xml:space="preserve">1 </w:t>
      </w:r>
      <w:r w:rsidRPr="00840BD5">
        <w:rPr>
          <w:rFonts w:ascii="Helvetica" w:hAnsi="Helvetica" w:cs="Helvetica" w:hint="eastAsia"/>
          <w:b/>
          <w:bCs/>
          <w:color w:val="222222"/>
          <w:sz w:val="21"/>
          <w:szCs w:val="21"/>
        </w:rPr>
        <w:t>эмбриогенезе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оогенезе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ВгозорЬИа</w:t>
      </w:r>
      <w:r w:rsidRPr="00840BD5">
        <w:rPr>
          <w:rFonts w:ascii="Helvetica" w:hAnsi="Helvetica" w:cs="Helvetica"/>
          <w:b/>
          <w:bCs/>
          <w:color w:val="222222"/>
          <w:sz w:val="21"/>
          <w:szCs w:val="21"/>
        </w:rPr>
        <w:t xml:space="preserve"> melanogaster. </w:t>
      </w:r>
      <w:r w:rsidRPr="00840BD5">
        <w:rPr>
          <w:rFonts w:ascii="Helvetica" w:hAnsi="Helvetica" w:cs="Helvetica" w:hint="eastAsia"/>
          <w:b/>
          <w:bCs/>
          <w:color w:val="222222"/>
          <w:sz w:val="21"/>
          <w:szCs w:val="21"/>
        </w:rPr>
        <w:t>Выясненные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последние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годы</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ранее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неизвестные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характеристики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развития</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дрозофилы</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позволяют</w:t>
      </w:r>
    </w:p>
    <w:p w14:paraId="5DC52E3B" w14:textId="77777777" w:rsidR="00840BD5" w:rsidRPr="00840BD5" w:rsidRDefault="00840BD5" w:rsidP="00840BD5">
      <w:pPr>
        <w:rPr>
          <w:rFonts w:ascii="Helvetica" w:hAnsi="Helvetica" w:cs="Helvetica"/>
          <w:b/>
          <w:bCs/>
          <w:color w:val="222222"/>
          <w:sz w:val="21"/>
          <w:szCs w:val="21"/>
        </w:rPr>
      </w:pPr>
    </w:p>
    <w:p w14:paraId="708B652C"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t>Оглавление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диссертации</w:t>
      </w:r>
    </w:p>
    <w:p w14:paraId="2EB53DB9"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t>кандидат</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биологических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наук</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Саранцева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Светлана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Владимировна</w:t>
      </w:r>
    </w:p>
    <w:p w14:paraId="7A0DBC0B"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t>ВВЕДЕНИЕ</w:t>
      </w:r>
      <w:r w:rsidRPr="00840BD5">
        <w:rPr>
          <w:rFonts w:ascii="Helvetica" w:hAnsi="Helvetica" w:cs="Helvetica"/>
          <w:b/>
          <w:bCs/>
          <w:color w:val="222222"/>
          <w:sz w:val="21"/>
          <w:szCs w:val="21"/>
        </w:rPr>
        <w:t>.</w:t>
      </w:r>
    </w:p>
    <w:p w14:paraId="7BF3EA07" w14:textId="77777777" w:rsidR="00840BD5" w:rsidRPr="00840BD5" w:rsidRDefault="00840BD5" w:rsidP="00840BD5">
      <w:pPr>
        <w:rPr>
          <w:rFonts w:ascii="Helvetica" w:hAnsi="Helvetica" w:cs="Helvetica"/>
          <w:b/>
          <w:bCs/>
          <w:color w:val="222222"/>
          <w:sz w:val="21"/>
          <w:szCs w:val="21"/>
        </w:rPr>
      </w:pPr>
    </w:p>
    <w:p w14:paraId="57660E72"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t>Глава</w:t>
      </w:r>
      <w:r w:rsidRPr="00840BD5">
        <w:rPr>
          <w:rFonts w:ascii="Helvetica" w:hAnsi="Helvetica" w:cs="Helvetica"/>
          <w:b/>
          <w:bCs/>
          <w:color w:val="222222"/>
          <w:sz w:val="21"/>
          <w:szCs w:val="21"/>
        </w:rPr>
        <w:t xml:space="preserve"> 1. </w:t>
      </w:r>
      <w:r w:rsidRPr="00840BD5">
        <w:rPr>
          <w:rFonts w:ascii="Helvetica" w:hAnsi="Helvetica" w:cs="Helvetica" w:hint="eastAsia"/>
          <w:b/>
          <w:bCs/>
          <w:color w:val="222222"/>
          <w:sz w:val="21"/>
          <w:szCs w:val="21"/>
        </w:rPr>
        <w:t>ОБЗОР</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ЛИТЕРАТУРЫ</w:t>
      </w:r>
      <w:r w:rsidRPr="00840BD5">
        <w:rPr>
          <w:rFonts w:ascii="Helvetica" w:hAnsi="Helvetica" w:cs="Helvetica"/>
          <w:b/>
          <w:bCs/>
          <w:color w:val="222222"/>
          <w:sz w:val="21"/>
          <w:szCs w:val="21"/>
        </w:rPr>
        <w:t>.</w:t>
      </w:r>
    </w:p>
    <w:p w14:paraId="014507A8" w14:textId="77777777" w:rsidR="00840BD5" w:rsidRPr="00840BD5" w:rsidRDefault="00840BD5" w:rsidP="00840BD5">
      <w:pPr>
        <w:rPr>
          <w:rFonts w:ascii="Helvetica" w:hAnsi="Helvetica" w:cs="Helvetica"/>
          <w:b/>
          <w:bCs/>
          <w:color w:val="222222"/>
          <w:sz w:val="21"/>
          <w:szCs w:val="21"/>
        </w:rPr>
      </w:pPr>
    </w:p>
    <w:p w14:paraId="50435C25"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1.1. </w:t>
      </w:r>
      <w:r w:rsidRPr="00840BD5">
        <w:rPr>
          <w:rFonts w:ascii="Helvetica" w:hAnsi="Helvetica" w:cs="Helvetica" w:hint="eastAsia"/>
          <w:b/>
          <w:bCs/>
          <w:color w:val="222222"/>
          <w:sz w:val="21"/>
          <w:szCs w:val="21"/>
        </w:rPr>
        <w:t>Первичные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характеристики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мутагенчувствительных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мутантов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дрозофилы</w:t>
      </w:r>
      <w:r w:rsidRPr="00840BD5">
        <w:rPr>
          <w:rFonts w:ascii="Helvetica" w:hAnsi="Helvetica" w:cs="Helvetica"/>
          <w:b/>
          <w:bCs/>
          <w:color w:val="222222"/>
          <w:sz w:val="21"/>
          <w:szCs w:val="21"/>
        </w:rPr>
        <w:t>.</w:t>
      </w:r>
    </w:p>
    <w:p w14:paraId="4332E669" w14:textId="77777777" w:rsidR="00840BD5" w:rsidRPr="00840BD5" w:rsidRDefault="00840BD5" w:rsidP="00840BD5">
      <w:pPr>
        <w:rPr>
          <w:rFonts w:ascii="Helvetica" w:hAnsi="Helvetica" w:cs="Helvetica"/>
          <w:b/>
          <w:bCs/>
          <w:color w:val="222222"/>
          <w:sz w:val="21"/>
          <w:szCs w:val="21"/>
        </w:rPr>
      </w:pPr>
    </w:p>
    <w:p w14:paraId="12BE2FD3"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1.2 </w:t>
      </w:r>
      <w:r w:rsidRPr="00840BD5">
        <w:rPr>
          <w:rFonts w:ascii="Helvetica" w:hAnsi="Helvetica" w:cs="Helvetica" w:hint="eastAsia"/>
          <w:b/>
          <w:bCs/>
          <w:color w:val="222222"/>
          <w:sz w:val="21"/>
          <w:szCs w:val="21"/>
        </w:rPr>
        <w:t>Нарушение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целостности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митотических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хромосом</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клетках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мутагенчувствительных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мутантов</w:t>
      </w:r>
      <w:r w:rsidRPr="00840BD5">
        <w:rPr>
          <w:rFonts w:ascii="Helvetica" w:hAnsi="Helvetica" w:cs="Helvetica"/>
          <w:b/>
          <w:bCs/>
          <w:color w:val="222222"/>
          <w:sz w:val="21"/>
          <w:szCs w:val="21"/>
        </w:rPr>
        <w:t>.</w:t>
      </w:r>
    </w:p>
    <w:p w14:paraId="253D77CA" w14:textId="77777777" w:rsidR="00840BD5" w:rsidRPr="00840BD5" w:rsidRDefault="00840BD5" w:rsidP="00840BD5">
      <w:pPr>
        <w:rPr>
          <w:rFonts w:ascii="Helvetica" w:hAnsi="Helvetica" w:cs="Helvetica"/>
          <w:b/>
          <w:bCs/>
          <w:color w:val="222222"/>
          <w:sz w:val="21"/>
          <w:szCs w:val="21"/>
        </w:rPr>
      </w:pPr>
    </w:p>
    <w:p w14:paraId="42293475"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1.3 </w:t>
      </w:r>
      <w:r w:rsidRPr="00840BD5">
        <w:rPr>
          <w:rFonts w:ascii="Helvetica" w:hAnsi="Helvetica" w:cs="Helvetica" w:hint="eastAsia"/>
          <w:b/>
          <w:bCs/>
          <w:color w:val="222222"/>
          <w:sz w:val="21"/>
          <w:szCs w:val="21"/>
        </w:rPr>
        <w:t>Репарация</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ДНК</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клетках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дрозофилы</w:t>
      </w:r>
      <w:r w:rsidRPr="00840BD5">
        <w:rPr>
          <w:rFonts w:ascii="Helvetica" w:hAnsi="Helvetica" w:cs="Helvetica"/>
          <w:b/>
          <w:bCs/>
          <w:color w:val="222222"/>
          <w:sz w:val="21"/>
          <w:szCs w:val="21"/>
        </w:rPr>
        <w:t>.</w:t>
      </w:r>
    </w:p>
    <w:p w14:paraId="41CE4F8F" w14:textId="77777777" w:rsidR="00840BD5" w:rsidRPr="00840BD5" w:rsidRDefault="00840BD5" w:rsidP="00840BD5">
      <w:pPr>
        <w:rPr>
          <w:rFonts w:ascii="Helvetica" w:hAnsi="Helvetica" w:cs="Helvetica"/>
          <w:b/>
          <w:bCs/>
          <w:color w:val="222222"/>
          <w:sz w:val="21"/>
          <w:szCs w:val="21"/>
        </w:rPr>
      </w:pPr>
    </w:p>
    <w:p w14:paraId="22CEFFBC"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1.4. </w:t>
      </w:r>
      <w:r w:rsidRPr="00840BD5">
        <w:rPr>
          <w:rFonts w:ascii="Helvetica" w:hAnsi="Helvetica" w:cs="Helvetica" w:hint="eastAsia"/>
          <w:b/>
          <w:bCs/>
          <w:color w:val="222222"/>
          <w:sz w:val="21"/>
          <w:szCs w:val="21"/>
        </w:rPr>
        <w:t>Гены</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мутагенчувствительности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контроль</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клеточного</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цикла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ответ</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на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повреждения</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ДНК</w:t>
      </w:r>
      <w:r w:rsidRPr="00840BD5">
        <w:rPr>
          <w:rFonts w:ascii="Helvetica" w:hAnsi="Helvetica" w:cs="Helvetica"/>
          <w:b/>
          <w:bCs/>
          <w:color w:val="222222"/>
          <w:sz w:val="21"/>
          <w:szCs w:val="21"/>
        </w:rPr>
        <w:t xml:space="preserve"> (checkpoin control).</w:t>
      </w:r>
    </w:p>
    <w:p w14:paraId="7A35A084" w14:textId="77777777" w:rsidR="00840BD5" w:rsidRPr="00840BD5" w:rsidRDefault="00840BD5" w:rsidP="00840BD5">
      <w:pPr>
        <w:rPr>
          <w:rFonts w:ascii="Helvetica" w:hAnsi="Helvetica" w:cs="Helvetica"/>
          <w:b/>
          <w:bCs/>
          <w:color w:val="222222"/>
          <w:sz w:val="21"/>
          <w:szCs w:val="21"/>
        </w:rPr>
      </w:pPr>
    </w:p>
    <w:p w14:paraId="765BE442"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1.5. </w:t>
      </w:r>
      <w:r w:rsidRPr="00840BD5">
        <w:rPr>
          <w:rFonts w:ascii="Helvetica" w:hAnsi="Helvetica" w:cs="Helvetica" w:hint="eastAsia"/>
          <w:b/>
          <w:bCs/>
          <w:color w:val="222222"/>
          <w:sz w:val="21"/>
          <w:szCs w:val="21"/>
        </w:rPr>
        <w:t>Радиационные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эффекты</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эмбриогенезе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дрозофилы</w:t>
      </w:r>
      <w:r w:rsidRPr="00840BD5">
        <w:rPr>
          <w:rFonts w:ascii="Helvetica" w:hAnsi="Helvetica" w:cs="Helvetica"/>
          <w:b/>
          <w:bCs/>
          <w:color w:val="222222"/>
          <w:sz w:val="21"/>
          <w:szCs w:val="21"/>
        </w:rPr>
        <w:t>.</w:t>
      </w:r>
    </w:p>
    <w:p w14:paraId="3E509F01" w14:textId="77777777" w:rsidR="00840BD5" w:rsidRPr="00840BD5" w:rsidRDefault="00840BD5" w:rsidP="00840BD5">
      <w:pPr>
        <w:rPr>
          <w:rFonts w:ascii="Helvetica" w:hAnsi="Helvetica" w:cs="Helvetica"/>
          <w:b/>
          <w:bCs/>
          <w:color w:val="222222"/>
          <w:sz w:val="21"/>
          <w:szCs w:val="21"/>
        </w:rPr>
      </w:pPr>
    </w:p>
    <w:p w14:paraId="35F0B9EA"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1.5.1. </w:t>
      </w:r>
      <w:r w:rsidRPr="00840BD5">
        <w:rPr>
          <w:rFonts w:ascii="Helvetica" w:hAnsi="Helvetica" w:cs="Helvetica" w:hint="eastAsia"/>
          <w:b/>
          <w:bCs/>
          <w:color w:val="222222"/>
          <w:sz w:val="21"/>
          <w:szCs w:val="21"/>
        </w:rPr>
        <w:t>Особенности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биологии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эмбрионального</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развития</w:t>
      </w:r>
      <w:r w:rsidRPr="00840BD5">
        <w:rPr>
          <w:rFonts w:ascii="Helvetica" w:hAnsi="Helvetica" w:cs="Helvetica"/>
          <w:b/>
          <w:bCs/>
          <w:color w:val="222222"/>
          <w:sz w:val="21"/>
          <w:szCs w:val="21"/>
        </w:rPr>
        <w:t>.</w:t>
      </w:r>
    </w:p>
    <w:p w14:paraId="6F190399" w14:textId="77777777" w:rsidR="00840BD5" w:rsidRPr="00840BD5" w:rsidRDefault="00840BD5" w:rsidP="00840BD5">
      <w:pPr>
        <w:rPr>
          <w:rFonts w:ascii="Helvetica" w:hAnsi="Helvetica" w:cs="Helvetica"/>
          <w:b/>
          <w:bCs/>
          <w:color w:val="222222"/>
          <w:sz w:val="21"/>
          <w:szCs w:val="21"/>
        </w:rPr>
      </w:pPr>
    </w:p>
    <w:p w14:paraId="2DABEA43"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1.5.2. </w:t>
      </w:r>
      <w:r w:rsidRPr="00840BD5">
        <w:rPr>
          <w:rFonts w:ascii="Helvetica" w:hAnsi="Helvetica" w:cs="Helvetica" w:hint="eastAsia"/>
          <w:b/>
          <w:bCs/>
          <w:color w:val="222222"/>
          <w:sz w:val="21"/>
          <w:szCs w:val="21"/>
        </w:rPr>
        <w:t>Возрастной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паттерн</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эмбриональной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радиочувствительности</w:t>
      </w:r>
      <w:r w:rsidRPr="00840BD5">
        <w:rPr>
          <w:rFonts w:ascii="Helvetica" w:hAnsi="Helvetica" w:cs="Helvetica"/>
          <w:b/>
          <w:bCs/>
          <w:color w:val="222222"/>
          <w:sz w:val="21"/>
          <w:szCs w:val="21"/>
        </w:rPr>
        <w:t>.</w:t>
      </w:r>
    </w:p>
    <w:p w14:paraId="3746D28C" w14:textId="77777777" w:rsidR="00840BD5" w:rsidRPr="00840BD5" w:rsidRDefault="00840BD5" w:rsidP="00840BD5">
      <w:pPr>
        <w:rPr>
          <w:rFonts w:ascii="Helvetica" w:hAnsi="Helvetica" w:cs="Helvetica"/>
          <w:b/>
          <w:bCs/>
          <w:color w:val="222222"/>
          <w:sz w:val="21"/>
          <w:szCs w:val="21"/>
        </w:rPr>
      </w:pPr>
    </w:p>
    <w:p w14:paraId="33082644"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1.6. </w:t>
      </w:r>
      <w:r w:rsidRPr="00840BD5">
        <w:rPr>
          <w:rFonts w:ascii="Helvetica" w:hAnsi="Helvetica" w:cs="Helvetica" w:hint="eastAsia"/>
          <w:b/>
          <w:bCs/>
          <w:color w:val="222222"/>
          <w:sz w:val="21"/>
          <w:szCs w:val="21"/>
        </w:rPr>
        <w:t>Радиочувствительность</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оогенеза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дрозофилы</w:t>
      </w:r>
      <w:r w:rsidRPr="00840BD5">
        <w:rPr>
          <w:rFonts w:ascii="Helvetica" w:hAnsi="Helvetica" w:cs="Helvetica"/>
          <w:b/>
          <w:bCs/>
          <w:color w:val="222222"/>
          <w:sz w:val="21"/>
          <w:szCs w:val="21"/>
        </w:rPr>
        <w:t>.</w:t>
      </w:r>
    </w:p>
    <w:p w14:paraId="5AB0DDA3" w14:textId="77777777" w:rsidR="00840BD5" w:rsidRPr="00840BD5" w:rsidRDefault="00840BD5" w:rsidP="00840BD5">
      <w:pPr>
        <w:rPr>
          <w:rFonts w:ascii="Helvetica" w:hAnsi="Helvetica" w:cs="Helvetica"/>
          <w:b/>
          <w:bCs/>
          <w:color w:val="222222"/>
          <w:sz w:val="21"/>
          <w:szCs w:val="21"/>
        </w:rPr>
      </w:pPr>
    </w:p>
    <w:p w14:paraId="4E339560"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1.6.1. </w:t>
      </w:r>
      <w:r w:rsidRPr="00840BD5">
        <w:rPr>
          <w:rFonts w:ascii="Helvetica" w:hAnsi="Helvetica" w:cs="Helvetica" w:hint="eastAsia"/>
          <w:b/>
          <w:bCs/>
          <w:color w:val="222222"/>
          <w:sz w:val="21"/>
          <w:szCs w:val="21"/>
        </w:rPr>
        <w:t>Особенности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биологии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оогенеза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дрозофилы</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мейотическая</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рекомбинация</w:t>
      </w:r>
      <w:r w:rsidRPr="00840BD5">
        <w:rPr>
          <w:rFonts w:ascii="Helvetica" w:hAnsi="Helvetica" w:cs="Helvetica"/>
          <w:b/>
          <w:bCs/>
          <w:color w:val="222222"/>
          <w:sz w:val="21"/>
          <w:szCs w:val="21"/>
        </w:rPr>
        <w:t>.</w:t>
      </w:r>
    </w:p>
    <w:p w14:paraId="2BF65194" w14:textId="77777777" w:rsidR="00840BD5" w:rsidRPr="00840BD5" w:rsidRDefault="00840BD5" w:rsidP="00840BD5">
      <w:pPr>
        <w:rPr>
          <w:rFonts w:ascii="Helvetica" w:hAnsi="Helvetica" w:cs="Helvetica"/>
          <w:b/>
          <w:bCs/>
          <w:color w:val="222222"/>
          <w:sz w:val="21"/>
          <w:szCs w:val="21"/>
        </w:rPr>
      </w:pPr>
    </w:p>
    <w:p w14:paraId="23A45C1B"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1.6.2. </w:t>
      </w:r>
      <w:r w:rsidRPr="00840BD5">
        <w:rPr>
          <w:rFonts w:ascii="Helvetica" w:hAnsi="Helvetica" w:cs="Helvetica" w:hint="eastAsia"/>
          <w:b/>
          <w:bCs/>
          <w:color w:val="222222"/>
          <w:sz w:val="21"/>
          <w:szCs w:val="21"/>
        </w:rPr>
        <w:t>Стадиеспецифический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характер</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радиочувствительности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оогенезе</w:t>
      </w:r>
      <w:r w:rsidRPr="00840BD5">
        <w:rPr>
          <w:rFonts w:ascii="Helvetica" w:hAnsi="Helvetica" w:cs="Helvetica"/>
          <w:b/>
          <w:bCs/>
          <w:color w:val="222222"/>
          <w:sz w:val="21"/>
          <w:szCs w:val="21"/>
        </w:rPr>
        <w:t>.42.</w:t>
      </w:r>
    </w:p>
    <w:p w14:paraId="736E3A44" w14:textId="77777777" w:rsidR="00840BD5" w:rsidRPr="00840BD5" w:rsidRDefault="00840BD5" w:rsidP="00840BD5">
      <w:pPr>
        <w:rPr>
          <w:rFonts w:ascii="Helvetica" w:hAnsi="Helvetica" w:cs="Helvetica"/>
          <w:b/>
          <w:bCs/>
          <w:color w:val="222222"/>
          <w:sz w:val="21"/>
          <w:szCs w:val="21"/>
        </w:rPr>
      </w:pPr>
    </w:p>
    <w:p w14:paraId="66BE4753"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lastRenderedPageBreak/>
        <w:t>Глава</w:t>
      </w:r>
      <w:r w:rsidRPr="00840BD5">
        <w:rPr>
          <w:rFonts w:ascii="Helvetica" w:hAnsi="Helvetica" w:cs="Helvetica"/>
          <w:b/>
          <w:bCs/>
          <w:color w:val="222222"/>
          <w:sz w:val="21"/>
          <w:szCs w:val="21"/>
        </w:rPr>
        <w:t xml:space="preserve"> 2. </w:t>
      </w:r>
      <w:r w:rsidRPr="00840BD5">
        <w:rPr>
          <w:rFonts w:ascii="Helvetica" w:hAnsi="Helvetica" w:cs="Helvetica" w:hint="eastAsia"/>
          <w:b/>
          <w:bCs/>
          <w:color w:val="222222"/>
          <w:sz w:val="21"/>
          <w:szCs w:val="21"/>
        </w:rPr>
        <w:t>Материал</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методы</w:t>
      </w:r>
      <w:r w:rsidRPr="00840BD5">
        <w:rPr>
          <w:rFonts w:ascii="Helvetica" w:hAnsi="Helvetica" w:cs="Helvetica"/>
          <w:b/>
          <w:bCs/>
          <w:color w:val="222222"/>
          <w:sz w:val="21"/>
          <w:szCs w:val="21"/>
        </w:rPr>
        <w:t>.</w:t>
      </w:r>
    </w:p>
    <w:p w14:paraId="2CC32879" w14:textId="77777777" w:rsidR="00840BD5" w:rsidRPr="00840BD5" w:rsidRDefault="00840BD5" w:rsidP="00840BD5">
      <w:pPr>
        <w:rPr>
          <w:rFonts w:ascii="Helvetica" w:hAnsi="Helvetica" w:cs="Helvetica"/>
          <w:b/>
          <w:bCs/>
          <w:color w:val="222222"/>
          <w:sz w:val="21"/>
          <w:szCs w:val="21"/>
        </w:rPr>
      </w:pPr>
    </w:p>
    <w:p w14:paraId="55F48452"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t>Глава</w:t>
      </w:r>
      <w:r w:rsidRPr="00840BD5">
        <w:rPr>
          <w:rFonts w:ascii="Helvetica" w:hAnsi="Helvetica" w:cs="Helvetica"/>
          <w:b/>
          <w:bCs/>
          <w:color w:val="222222"/>
          <w:sz w:val="21"/>
          <w:szCs w:val="21"/>
        </w:rPr>
        <w:t xml:space="preserve"> 3. </w:t>
      </w:r>
      <w:r w:rsidRPr="00840BD5">
        <w:rPr>
          <w:rFonts w:ascii="Helvetica" w:hAnsi="Helvetica" w:cs="Helvetica" w:hint="eastAsia"/>
          <w:b/>
          <w:bCs/>
          <w:color w:val="222222"/>
          <w:sz w:val="21"/>
          <w:szCs w:val="21"/>
        </w:rPr>
        <w:t>Результаты</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исследований</w:t>
      </w:r>
      <w:r w:rsidRPr="00840BD5">
        <w:rPr>
          <w:rFonts w:ascii="Helvetica" w:hAnsi="Helvetica" w:cs="Helvetica"/>
          <w:b/>
          <w:bCs/>
          <w:color w:val="222222"/>
          <w:sz w:val="21"/>
          <w:szCs w:val="21"/>
        </w:rPr>
        <w:t>.</w:t>
      </w:r>
    </w:p>
    <w:p w14:paraId="208519E1" w14:textId="77777777" w:rsidR="00840BD5" w:rsidRPr="00840BD5" w:rsidRDefault="00840BD5" w:rsidP="00840BD5">
      <w:pPr>
        <w:rPr>
          <w:rFonts w:ascii="Helvetica" w:hAnsi="Helvetica" w:cs="Helvetica"/>
          <w:b/>
          <w:bCs/>
          <w:color w:val="222222"/>
          <w:sz w:val="21"/>
          <w:szCs w:val="21"/>
        </w:rPr>
      </w:pPr>
    </w:p>
    <w:p w14:paraId="2D3E8948"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3.1. </w:t>
      </w:r>
      <w:r w:rsidRPr="00840BD5">
        <w:rPr>
          <w:rFonts w:ascii="Helvetica" w:hAnsi="Helvetica" w:cs="Helvetica" w:hint="eastAsia"/>
          <w:b/>
          <w:bCs/>
          <w:color w:val="222222"/>
          <w:sz w:val="21"/>
          <w:szCs w:val="21"/>
        </w:rPr>
        <w:t>Сравнительный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анализ</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эффектов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мутаций</w:t>
      </w:r>
      <w:r w:rsidRPr="00840BD5">
        <w:rPr>
          <w:rFonts w:ascii="Helvetica" w:hAnsi="Helvetica" w:cs="Helvetica"/>
          <w:b/>
          <w:bCs/>
          <w:color w:val="222222"/>
          <w:sz w:val="21"/>
          <w:szCs w:val="21"/>
        </w:rPr>
        <w:t xml:space="preserve"> rad201Gl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mei-41D5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эмбриогенезе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дрозофилы</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при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действии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гаммалучей</w:t>
      </w:r>
      <w:r w:rsidRPr="00840BD5">
        <w:rPr>
          <w:rFonts w:ascii="Helvetica" w:hAnsi="Helvetica" w:cs="Helvetica"/>
          <w:b/>
          <w:bCs/>
          <w:color w:val="222222"/>
          <w:sz w:val="21"/>
          <w:szCs w:val="21"/>
        </w:rPr>
        <w:t>.</w:t>
      </w:r>
    </w:p>
    <w:p w14:paraId="53256001" w14:textId="77777777" w:rsidR="00840BD5" w:rsidRPr="00840BD5" w:rsidRDefault="00840BD5" w:rsidP="00840BD5">
      <w:pPr>
        <w:rPr>
          <w:rFonts w:ascii="Helvetica" w:hAnsi="Helvetica" w:cs="Helvetica"/>
          <w:b/>
          <w:bCs/>
          <w:color w:val="222222"/>
          <w:sz w:val="21"/>
          <w:szCs w:val="21"/>
        </w:rPr>
      </w:pPr>
    </w:p>
    <w:p w14:paraId="5BE0DFD4"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3.2. </w:t>
      </w:r>
      <w:r w:rsidRPr="00840BD5">
        <w:rPr>
          <w:rFonts w:ascii="Helvetica" w:hAnsi="Helvetica" w:cs="Helvetica" w:hint="eastAsia"/>
          <w:b/>
          <w:bCs/>
          <w:color w:val="222222"/>
          <w:sz w:val="21"/>
          <w:szCs w:val="21"/>
        </w:rPr>
        <w:t>Анализ</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проявлений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мутаций</w:t>
      </w:r>
      <w:r w:rsidRPr="00840BD5">
        <w:rPr>
          <w:rFonts w:ascii="Helvetica" w:hAnsi="Helvetica" w:cs="Helvetica"/>
          <w:b/>
          <w:bCs/>
          <w:color w:val="222222"/>
          <w:sz w:val="21"/>
          <w:szCs w:val="21"/>
        </w:rPr>
        <w:t xml:space="preserve"> rad202Gl, mei-9a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mei-41D5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эмбриогенезе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при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действии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УФ</w:t>
      </w:r>
      <w:r w:rsidRPr="00840BD5">
        <w:rPr>
          <w:rFonts w:ascii="Helvetica" w:hAnsi="Helvetica" w:cs="Helvetica"/>
          <w:b/>
          <w:bCs/>
          <w:color w:val="222222"/>
          <w:sz w:val="21"/>
          <w:szCs w:val="21"/>
        </w:rPr>
        <w:t>-</w:t>
      </w:r>
      <w:r w:rsidRPr="00840BD5">
        <w:rPr>
          <w:rFonts w:ascii="Helvetica" w:hAnsi="Helvetica" w:cs="Helvetica" w:hint="eastAsia"/>
          <w:b/>
          <w:bCs/>
          <w:color w:val="222222"/>
          <w:sz w:val="21"/>
          <w:szCs w:val="21"/>
        </w:rPr>
        <w:t>света</w:t>
      </w:r>
      <w:r w:rsidRPr="00840BD5">
        <w:rPr>
          <w:rFonts w:ascii="Helvetica" w:hAnsi="Helvetica" w:cs="Helvetica"/>
          <w:b/>
          <w:bCs/>
          <w:color w:val="222222"/>
          <w:sz w:val="21"/>
          <w:szCs w:val="21"/>
        </w:rPr>
        <w:t>.</w:t>
      </w:r>
    </w:p>
    <w:p w14:paraId="5CF79D35" w14:textId="77777777" w:rsidR="00840BD5" w:rsidRPr="00840BD5" w:rsidRDefault="00840BD5" w:rsidP="00840BD5">
      <w:pPr>
        <w:rPr>
          <w:rFonts w:ascii="Helvetica" w:hAnsi="Helvetica" w:cs="Helvetica"/>
          <w:b/>
          <w:bCs/>
          <w:color w:val="222222"/>
          <w:sz w:val="21"/>
          <w:szCs w:val="21"/>
        </w:rPr>
      </w:pPr>
    </w:p>
    <w:p w14:paraId="2256E840"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3.3. </w:t>
      </w:r>
      <w:r w:rsidRPr="00840BD5">
        <w:rPr>
          <w:rFonts w:ascii="Helvetica" w:hAnsi="Helvetica" w:cs="Helvetica" w:hint="eastAsia"/>
          <w:b/>
          <w:bCs/>
          <w:color w:val="222222"/>
          <w:sz w:val="21"/>
          <w:szCs w:val="21"/>
        </w:rPr>
        <w:t>Изучение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радиочувствительности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различных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стадий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оогенеза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у</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самок</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мутантов</w:t>
      </w:r>
      <w:r w:rsidRPr="00840BD5">
        <w:rPr>
          <w:rFonts w:ascii="Helvetica" w:hAnsi="Helvetica" w:cs="Helvetica"/>
          <w:b/>
          <w:bCs/>
          <w:color w:val="222222"/>
          <w:sz w:val="21"/>
          <w:szCs w:val="21"/>
        </w:rPr>
        <w:t xml:space="preserve"> rad201Gl, mei-9a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mei-41D5.</w:t>
      </w:r>
    </w:p>
    <w:p w14:paraId="7B18AB99" w14:textId="77777777" w:rsidR="00840BD5" w:rsidRPr="00840BD5" w:rsidRDefault="00840BD5" w:rsidP="00840BD5">
      <w:pPr>
        <w:rPr>
          <w:rFonts w:ascii="Helvetica" w:hAnsi="Helvetica" w:cs="Helvetica"/>
          <w:b/>
          <w:bCs/>
          <w:color w:val="222222"/>
          <w:sz w:val="21"/>
          <w:szCs w:val="21"/>
        </w:rPr>
      </w:pPr>
    </w:p>
    <w:p w14:paraId="7C7C104D"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3.4. </w:t>
      </w:r>
      <w:r w:rsidRPr="00840BD5">
        <w:rPr>
          <w:rFonts w:ascii="Helvetica" w:hAnsi="Helvetica" w:cs="Helvetica" w:hint="eastAsia"/>
          <w:b/>
          <w:bCs/>
          <w:color w:val="222222"/>
          <w:sz w:val="21"/>
          <w:szCs w:val="21"/>
        </w:rPr>
        <w:t>Исследование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взаимодействия</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мутаций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генов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мутагенчувствительности</w:t>
      </w:r>
      <w:r w:rsidRPr="00840BD5">
        <w:rPr>
          <w:rFonts w:ascii="Helvetica" w:hAnsi="Helvetica" w:cs="Helvetica"/>
          <w:b/>
          <w:bCs/>
          <w:color w:val="222222"/>
          <w:sz w:val="21"/>
          <w:szCs w:val="21"/>
        </w:rPr>
        <w:t xml:space="preserve"> mei-41, mei-9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rad201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половых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клетках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самок</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дрозофилы</w:t>
      </w:r>
      <w:r w:rsidRPr="00840BD5">
        <w:rPr>
          <w:rFonts w:ascii="Helvetica" w:hAnsi="Helvetica" w:cs="Helvetica"/>
          <w:b/>
          <w:bCs/>
          <w:color w:val="222222"/>
          <w:sz w:val="21"/>
          <w:szCs w:val="21"/>
        </w:rPr>
        <w:t>.</w:t>
      </w:r>
    </w:p>
    <w:p w14:paraId="3E8A66C3" w14:textId="77777777" w:rsidR="00840BD5" w:rsidRPr="00840BD5" w:rsidRDefault="00840BD5" w:rsidP="00840BD5">
      <w:pPr>
        <w:rPr>
          <w:rFonts w:ascii="Helvetica" w:hAnsi="Helvetica" w:cs="Helvetica"/>
          <w:b/>
          <w:bCs/>
          <w:color w:val="222222"/>
          <w:sz w:val="21"/>
          <w:szCs w:val="21"/>
        </w:rPr>
      </w:pPr>
    </w:p>
    <w:p w14:paraId="5E952C5E"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hint="eastAsia"/>
          <w:b/>
          <w:bCs/>
          <w:color w:val="222222"/>
          <w:sz w:val="21"/>
          <w:szCs w:val="21"/>
        </w:rPr>
        <w:t>Глава</w:t>
      </w:r>
      <w:r w:rsidRPr="00840BD5">
        <w:rPr>
          <w:rFonts w:ascii="Helvetica" w:hAnsi="Helvetica" w:cs="Helvetica"/>
          <w:b/>
          <w:bCs/>
          <w:color w:val="222222"/>
          <w:sz w:val="21"/>
          <w:szCs w:val="21"/>
        </w:rPr>
        <w:t xml:space="preserve"> 4. </w:t>
      </w:r>
      <w:r w:rsidRPr="00840BD5">
        <w:rPr>
          <w:rFonts w:ascii="Helvetica" w:hAnsi="Helvetica" w:cs="Helvetica" w:hint="eastAsia"/>
          <w:b/>
          <w:bCs/>
          <w:color w:val="222222"/>
          <w:sz w:val="21"/>
          <w:szCs w:val="21"/>
        </w:rPr>
        <w:t>ОБСУЖДЕНИЕ</w:t>
      </w:r>
      <w:r w:rsidRPr="00840BD5">
        <w:rPr>
          <w:rFonts w:ascii="Helvetica" w:hAnsi="Helvetica" w:cs="Helvetica"/>
          <w:b/>
          <w:bCs/>
          <w:color w:val="222222"/>
          <w:sz w:val="21"/>
          <w:szCs w:val="21"/>
        </w:rPr>
        <w:t>.</w:t>
      </w:r>
    </w:p>
    <w:p w14:paraId="1BD3F0B6" w14:textId="77777777" w:rsidR="00840BD5" w:rsidRPr="00840BD5" w:rsidRDefault="00840BD5" w:rsidP="00840BD5">
      <w:pPr>
        <w:rPr>
          <w:rFonts w:ascii="Helvetica" w:hAnsi="Helvetica" w:cs="Helvetica"/>
          <w:b/>
          <w:bCs/>
          <w:color w:val="222222"/>
          <w:sz w:val="21"/>
          <w:szCs w:val="21"/>
        </w:rPr>
      </w:pPr>
    </w:p>
    <w:p w14:paraId="2CC63270"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4.1. </w:t>
      </w:r>
      <w:r w:rsidRPr="00840BD5">
        <w:rPr>
          <w:rFonts w:ascii="Helvetica" w:hAnsi="Helvetica" w:cs="Helvetica" w:hint="eastAsia"/>
          <w:b/>
          <w:bCs/>
          <w:color w:val="222222"/>
          <w:sz w:val="21"/>
          <w:szCs w:val="21"/>
        </w:rPr>
        <w:t>Избирательное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действие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мутаций</w:t>
      </w:r>
      <w:r w:rsidRPr="00840BD5">
        <w:rPr>
          <w:rFonts w:ascii="Helvetica" w:hAnsi="Helvetica" w:cs="Helvetica"/>
          <w:b/>
          <w:bCs/>
          <w:color w:val="222222"/>
          <w:sz w:val="21"/>
          <w:szCs w:val="21"/>
        </w:rPr>
        <w:t xml:space="preserve"> rad201Gl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mei-41D5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эмбриональных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клетках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после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воздействия</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гамма</w:t>
      </w:r>
      <w:r w:rsidRPr="00840BD5">
        <w:rPr>
          <w:rFonts w:ascii="Helvetica" w:hAnsi="Helvetica" w:cs="Helvetica"/>
          <w:b/>
          <w:bCs/>
          <w:color w:val="222222"/>
          <w:sz w:val="21"/>
          <w:szCs w:val="21"/>
        </w:rPr>
        <w:t>-</w:t>
      </w:r>
      <w:r w:rsidRPr="00840BD5">
        <w:rPr>
          <w:rFonts w:ascii="Helvetica" w:hAnsi="Helvetica" w:cs="Helvetica" w:hint="eastAsia"/>
          <w:b/>
          <w:bCs/>
          <w:color w:val="222222"/>
          <w:sz w:val="21"/>
          <w:szCs w:val="21"/>
        </w:rPr>
        <w:t>лучей</w:t>
      </w:r>
      <w:r w:rsidRPr="00840BD5">
        <w:rPr>
          <w:rFonts w:ascii="Helvetica" w:hAnsi="Helvetica" w:cs="Helvetica"/>
          <w:b/>
          <w:bCs/>
          <w:color w:val="222222"/>
          <w:sz w:val="21"/>
          <w:szCs w:val="21"/>
        </w:rPr>
        <w:t>.</w:t>
      </w:r>
    </w:p>
    <w:p w14:paraId="4A89AEA1" w14:textId="77777777" w:rsidR="00840BD5" w:rsidRPr="00840BD5" w:rsidRDefault="00840BD5" w:rsidP="00840BD5">
      <w:pPr>
        <w:rPr>
          <w:rFonts w:ascii="Helvetica" w:hAnsi="Helvetica" w:cs="Helvetica"/>
          <w:b/>
          <w:bCs/>
          <w:color w:val="222222"/>
          <w:sz w:val="21"/>
          <w:szCs w:val="21"/>
        </w:rPr>
      </w:pPr>
    </w:p>
    <w:p w14:paraId="1EFD3C51"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4.2. </w:t>
      </w:r>
      <w:r w:rsidRPr="00840BD5">
        <w:rPr>
          <w:rFonts w:ascii="Helvetica" w:hAnsi="Helvetica" w:cs="Helvetica" w:hint="eastAsia"/>
          <w:b/>
          <w:bCs/>
          <w:color w:val="222222"/>
          <w:sz w:val="21"/>
          <w:szCs w:val="21"/>
        </w:rPr>
        <w:t>УФ</w:t>
      </w:r>
      <w:r w:rsidRPr="00840BD5">
        <w:rPr>
          <w:rFonts w:ascii="Helvetica" w:hAnsi="Helvetica" w:cs="Helvetica"/>
          <w:b/>
          <w:bCs/>
          <w:color w:val="222222"/>
          <w:sz w:val="21"/>
          <w:szCs w:val="21"/>
        </w:rPr>
        <w:t>-</w:t>
      </w:r>
      <w:r w:rsidRPr="00840BD5">
        <w:rPr>
          <w:rFonts w:ascii="Helvetica" w:hAnsi="Helvetica" w:cs="Helvetica" w:hint="eastAsia"/>
          <w:b/>
          <w:bCs/>
          <w:color w:val="222222"/>
          <w:sz w:val="21"/>
          <w:szCs w:val="21"/>
        </w:rPr>
        <w:t>чувствительность</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эмбрионов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дрозофилы</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линиях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с</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различной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репарационной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способностью</w:t>
      </w:r>
      <w:r w:rsidRPr="00840BD5">
        <w:rPr>
          <w:rFonts w:ascii="Helvetica" w:hAnsi="Helvetica" w:cs="Helvetica"/>
          <w:b/>
          <w:bCs/>
          <w:color w:val="222222"/>
          <w:sz w:val="21"/>
          <w:szCs w:val="21"/>
        </w:rPr>
        <w:t>.</w:t>
      </w:r>
    </w:p>
    <w:p w14:paraId="73FFC37E" w14:textId="77777777" w:rsidR="00840BD5" w:rsidRPr="00840BD5" w:rsidRDefault="00840BD5" w:rsidP="00840BD5">
      <w:pPr>
        <w:rPr>
          <w:rFonts w:ascii="Helvetica" w:hAnsi="Helvetica" w:cs="Helvetica"/>
          <w:b/>
          <w:bCs/>
          <w:color w:val="222222"/>
          <w:sz w:val="21"/>
          <w:szCs w:val="21"/>
        </w:rPr>
      </w:pPr>
    </w:p>
    <w:p w14:paraId="35FBB156"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4.3. </w:t>
      </w:r>
      <w:r w:rsidRPr="00840BD5">
        <w:rPr>
          <w:rFonts w:ascii="Helvetica" w:hAnsi="Helvetica" w:cs="Helvetica" w:hint="eastAsia"/>
          <w:b/>
          <w:bCs/>
          <w:color w:val="222222"/>
          <w:sz w:val="21"/>
          <w:szCs w:val="21"/>
        </w:rPr>
        <w:t>Влияние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генов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репарации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на</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индуцированный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апоптоз</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эмбриогенезе</w:t>
      </w:r>
      <w:r w:rsidRPr="00840BD5">
        <w:rPr>
          <w:rFonts w:ascii="Helvetica" w:hAnsi="Helvetica" w:cs="Helvetica"/>
          <w:b/>
          <w:bCs/>
          <w:color w:val="222222"/>
          <w:sz w:val="21"/>
          <w:szCs w:val="21"/>
        </w:rPr>
        <w:t>.</w:t>
      </w:r>
    </w:p>
    <w:p w14:paraId="13CEEDC3" w14:textId="77777777" w:rsidR="00840BD5" w:rsidRPr="00840BD5" w:rsidRDefault="00840BD5" w:rsidP="00840BD5">
      <w:pPr>
        <w:rPr>
          <w:rFonts w:ascii="Helvetica" w:hAnsi="Helvetica" w:cs="Helvetica"/>
          <w:b/>
          <w:bCs/>
          <w:color w:val="222222"/>
          <w:sz w:val="21"/>
          <w:szCs w:val="21"/>
        </w:rPr>
      </w:pPr>
    </w:p>
    <w:p w14:paraId="04840A31" w14:textId="77777777" w:rsidR="00840BD5" w:rsidRPr="00840BD5" w:rsidRDefault="00840BD5" w:rsidP="00840BD5">
      <w:pPr>
        <w:rPr>
          <w:rFonts w:ascii="Helvetica" w:hAnsi="Helvetica" w:cs="Helvetica"/>
          <w:b/>
          <w:bCs/>
          <w:color w:val="222222"/>
          <w:sz w:val="21"/>
          <w:szCs w:val="21"/>
        </w:rPr>
      </w:pPr>
      <w:r w:rsidRPr="00840BD5">
        <w:rPr>
          <w:rFonts w:ascii="Helvetica" w:hAnsi="Helvetica" w:cs="Helvetica"/>
          <w:b/>
          <w:bCs/>
          <w:color w:val="222222"/>
          <w:sz w:val="21"/>
          <w:szCs w:val="21"/>
        </w:rPr>
        <w:t xml:space="preserve">4.4. </w:t>
      </w:r>
      <w:r w:rsidRPr="00840BD5">
        <w:rPr>
          <w:rFonts w:ascii="Helvetica" w:hAnsi="Helvetica" w:cs="Helvetica" w:hint="eastAsia"/>
          <w:b/>
          <w:bCs/>
          <w:color w:val="222222"/>
          <w:sz w:val="21"/>
          <w:szCs w:val="21"/>
        </w:rPr>
        <w:t>Эффекты</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гамма</w:t>
      </w:r>
      <w:r w:rsidRPr="00840BD5">
        <w:rPr>
          <w:rFonts w:ascii="Helvetica" w:hAnsi="Helvetica" w:cs="Helvetica"/>
          <w:b/>
          <w:bCs/>
          <w:color w:val="222222"/>
          <w:sz w:val="21"/>
          <w:szCs w:val="21"/>
        </w:rPr>
        <w:t>-</w:t>
      </w:r>
      <w:r w:rsidRPr="00840BD5">
        <w:rPr>
          <w:rFonts w:ascii="Helvetica" w:hAnsi="Helvetica" w:cs="Helvetica" w:hint="eastAsia"/>
          <w:b/>
          <w:bCs/>
          <w:color w:val="222222"/>
          <w:sz w:val="21"/>
          <w:szCs w:val="21"/>
        </w:rPr>
        <w:t>лучей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оогенезе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мутантов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дрозофилы</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дефектных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по</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репарации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мейотической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реко</w:t>
      </w:r>
      <w:r w:rsidRPr="00840BD5">
        <w:rPr>
          <w:rFonts w:ascii="Helvetica" w:hAnsi="Helvetica" w:cs="Helvetica" w:hint="eastAsia"/>
          <w:b/>
          <w:bCs/>
          <w:color w:val="222222"/>
          <w:sz w:val="21"/>
          <w:szCs w:val="21"/>
        </w:rPr>
        <w:lastRenderedPageBreak/>
        <w:t>мбинации</w:t>
      </w:r>
      <w:r w:rsidRPr="00840BD5">
        <w:rPr>
          <w:rFonts w:ascii="Helvetica" w:hAnsi="Helvetica" w:cs="Helvetica"/>
          <w:b/>
          <w:bCs/>
          <w:color w:val="222222"/>
          <w:sz w:val="21"/>
          <w:szCs w:val="21"/>
        </w:rPr>
        <w:t>.</w:t>
      </w:r>
    </w:p>
    <w:p w14:paraId="58879DB1" w14:textId="77777777" w:rsidR="00840BD5" w:rsidRPr="00840BD5" w:rsidRDefault="00840BD5" w:rsidP="00840BD5">
      <w:pPr>
        <w:rPr>
          <w:rFonts w:ascii="Helvetica" w:hAnsi="Helvetica" w:cs="Helvetica"/>
          <w:b/>
          <w:bCs/>
          <w:color w:val="222222"/>
          <w:sz w:val="21"/>
          <w:szCs w:val="21"/>
        </w:rPr>
      </w:pPr>
    </w:p>
    <w:p w14:paraId="109CC004" w14:textId="65B9695D" w:rsidR="00484EB4" w:rsidRPr="00840BD5" w:rsidRDefault="00840BD5" w:rsidP="00840BD5">
      <w:r w:rsidRPr="00840BD5">
        <w:rPr>
          <w:rFonts w:ascii="Helvetica" w:hAnsi="Helvetica" w:cs="Helvetica"/>
          <w:b/>
          <w:bCs/>
          <w:color w:val="222222"/>
          <w:sz w:val="21"/>
          <w:szCs w:val="21"/>
        </w:rPr>
        <w:t xml:space="preserve">4.5. </w:t>
      </w:r>
      <w:r w:rsidRPr="00840BD5">
        <w:rPr>
          <w:rFonts w:ascii="Helvetica" w:hAnsi="Helvetica" w:cs="Helvetica" w:hint="eastAsia"/>
          <w:b/>
          <w:bCs/>
          <w:color w:val="222222"/>
          <w:sz w:val="21"/>
          <w:szCs w:val="21"/>
        </w:rPr>
        <w:t>Взаимодействие</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мутаций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генов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мутагенчувствительности</w:t>
      </w:r>
      <w:r w:rsidRPr="00840BD5">
        <w:rPr>
          <w:rFonts w:ascii="Helvetica" w:hAnsi="Helvetica" w:cs="Helvetica"/>
          <w:b/>
          <w:bCs/>
          <w:color w:val="222222"/>
          <w:sz w:val="21"/>
          <w:szCs w:val="21"/>
        </w:rPr>
        <w:t xml:space="preserve"> mei-41D5, mei-9a </w:t>
      </w:r>
      <w:r w:rsidRPr="00840BD5">
        <w:rPr>
          <w:rFonts w:ascii="Helvetica" w:hAnsi="Helvetica" w:cs="Helvetica" w:hint="eastAsia"/>
          <w:b/>
          <w:bCs/>
          <w:color w:val="222222"/>
          <w:sz w:val="21"/>
          <w:szCs w:val="21"/>
        </w:rPr>
        <w:t>и</w:t>
      </w:r>
      <w:r w:rsidRPr="00840BD5">
        <w:rPr>
          <w:rFonts w:ascii="Helvetica" w:hAnsi="Helvetica" w:cs="Helvetica"/>
          <w:b/>
          <w:bCs/>
          <w:color w:val="222222"/>
          <w:sz w:val="21"/>
          <w:szCs w:val="21"/>
        </w:rPr>
        <w:t xml:space="preserve"> rad201Gl </w:t>
      </w:r>
      <w:r w:rsidRPr="00840BD5">
        <w:rPr>
          <w:rFonts w:ascii="Helvetica" w:hAnsi="Helvetica" w:cs="Helvetica" w:hint="eastAsia"/>
          <w:b/>
          <w:bCs/>
          <w:color w:val="222222"/>
          <w:sz w:val="21"/>
          <w:szCs w:val="21"/>
        </w:rPr>
        <w:t>в</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половых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клетках</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самок</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дрозофилы</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при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действии</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ионизирующей</w:t>
      </w:r>
      <w:r w:rsidRPr="00840BD5">
        <w:rPr>
          <w:rFonts w:ascii="Helvetica" w:hAnsi="Helvetica" w:cs="Helvetica"/>
          <w:b/>
          <w:bCs/>
          <w:color w:val="222222"/>
          <w:sz w:val="21"/>
          <w:szCs w:val="21"/>
        </w:rPr>
        <w:t xml:space="preserve"> </w:t>
      </w:r>
      <w:r w:rsidRPr="00840BD5">
        <w:rPr>
          <w:rFonts w:ascii="Helvetica" w:hAnsi="Helvetica" w:cs="Helvetica" w:hint="eastAsia"/>
          <w:b/>
          <w:bCs/>
          <w:color w:val="222222"/>
          <w:sz w:val="21"/>
          <w:szCs w:val="21"/>
        </w:rPr>
        <w:t>радиации</w:t>
      </w:r>
      <w:r w:rsidRPr="00840BD5">
        <w:rPr>
          <w:rFonts w:ascii="Helvetica" w:hAnsi="Helvetica" w:cs="Helvetica"/>
          <w:b/>
          <w:bCs/>
          <w:color w:val="222222"/>
          <w:sz w:val="21"/>
          <w:szCs w:val="21"/>
        </w:rPr>
        <w:t>.</w:t>
      </w:r>
    </w:p>
    <w:sectPr w:rsidR="00484EB4" w:rsidRPr="00840BD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FEEE" w14:textId="77777777" w:rsidR="008A4433" w:rsidRDefault="008A4433">
      <w:pPr>
        <w:spacing w:after="0" w:line="240" w:lineRule="auto"/>
      </w:pPr>
      <w:r>
        <w:separator/>
      </w:r>
    </w:p>
  </w:endnote>
  <w:endnote w:type="continuationSeparator" w:id="0">
    <w:p w14:paraId="273137F5" w14:textId="77777777" w:rsidR="008A4433" w:rsidRDefault="008A4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ECBD1" w14:textId="77777777" w:rsidR="008A4433" w:rsidRDefault="008A4433"/>
    <w:p w14:paraId="666DDC27" w14:textId="77777777" w:rsidR="008A4433" w:rsidRDefault="008A4433"/>
    <w:p w14:paraId="1FA3AC19" w14:textId="77777777" w:rsidR="008A4433" w:rsidRDefault="008A4433"/>
    <w:p w14:paraId="650DEC15" w14:textId="77777777" w:rsidR="008A4433" w:rsidRDefault="008A4433"/>
    <w:p w14:paraId="6226D9E3" w14:textId="77777777" w:rsidR="008A4433" w:rsidRDefault="008A4433"/>
    <w:p w14:paraId="0781C7C3" w14:textId="77777777" w:rsidR="008A4433" w:rsidRDefault="008A4433"/>
    <w:p w14:paraId="18D945B4" w14:textId="77777777" w:rsidR="008A4433" w:rsidRDefault="008A44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B51356" wp14:editId="1AB36AE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02D0F" w14:textId="77777777" w:rsidR="008A4433" w:rsidRDefault="008A44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B513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D02D0F" w14:textId="77777777" w:rsidR="008A4433" w:rsidRDefault="008A44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53D744" w14:textId="77777777" w:rsidR="008A4433" w:rsidRDefault="008A4433"/>
    <w:p w14:paraId="4576337B" w14:textId="77777777" w:rsidR="008A4433" w:rsidRDefault="008A4433"/>
    <w:p w14:paraId="62A1BF1D" w14:textId="77777777" w:rsidR="008A4433" w:rsidRDefault="008A44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194DFA" wp14:editId="15D15E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EB1DA" w14:textId="77777777" w:rsidR="008A4433" w:rsidRDefault="008A4433"/>
                          <w:p w14:paraId="6439D16F" w14:textId="77777777" w:rsidR="008A4433" w:rsidRDefault="008A44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194D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3EB1DA" w14:textId="77777777" w:rsidR="008A4433" w:rsidRDefault="008A4433"/>
                    <w:p w14:paraId="6439D16F" w14:textId="77777777" w:rsidR="008A4433" w:rsidRDefault="008A44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2D95AC" w14:textId="77777777" w:rsidR="008A4433" w:rsidRDefault="008A4433"/>
    <w:p w14:paraId="59D3D507" w14:textId="77777777" w:rsidR="008A4433" w:rsidRDefault="008A4433">
      <w:pPr>
        <w:rPr>
          <w:sz w:val="2"/>
          <w:szCs w:val="2"/>
        </w:rPr>
      </w:pPr>
    </w:p>
    <w:p w14:paraId="2EA05CF6" w14:textId="77777777" w:rsidR="008A4433" w:rsidRDefault="008A4433"/>
    <w:p w14:paraId="591B2707" w14:textId="77777777" w:rsidR="008A4433" w:rsidRDefault="008A4433">
      <w:pPr>
        <w:spacing w:after="0" w:line="240" w:lineRule="auto"/>
      </w:pPr>
    </w:p>
  </w:footnote>
  <w:footnote w:type="continuationSeparator" w:id="0">
    <w:p w14:paraId="3633AC9B" w14:textId="77777777" w:rsidR="008A4433" w:rsidRDefault="008A4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433"/>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208993</TotalTime>
  <Pages>4</Pages>
  <Words>461</Words>
  <Characters>2633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1916</cp:revision>
  <cp:lastPrinted>2009-02-06T05:36:00Z</cp:lastPrinted>
  <dcterms:created xsi:type="dcterms:W3CDTF">2024-01-07T13:43:00Z</dcterms:created>
  <dcterms:modified xsi:type="dcterms:W3CDTF">2025-11-18T20:22:00Z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