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EFFB8" w14:textId="2A641CDC" w:rsidR="004F41F1" w:rsidRDefault="003277DA" w:rsidP="003277DA">
      <w:pPr>
        <w:rPr>
          <w:rFonts w:ascii="Times New Roman" w:eastAsia="Arial Unicode MS" w:hAnsi="Times New Roman" w:cs="Times New Roman"/>
          <w:b/>
          <w:bCs/>
          <w:color w:val="000000"/>
          <w:kern w:val="0"/>
          <w:sz w:val="28"/>
          <w:szCs w:val="28"/>
          <w:lang w:eastAsia="ru-RU" w:bidi="uk-UA"/>
        </w:rPr>
      </w:pPr>
      <w:r w:rsidRPr="003277DA">
        <w:rPr>
          <w:rFonts w:ascii="Times New Roman" w:eastAsia="Arial Unicode MS" w:hAnsi="Times New Roman" w:cs="Times New Roman" w:hint="eastAsia"/>
          <w:b/>
          <w:bCs/>
          <w:color w:val="000000"/>
          <w:kern w:val="0"/>
          <w:sz w:val="28"/>
          <w:szCs w:val="28"/>
          <w:lang w:eastAsia="ru-RU" w:bidi="uk-UA"/>
        </w:rPr>
        <w:t>Шахуро</w:t>
      </w:r>
      <w:r w:rsidRPr="003277DA">
        <w:rPr>
          <w:rFonts w:ascii="Times New Roman" w:eastAsia="Arial Unicode MS" w:hAnsi="Times New Roman" w:cs="Times New Roman"/>
          <w:b/>
          <w:bCs/>
          <w:color w:val="000000"/>
          <w:kern w:val="0"/>
          <w:sz w:val="28"/>
          <w:szCs w:val="28"/>
          <w:lang w:eastAsia="ru-RU" w:bidi="uk-UA"/>
        </w:rPr>
        <w:t xml:space="preserve"> </w:t>
      </w:r>
      <w:r w:rsidRPr="003277DA">
        <w:rPr>
          <w:rFonts w:ascii="Times New Roman" w:eastAsia="Arial Unicode MS" w:hAnsi="Times New Roman" w:cs="Times New Roman" w:hint="eastAsia"/>
          <w:b/>
          <w:bCs/>
          <w:color w:val="000000"/>
          <w:kern w:val="0"/>
          <w:sz w:val="28"/>
          <w:szCs w:val="28"/>
          <w:lang w:eastAsia="ru-RU" w:bidi="uk-UA"/>
        </w:rPr>
        <w:t>Владислав</w:t>
      </w:r>
      <w:r w:rsidRPr="003277DA">
        <w:rPr>
          <w:rFonts w:ascii="Times New Roman" w:eastAsia="Arial Unicode MS" w:hAnsi="Times New Roman" w:cs="Times New Roman"/>
          <w:b/>
          <w:bCs/>
          <w:color w:val="000000"/>
          <w:kern w:val="0"/>
          <w:sz w:val="28"/>
          <w:szCs w:val="28"/>
          <w:lang w:eastAsia="ru-RU" w:bidi="uk-UA"/>
        </w:rPr>
        <w:t xml:space="preserve"> </w:t>
      </w:r>
      <w:r w:rsidRPr="003277DA">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3277DA">
        <w:rPr>
          <w:rFonts w:ascii="Times New Roman" w:eastAsia="Arial Unicode MS" w:hAnsi="Times New Roman" w:cs="Times New Roman" w:hint="eastAsia"/>
          <w:b/>
          <w:bCs/>
          <w:color w:val="000000"/>
          <w:kern w:val="0"/>
          <w:sz w:val="28"/>
          <w:szCs w:val="28"/>
          <w:lang w:eastAsia="ru-RU" w:bidi="uk-UA"/>
        </w:rPr>
        <w:t>Распознавание</w:t>
      </w:r>
      <w:r w:rsidRPr="003277DA">
        <w:rPr>
          <w:rFonts w:ascii="Times New Roman" w:eastAsia="Arial Unicode MS" w:hAnsi="Times New Roman" w:cs="Times New Roman"/>
          <w:b/>
          <w:bCs/>
          <w:color w:val="000000"/>
          <w:kern w:val="0"/>
          <w:sz w:val="28"/>
          <w:szCs w:val="28"/>
          <w:lang w:eastAsia="ru-RU" w:bidi="uk-UA"/>
        </w:rPr>
        <w:t xml:space="preserve"> </w:t>
      </w:r>
      <w:r w:rsidRPr="003277DA">
        <w:rPr>
          <w:rFonts w:ascii="Times New Roman" w:eastAsia="Arial Unicode MS" w:hAnsi="Times New Roman" w:cs="Times New Roman" w:hint="eastAsia"/>
          <w:b/>
          <w:bCs/>
          <w:color w:val="000000"/>
          <w:kern w:val="0"/>
          <w:sz w:val="28"/>
          <w:szCs w:val="28"/>
          <w:lang w:eastAsia="ru-RU" w:bidi="uk-UA"/>
        </w:rPr>
        <w:t>редких</w:t>
      </w:r>
      <w:r w:rsidRPr="003277DA">
        <w:rPr>
          <w:rFonts w:ascii="Times New Roman" w:eastAsia="Arial Unicode MS" w:hAnsi="Times New Roman" w:cs="Times New Roman"/>
          <w:b/>
          <w:bCs/>
          <w:color w:val="000000"/>
          <w:kern w:val="0"/>
          <w:sz w:val="28"/>
          <w:szCs w:val="28"/>
          <w:lang w:eastAsia="ru-RU" w:bidi="uk-UA"/>
        </w:rPr>
        <w:t xml:space="preserve"> </w:t>
      </w:r>
      <w:r w:rsidRPr="003277DA">
        <w:rPr>
          <w:rFonts w:ascii="Times New Roman" w:eastAsia="Arial Unicode MS" w:hAnsi="Times New Roman" w:cs="Times New Roman" w:hint="eastAsia"/>
          <w:b/>
          <w:bCs/>
          <w:color w:val="000000"/>
          <w:kern w:val="0"/>
          <w:sz w:val="28"/>
          <w:szCs w:val="28"/>
          <w:lang w:eastAsia="ru-RU" w:bidi="uk-UA"/>
        </w:rPr>
        <w:t>дорожных</w:t>
      </w:r>
      <w:r w:rsidRPr="003277DA">
        <w:rPr>
          <w:rFonts w:ascii="Times New Roman" w:eastAsia="Arial Unicode MS" w:hAnsi="Times New Roman" w:cs="Times New Roman"/>
          <w:b/>
          <w:bCs/>
          <w:color w:val="000000"/>
          <w:kern w:val="0"/>
          <w:sz w:val="28"/>
          <w:szCs w:val="28"/>
          <w:lang w:eastAsia="ru-RU" w:bidi="uk-UA"/>
        </w:rPr>
        <w:t xml:space="preserve"> </w:t>
      </w:r>
      <w:r w:rsidRPr="003277DA">
        <w:rPr>
          <w:rFonts w:ascii="Times New Roman" w:eastAsia="Arial Unicode MS" w:hAnsi="Times New Roman" w:cs="Times New Roman" w:hint="eastAsia"/>
          <w:b/>
          <w:bCs/>
          <w:color w:val="000000"/>
          <w:kern w:val="0"/>
          <w:sz w:val="28"/>
          <w:szCs w:val="28"/>
          <w:lang w:eastAsia="ru-RU" w:bidi="uk-UA"/>
        </w:rPr>
        <w:t>знаков</w:t>
      </w:r>
      <w:r w:rsidRPr="003277DA">
        <w:rPr>
          <w:rFonts w:ascii="Times New Roman" w:eastAsia="Arial Unicode MS" w:hAnsi="Times New Roman" w:cs="Times New Roman"/>
          <w:b/>
          <w:bCs/>
          <w:color w:val="000000"/>
          <w:kern w:val="0"/>
          <w:sz w:val="28"/>
          <w:szCs w:val="28"/>
          <w:lang w:eastAsia="ru-RU" w:bidi="uk-UA"/>
        </w:rPr>
        <w:t xml:space="preserve"> </w:t>
      </w:r>
      <w:r w:rsidRPr="003277DA">
        <w:rPr>
          <w:rFonts w:ascii="Times New Roman" w:eastAsia="Arial Unicode MS" w:hAnsi="Times New Roman" w:cs="Times New Roman" w:hint="eastAsia"/>
          <w:b/>
          <w:bCs/>
          <w:color w:val="000000"/>
          <w:kern w:val="0"/>
          <w:sz w:val="28"/>
          <w:szCs w:val="28"/>
          <w:lang w:eastAsia="ru-RU" w:bidi="uk-UA"/>
        </w:rPr>
        <w:t>с</w:t>
      </w:r>
      <w:r w:rsidRPr="003277DA">
        <w:rPr>
          <w:rFonts w:ascii="Times New Roman" w:eastAsia="Arial Unicode MS" w:hAnsi="Times New Roman" w:cs="Times New Roman"/>
          <w:b/>
          <w:bCs/>
          <w:color w:val="000000"/>
          <w:kern w:val="0"/>
          <w:sz w:val="28"/>
          <w:szCs w:val="28"/>
          <w:lang w:eastAsia="ru-RU" w:bidi="uk-UA"/>
        </w:rPr>
        <w:t xml:space="preserve"> </w:t>
      </w:r>
      <w:r w:rsidRPr="003277DA">
        <w:rPr>
          <w:rFonts w:ascii="Times New Roman" w:eastAsia="Arial Unicode MS" w:hAnsi="Times New Roman" w:cs="Times New Roman" w:hint="eastAsia"/>
          <w:b/>
          <w:bCs/>
          <w:color w:val="000000"/>
          <w:kern w:val="0"/>
          <w:sz w:val="28"/>
          <w:szCs w:val="28"/>
          <w:lang w:eastAsia="ru-RU" w:bidi="uk-UA"/>
        </w:rPr>
        <w:t>использованием</w:t>
      </w:r>
      <w:r w:rsidRPr="003277DA">
        <w:rPr>
          <w:rFonts w:ascii="Times New Roman" w:eastAsia="Arial Unicode MS" w:hAnsi="Times New Roman" w:cs="Times New Roman"/>
          <w:b/>
          <w:bCs/>
          <w:color w:val="000000"/>
          <w:kern w:val="0"/>
          <w:sz w:val="28"/>
          <w:szCs w:val="28"/>
          <w:lang w:eastAsia="ru-RU" w:bidi="uk-UA"/>
        </w:rPr>
        <w:t xml:space="preserve"> </w:t>
      </w:r>
      <w:r w:rsidRPr="003277DA">
        <w:rPr>
          <w:rFonts w:ascii="Times New Roman" w:eastAsia="Arial Unicode MS" w:hAnsi="Times New Roman" w:cs="Times New Roman" w:hint="eastAsia"/>
          <w:b/>
          <w:bCs/>
          <w:color w:val="000000"/>
          <w:kern w:val="0"/>
          <w:sz w:val="28"/>
          <w:szCs w:val="28"/>
          <w:lang w:eastAsia="ru-RU" w:bidi="uk-UA"/>
        </w:rPr>
        <w:t>синтетических</w:t>
      </w:r>
      <w:r w:rsidRPr="003277DA">
        <w:rPr>
          <w:rFonts w:ascii="Times New Roman" w:eastAsia="Arial Unicode MS" w:hAnsi="Times New Roman" w:cs="Times New Roman"/>
          <w:b/>
          <w:bCs/>
          <w:color w:val="000000"/>
          <w:kern w:val="0"/>
          <w:sz w:val="28"/>
          <w:szCs w:val="28"/>
          <w:lang w:eastAsia="ru-RU" w:bidi="uk-UA"/>
        </w:rPr>
        <w:t xml:space="preserve"> </w:t>
      </w:r>
      <w:r w:rsidRPr="003277DA">
        <w:rPr>
          <w:rFonts w:ascii="Times New Roman" w:eastAsia="Arial Unicode MS" w:hAnsi="Times New Roman" w:cs="Times New Roman" w:hint="eastAsia"/>
          <w:b/>
          <w:bCs/>
          <w:color w:val="000000"/>
          <w:kern w:val="0"/>
          <w:sz w:val="28"/>
          <w:szCs w:val="28"/>
          <w:lang w:eastAsia="ru-RU" w:bidi="uk-UA"/>
        </w:rPr>
        <w:t>обучающих</w:t>
      </w:r>
      <w:r w:rsidRPr="003277DA">
        <w:rPr>
          <w:rFonts w:ascii="Times New Roman" w:eastAsia="Arial Unicode MS" w:hAnsi="Times New Roman" w:cs="Times New Roman"/>
          <w:b/>
          <w:bCs/>
          <w:color w:val="000000"/>
          <w:kern w:val="0"/>
          <w:sz w:val="28"/>
          <w:szCs w:val="28"/>
          <w:lang w:eastAsia="ru-RU" w:bidi="uk-UA"/>
        </w:rPr>
        <w:t xml:space="preserve"> </w:t>
      </w:r>
      <w:r w:rsidRPr="003277DA">
        <w:rPr>
          <w:rFonts w:ascii="Times New Roman" w:eastAsia="Arial Unicode MS" w:hAnsi="Times New Roman" w:cs="Times New Roman" w:hint="eastAsia"/>
          <w:b/>
          <w:bCs/>
          <w:color w:val="000000"/>
          <w:kern w:val="0"/>
          <w:sz w:val="28"/>
          <w:szCs w:val="28"/>
          <w:lang w:eastAsia="ru-RU" w:bidi="uk-UA"/>
        </w:rPr>
        <w:t>выборок</w:t>
      </w:r>
    </w:p>
    <w:p w14:paraId="6CC1E050" w14:textId="77777777" w:rsidR="003277DA" w:rsidRDefault="003277DA" w:rsidP="003277DA">
      <w:r>
        <w:rPr>
          <w:rFonts w:hint="eastAsia"/>
        </w:rPr>
        <w:t>ОГЛАВЛЕНИЕ</w:t>
      </w:r>
      <w:r>
        <w:t xml:space="preserve"> </w:t>
      </w:r>
      <w:r>
        <w:rPr>
          <w:rFonts w:hint="eastAsia"/>
        </w:rPr>
        <w:t>ДИССЕРТАЦИИ</w:t>
      </w:r>
    </w:p>
    <w:p w14:paraId="64C75146" w14:textId="77777777" w:rsidR="003277DA" w:rsidRDefault="003277DA" w:rsidP="003277DA">
      <w:r>
        <w:rPr>
          <w:rFonts w:hint="eastAsia"/>
        </w:rPr>
        <w:t>кандидат</w:t>
      </w:r>
      <w:r>
        <w:t xml:space="preserve"> </w:t>
      </w:r>
      <w:r>
        <w:rPr>
          <w:rFonts w:hint="eastAsia"/>
        </w:rPr>
        <w:t>наук</w:t>
      </w:r>
      <w:r>
        <w:t xml:space="preserve"> </w:t>
      </w:r>
      <w:r>
        <w:rPr>
          <w:rFonts w:hint="eastAsia"/>
        </w:rPr>
        <w:t>Шахуро</w:t>
      </w:r>
      <w:r>
        <w:t xml:space="preserve"> </w:t>
      </w:r>
      <w:r>
        <w:rPr>
          <w:rFonts w:hint="eastAsia"/>
        </w:rPr>
        <w:t>Владислав</w:t>
      </w:r>
      <w:r>
        <w:t xml:space="preserve"> </w:t>
      </w:r>
      <w:r>
        <w:rPr>
          <w:rFonts w:hint="eastAsia"/>
        </w:rPr>
        <w:t>Игоревич</w:t>
      </w:r>
    </w:p>
    <w:p w14:paraId="4D85E024" w14:textId="77777777" w:rsidR="003277DA" w:rsidRDefault="003277DA" w:rsidP="003277DA">
      <w:r>
        <w:rPr>
          <w:rFonts w:hint="eastAsia"/>
        </w:rPr>
        <w:t>Введение</w:t>
      </w:r>
    </w:p>
    <w:p w14:paraId="23F4ACA2" w14:textId="77777777" w:rsidR="003277DA" w:rsidRDefault="003277DA" w:rsidP="003277DA"/>
    <w:p w14:paraId="7C8F775F" w14:textId="77777777" w:rsidR="003277DA" w:rsidRDefault="003277DA" w:rsidP="003277DA">
      <w:r>
        <w:rPr>
          <w:rFonts w:hint="eastAsia"/>
        </w:rPr>
        <w:t>Глава</w:t>
      </w:r>
      <w:r>
        <w:t xml:space="preserve"> 1. </w:t>
      </w:r>
      <w:r>
        <w:rPr>
          <w:rFonts w:hint="eastAsia"/>
        </w:rPr>
        <w:t>Обзор</w:t>
      </w:r>
      <w:r>
        <w:t xml:space="preserve"> </w:t>
      </w:r>
      <w:r>
        <w:rPr>
          <w:rFonts w:hint="eastAsia"/>
        </w:rPr>
        <w:t>литературы</w:t>
      </w:r>
    </w:p>
    <w:p w14:paraId="26E38461" w14:textId="77777777" w:rsidR="003277DA" w:rsidRDefault="003277DA" w:rsidP="003277DA"/>
    <w:p w14:paraId="015A434D" w14:textId="77777777" w:rsidR="003277DA" w:rsidRDefault="003277DA" w:rsidP="003277DA">
      <w:r>
        <w:t xml:space="preserve">1.1 </w:t>
      </w:r>
      <w:r>
        <w:rPr>
          <w:rFonts w:hint="eastAsia"/>
        </w:rPr>
        <w:t>Использование</w:t>
      </w:r>
      <w:r>
        <w:t xml:space="preserve"> </w:t>
      </w:r>
      <w:r>
        <w:rPr>
          <w:rFonts w:hint="eastAsia"/>
        </w:rPr>
        <w:t>синтетических</w:t>
      </w:r>
      <w:r>
        <w:t xml:space="preserve"> </w:t>
      </w:r>
      <w:r>
        <w:rPr>
          <w:rFonts w:hint="eastAsia"/>
        </w:rPr>
        <w:t>данных</w:t>
      </w:r>
      <w:r>
        <w:t xml:space="preserve"> </w:t>
      </w:r>
      <w:r>
        <w:rPr>
          <w:rFonts w:hint="eastAsia"/>
        </w:rPr>
        <w:t>для</w:t>
      </w:r>
      <w:r>
        <w:t xml:space="preserve"> </w:t>
      </w:r>
      <w:r>
        <w:rPr>
          <w:rFonts w:hint="eastAsia"/>
        </w:rPr>
        <w:t>обучения</w:t>
      </w:r>
      <w:r>
        <w:t xml:space="preserve"> </w:t>
      </w:r>
      <w:r>
        <w:rPr>
          <w:rFonts w:hint="eastAsia"/>
        </w:rPr>
        <w:t>алгоритмов</w:t>
      </w:r>
      <w:r>
        <w:t xml:space="preserve"> </w:t>
      </w:r>
      <w:r>
        <w:rPr>
          <w:rFonts w:hint="eastAsia"/>
        </w:rPr>
        <w:t>распознавания</w:t>
      </w:r>
      <w:r>
        <w:t xml:space="preserve"> </w:t>
      </w:r>
      <w:r>
        <w:rPr>
          <w:rFonts w:hint="eastAsia"/>
        </w:rPr>
        <w:t>изображений</w:t>
      </w:r>
    </w:p>
    <w:p w14:paraId="7ED48E13" w14:textId="77777777" w:rsidR="003277DA" w:rsidRDefault="003277DA" w:rsidP="003277DA"/>
    <w:p w14:paraId="3B5B7C72" w14:textId="77777777" w:rsidR="003277DA" w:rsidRDefault="003277DA" w:rsidP="003277DA">
      <w:r>
        <w:t xml:space="preserve">1.2 </w:t>
      </w:r>
      <w:r>
        <w:rPr>
          <w:rFonts w:hint="eastAsia"/>
        </w:rPr>
        <w:t>Порождающие</w:t>
      </w:r>
      <w:r>
        <w:t xml:space="preserve"> </w:t>
      </w:r>
      <w:r>
        <w:rPr>
          <w:rFonts w:hint="eastAsia"/>
        </w:rPr>
        <w:t>нейронные</w:t>
      </w:r>
      <w:r>
        <w:t xml:space="preserve"> </w:t>
      </w:r>
      <w:r>
        <w:rPr>
          <w:rFonts w:hint="eastAsia"/>
        </w:rPr>
        <w:t>сети</w:t>
      </w:r>
    </w:p>
    <w:p w14:paraId="3FC1E513" w14:textId="77777777" w:rsidR="003277DA" w:rsidRDefault="003277DA" w:rsidP="003277DA"/>
    <w:p w14:paraId="0C7DE492" w14:textId="77777777" w:rsidR="003277DA" w:rsidRDefault="003277DA" w:rsidP="003277DA">
      <w:r>
        <w:t xml:space="preserve">1.3 </w:t>
      </w:r>
      <w:r>
        <w:rPr>
          <w:rFonts w:hint="eastAsia"/>
        </w:rPr>
        <w:t>Распознавание</w:t>
      </w:r>
      <w:r>
        <w:t xml:space="preserve"> </w:t>
      </w:r>
      <w:r>
        <w:rPr>
          <w:rFonts w:hint="eastAsia"/>
        </w:rPr>
        <w:t>дорожных</w:t>
      </w:r>
      <w:r>
        <w:t xml:space="preserve"> </w:t>
      </w:r>
      <w:r>
        <w:rPr>
          <w:rFonts w:hint="eastAsia"/>
        </w:rPr>
        <w:t>знаков</w:t>
      </w:r>
      <w:r>
        <w:t xml:space="preserve"> </w:t>
      </w:r>
      <w:r>
        <w:rPr>
          <w:rFonts w:hint="eastAsia"/>
        </w:rPr>
        <w:t>на</w:t>
      </w:r>
      <w:r>
        <w:t xml:space="preserve"> </w:t>
      </w:r>
      <w:r>
        <w:rPr>
          <w:rFonts w:hint="eastAsia"/>
        </w:rPr>
        <w:t>изображениях</w:t>
      </w:r>
    </w:p>
    <w:p w14:paraId="54B66046" w14:textId="77777777" w:rsidR="003277DA" w:rsidRDefault="003277DA" w:rsidP="003277DA"/>
    <w:p w14:paraId="73982FD9" w14:textId="77777777" w:rsidR="003277DA" w:rsidRDefault="003277DA" w:rsidP="003277DA">
      <w:r>
        <w:t xml:space="preserve">1.3.1 </w:t>
      </w:r>
      <w:r>
        <w:rPr>
          <w:rFonts w:hint="eastAsia"/>
        </w:rPr>
        <w:t>Эвристические</w:t>
      </w:r>
      <w:r>
        <w:t xml:space="preserve"> </w:t>
      </w:r>
      <w:r>
        <w:rPr>
          <w:rFonts w:hint="eastAsia"/>
        </w:rPr>
        <w:t>алгоритмы</w:t>
      </w:r>
      <w:r>
        <w:t xml:space="preserve"> </w:t>
      </w:r>
      <w:r>
        <w:rPr>
          <w:rFonts w:hint="eastAsia"/>
        </w:rPr>
        <w:t>распознавания</w:t>
      </w:r>
      <w:r>
        <w:t xml:space="preserve"> </w:t>
      </w:r>
      <w:r>
        <w:rPr>
          <w:rFonts w:hint="eastAsia"/>
        </w:rPr>
        <w:t>дорожных</w:t>
      </w:r>
      <w:r>
        <w:t xml:space="preserve"> </w:t>
      </w:r>
      <w:r>
        <w:rPr>
          <w:rFonts w:hint="eastAsia"/>
        </w:rPr>
        <w:t>знаков</w:t>
      </w:r>
    </w:p>
    <w:p w14:paraId="3070908B" w14:textId="77777777" w:rsidR="003277DA" w:rsidRDefault="003277DA" w:rsidP="003277DA"/>
    <w:p w14:paraId="6965EFF2" w14:textId="77777777" w:rsidR="003277DA" w:rsidRDefault="003277DA" w:rsidP="003277DA">
      <w:r>
        <w:t xml:space="preserve">1.3.2 </w:t>
      </w:r>
      <w:r>
        <w:rPr>
          <w:rFonts w:hint="eastAsia"/>
        </w:rPr>
        <w:t>Методы</w:t>
      </w:r>
      <w:r>
        <w:t xml:space="preserve"> </w:t>
      </w:r>
      <w:r>
        <w:rPr>
          <w:rFonts w:hint="eastAsia"/>
        </w:rPr>
        <w:t>распознавания</w:t>
      </w:r>
      <w:r>
        <w:t xml:space="preserve"> </w:t>
      </w:r>
      <w:r>
        <w:rPr>
          <w:rFonts w:hint="eastAsia"/>
        </w:rPr>
        <w:t>дорожных</w:t>
      </w:r>
      <w:r>
        <w:t xml:space="preserve"> </w:t>
      </w:r>
      <w:r>
        <w:rPr>
          <w:rFonts w:hint="eastAsia"/>
        </w:rPr>
        <w:t>знаков</w:t>
      </w:r>
      <w:r>
        <w:t xml:space="preserve"> </w:t>
      </w:r>
      <w:r>
        <w:rPr>
          <w:rFonts w:hint="eastAsia"/>
        </w:rPr>
        <w:t>на</w:t>
      </w:r>
      <w:r>
        <w:t xml:space="preserve"> </w:t>
      </w:r>
      <w:r>
        <w:rPr>
          <w:rFonts w:hint="eastAsia"/>
        </w:rPr>
        <w:t>основе</w:t>
      </w:r>
      <w:r>
        <w:t xml:space="preserve"> </w:t>
      </w:r>
      <w:r>
        <w:rPr>
          <w:rFonts w:hint="eastAsia"/>
        </w:rPr>
        <w:t>классических</w:t>
      </w:r>
      <w:r>
        <w:t xml:space="preserve"> </w:t>
      </w:r>
      <w:r>
        <w:rPr>
          <w:rFonts w:hint="eastAsia"/>
        </w:rPr>
        <w:t>методов</w:t>
      </w:r>
      <w:r>
        <w:t xml:space="preserve"> </w:t>
      </w:r>
      <w:r>
        <w:rPr>
          <w:rFonts w:hint="eastAsia"/>
        </w:rPr>
        <w:t>машинного</w:t>
      </w:r>
      <w:r>
        <w:t xml:space="preserve"> </w:t>
      </w:r>
      <w:r>
        <w:rPr>
          <w:rFonts w:hint="eastAsia"/>
        </w:rPr>
        <w:t>обучения</w:t>
      </w:r>
    </w:p>
    <w:p w14:paraId="06B313C0" w14:textId="77777777" w:rsidR="003277DA" w:rsidRDefault="003277DA" w:rsidP="003277DA"/>
    <w:p w14:paraId="1F095164" w14:textId="77777777" w:rsidR="003277DA" w:rsidRDefault="003277DA" w:rsidP="003277DA">
      <w:r>
        <w:t xml:space="preserve">1.3.3 </w:t>
      </w:r>
      <w:r>
        <w:rPr>
          <w:rFonts w:hint="eastAsia"/>
        </w:rPr>
        <w:t>Методы</w:t>
      </w:r>
      <w:r>
        <w:t xml:space="preserve"> </w:t>
      </w:r>
      <w:r>
        <w:rPr>
          <w:rFonts w:hint="eastAsia"/>
        </w:rPr>
        <w:t>распознавания</w:t>
      </w:r>
      <w:r>
        <w:t xml:space="preserve"> </w:t>
      </w:r>
      <w:r>
        <w:rPr>
          <w:rFonts w:hint="eastAsia"/>
        </w:rPr>
        <w:t>дорожных</w:t>
      </w:r>
      <w:r>
        <w:t xml:space="preserve"> </w:t>
      </w:r>
      <w:r>
        <w:rPr>
          <w:rFonts w:hint="eastAsia"/>
        </w:rPr>
        <w:t>знаков</w:t>
      </w:r>
      <w:r>
        <w:t xml:space="preserve"> </w:t>
      </w:r>
      <w:r>
        <w:rPr>
          <w:rFonts w:hint="eastAsia"/>
        </w:rPr>
        <w:t>на</w:t>
      </w:r>
      <w:r>
        <w:t xml:space="preserve"> </w:t>
      </w:r>
      <w:r>
        <w:rPr>
          <w:rFonts w:hint="eastAsia"/>
        </w:rPr>
        <w:t>основе</w:t>
      </w:r>
      <w:r>
        <w:t xml:space="preserve"> </w:t>
      </w:r>
      <w:r>
        <w:rPr>
          <w:rFonts w:hint="eastAsia"/>
        </w:rPr>
        <w:t>глубоких</w:t>
      </w:r>
      <w:r>
        <w:t xml:space="preserve"> </w:t>
      </w:r>
      <w:r>
        <w:rPr>
          <w:rFonts w:hint="eastAsia"/>
        </w:rPr>
        <w:t>сверточных</w:t>
      </w:r>
      <w:r>
        <w:t xml:space="preserve"> </w:t>
      </w:r>
      <w:r>
        <w:rPr>
          <w:rFonts w:hint="eastAsia"/>
        </w:rPr>
        <w:t>нейронных</w:t>
      </w:r>
      <w:r>
        <w:t xml:space="preserve"> </w:t>
      </w:r>
      <w:r>
        <w:rPr>
          <w:rFonts w:hint="eastAsia"/>
        </w:rPr>
        <w:t>сетей</w:t>
      </w:r>
    </w:p>
    <w:p w14:paraId="43843C59" w14:textId="77777777" w:rsidR="003277DA" w:rsidRDefault="003277DA" w:rsidP="003277DA"/>
    <w:p w14:paraId="430C0610" w14:textId="77777777" w:rsidR="003277DA" w:rsidRDefault="003277DA" w:rsidP="003277DA">
      <w:r>
        <w:rPr>
          <w:rFonts w:hint="eastAsia"/>
        </w:rPr>
        <w:t>Глава</w:t>
      </w:r>
      <w:r>
        <w:t xml:space="preserve"> 2. </w:t>
      </w:r>
      <w:r>
        <w:rPr>
          <w:rFonts w:hint="eastAsia"/>
        </w:rPr>
        <w:t>Российская</w:t>
      </w:r>
      <w:r>
        <w:t xml:space="preserve"> </w:t>
      </w:r>
      <w:r>
        <w:rPr>
          <w:rFonts w:hint="eastAsia"/>
        </w:rPr>
        <w:t>база</w:t>
      </w:r>
      <w:r>
        <w:t xml:space="preserve"> </w:t>
      </w:r>
      <w:r>
        <w:rPr>
          <w:rFonts w:hint="eastAsia"/>
        </w:rPr>
        <w:t>изображений</w:t>
      </w:r>
      <w:r>
        <w:t xml:space="preserve"> </w:t>
      </w:r>
      <w:r>
        <w:rPr>
          <w:rFonts w:hint="eastAsia"/>
        </w:rPr>
        <w:t>дорожных</w:t>
      </w:r>
      <w:r>
        <w:t xml:space="preserve"> </w:t>
      </w:r>
      <w:r>
        <w:rPr>
          <w:rFonts w:hint="eastAsia"/>
        </w:rPr>
        <w:t>знаков</w:t>
      </w:r>
    </w:p>
    <w:p w14:paraId="3F516496" w14:textId="77777777" w:rsidR="003277DA" w:rsidRDefault="003277DA" w:rsidP="003277DA"/>
    <w:p w14:paraId="308CA0FD" w14:textId="77777777" w:rsidR="003277DA" w:rsidRDefault="003277DA" w:rsidP="003277DA">
      <w:r>
        <w:t xml:space="preserve">2.1 </w:t>
      </w:r>
      <w:r>
        <w:rPr>
          <w:rFonts w:hint="eastAsia"/>
        </w:rPr>
        <w:t>Обзор</w:t>
      </w:r>
      <w:r>
        <w:t xml:space="preserve"> </w:t>
      </w:r>
      <w:r>
        <w:rPr>
          <w:rFonts w:hint="eastAsia"/>
        </w:rPr>
        <w:t>существующих</w:t>
      </w:r>
      <w:r>
        <w:t xml:space="preserve"> </w:t>
      </w:r>
      <w:r>
        <w:rPr>
          <w:rFonts w:hint="eastAsia"/>
        </w:rPr>
        <w:t>баз</w:t>
      </w:r>
      <w:r>
        <w:t xml:space="preserve"> </w:t>
      </w:r>
      <w:r>
        <w:rPr>
          <w:rFonts w:hint="eastAsia"/>
        </w:rPr>
        <w:t>дорожных</w:t>
      </w:r>
      <w:r>
        <w:t xml:space="preserve"> </w:t>
      </w:r>
      <w:r>
        <w:rPr>
          <w:rFonts w:hint="eastAsia"/>
        </w:rPr>
        <w:t>знаков</w:t>
      </w:r>
    </w:p>
    <w:p w14:paraId="1E08E33A" w14:textId="77777777" w:rsidR="003277DA" w:rsidRDefault="003277DA" w:rsidP="003277DA"/>
    <w:p w14:paraId="5601EF53" w14:textId="77777777" w:rsidR="003277DA" w:rsidRDefault="003277DA" w:rsidP="003277DA">
      <w:r>
        <w:t xml:space="preserve">2.2 </w:t>
      </w:r>
      <w:r>
        <w:rPr>
          <w:rFonts w:hint="eastAsia"/>
        </w:rPr>
        <w:t>Описание</w:t>
      </w:r>
      <w:r>
        <w:t xml:space="preserve"> </w:t>
      </w:r>
      <w:r>
        <w:rPr>
          <w:rFonts w:hint="eastAsia"/>
        </w:rPr>
        <w:t>российской</w:t>
      </w:r>
      <w:r>
        <w:t xml:space="preserve"> </w:t>
      </w:r>
      <w:r>
        <w:rPr>
          <w:rFonts w:hint="eastAsia"/>
        </w:rPr>
        <w:t>базы</w:t>
      </w:r>
      <w:r>
        <w:t xml:space="preserve"> </w:t>
      </w:r>
      <w:r>
        <w:rPr>
          <w:rFonts w:hint="eastAsia"/>
        </w:rPr>
        <w:t>знаков</w:t>
      </w:r>
    </w:p>
    <w:p w14:paraId="23473964" w14:textId="77777777" w:rsidR="003277DA" w:rsidRDefault="003277DA" w:rsidP="003277DA"/>
    <w:p w14:paraId="7E717CED" w14:textId="77777777" w:rsidR="003277DA" w:rsidRDefault="003277DA" w:rsidP="003277DA">
      <w:r>
        <w:lastRenderedPageBreak/>
        <w:t xml:space="preserve">2.3 </w:t>
      </w:r>
      <w:r>
        <w:rPr>
          <w:rFonts w:hint="eastAsia"/>
        </w:rPr>
        <w:t>Экспериментальная</w:t>
      </w:r>
      <w:r>
        <w:t xml:space="preserve"> </w:t>
      </w:r>
      <w:r>
        <w:rPr>
          <w:rFonts w:hint="eastAsia"/>
        </w:rPr>
        <w:t>оценка</w:t>
      </w:r>
      <w:r>
        <w:t xml:space="preserve"> </w:t>
      </w:r>
      <w:r>
        <w:rPr>
          <w:rFonts w:hint="eastAsia"/>
        </w:rPr>
        <w:t>существующих</w:t>
      </w:r>
      <w:r>
        <w:t xml:space="preserve"> </w:t>
      </w:r>
      <w:r>
        <w:rPr>
          <w:rFonts w:hint="eastAsia"/>
        </w:rPr>
        <w:t>алгоритмов</w:t>
      </w:r>
    </w:p>
    <w:p w14:paraId="62D29ADD" w14:textId="77777777" w:rsidR="003277DA" w:rsidRDefault="003277DA" w:rsidP="003277DA"/>
    <w:p w14:paraId="448BF969" w14:textId="77777777" w:rsidR="003277DA" w:rsidRDefault="003277DA" w:rsidP="003277DA">
      <w:r>
        <w:t xml:space="preserve">2.3.1 </w:t>
      </w:r>
      <w:r>
        <w:rPr>
          <w:rFonts w:hint="eastAsia"/>
        </w:rPr>
        <w:t>Детектор</w:t>
      </w:r>
    </w:p>
    <w:p w14:paraId="48EC04EA" w14:textId="77777777" w:rsidR="003277DA" w:rsidRDefault="003277DA" w:rsidP="003277DA"/>
    <w:p w14:paraId="218561B2" w14:textId="77777777" w:rsidR="003277DA" w:rsidRDefault="003277DA" w:rsidP="003277DA">
      <w:r>
        <w:t xml:space="preserve">2.3.2 </w:t>
      </w:r>
      <w:r>
        <w:rPr>
          <w:rFonts w:hint="eastAsia"/>
        </w:rPr>
        <w:t>Классификатор</w:t>
      </w:r>
    </w:p>
    <w:p w14:paraId="1501B798" w14:textId="77777777" w:rsidR="003277DA" w:rsidRDefault="003277DA" w:rsidP="003277DA"/>
    <w:p w14:paraId="7DECF218" w14:textId="77777777" w:rsidR="003277DA" w:rsidRDefault="003277DA" w:rsidP="003277DA">
      <w:r>
        <w:t xml:space="preserve">2.4 </w:t>
      </w:r>
      <w:r>
        <w:rPr>
          <w:rFonts w:hint="eastAsia"/>
        </w:rPr>
        <w:t>Разбиение</w:t>
      </w:r>
      <w:r>
        <w:t xml:space="preserve"> </w:t>
      </w:r>
      <w:r>
        <w:rPr>
          <w:rFonts w:hint="eastAsia"/>
        </w:rPr>
        <w:t>КГЗВ</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распознавания</w:t>
      </w:r>
      <w:r>
        <w:t xml:space="preserve"> </w:t>
      </w:r>
      <w:r>
        <w:rPr>
          <w:rFonts w:hint="eastAsia"/>
        </w:rPr>
        <w:t>редких</w:t>
      </w:r>
      <w:r>
        <w:t xml:space="preserve"> </w:t>
      </w:r>
      <w:r>
        <w:rPr>
          <w:rFonts w:hint="eastAsia"/>
        </w:rPr>
        <w:t>дорожных</w:t>
      </w:r>
      <w:r>
        <w:t xml:space="preserve"> </w:t>
      </w:r>
      <w:r>
        <w:rPr>
          <w:rFonts w:hint="eastAsia"/>
        </w:rPr>
        <w:t>знаков</w:t>
      </w:r>
    </w:p>
    <w:p w14:paraId="0610858C" w14:textId="77777777" w:rsidR="003277DA" w:rsidRDefault="003277DA" w:rsidP="003277DA"/>
    <w:p w14:paraId="42E00508" w14:textId="77777777" w:rsidR="003277DA" w:rsidRDefault="003277DA" w:rsidP="003277DA">
      <w:r>
        <w:t xml:space="preserve">2.5 </w:t>
      </w:r>
      <w:r>
        <w:rPr>
          <w:rFonts w:hint="eastAsia"/>
        </w:rPr>
        <w:t>Заключение</w:t>
      </w:r>
    </w:p>
    <w:p w14:paraId="272DCE16" w14:textId="77777777" w:rsidR="003277DA" w:rsidRDefault="003277DA" w:rsidP="003277DA"/>
    <w:p w14:paraId="2347F517" w14:textId="77777777" w:rsidR="003277DA" w:rsidRDefault="003277DA" w:rsidP="003277DA">
      <w:r>
        <w:rPr>
          <w:rFonts w:hint="eastAsia"/>
        </w:rPr>
        <w:t>Глава</w:t>
      </w:r>
      <w:r>
        <w:t xml:space="preserve"> 3. </w:t>
      </w:r>
      <w:r>
        <w:rPr>
          <w:rFonts w:hint="eastAsia"/>
        </w:rPr>
        <w:t>Генерация</w:t>
      </w:r>
      <w:r>
        <w:t xml:space="preserve"> </w:t>
      </w:r>
      <w:r>
        <w:rPr>
          <w:rFonts w:hint="eastAsia"/>
        </w:rPr>
        <w:t>синтетических</w:t>
      </w:r>
      <w:r>
        <w:t xml:space="preserve"> </w:t>
      </w:r>
      <w:r>
        <w:rPr>
          <w:rFonts w:hint="eastAsia"/>
        </w:rPr>
        <w:t>тренировочных</w:t>
      </w:r>
      <w:r>
        <w:t xml:space="preserve"> </w:t>
      </w:r>
      <w:r>
        <w:rPr>
          <w:rFonts w:hint="eastAsia"/>
        </w:rPr>
        <w:t>выборок</w:t>
      </w:r>
    </w:p>
    <w:p w14:paraId="1A9237B1" w14:textId="77777777" w:rsidR="003277DA" w:rsidRDefault="003277DA" w:rsidP="003277DA"/>
    <w:p w14:paraId="766F4DF3" w14:textId="77777777" w:rsidR="003277DA" w:rsidRDefault="003277DA" w:rsidP="003277DA">
      <w:r>
        <w:rPr>
          <w:rFonts w:hint="eastAsia"/>
        </w:rPr>
        <w:t>для</w:t>
      </w:r>
      <w:r>
        <w:t xml:space="preserve"> </w:t>
      </w:r>
      <w:r>
        <w:rPr>
          <w:rFonts w:hint="eastAsia"/>
        </w:rPr>
        <w:t>классификации</w:t>
      </w:r>
      <w:r>
        <w:t xml:space="preserve"> </w:t>
      </w:r>
      <w:r>
        <w:rPr>
          <w:rFonts w:hint="eastAsia"/>
        </w:rPr>
        <w:t>дорожных</w:t>
      </w:r>
      <w:r>
        <w:t xml:space="preserve"> </w:t>
      </w:r>
      <w:r>
        <w:rPr>
          <w:rFonts w:hint="eastAsia"/>
        </w:rPr>
        <w:t>знаков</w:t>
      </w:r>
    </w:p>
    <w:p w14:paraId="270E5C83" w14:textId="77777777" w:rsidR="003277DA" w:rsidRDefault="003277DA" w:rsidP="003277DA"/>
    <w:p w14:paraId="6CFFE388" w14:textId="77777777" w:rsidR="003277DA" w:rsidRDefault="003277DA" w:rsidP="003277DA">
      <w:r>
        <w:t xml:space="preserve">3.1 </w:t>
      </w:r>
      <w:r>
        <w:rPr>
          <w:rFonts w:hint="eastAsia"/>
        </w:rPr>
        <w:t>Безусловная</w:t>
      </w:r>
      <w:r>
        <w:t xml:space="preserve"> </w:t>
      </w:r>
      <w:r>
        <w:rPr>
          <w:rFonts w:hint="eastAsia"/>
        </w:rPr>
        <w:t>генерация</w:t>
      </w:r>
      <w:r>
        <w:t xml:space="preserve"> </w:t>
      </w:r>
      <w:r>
        <w:rPr>
          <w:rFonts w:hint="eastAsia"/>
        </w:rPr>
        <w:t>изображений</w:t>
      </w:r>
      <w:r>
        <w:t xml:space="preserve"> </w:t>
      </w:r>
      <w:r>
        <w:rPr>
          <w:rFonts w:hint="eastAsia"/>
        </w:rPr>
        <w:t>дорожных</w:t>
      </w:r>
      <w:r>
        <w:t xml:space="preserve"> </w:t>
      </w:r>
      <w:r>
        <w:rPr>
          <w:rFonts w:hint="eastAsia"/>
        </w:rPr>
        <w:t>знаков</w:t>
      </w:r>
    </w:p>
    <w:p w14:paraId="2FC8BF5C" w14:textId="77777777" w:rsidR="003277DA" w:rsidRDefault="003277DA" w:rsidP="003277DA"/>
    <w:p w14:paraId="4361F614" w14:textId="77777777" w:rsidR="003277DA" w:rsidRDefault="003277DA" w:rsidP="003277DA">
      <w:r>
        <w:t xml:space="preserve">3.1.1 </w:t>
      </w:r>
      <w:r>
        <w:rPr>
          <w:rFonts w:hint="eastAsia"/>
        </w:rPr>
        <w:t>Постановка</w:t>
      </w:r>
      <w:r>
        <w:t xml:space="preserve"> </w:t>
      </w:r>
      <w:r>
        <w:rPr>
          <w:rFonts w:hint="eastAsia"/>
        </w:rPr>
        <w:t>задачи</w:t>
      </w:r>
    </w:p>
    <w:p w14:paraId="202A25F3" w14:textId="77777777" w:rsidR="003277DA" w:rsidRDefault="003277DA" w:rsidP="003277DA"/>
    <w:p w14:paraId="0BFE9619" w14:textId="77777777" w:rsidR="003277DA" w:rsidRDefault="003277DA" w:rsidP="003277DA">
      <w:r>
        <w:rPr>
          <w:rFonts w:hint="eastAsia"/>
        </w:rPr>
        <w:t>Стр</w:t>
      </w:r>
      <w:r>
        <w:t>.</w:t>
      </w:r>
    </w:p>
    <w:p w14:paraId="40D1071D" w14:textId="77777777" w:rsidR="003277DA" w:rsidRDefault="003277DA" w:rsidP="003277DA"/>
    <w:p w14:paraId="2E0AA8B2" w14:textId="77777777" w:rsidR="003277DA" w:rsidRDefault="003277DA" w:rsidP="003277DA">
      <w:r>
        <w:t xml:space="preserve">3.1.2 </w:t>
      </w:r>
      <w:r>
        <w:rPr>
          <w:rFonts w:hint="eastAsia"/>
        </w:rPr>
        <w:t>Обучение</w:t>
      </w:r>
      <w:r>
        <w:t xml:space="preserve"> </w:t>
      </w:r>
      <w:r>
        <w:rPr>
          <w:rFonts w:hint="eastAsia"/>
        </w:rPr>
        <w:t>конкурирующих</w:t>
      </w:r>
      <w:r>
        <w:t xml:space="preserve"> </w:t>
      </w:r>
      <w:r>
        <w:rPr>
          <w:rFonts w:hint="eastAsia"/>
        </w:rPr>
        <w:t>порождающих</w:t>
      </w:r>
      <w:r>
        <w:t xml:space="preserve"> </w:t>
      </w:r>
      <w:r>
        <w:rPr>
          <w:rFonts w:hint="eastAsia"/>
        </w:rPr>
        <w:t>нейросетей</w:t>
      </w:r>
    </w:p>
    <w:p w14:paraId="69F6813D" w14:textId="77777777" w:rsidR="003277DA" w:rsidRDefault="003277DA" w:rsidP="003277DA"/>
    <w:p w14:paraId="30C8F36D" w14:textId="77777777" w:rsidR="003277DA" w:rsidRDefault="003277DA" w:rsidP="003277DA">
      <w:r>
        <w:t xml:space="preserve">3.1.3 </w:t>
      </w:r>
      <w:r>
        <w:rPr>
          <w:rFonts w:hint="eastAsia"/>
        </w:rPr>
        <w:t>Обучение</w:t>
      </w:r>
      <w:r>
        <w:t xml:space="preserve"> </w:t>
      </w:r>
      <w:r>
        <w:rPr>
          <w:rFonts w:hint="eastAsia"/>
        </w:rPr>
        <w:t>порождающих</w:t>
      </w:r>
      <w:r>
        <w:t xml:space="preserve"> </w:t>
      </w:r>
      <w:r>
        <w:rPr>
          <w:rFonts w:hint="eastAsia"/>
        </w:rPr>
        <w:t>нейросетей</w:t>
      </w:r>
      <w:r>
        <w:t xml:space="preserve"> </w:t>
      </w:r>
      <w:r>
        <w:rPr>
          <w:rFonts w:hint="eastAsia"/>
        </w:rPr>
        <w:t>с</w:t>
      </w:r>
      <w:r>
        <w:t xml:space="preserve"> </w:t>
      </w:r>
      <w:r>
        <w:rPr>
          <w:rFonts w:hint="eastAsia"/>
        </w:rPr>
        <w:t>помощью</w:t>
      </w:r>
      <w:r>
        <w:t xml:space="preserve"> </w:t>
      </w:r>
      <w:r>
        <w:rPr>
          <w:rFonts w:hint="eastAsia"/>
        </w:rPr>
        <w:t>метрики</w:t>
      </w:r>
      <w:r>
        <w:t xml:space="preserve"> </w:t>
      </w:r>
      <w:r>
        <w:rPr>
          <w:rFonts w:hint="eastAsia"/>
        </w:rPr>
        <w:t>Васерштейна</w:t>
      </w:r>
      <w:r>
        <w:t xml:space="preserve"> </w:t>
      </w:r>
      <w:r>
        <w:rPr>
          <w:rFonts w:hint="eastAsia"/>
        </w:rPr>
        <w:t>первого</w:t>
      </w:r>
      <w:r>
        <w:t xml:space="preserve"> </w:t>
      </w:r>
      <w:r>
        <w:rPr>
          <w:rFonts w:hint="eastAsia"/>
        </w:rPr>
        <w:t>порядка</w:t>
      </w:r>
    </w:p>
    <w:p w14:paraId="282F7683" w14:textId="77777777" w:rsidR="003277DA" w:rsidRDefault="003277DA" w:rsidP="003277DA"/>
    <w:p w14:paraId="3FE2583B" w14:textId="77777777" w:rsidR="003277DA" w:rsidRDefault="003277DA" w:rsidP="003277DA">
      <w:r>
        <w:t xml:space="preserve">3.1.4 </w:t>
      </w:r>
      <w:r>
        <w:rPr>
          <w:rFonts w:hint="eastAsia"/>
        </w:rPr>
        <w:t>Генерация</w:t>
      </w:r>
      <w:r>
        <w:t xml:space="preserve"> </w:t>
      </w:r>
      <w:r>
        <w:rPr>
          <w:rFonts w:hint="eastAsia"/>
        </w:rPr>
        <w:t>условных</w:t>
      </w:r>
      <w:r>
        <w:t xml:space="preserve"> </w:t>
      </w:r>
      <w:r>
        <w:rPr>
          <w:rFonts w:hint="eastAsia"/>
        </w:rPr>
        <w:t>изображений</w:t>
      </w:r>
    </w:p>
    <w:p w14:paraId="695FA4B3" w14:textId="77777777" w:rsidR="003277DA" w:rsidRDefault="003277DA" w:rsidP="003277DA"/>
    <w:p w14:paraId="153E5BFE" w14:textId="77777777" w:rsidR="003277DA" w:rsidRDefault="003277DA" w:rsidP="003277DA">
      <w:r>
        <w:t xml:space="preserve">3.1.5 </w:t>
      </w:r>
      <w:r>
        <w:rPr>
          <w:rFonts w:hint="eastAsia"/>
        </w:rPr>
        <w:t>Экспериментальная</w:t>
      </w:r>
      <w:r>
        <w:t xml:space="preserve"> </w:t>
      </w:r>
      <w:r>
        <w:rPr>
          <w:rFonts w:hint="eastAsia"/>
        </w:rPr>
        <w:t>оценка</w:t>
      </w:r>
    </w:p>
    <w:p w14:paraId="145BE782" w14:textId="77777777" w:rsidR="003277DA" w:rsidRDefault="003277DA" w:rsidP="003277DA"/>
    <w:p w14:paraId="24CD1D9A" w14:textId="77777777" w:rsidR="003277DA" w:rsidRDefault="003277DA" w:rsidP="003277DA">
      <w:r>
        <w:t xml:space="preserve">3.2 </w:t>
      </w:r>
      <w:r>
        <w:rPr>
          <w:rFonts w:hint="eastAsia"/>
        </w:rPr>
        <w:t>Условная</w:t>
      </w:r>
      <w:r>
        <w:t xml:space="preserve"> </w:t>
      </w:r>
      <w:r>
        <w:rPr>
          <w:rFonts w:hint="eastAsia"/>
        </w:rPr>
        <w:t>генерация</w:t>
      </w:r>
      <w:r>
        <w:t xml:space="preserve"> </w:t>
      </w:r>
      <w:r>
        <w:rPr>
          <w:rFonts w:hint="eastAsia"/>
        </w:rPr>
        <w:t>изображений</w:t>
      </w:r>
      <w:r>
        <w:t xml:space="preserve"> </w:t>
      </w:r>
      <w:r>
        <w:rPr>
          <w:rFonts w:hint="eastAsia"/>
        </w:rPr>
        <w:t>дорожных</w:t>
      </w:r>
      <w:r>
        <w:t xml:space="preserve"> </w:t>
      </w:r>
      <w:r>
        <w:rPr>
          <w:rFonts w:hint="eastAsia"/>
        </w:rPr>
        <w:t>знаков</w:t>
      </w:r>
    </w:p>
    <w:p w14:paraId="6BF55956" w14:textId="77777777" w:rsidR="003277DA" w:rsidRDefault="003277DA" w:rsidP="003277DA"/>
    <w:p w14:paraId="3E712184" w14:textId="77777777" w:rsidR="003277DA" w:rsidRDefault="003277DA" w:rsidP="003277DA">
      <w:r>
        <w:t xml:space="preserve">3.2.1 </w:t>
      </w:r>
      <w:r>
        <w:rPr>
          <w:rFonts w:hint="eastAsia"/>
        </w:rPr>
        <w:t>Предложенный</w:t>
      </w:r>
      <w:r>
        <w:t xml:space="preserve"> </w:t>
      </w:r>
      <w:r>
        <w:rPr>
          <w:rFonts w:hint="eastAsia"/>
        </w:rPr>
        <w:t>метод</w:t>
      </w:r>
    </w:p>
    <w:p w14:paraId="151FA6BD" w14:textId="77777777" w:rsidR="003277DA" w:rsidRDefault="003277DA" w:rsidP="003277DA"/>
    <w:p w14:paraId="7A4C55B5" w14:textId="77777777" w:rsidR="003277DA" w:rsidRDefault="003277DA" w:rsidP="003277DA">
      <w:r>
        <w:t xml:space="preserve">3.2.2 </w:t>
      </w:r>
      <w:r>
        <w:rPr>
          <w:rFonts w:hint="eastAsia"/>
        </w:rPr>
        <w:t>Обучение</w:t>
      </w:r>
      <w:r>
        <w:t xml:space="preserve"> </w:t>
      </w:r>
      <w:r>
        <w:rPr>
          <w:rFonts w:hint="eastAsia"/>
        </w:rPr>
        <w:t>на</w:t>
      </w:r>
      <w:r>
        <w:t xml:space="preserve"> </w:t>
      </w:r>
      <w:r>
        <w:rPr>
          <w:rFonts w:hint="eastAsia"/>
        </w:rPr>
        <w:t>несбалансированной</w:t>
      </w:r>
      <w:r>
        <w:t xml:space="preserve"> </w:t>
      </w:r>
      <w:r>
        <w:rPr>
          <w:rFonts w:hint="eastAsia"/>
        </w:rPr>
        <w:t>выборке</w:t>
      </w:r>
    </w:p>
    <w:p w14:paraId="5D80F1AB" w14:textId="77777777" w:rsidR="003277DA" w:rsidRDefault="003277DA" w:rsidP="003277DA"/>
    <w:p w14:paraId="36C42322" w14:textId="77777777" w:rsidR="003277DA" w:rsidRDefault="003277DA" w:rsidP="003277DA">
      <w:r>
        <w:t xml:space="preserve">3.2.3 </w:t>
      </w:r>
      <w:r>
        <w:rPr>
          <w:rFonts w:hint="eastAsia"/>
        </w:rPr>
        <w:t>Экспериментальная</w:t>
      </w:r>
      <w:r>
        <w:t xml:space="preserve"> </w:t>
      </w:r>
      <w:r>
        <w:rPr>
          <w:rFonts w:hint="eastAsia"/>
        </w:rPr>
        <w:t>оценка</w:t>
      </w:r>
    </w:p>
    <w:p w14:paraId="1D84AC6A" w14:textId="77777777" w:rsidR="003277DA" w:rsidRDefault="003277DA" w:rsidP="003277DA"/>
    <w:p w14:paraId="05D728EA" w14:textId="77777777" w:rsidR="003277DA" w:rsidRDefault="003277DA" w:rsidP="003277DA">
      <w:r>
        <w:t xml:space="preserve">3.3 </w:t>
      </w:r>
      <w:r>
        <w:rPr>
          <w:rFonts w:hint="eastAsia"/>
        </w:rPr>
        <w:t>Улучшение</w:t>
      </w:r>
      <w:r>
        <w:t xml:space="preserve"> </w:t>
      </w:r>
      <w:r>
        <w:rPr>
          <w:rFonts w:hint="eastAsia"/>
        </w:rPr>
        <w:t>синтетических</w:t>
      </w:r>
      <w:r>
        <w:t xml:space="preserve"> </w:t>
      </w:r>
      <w:r>
        <w:rPr>
          <w:rFonts w:hint="eastAsia"/>
        </w:rPr>
        <w:t>изображений</w:t>
      </w:r>
      <w:r>
        <w:t xml:space="preserve"> </w:t>
      </w:r>
      <w:r>
        <w:rPr>
          <w:rFonts w:hint="eastAsia"/>
        </w:rPr>
        <w:t>дорожных</w:t>
      </w:r>
      <w:r>
        <w:t xml:space="preserve"> </w:t>
      </w:r>
      <w:r>
        <w:rPr>
          <w:rFonts w:hint="eastAsia"/>
        </w:rPr>
        <w:t>знаков</w:t>
      </w:r>
      <w:r>
        <w:t xml:space="preserve"> </w:t>
      </w:r>
      <w:r>
        <w:rPr>
          <w:rFonts w:hint="eastAsia"/>
        </w:rPr>
        <w:t>с</w:t>
      </w:r>
      <w:r>
        <w:t xml:space="preserve"> </w:t>
      </w:r>
      <w:r>
        <w:rPr>
          <w:rFonts w:hint="eastAsia"/>
        </w:rPr>
        <w:t>помощью</w:t>
      </w:r>
      <w:r>
        <w:t xml:space="preserve"> </w:t>
      </w:r>
      <w:r>
        <w:rPr>
          <w:rFonts w:hint="eastAsia"/>
        </w:rPr>
        <w:t>нейросетей</w:t>
      </w:r>
    </w:p>
    <w:p w14:paraId="2A495AA6" w14:textId="77777777" w:rsidR="003277DA" w:rsidRDefault="003277DA" w:rsidP="003277DA"/>
    <w:p w14:paraId="5B274A46" w14:textId="77777777" w:rsidR="003277DA" w:rsidRDefault="003277DA" w:rsidP="003277DA">
      <w:r>
        <w:t xml:space="preserve">3.3.1 </w:t>
      </w:r>
      <w:r>
        <w:rPr>
          <w:rFonts w:hint="eastAsia"/>
        </w:rPr>
        <w:t>Описание</w:t>
      </w:r>
      <w:r>
        <w:t xml:space="preserve"> </w:t>
      </w:r>
      <w:r>
        <w:rPr>
          <w:rFonts w:hint="eastAsia"/>
        </w:rPr>
        <w:t>метода</w:t>
      </w:r>
    </w:p>
    <w:p w14:paraId="0D595392" w14:textId="77777777" w:rsidR="003277DA" w:rsidRDefault="003277DA" w:rsidP="003277DA"/>
    <w:p w14:paraId="36E7D059" w14:textId="77777777" w:rsidR="003277DA" w:rsidRDefault="003277DA" w:rsidP="003277DA">
      <w:r>
        <w:t xml:space="preserve">3.3.2 </w:t>
      </w:r>
      <w:r>
        <w:rPr>
          <w:rFonts w:hint="eastAsia"/>
        </w:rPr>
        <w:t>Экспериментальная</w:t>
      </w:r>
      <w:r>
        <w:t xml:space="preserve"> </w:t>
      </w:r>
      <w:r>
        <w:rPr>
          <w:rFonts w:hint="eastAsia"/>
        </w:rPr>
        <w:t>оценка</w:t>
      </w:r>
    </w:p>
    <w:p w14:paraId="7630A4AB" w14:textId="77777777" w:rsidR="003277DA" w:rsidRDefault="003277DA" w:rsidP="003277DA"/>
    <w:p w14:paraId="432A391E" w14:textId="77777777" w:rsidR="003277DA" w:rsidRDefault="003277DA" w:rsidP="003277DA">
      <w:r>
        <w:t xml:space="preserve">3.4 </w:t>
      </w:r>
      <w:r>
        <w:rPr>
          <w:rFonts w:hint="eastAsia"/>
        </w:rPr>
        <w:t>Заключение</w:t>
      </w:r>
    </w:p>
    <w:p w14:paraId="45DE1D9F" w14:textId="77777777" w:rsidR="003277DA" w:rsidRDefault="003277DA" w:rsidP="003277DA"/>
    <w:p w14:paraId="752341E9" w14:textId="77777777" w:rsidR="003277DA" w:rsidRDefault="003277DA" w:rsidP="003277DA">
      <w:r>
        <w:rPr>
          <w:rFonts w:hint="eastAsia"/>
        </w:rPr>
        <w:t>Глава</w:t>
      </w:r>
      <w:r>
        <w:t xml:space="preserve"> 4. </w:t>
      </w:r>
      <w:r>
        <w:rPr>
          <w:rFonts w:hint="eastAsia"/>
        </w:rPr>
        <w:t>Классификация</w:t>
      </w:r>
      <w:r>
        <w:t xml:space="preserve"> </w:t>
      </w:r>
      <w:r>
        <w:rPr>
          <w:rFonts w:hint="eastAsia"/>
        </w:rPr>
        <w:t>редких</w:t>
      </w:r>
      <w:r>
        <w:t xml:space="preserve"> </w:t>
      </w:r>
      <w:r>
        <w:rPr>
          <w:rFonts w:hint="eastAsia"/>
        </w:rPr>
        <w:t>дорожных</w:t>
      </w:r>
      <w:r>
        <w:t xml:space="preserve"> </w:t>
      </w:r>
      <w:r>
        <w:rPr>
          <w:rFonts w:hint="eastAsia"/>
        </w:rPr>
        <w:t>знаков</w:t>
      </w:r>
    </w:p>
    <w:p w14:paraId="64A49016" w14:textId="77777777" w:rsidR="003277DA" w:rsidRDefault="003277DA" w:rsidP="003277DA"/>
    <w:p w14:paraId="1838935B" w14:textId="77777777" w:rsidR="003277DA" w:rsidRDefault="003277DA" w:rsidP="003277DA">
      <w:r>
        <w:t xml:space="preserve">4.1 </w:t>
      </w:r>
      <w:r>
        <w:rPr>
          <w:rFonts w:hint="eastAsia"/>
        </w:rPr>
        <w:t>Описание</w:t>
      </w:r>
      <w:r>
        <w:t xml:space="preserve"> </w:t>
      </w:r>
      <w:r>
        <w:rPr>
          <w:rFonts w:hint="eastAsia"/>
        </w:rPr>
        <w:t>метода</w:t>
      </w:r>
    </w:p>
    <w:p w14:paraId="4D79CB19" w14:textId="77777777" w:rsidR="003277DA" w:rsidRDefault="003277DA" w:rsidP="003277DA"/>
    <w:p w14:paraId="54714B08" w14:textId="77777777" w:rsidR="003277DA" w:rsidRDefault="003277DA" w:rsidP="003277DA">
      <w:r>
        <w:t xml:space="preserve">4.1.1 </w:t>
      </w:r>
      <w:r>
        <w:rPr>
          <w:rFonts w:hint="eastAsia"/>
        </w:rPr>
        <w:t>Генерация</w:t>
      </w:r>
      <w:r>
        <w:t xml:space="preserve"> </w:t>
      </w:r>
      <w:r>
        <w:rPr>
          <w:rFonts w:hint="eastAsia"/>
        </w:rPr>
        <w:t>синтетических</w:t>
      </w:r>
      <w:r>
        <w:t xml:space="preserve"> </w:t>
      </w:r>
      <w:r>
        <w:rPr>
          <w:rFonts w:hint="eastAsia"/>
        </w:rPr>
        <w:t>данных</w:t>
      </w:r>
    </w:p>
    <w:p w14:paraId="195860A7" w14:textId="77777777" w:rsidR="003277DA" w:rsidRDefault="003277DA" w:rsidP="003277DA"/>
    <w:p w14:paraId="6E80ABF9" w14:textId="77777777" w:rsidR="003277DA" w:rsidRDefault="003277DA" w:rsidP="003277DA">
      <w:r>
        <w:t xml:space="preserve">4.1.2 </w:t>
      </w:r>
      <w:r>
        <w:rPr>
          <w:rFonts w:hint="eastAsia"/>
        </w:rPr>
        <w:t>Базовый</w:t>
      </w:r>
      <w:r>
        <w:t xml:space="preserve"> </w:t>
      </w:r>
      <w:r>
        <w:rPr>
          <w:rFonts w:hint="eastAsia"/>
        </w:rPr>
        <w:t>метод</w:t>
      </w:r>
      <w:r>
        <w:t xml:space="preserve"> </w:t>
      </w:r>
      <w:r>
        <w:rPr>
          <w:rFonts w:hint="eastAsia"/>
        </w:rPr>
        <w:t>классификации</w:t>
      </w:r>
    </w:p>
    <w:p w14:paraId="59527055" w14:textId="77777777" w:rsidR="003277DA" w:rsidRDefault="003277DA" w:rsidP="003277DA"/>
    <w:p w14:paraId="4AAC56E7" w14:textId="77777777" w:rsidR="003277DA" w:rsidRDefault="003277DA" w:rsidP="003277DA">
      <w:r>
        <w:t xml:space="preserve">4.1.3 </w:t>
      </w:r>
      <w:r>
        <w:rPr>
          <w:rFonts w:hint="eastAsia"/>
        </w:rPr>
        <w:t>Улучшение</w:t>
      </w:r>
      <w:r>
        <w:t xml:space="preserve"> </w:t>
      </w:r>
      <w:r>
        <w:rPr>
          <w:rFonts w:hint="eastAsia"/>
        </w:rPr>
        <w:t>нейросетевых</w:t>
      </w:r>
      <w:r>
        <w:t xml:space="preserve"> </w:t>
      </w:r>
      <w:r>
        <w:rPr>
          <w:rFonts w:hint="eastAsia"/>
        </w:rPr>
        <w:t>признаков</w:t>
      </w:r>
    </w:p>
    <w:p w14:paraId="508EB695" w14:textId="77777777" w:rsidR="003277DA" w:rsidRDefault="003277DA" w:rsidP="003277DA"/>
    <w:p w14:paraId="0DFF43BB" w14:textId="77777777" w:rsidR="003277DA" w:rsidRDefault="003277DA" w:rsidP="003277DA">
      <w:r>
        <w:t xml:space="preserve">4.1.4 </w:t>
      </w:r>
      <w:r>
        <w:rPr>
          <w:rFonts w:hint="eastAsia"/>
        </w:rPr>
        <w:t>Предложенный</w:t>
      </w:r>
      <w:r>
        <w:t xml:space="preserve"> </w:t>
      </w:r>
      <w:r>
        <w:rPr>
          <w:rFonts w:hint="eastAsia"/>
        </w:rPr>
        <w:t>метод</w:t>
      </w:r>
      <w:r>
        <w:t xml:space="preserve"> </w:t>
      </w:r>
      <w:r>
        <w:rPr>
          <w:rFonts w:hint="eastAsia"/>
        </w:rPr>
        <w:t>классификации</w:t>
      </w:r>
    </w:p>
    <w:p w14:paraId="14D608FF" w14:textId="77777777" w:rsidR="003277DA" w:rsidRDefault="003277DA" w:rsidP="003277DA"/>
    <w:p w14:paraId="7223CA9E" w14:textId="77777777" w:rsidR="003277DA" w:rsidRDefault="003277DA" w:rsidP="003277DA">
      <w:r>
        <w:lastRenderedPageBreak/>
        <w:t xml:space="preserve">4.1.5 </w:t>
      </w:r>
      <w:r>
        <w:rPr>
          <w:rFonts w:hint="eastAsia"/>
        </w:rPr>
        <w:t>Метод</w:t>
      </w:r>
      <w:r>
        <w:t xml:space="preserve"> </w:t>
      </w:r>
      <w:r>
        <w:rPr>
          <w:rFonts w:hint="eastAsia"/>
        </w:rPr>
        <w:t>разделения</w:t>
      </w:r>
      <w:r>
        <w:t xml:space="preserve"> </w:t>
      </w:r>
      <w:r>
        <w:rPr>
          <w:rFonts w:hint="eastAsia"/>
        </w:rPr>
        <w:t>редких</w:t>
      </w:r>
      <w:r>
        <w:t xml:space="preserve"> </w:t>
      </w:r>
      <w:r>
        <w:rPr>
          <w:rFonts w:hint="eastAsia"/>
        </w:rPr>
        <w:t>и</w:t>
      </w:r>
      <w:r>
        <w:t xml:space="preserve"> </w:t>
      </w:r>
      <w:r>
        <w:rPr>
          <w:rFonts w:hint="eastAsia"/>
        </w:rPr>
        <w:t>частых</w:t>
      </w:r>
      <w:r>
        <w:t xml:space="preserve"> </w:t>
      </w:r>
      <w:r>
        <w:rPr>
          <w:rFonts w:hint="eastAsia"/>
        </w:rPr>
        <w:t>знаков</w:t>
      </w:r>
    </w:p>
    <w:p w14:paraId="62210123" w14:textId="77777777" w:rsidR="003277DA" w:rsidRDefault="003277DA" w:rsidP="003277DA"/>
    <w:p w14:paraId="273591BB" w14:textId="77777777" w:rsidR="003277DA" w:rsidRDefault="003277DA" w:rsidP="003277DA">
      <w:r>
        <w:t xml:space="preserve">4.2 </w:t>
      </w:r>
      <w:r>
        <w:rPr>
          <w:rFonts w:hint="eastAsia"/>
        </w:rPr>
        <w:t>Экспериментальная</w:t>
      </w:r>
      <w:r>
        <w:t xml:space="preserve"> </w:t>
      </w:r>
      <w:r>
        <w:rPr>
          <w:rFonts w:hint="eastAsia"/>
        </w:rPr>
        <w:t>оценка</w:t>
      </w:r>
    </w:p>
    <w:p w14:paraId="4D2469A1" w14:textId="77777777" w:rsidR="003277DA" w:rsidRDefault="003277DA" w:rsidP="003277DA"/>
    <w:p w14:paraId="08F53642" w14:textId="77777777" w:rsidR="003277DA" w:rsidRDefault="003277DA" w:rsidP="003277DA">
      <w:r>
        <w:t xml:space="preserve">4.2.1 </w:t>
      </w:r>
      <w:r>
        <w:rPr>
          <w:rFonts w:hint="eastAsia"/>
        </w:rPr>
        <w:t>База</w:t>
      </w:r>
      <w:r>
        <w:t xml:space="preserve"> </w:t>
      </w:r>
      <w:r>
        <w:rPr>
          <w:rFonts w:hint="eastAsia"/>
        </w:rPr>
        <w:t>изображений</w:t>
      </w:r>
      <w:r>
        <w:t xml:space="preserve"> </w:t>
      </w:r>
      <w:r>
        <w:rPr>
          <w:rFonts w:hint="eastAsia"/>
        </w:rPr>
        <w:t>и</w:t>
      </w:r>
      <w:r>
        <w:t xml:space="preserve"> </w:t>
      </w:r>
      <w:r>
        <w:rPr>
          <w:rFonts w:hint="eastAsia"/>
        </w:rPr>
        <w:t>данные</w:t>
      </w:r>
      <w:r>
        <w:t xml:space="preserve"> </w:t>
      </w:r>
      <w:r>
        <w:rPr>
          <w:rFonts w:hint="eastAsia"/>
        </w:rPr>
        <w:t>для</w:t>
      </w:r>
      <w:r>
        <w:t xml:space="preserve"> </w:t>
      </w:r>
      <w:r>
        <w:rPr>
          <w:rFonts w:hint="eastAsia"/>
        </w:rPr>
        <w:t>обучения</w:t>
      </w:r>
    </w:p>
    <w:p w14:paraId="422F439D" w14:textId="77777777" w:rsidR="003277DA" w:rsidRDefault="003277DA" w:rsidP="003277DA"/>
    <w:p w14:paraId="2A41BC5F" w14:textId="77777777" w:rsidR="003277DA" w:rsidRDefault="003277DA" w:rsidP="003277DA">
      <w:r>
        <w:t xml:space="preserve">4.2.2 </w:t>
      </w:r>
      <w:r>
        <w:rPr>
          <w:rFonts w:hint="eastAsia"/>
        </w:rPr>
        <w:t>Результаты</w:t>
      </w:r>
      <w:r>
        <w:t xml:space="preserve"> </w:t>
      </w:r>
      <w:r>
        <w:rPr>
          <w:rFonts w:hint="eastAsia"/>
        </w:rPr>
        <w:t>разных</w:t>
      </w:r>
      <w:r>
        <w:t xml:space="preserve"> </w:t>
      </w:r>
      <w:r>
        <w:rPr>
          <w:rFonts w:hint="eastAsia"/>
        </w:rPr>
        <w:t>подходов</w:t>
      </w:r>
    </w:p>
    <w:p w14:paraId="36E4564A" w14:textId="77777777" w:rsidR="003277DA" w:rsidRDefault="003277DA" w:rsidP="003277DA"/>
    <w:p w14:paraId="70CF1D30" w14:textId="77777777" w:rsidR="003277DA" w:rsidRDefault="003277DA" w:rsidP="003277DA">
      <w:r>
        <w:t xml:space="preserve">4.2.3 </w:t>
      </w:r>
      <w:r>
        <w:rPr>
          <w:rFonts w:hint="eastAsia"/>
        </w:rPr>
        <w:t>Выводы</w:t>
      </w:r>
    </w:p>
    <w:p w14:paraId="549F9F24" w14:textId="77777777" w:rsidR="003277DA" w:rsidRDefault="003277DA" w:rsidP="003277DA"/>
    <w:p w14:paraId="0AA906B7" w14:textId="77777777" w:rsidR="003277DA" w:rsidRDefault="003277DA" w:rsidP="003277DA">
      <w:r>
        <w:rPr>
          <w:rFonts w:hint="eastAsia"/>
        </w:rPr>
        <w:t>Глава</w:t>
      </w:r>
      <w:r>
        <w:t xml:space="preserve"> 5. </w:t>
      </w:r>
      <w:r>
        <w:rPr>
          <w:rFonts w:hint="eastAsia"/>
        </w:rPr>
        <w:t>Синтез</w:t>
      </w:r>
      <w:r>
        <w:t xml:space="preserve"> </w:t>
      </w:r>
      <w:r>
        <w:rPr>
          <w:rFonts w:hint="eastAsia"/>
        </w:rPr>
        <w:t>данных</w:t>
      </w:r>
      <w:r>
        <w:t xml:space="preserve"> </w:t>
      </w:r>
      <w:r>
        <w:rPr>
          <w:rFonts w:hint="eastAsia"/>
        </w:rPr>
        <w:t>для</w:t>
      </w:r>
      <w:r>
        <w:t xml:space="preserve"> </w:t>
      </w:r>
      <w:r>
        <w:rPr>
          <w:rFonts w:hint="eastAsia"/>
        </w:rPr>
        <w:t>обучения</w:t>
      </w:r>
      <w:r>
        <w:t xml:space="preserve"> </w:t>
      </w:r>
      <w:r>
        <w:rPr>
          <w:rFonts w:hint="eastAsia"/>
        </w:rPr>
        <w:t>детектора</w:t>
      </w:r>
      <w:r>
        <w:t xml:space="preserve"> </w:t>
      </w:r>
      <w:r>
        <w:rPr>
          <w:rFonts w:hint="eastAsia"/>
        </w:rPr>
        <w:t>дорожных</w:t>
      </w:r>
    </w:p>
    <w:p w14:paraId="11735DC5" w14:textId="77777777" w:rsidR="003277DA" w:rsidRDefault="003277DA" w:rsidP="003277DA"/>
    <w:p w14:paraId="11E10664" w14:textId="77777777" w:rsidR="003277DA" w:rsidRDefault="003277DA" w:rsidP="003277DA">
      <w:r>
        <w:rPr>
          <w:rFonts w:hint="eastAsia"/>
        </w:rPr>
        <w:t>знаков</w:t>
      </w:r>
    </w:p>
    <w:p w14:paraId="00BEEA2C" w14:textId="77777777" w:rsidR="003277DA" w:rsidRDefault="003277DA" w:rsidP="003277DA"/>
    <w:p w14:paraId="372A442B" w14:textId="77777777" w:rsidR="003277DA" w:rsidRDefault="003277DA" w:rsidP="003277DA">
      <w:r>
        <w:rPr>
          <w:rFonts w:hint="eastAsia"/>
        </w:rPr>
        <w:t>Стр</w:t>
      </w:r>
      <w:r>
        <w:t>.</w:t>
      </w:r>
    </w:p>
    <w:p w14:paraId="6B860993" w14:textId="77777777" w:rsidR="003277DA" w:rsidRDefault="003277DA" w:rsidP="003277DA"/>
    <w:p w14:paraId="102A3D8C" w14:textId="77777777" w:rsidR="003277DA" w:rsidRDefault="003277DA" w:rsidP="003277DA">
      <w:r>
        <w:t xml:space="preserve">5.1 </w:t>
      </w:r>
      <w:r>
        <w:rPr>
          <w:rFonts w:hint="eastAsia"/>
        </w:rPr>
        <w:t>Генерация</w:t>
      </w:r>
      <w:r>
        <w:t xml:space="preserve"> </w:t>
      </w:r>
      <w:r>
        <w:rPr>
          <w:rFonts w:hint="eastAsia"/>
        </w:rPr>
        <w:t>синтетических</w:t>
      </w:r>
      <w:r>
        <w:t xml:space="preserve"> </w:t>
      </w:r>
      <w:r>
        <w:rPr>
          <w:rFonts w:hint="eastAsia"/>
        </w:rPr>
        <w:t>изображений</w:t>
      </w:r>
      <w:r>
        <w:t xml:space="preserve"> </w:t>
      </w:r>
      <w:r>
        <w:rPr>
          <w:rFonts w:hint="eastAsia"/>
        </w:rPr>
        <w:t>дорожных</w:t>
      </w:r>
      <w:r>
        <w:t xml:space="preserve"> </w:t>
      </w:r>
      <w:r>
        <w:rPr>
          <w:rFonts w:hint="eastAsia"/>
        </w:rPr>
        <w:t>знаках</w:t>
      </w:r>
    </w:p>
    <w:p w14:paraId="3F87E220" w14:textId="77777777" w:rsidR="003277DA" w:rsidRDefault="003277DA" w:rsidP="003277DA"/>
    <w:p w14:paraId="5AFABD4A" w14:textId="77777777" w:rsidR="003277DA" w:rsidRDefault="003277DA" w:rsidP="003277DA">
      <w:r>
        <w:t xml:space="preserve">5.1.1 </w:t>
      </w:r>
      <w:r>
        <w:rPr>
          <w:rFonts w:hint="eastAsia"/>
        </w:rPr>
        <w:t>Случайное</w:t>
      </w:r>
      <w:r>
        <w:t xml:space="preserve"> </w:t>
      </w:r>
      <w:r>
        <w:rPr>
          <w:rFonts w:hint="eastAsia"/>
        </w:rPr>
        <w:t>размещение</w:t>
      </w:r>
      <w:r>
        <w:t xml:space="preserve"> </w:t>
      </w:r>
      <w:r>
        <w:rPr>
          <w:rFonts w:hint="eastAsia"/>
        </w:rPr>
        <w:t>дорожных</w:t>
      </w:r>
      <w:r>
        <w:t xml:space="preserve"> </w:t>
      </w:r>
      <w:r>
        <w:rPr>
          <w:rFonts w:hint="eastAsia"/>
        </w:rPr>
        <w:t>знаков</w:t>
      </w:r>
    </w:p>
    <w:p w14:paraId="603CADA7" w14:textId="77777777" w:rsidR="003277DA" w:rsidRDefault="003277DA" w:rsidP="003277DA"/>
    <w:p w14:paraId="12DEBD7B" w14:textId="77777777" w:rsidR="003277DA" w:rsidRDefault="003277DA" w:rsidP="003277DA">
      <w:r>
        <w:t xml:space="preserve">5.1.2 </w:t>
      </w:r>
      <w:r>
        <w:rPr>
          <w:rFonts w:hint="eastAsia"/>
        </w:rPr>
        <w:t>Замена</w:t>
      </w:r>
      <w:r>
        <w:t xml:space="preserve"> </w:t>
      </w:r>
      <w:r>
        <w:rPr>
          <w:rFonts w:hint="eastAsia"/>
        </w:rPr>
        <w:t>реальных</w:t>
      </w:r>
      <w:r>
        <w:t xml:space="preserve"> </w:t>
      </w:r>
      <w:r>
        <w:rPr>
          <w:rFonts w:hint="eastAsia"/>
        </w:rPr>
        <w:t>дорожных</w:t>
      </w:r>
      <w:r>
        <w:t xml:space="preserve"> </w:t>
      </w:r>
      <w:r>
        <w:rPr>
          <w:rFonts w:hint="eastAsia"/>
        </w:rPr>
        <w:t>знаков</w:t>
      </w:r>
      <w:r>
        <w:t xml:space="preserve"> </w:t>
      </w:r>
      <w:r>
        <w:rPr>
          <w:rFonts w:hint="eastAsia"/>
        </w:rPr>
        <w:t>синтетическими</w:t>
      </w:r>
    </w:p>
    <w:p w14:paraId="0617DB0C" w14:textId="77777777" w:rsidR="003277DA" w:rsidRDefault="003277DA" w:rsidP="003277DA"/>
    <w:p w14:paraId="5C3B1A26" w14:textId="77777777" w:rsidR="003277DA" w:rsidRDefault="003277DA" w:rsidP="003277DA">
      <w:r>
        <w:t xml:space="preserve">5.2 </w:t>
      </w:r>
      <w:r>
        <w:rPr>
          <w:rFonts w:hint="eastAsia"/>
        </w:rPr>
        <w:t>Метрики</w:t>
      </w:r>
      <w:r>
        <w:t xml:space="preserve"> </w:t>
      </w:r>
      <w:r>
        <w:rPr>
          <w:rFonts w:hint="eastAsia"/>
        </w:rPr>
        <w:t>качества</w:t>
      </w:r>
    </w:p>
    <w:p w14:paraId="626705E2" w14:textId="77777777" w:rsidR="003277DA" w:rsidRDefault="003277DA" w:rsidP="003277DA"/>
    <w:p w14:paraId="2559A664" w14:textId="77777777" w:rsidR="003277DA" w:rsidRDefault="003277DA" w:rsidP="003277DA">
      <w:r>
        <w:t xml:space="preserve">5.2.1 </w:t>
      </w:r>
      <w:r>
        <w:rPr>
          <w:rFonts w:hint="eastAsia"/>
        </w:rPr>
        <w:t>Оценка</w:t>
      </w:r>
      <w:r>
        <w:t xml:space="preserve"> </w:t>
      </w:r>
      <w:r>
        <w:rPr>
          <w:rFonts w:hint="eastAsia"/>
        </w:rPr>
        <w:t>качества</w:t>
      </w:r>
      <w:r>
        <w:t xml:space="preserve"> </w:t>
      </w:r>
      <w:r>
        <w:rPr>
          <w:rFonts w:hint="eastAsia"/>
        </w:rPr>
        <w:t>детектора</w:t>
      </w:r>
      <w:r>
        <w:t xml:space="preserve"> </w:t>
      </w:r>
      <w:r>
        <w:rPr>
          <w:rFonts w:hint="eastAsia"/>
        </w:rPr>
        <w:t>без</w:t>
      </w:r>
      <w:r>
        <w:t xml:space="preserve"> </w:t>
      </w:r>
      <w:r>
        <w:rPr>
          <w:rFonts w:hint="eastAsia"/>
        </w:rPr>
        <w:t>учета</w:t>
      </w:r>
      <w:r>
        <w:t xml:space="preserve"> </w:t>
      </w:r>
      <w:r>
        <w:rPr>
          <w:rFonts w:hint="eastAsia"/>
        </w:rPr>
        <w:t>предсказаний</w:t>
      </w:r>
      <w:r>
        <w:t xml:space="preserve"> </w:t>
      </w:r>
      <w:r>
        <w:rPr>
          <w:rFonts w:hint="eastAsia"/>
        </w:rPr>
        <w:t>классификатора</w:t>
      </w:r>
    </w:p>
    <w:p w14:paraId="7B510465" w14:textId="77777777" w:rsidR="003277DA" w:rsidRDefault="003277DA" w:rsidP="003277DA"/>
    <w:p w14:paraId="6E228E20" w14:textId="77777777" w:rsidR="003277DA" w:rsidRDefault="003277DA" w:rsidP="003277DA">
      <w:r>
        <w:t xml:space="preserve">5.2.2 </w:t>
      </w:r>
      <w:r>
        <w:rPr>
          <w:rFonts w:hint="eastAsia"/>
        </w:rPr>
        <w:t>Оценка</w:t>
      </w:r>
      <w:r>
        <w:t xml:space="preserve"> </w:t>
      </w:r>
      <w:r>
        <w:rPr>
          <w:rFonts w:hint="eastAsia"/>
        </w:rPr>
        <w:t>качества</w:t>
      </w:r>
      <w:r>
        <w:t xml:space="preserve"> </w:t>
      </w:r>
      <w:r>
        <w:rPr>
          <w:rFonts w:hint="eastAsia"/>
        </w:rPr>
        <w:t>детектора</w:t>
      </w:r>
      <w:r>
        <w:t xml:space="preserve"> </w:t>
      </w:r>
      <w:r>
        <w:rPr>
          <w:rFonts w:hint="eastAsia"/>
        </w:rPr>
        <w:t>с</w:t>
      </w:r>
      <w:r>
        <w:t xml:space="preserve"> </w:t>
      </w:r>
      <w:r>
        <w:rPr>
          <w:rFonts w:hint="eastAsia"/>
        </w:rPr>
        <w:t>учетом</w:t>
      </w:r>
      <w:r>
        <w:t xml:space="preserve"> </w:t>
      </w:r>
      <w:r>
        <w:rPr>
          <w:rFonts w:hint="eastAsia"/>
        </w:rPr>
        <w:t>предсказаний</w:t>
      </w:r>
      <w:r>
        <w:t xml:space="preserve"> </w:t>
      </w:r>
      <w:r>
        <w:rPr>
          <w:rFonts w:hint="eastAsia"/>
        </w:rPr>
        <w:t>классификатора</w:t>
      </w:r>
    </w:p>
    <w:p w14:paraId="3EB35025" w14:textId="77777777" w:rsidR="003277DA" w:rsidRDefault="003277DA" w:rsidP="003277DA"/>
    <w:p w14:paraId="0016724A" w14:textId="77777777" w:rsidR="003277DA" w:rsidRDefault="003277DA" w:rsidP="003277DA">
      <w:r>
        <w:t xml:space="preserve">5.3 </w:t>
      </w:r>
      <w:r>
        <w:rPr>
          <w:rFonts w:hint="eastAsia"/>
        </w:rPr>
        <w:t>Оценка</w:t>
      </w:r>
      <w:r>
        <w:t xml:space="preserve"> </w:t>
      </w:r>
      <w:r>
        <w:rPr>
          <w:rFonts w:hint="eastAsia"/>
        </w:rPr>
        <w:t>качества</w:t>
      </w:r>
      <w:r>
        <w:t xml:space="preserve"> </w:t>
      </w:r>
      <w:r>
        <w:rPr>
          <w:rFonts w:hint="eastAsia"/>
        </w:rPr>
        <w:t>детектора</w:t>
      </w:r>
      <w:r>
        <w:t xml:space="preserve"> </w:t>
      </w:r>
      <w:r>
        <w:rPr>
          <w:rFonts w:hint="eastAsia"/>
        </w:rPr>
        <w:t>и</w:t>
      </w:r>
      <w:r>
        <w:t xml:space="preserve"> </w:t>
      </w:r>
      <w:r>
        <w:rPr>
          <w:rFonts w:hint="eastAsia"/>
        </w:rPr>
        <w:t>классификатора</w:t>
      </w:r>
      <w:r>
        <w:t xml:space="preserve"> </w:t>
      </w:r>
      <w:r>
        <w:rPr>
          <w:rFonts w:hint="eastAsia"/>
        </w:rPr>
        <w:t>на</w:t>
      </w:r>
      <w:r>
        <w:t xml:space="preserve"> </w:t>
      </w:r>
      <w:r>
        <w:rPr>
          <w:rFonts w:hint="eastAsia"/>
        </w:rPr>
        <w:t>подмножестве</w:t>
      </w:r>
      <w:r>
        <w:t xml:space="preserve"> </w:t>
      </w:r>
      <w:r>
        <w:rPr>
          <w:rFonts w:hint="eastAsia"/>
        </w:rPr>
        <w:t>классов</w:t>
      </w:r>
    </w:p>
    <w:p w14:paraId="782B21FF" w14:textId="77777777" w:rsidR="003277DA" w:rsidRDefault="003277DA" w:rsidP="003277DA"/>
    <w:p w14:paraId="29C43EC8" w14:textId="77777777" w:rsidR="003277DA" w:rsidRDefault="003277DA" w:rsidP="003277DA">
      <w:r>
        <w:t xml:space="preserve">5.4 </w:t>
      </w:r>
      <w:r>
        <w:rPr>
          <w:rFonts w:hint="eastAsia"/>
        </w:rPr>
        <w:t>Экспериментальная</w:t>
      </w:r>
      <w:r>
        <w:t xml:space="preserve"> </w:t>
      </w:r>
      <w:r>
        <w:rPr>
          <w:rFonts w:hint="eastAsia"/>
        </w:rPr>
        <w:t>оценка</w:t>
      </w:r>
    </w:p>
    <w:p w14:paraId="68A94B9B" w14:textId="77777777" w:rsidR="003277DA" w:rsidRDefault="003277DA" w:rsidP="003277DA"/>
    <w:p w14:paraId="41C6680E" w14:textId="77777777" w:rsidR="003277DA" w:rsidRDefault="003277DA" w:rsidP="003277DA">
      <w:r>
        <w:t xml:space="preserve">5.5 </w:t>
      </w:r>
      <w:r>
        <w:rPr>
          <w:rFonts w:hint="eastAsia"/>
        </w:rPr>
        <w:t>Заключение</w:t>
      </w:r>
    </w:p>
    <w:p w14:paraId="7392A664" w14:textId="77777777" w:rsidR="003277DA" w:rsidRDefault="003277DA" w:rsidP="003277DA"/>
    <w:p w14:paraId="5C064B34" w14:textId="77777777" w:rsidR="003277DA" w:rsidRDefault="003277DA" w:rsidP="003277DA">
      <w:r>
        <w:rPr>
          <w:rFonts w:hint="eastAsia"/>
        </w:rPr>
        <w:t>Заключение</w:t>
      </w:r>
    </w:p>
    <w:p w14:paraId="787FF3E9" w14:textId="77777777" w:rsidR="003277DA" w:rsidRDefault="003277DA" w:rsidP="003277DA"/>
    <w:p w14:paraId="5FBD32AB" w14:textId="77777777" w:rsidR="003277DA" w:rsidRDefault="003277DA" w:rsidP="003277DA">
      <w:r>
        <w:rPr>
          <w:rFonts w:hint="eastAsia"/>
        </w:rPr>
        <w:t>Список</w:t>
      </w:r>
      <w:r>
        <w:t xml:space="preserve"> </w:t>
      </w:r>
      <w:r>
        <w:rPr>
          <w:rFonts w:hint="eastAsia"/>
        </w:rPr>
        <w:t>литературы</w:t>
      </w:r>
    </w:p>
    <w:p w14:paraId="784DC23A" w14:textId="77777777" w:rsidR="003277DA" w:rsidRDefault="003277DA" w:rsidP="003277DA"/>
    <w:p w14:paraId="5A2131CA" w14:textId="77777777" w:rsidR="003277DA" w:rsidRDefault="003277DA" w:rsidP="003277DA">
      <w:r>
        <w:rPr>
          <w:rFonts w:hint="eastAsia"/>
        </w:rPr>
        <w:t>Список</w:t>
      </w:r>
      <w:r>
        <w:t xml:space="preserve"> </w:t>
      </w:r>
      <w:r>
        <w:rPr>
          <w:rFonts w:hint="eastAsia"/>
        </w:rPr>
        <w:t>рисунков</w:t>
      </w:r>
    </w:p>
    <w:p w14:paraId="46800300" w14:textId="77777777" w:rsidR="003277DA" w:rsidRDefault="003277DA" w:rsidP="003277DA"/>
    <w:p w14:paraId="59D67925" w14:textId="37FFF111" w:rsidR="003277DA" w:rsidRPr="003277DA" w:rsidRDefault="003277DA" w:rsidP="003277DA">
      <w:r>
        <w:rPr>
          <w:rFonts w:hint="eastAsia"/>
        </w:rPr>
        <w:t>Список</w:t>
      </w:r>
      <w:r>
        <w:t xml:space="preserve"> </w:t>
      </w:r>
      <w:r>
        <w:rPr>
          <w:rFonts w:hint="eastAsia"/>
        </w:rPr>
        <w:t>таблиц</w:t>
      </w:r>
    </w:p>
    <w:sectPr w:rsidR="003277DA" w:rsidRPr="003277DA" w:rsidSect="004236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1DA45" w14:textId="77777777" w:rsidR="0042368F" w:rsidRDefault="0042368F">
      <w:pPr>
        <w:spacing w:after="0" w:line="240" w:lineRule="auto"/>
      </w:pPr>
      <w:r>
        <w:separator/>
      </w:r>
    </w:p>
  </w:endnote>
  <w:endnote w:type="continuationSeparator" w:id="0">
    <w:p w14:paraId="40E2CB8A" w14:textId="77777777" w:rsidR="0042368F" w:rsidRDefault="004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5983" w14:textId="77777777" w:rsidR="0042368F" w:rsidRDefault="0042368F"/>
    <w:p w14:paraId="5C0CE329" w14:textId="77777777" w:rsidR="0042368F" w:rsidRDefault="0042368F"/>
    <w:p w14:paraId="75737D4C" w14:textId="77777777" w:rsidR="0042368F" w:rsidRDefault="0042368F"/>
    <w:p w14:paraId="6A9AD1E8" w14:textId="77777777" w:rsidR="0042368F" w:rsidRDefault="0042368F"/>
    <w:p w14:paraId="50739084" w14:textId="77777777" w:rsidR="0042368F" w:rsidRDefault="0042368F"/>
    <w:p w14:paraId="7C7BEC9E" w14:textId="77777777" w:rsidR="0042368F" w:rsidRDefault="0042368F"/>
    <w:p w14:paraId="39317358" w14:textId="77777777" w:rsidR="0042368F" w:rsidRDefault="004236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971D53" wp14:editId="544CBF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FCE90" w14:textId="77777777" w:rsidR="0042368F" w:rsidRDefault="004236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971D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6FCE90" w14:textId="77777777" w:rsidR="0042368F" w:rsidRDefault="004236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22B9E1" w14:textId="77777777" w:rsidR="0042368F" w:rsidRDefault="0042368F"/>
    <w:p w14:paraId="0441CE73" w14:textId="77777777" w:rsidR="0042368F" w:rsidRDefault="0042368F"/>
    <w:p w14:paraId="6B99BFDB" w14:textId="77777777" w:rsidR="0042368F" w:rsidRDefault="004236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504E17" wp14:editId="66D089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09AF0" w14:textId="77777777" w:rsidR="0042368F" w:rsidRDefault="0042368F"/>
                          <w:p w14:paraId="0984C919" w14:textId="77777777" w:rsidR="0042368F" w:rsidRDefault="004236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504E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409AF0" w14:textId="77777777" w:rsidR="0042368F" w:rsidRDefault="0042368F"/>
                    <w:p w14:paraId="0984C919" w14:textId="77777777" w:rsidR="0042368F" w:rsidRDefault="004236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62299A" w14:textId="77777777" w:rsidR="0042368F" w:rsidRDefault="0042368F"/>
    <w:p w14:paraId="44E2A1EE" w14:textId="77777777" w:rsidR="0042368F" w:rsidRDefault="0042368F">
      <w:pPr>
        <w:rPr>
          <w:sz w:val="2"/>
          <w:szCs w:val="2"/>
        </w:rPr>
      </w:pPr>
    </w:p>
    <w:p w14:paraId="456B0F03" w14:textId="77777777" w:rsidR="0042368F" w:rsidRDefault="0042368F"/>
    <w:p w14:paraId="372BC0FB" w14:textId="77777777" w:rsidR="0042368F" w:rsidRDefault="0042368F">
      <w:pPr>
        <w:spacing w:after="0" w:line="240" w:lineRule="auto"/>
      </w:pPr>
    </w:p>
  </w:footnote>
  <w:footnote w:type="continuationSeparator" w:id="0">
    <w:p w14:paraId="34D2A8A7" w14:textId="77777777" w:rsidR="0042368F" w:rsidRDefault="0042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8F"/>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14108</TotalTime>
  <Pages>5</Pages>
  <Words>387</Words>
  <Characters>2211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1485</cp:revision>
  <cp:lastPrinted>2009-02-06T05:36:00Z</cp:lastPrinted>
  <dcterms:created xsi:type="dcterms:W3CDTF">2024-01-07T13:43:00Z</dcterms:created>
  <dcterms:modified xsi:type="dcterms:W3CDTF">2024-01-30T14:39:00Z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