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F832" w14:textId="77777777" w:rsidR="00BD5DF6" w:rsidRDefault="00BD5DF6" w:rsidP="00BD5DF6"/>
    <w:p w14:paraId="2E7EE0E2" w14:textId="5069B196" w:rsidR="00B61E94" w:rsidRDefault="00BD5DF6" w:rsidP="00BD5DF6">
      <w:r>
        <w:rPr>
          <w:rFonts w:hint="eastAsia"/>
        </w:rPr>
        <w:t>Лавринович</w:t>
      </w:r>
      <w:r>
        <w:t xml:space="preserve"> </w:t>
      </w:r>
      <w:r>
        <w:rPr>
          <w:rFonts w:hint="eastAsia"/>
        </w:rPr>
        <w:t>Алексей</w:t>
      </w:r>
      <w:r>
        <w:t xml:space="preserve"> </w:t>
      </w:r>
      <w:r>
        <w:rPr>
          <w:rFonts w:hint="eastAsia"/>
        </w:rPr>
        <w:t>Валериевич</w:t>
      </w:r>
      <w:r>
        <w:rPr>
          <w:rFonts w:hint="cs"/>
        </w:rPr>
        <w:t xml:space="preserve"> </w:t>
      </w:r>
      <w:r w:rsidRPr="00BD5DF6">
        <w:rPr>
          <w:rFonts w:hint="eastAsia"/>
        </w:rPr>
        <w:t>Контроль</w:t>
      </w:r>
      <w:r w:rsidRPr="00BD5DF6">
        <w:t xml:space="preserve"> </w:t>
      </w:r>
      <w:r w:rsidRPr="00BD5DF6">
        <w:rPr>
          <w:rFonts w:hint="eastAsia"/>
        </w:rPr>
        <w:t>состояния</w:t>
      </w:r>
      <w:r w:rsidRPr="00BD5DF6">
        <w:t xml:space="preserve"> </w:t>
      </w:r>
      <w:r w:rsidRPr="00BD5DF6">
        <w:rPr>
          <w:rFonts w:hint="eastAsia"/>
        </w:rPr>
        <w:t>обмоток</w:t>
      </w:r>
      <w:r w:rsidRPr="00BD5DF6">
        <w:t xml:space="preserve"> </w:t>
      </w:r>
      <w:r w:rsidRPr="00BD5DF6">
        <w:rPr>
          <w:rFonts w:hint="eastAsia"/>
        </w:rPr>
        <w:t>высоковольтных</w:t>
      </w:r>
      <w:r w:rsidRPr="00BD5DF6">
        <w:t xml:space="preserve"> </w:t>
      </w:r>
      <w:r w:rsidRPr="00BD5DF6">
        <w:rPr>
          <w:rFonts w:hint="eastAsia"/>
        </w:rPr>
        <w:t>силовых</w:t>
      </w:r>
      <w:r w:rsidRPr="00BD5DF6">
        <w:t xml:space="preserve"> </w:t>
      </w:r>
      <w:r w:rsidRPr="00BD5DF6">
        <w:rPr>
          <w:rFonts w:hint="eastAsia"/>
        </w:rPr>
        <w:t>трансформаторов</w:t>
      </w:r>
      <w:r w:rsidRPr="00BD5DF6">
        <w:t xml:space="preserve"> </w:t>
      </w:r>
      <w:r w:rsidRPr="00BD5DF6">
        <w:rPr>
          <w:rFonts w:hint="eastAsia"/>
        </w:rPr>
        <w:t>зондированием</w:t>
      </w:r>
      <w:r w:rsidRPr="00BD5DF6">
        <w:t xml:space="preserve"> </w:t>
      </w:r>
      <w:r w:rsidRPr="00BD5DF6">
        <w:rPr>
          <w:rFonts w:hint="eastAsia"/>
        </w:rPr>
        <w:t>низковольтными</w:t>
      </w:r>
      <w:r w:rsidRPr="00BD5DF6">
        <w:t xml:space="preserve"> </w:t>
      </w:r>
      <w:r w:rsidRPr="00BD5DF6">
        <w:rPr>
          <w:rFonts w:hint="eastAsia"/>
        </w:rPr>
        <w:t>наносекундными</w:t>
      </w:r>
      <w:r w:rsidRPr="00BD5DF6">
        <w:t xml:space="preserve"> </w:t>
      </w:r>
      <w:r w:rsidRPr="00BD5DF6">
        <w:rPr>
          <w:rFonts w:hint="eastAsia"/>
        </w:rPr>
        <w:t>импульсами</w:t>
      </w:r>
    </w:p>
    <w:p w14:paraId="5712E822" w14:textId="77777777" w:rsidR="00BD5DF6" w:rsidRDefault="00BD5DF6" w:rsidP="00BD5DF6">
      <w:r>
        <w:rPr>
          <w:rFonts w:hint="eastAsia"/>
        </w:rPr>
        <w:t>ОГЛАВЛЕНИЕ</w:t>
      </w:r>
      <w:r>
        <w:t xml:space="preserve"> </w:t>
      </w:r>
      <w:r>
        <w:rPr>
          <w:rFonts w:hint="eastAsia"/>
        </w:rPr>
        <w:t>ДИССЕРТАЦИИ</w:t>
      </w:r>
    </w:p>
    <w:p w14:paraId="0B605026" w14:textId="77777777" w:rsidR="00BD5DF6" w:rsidRDefault="00BD5DF6" w:rsidP="00BD5DF6">
      <w:r>
        <w:rPr>
          <w:rFonts w:hint="eastAsia"/>
        </w:rPr>
        <w:t>кандидат</w:t>
      </w:r>
      <w:r>
        <w:t xml:space="preserve"> </w:t>
      </w:r>
      <w:r>
        <w:rPr>
          <w:rFonts w:hint="eastAsia"/>
        </w:rPr>
        <w:t>наук</w:t>
      </w:r>
      <w:r>
        <w:t xml:space="preserve"> </w:t>
      </w:r>
      <w:r>
        <w:rPr>
          <w:rFonts w:hint="eastAsia"/>
        </w:rPr>
        <w:t>Лавринович</w:t>
      </w:r>
      <w:r>
        <w:t xml:space="preserve"> </w:t>
      </w:r>
      <w:r>
        <w:rPr>
          <w:rFonts w:hint="eastAsia"/>
        </w:rPr>
        <w:t>Алексей</w:t>
      </w:r>
      <w:r>
        <w:t xml:space="preserve"> </w:t>
      </w:r>
      <w:r>
        <w:rPr>
          <w:rFonts w:hint="eastAsia"/>
        </w:rPr>
        <w:t>Валериевич</w:t>
      </w:r>
    </w:p>
    <w:p w14:paraId="08EF7595" w14:textId="77777777" w:rsidR="00BD5DF6" w:rsidRDefault="00BD5DF6" w:rsidP="00BD5DF6">
      <w:r>
        <w:rPr>
          <w:rFonts w:hint="eastAsia"/>
        </w:rPr>
        <w:t>ВВЕДЕНИЕ</w:t>
      </w:r>
    </w:p>
    <w:p w14:paraId="657E9C4F" w14:textId="77777777" w:rsidR="00BD5DF6" w:rsidRDefault="00BD5DF6" w:rsidP="00BD5DF6"/>
    <w:p w14:paraId="453F71F8" w14:textId="77777777" w:rsidR="00BD5DF6" w:rsidRDefault="00BD5DF6" w:rsidP="00BD5DF6">
      <w:r>
        <w:rPr>
          <w:rFonts w:hint="eastAsia"/>
        </w:rPr>
        <w:t>ГЛАВА</w:t>
      </w:r>
      <w:r>
        <w:t xml:space="preserve"> 1. </w:t>
      </w:r>
      <w:r>
        <w:rPr>
          <w:rFonts w:hint="eastAsia"/>
        </w:rPr>
        <w:t>АНАЛИЗ</w:t>
      </w:r>
      <w:r>
        <w:t xml:space="preserve"> </w:t>
      </w:r>
      <w:r>
        <w:rPr>
          <w:rFonts w:hint="eastAsia"/>
        </w:rPr>
        <w:t>ПРИЧИН</w:t>
      </w:r>
      <w:r>
        <w:t xml:space="preserve"> </w:t>
      </w:r>
      <w:r>
        <w:rPr>
          <w:rFonts w:hint="eastAsia"/>
        </w:rPr>
        <w:t>ВЫХОДА</w:t>
      </w:r>
      <w:r>
        <w:t xml:space="preserve"> </w:t>
      </w:r>
      <w:r>
        <w:rPr>
          <w:rFonts w:hint="eastAsia"/>
        </w:rPr>
        <w:t>ИЗ</w:t>
      </w:r>
      <w:r>
        <w:t xml:space="preserve"> </w:t>
      </w:r>
      <w:r>
        <w:rPr>
          <w:rFonts w:hint="eastAsia"/>
        </w:rPr>
        <w:t>СТРОЯ</w:t>
      </w:r>
      <w:r>
        <w:t xml:space="preserve"> </w:t>
      </w:r>
      <w:r>
        <w:rPr>
          <w:rFonts w:hint="eastAsia"/>
        </w:rPr>
        <w:t>ВЫСОКОВОЛЬТНЫХ</w:t>
      </w:r>
      <w:r>
        <w:t xml:space="preserve"> </w:t>
      </w:r>
      <w:r>
        <w:rPr>
          <w:rFonts w:hint="eastAsia"/>
        </w:rPr>
        <w:t>СИЛОВЫХ</w:t>
      </w:r>
      <w:r>
        <w:t xml:space="preserve"> </w:t>
      </w:r>
      <w:r>
        <w:rPr>
          <w:rFonts w:hint="eastAsia"/>
        </w:rPr>
        <w:t>ТРАНСФОРМАТОРОВ</w:t>
      </w:r>
    </w:p>
    <w:p w14:paraId="2E0406D2" w14:textId="77777777" w:rsidR="00BD5DF6" w:rsidRDefault="00BD5DF6" w:rsidP="00BD5DF6"/>
    <w:p w14:paraId="6B8663F4" w14:textId="77777777" w:rsidR="00BD5DF6" w:rsidRDefault="00BD5DF6" w:rsidP="00BD5DF6">
      <w:r>
        <w:t xml:space="preserve">1.1 </w:t>
      </w:r>
      <w:r>
        <w:rPr>
          <w:rFonts w:hint="eastAsia"/>
        </w:rPr>
        <w:t>Анализ</w:t>
      </w:r>
      <w:r>
        <w:t xml:space="preserve"> </w:t>
      </w:r>
      <w:r>
        <w:rPr>
          <w:rFonts w:hint="eastAsia"/>
        </w:rPr>
        <w:t>фактического</w:t>
      </w:r>
      <w:r>
        <w:t xml:space="preserve"> </w:t>
      </w:r>
      <w:r>
        <w:rPr>
          <w:rFonts w:hint="eastAsia"/>
        </w:rPr>
        <w:t>выхода</w:t>
      </w:r>
      <w:r>
        <w:t xml:space="preserve"> </w:t>
      </w:r>
      <w:r>
        <w:rPr>
          <w:rFonts w:hint="eastAsia"/>
        </w:rPr>
        <w:t>из</w:t>
      </w:r>
      <w:r>
        <w:t xml:space="preserve"> </w:t>
      </w:r>
      <w:r>
        <w:rPr>
          <w:rFonts w:hint="eastAsia"/>
        </w:rPr>
        <w:t>строя</w:t>
      </w:r>
      <w:r>
        <w:t xml:space="preserve"> </w:t>
      </w:r>
      <w:r>
        <w:rPr>
          <w:rFonts w:hint="eastAsia"/>
        </w:rPr>
        <w:t>высоковольтных</w:t>
      </w:r>
      <w:r>
        <w:t xml:space="preserve"> </w:t>
      </w:r>
      <w:r>
        <w:rPr>
          <w:rFonts w:hint="eastAsia"/>
        </w:rPr>
        <w:t>силовых</w:t>
      </w:r>
      <w:r>
        <w:t xml:space="preserve"> </w:t>
      </w:r>
      <w:r>
        <w:rPr>
          <w:rFonts w:hint="eastAsia"/>
        </w:rPr>
        <w:t>трансформаторов</w:t>
      </w:r>
    </w:p>
    <w:p w14:paraId="1DB5744A" w14:textId="77777777" w:rsidR="00BD5DF6" w:rsidRDefault="00BD5DF6" w:rsidP="00BD5DF6"/>
    <w:p w14:paraId="553AFD0B" w14:textId="77777777" w:rsidR="00BD5DF6" w:rsidRDefault="00BD5DF6" w:rsidP="00BD5DF6">
      <w:r>
        <w:t xml:space="preserve">1.2 </w:t>
      </w:r>
      <w:r>
        <w:rPr>
          <w:rFonts w:hint="eastAsia"/>
        </w:rPr>
        <w:t>Анализ</w:t>
      </w:r>
      <w:r>
        <w:t xml:space="preserve"> </w:t>
      </w:r>
      <w:r>
        <w:rPr>
          <w:rFonts w:hint="eastAsia"/>
        </w:rPr>
        <w:t>причин</w:t>
      </w:r>
      <w:r>
        <w:t xml:space="preserve"> </w:t>
      </w:r>
      <w:r>
        <w:rPr>
          <w:rFonts w:hint="eastAsia"/>
        </w:rPr>
        <w:t>возникновения</w:t>
      </w:r>
      <w:r>
        <w:t xml:space="preserve"> </w:t>
      </w:r>
      <w:r>
        <w:rPr>
          <w:rFonts w:hint="eastAsia"/>
        </w:rPr>
        <w:t>проблемных</w:t>
      </w:r>
      <w:r>
        <w:t xml:space="preserve"> </w:t>
      </w:r>
      <w:r>
        <w:rPr>
          <w:rFonts w:hint="eastAsia"/>
        </w:rPr>
        <w:t>ситуаций</w:t>
      </w:r>
      <w:r>
        <w:t xml:space="preserve"> </w:t>
      </w:r>
      <w:r>
        <w:rPr>
          <w:rFonts w:hint="eastAsia"/>
        </w:rPr>
        <w:t>при</w:t>
      </w:r>
      <w:r>
        <w:t xml:space="preserve"> </w:t>
      </w:r>
      <w:r>
        <w:rPr>
          <w:rFonts w:hint="eastAsia"/>
        </w:rPr>
        <w:t>работе</w:t>
      </w:r>
      <w:r>
        <w:t xml:space="preserve"> </w:t>
      </w:r>
      <w:r>
        <w:rPr>
          <w:rFonts w:hint="eastAsia"/>
        </w:rPr>
        <w:t>трансформаторов</w:t>
      </w:r>
    </w:p>
    <w:p w14:paraId="530A77BF" w14:textId="77777777" w:rsidR="00BD5DF6" w:rsidRDefault="00BD5DF6" w:rsidP="00BD5DF6"/>
    <w:p w14:paraId="53A0B1AD" w14:textId="77777777" w:rsidR="00BD5DF6" w:rsidRDefault="00BD5DF6" w:rsidP="00BD5DF6">
      <w:r>
        <w:t xml:space="preserve">1.3 </w:t>
      </w:r>
      <w:r>
        <w:rPr>
          <w:rFonts w:hint="eastAsia"/>
        </w:rPr>
        <w:t>Анализ</w:t>
      </w:r>
      <w:r>
        <w:t xml:space="preserve"> </w:t>
      </w:r>
      <w:r>
        <w:rPr>
          <w:rFonts w:hint="eastAsia"/>
        </w:rPr>
        <w:t>применяемых</w:t>
      </w:r>
      <w:r>
        <w:t xml:space="preserve"> </w:t>
      </w:r>
      <w:r>
        <w:rPr>
          <w:rFonts w:hint="eastAsia"/>
        </w:rPr>
        <w:t>технологий</w:t>
      </w:r>
      <w:r>
        <w:t xml:space="preserve"> </w:t>
      </w:r>
      <w:r>
        <w:rPr>
          <w:rFonts w:hint="eastAsia"/>
        </w:rPr>
        <w:t>контроля</w:t>
      </w:r>
      <w:r>
        <w:t xml:space="preserve"> </w:t>
      </w:r>
      <w:r>
        <w:rPr>
          <w:rFonts w:hint="eastAsia"/>
        </w:rPr>
        <w:t>состояния</w:t>
      </w:r>
      <w:r>
        <w:t xml:space="preserve"> </w:t>
      </w:r>
      <w:r>
        <w:rPr>
          <w:rFonts w:hint="eastAsia"/>
        </w:rPr>
        <w:t>обмоток</w:t>
      </w:r>
      <w:r>
        <w:t xml:space="preserve"> </w:t>
      </w:r>
      <w:r>
        <w:rPr>
          <w:rFonts w:hint="eastAsia"/>
        </w:rPr>
        <w:t>высоковольтных</w:t>
      </w:r>
      <w:r>
        <w:t xml:space="preserve"> </w:t>
      </w:r>
      <w:r>
        <w:rPr>
          <w:rFonts w:hint="eastAsia"/>
        </w:rPr>
        <w:t>трансформаторов</w:t>
      </w:r>
    </w:p>
    <w:p w14:paraId="56CD2B23" w14:textId="77777777" w:rsidR="00BD5DF6" w:rsidRDefault="00BD5DF6" w:rsidP="00BD5DF6"/>
    <w:p w14:paraId="17FCD022" w14:textId="77777777" w:rsidR="00BD5DF6" w:rsidRDefault="00BD5DF6" w:rsidP="00BD5DF6">
      <w:r>
        <w:t xml:space="preserve">1.3.1 </w:t>
      </w:r>
      <w:r>
        <w:rPr>
          <w:rFonts w:hint="eastAsia"/>
        </w:rPr>
        <w:t>Измерение</w:t>
      </w:r>
      <w:r>
        <w:t xml:space="preserve"> </w:t>
      </w:r>
      <w:r>
        <w:rPr>
          <w:rFonts w:hint="eastAsia"/>
        </w:rPr>
        <w:t>потерь</w:t>
      </w:r>
      <w:r>
        <w:t xml:space="preserve"> </w:t>
      </w:r>
      <w:r>
        <w:rPr>
          <w:rFonts w:hint="eastAsia"/>
        </w:rPr>
        <w:t>холостого</w:t>
      </w:r>
      <w:r>
        <w:t xml:space="preserve"> </w:t>
      </w:r>
      <w:r>
        <w:rPr>
          <w:rFonts w:hint="eastAsia"/>
        </w:rPr>
        <w:t>хода</w:t>
      </w:r>
    </w:p>
    <w:p w14:paraId="58C969D6" w14:textId="77777777" w:rsidR="00BD5DF6" w:rsidRDefault="00BD5DF6" w:rsidP="00BD5DF6"/>
    <w:p w14:paraId="41EE2D81" w14:textId="77777777" w:rsidR="00BD5DF6" w:rsidRDefault="00BD5DF6" w:rsidP="00BD5DF6">
      <w:r>
        <w:t xml:space="preserve">1.3.2 </w:t>
      </w:r>
      <w:r>
        <w:rPr>
          <w:rFonts w:hint="eastAsia"/>
        </w:rPr>
        <w:t>Измерение</w:t>
      </w:r>
      <w:r>
        <w:t xml:space="preserve"> </w:t>
      </w:r>
      <w:r>
        <w:rPr>
          <w:rFonts w:hint="eastAsia"/>
        </w:rPr>
        <w:t>сопротивления</w:t>
      </w:r>
      <w:r>
        <w:t xml:space="preserve"> </w:t>
      </w:r>
      <w:r>
        <w:rPr>
          <w:rFonts w:hint="eastAsia"/>
        </w:rPr>
        <w:t>изоляции</w:t>
      </w:r>
      <w:r>
        <w:t xml:space="preserve"> </w:t>
      </w:r>
      <w:r>
        <w:rPr>
          <w:rFonts w:hint="eastAsia"/>
        </w:rPr>
        <w:t>обмоток</w:t>
      </w:r>
      <w:r>
        <w:t xml:space="preserve"> </w:t>
      </w:r>
      <w:r>
        <w:rPr>
          <w:rFonts w:hint="eastAsia"/>
        </w:rPr>
        <w:t>трансформатора</w:t>
      </w:r>
    </w:p>
    <w:p w14:paraId="695483E1" w14:textId="77777777" w:rsidR="00BD5DF6" w:rsidRDefault="00BD5DF6" w:rsidP="00BD5DF6"/>
    <w:p w14:paraId="6A543CA8" w14:textId="77777777" w:rsidR="00BD5DF6" w:rsidRDefault="00BD5DF6" w:rsidP="00BD5DF6">
      <w:r>
        <w:t xml:space="preserve">1.3.3 </w:t>
      </w:r>
      <w:r>
        <w:rPr>
          <w:rFonts w:hint="eastAsia"/>
        </w:rPr>
        <w:t>Измерение</w:t>
      </w:r>
      <w:r>
        <w:t xml:space="preserve"> </w:t>
      </w:r>
      <w:r>
        <w:rPr>
          <w:rFonts w:hint="eastAsia"/>
        </w:rPr>
        <w:t>коэффициента</w:t>
      </w:r>
      <w:r>
        <w:t xml:space="preserve"> </w:t>
      </w:r>
      <w:r>
        <w:rPr>
          <w:rFonts w:hint="eastAsia"/>
        </w:rPr>
        <w:t>трансформации</w:t>
      </w:r>
    </w:p>
    <w:p w14:paraId="3CA7E4C7" w14:textId="77777777" w:rsidR="00BD5DF6" w:rsidRDefault="00BD5DF6" w:rsidP="00BD5DF6"/>
    <w:p w14:paraId="100087C7" w14:textId="77777777" w:rsidR="00BD5DF6" w:rsidRDefault="00BD5DF6" w:rsidP="00BD5DF6">
      <w:r>
        <w:t xml:space="preserve">1.3.4 </w:t>
      </w:r>
      <w:r>
        <w:rPr>
          <w:rFonts w:hint="eastAsia"/>
        </w:rPr>
        <w:t>Измерение</w:t>
      </w:r>
      <w:r>
        <w:t xml:space="preserve"> </w:t>
      </w:r>
      <w:r>
        <w:rPr>
          <w:rFonts w:hint="eastAsia"/>
        </w:rPr>
        <w:t>сопротивления</w:t>
      </w:r>
      <w:r>
        <w:t xml:space="preserve"> </w:t>
      </w:r>
      <w:r>
        <w:rPr>
          <w:rFonts w:hint="eastAsia"/>
        </w:rPr>
        <w:t>обмоток</w:t>
      </w:r>
      <w:r>
        <w:t xml:space="preserve"> </w:t>
      </w:r>
      <w:r>
        <w:rPr>
          <w:rFonts w:hint="eastAsia"/>
        </w:rPr>
        <w:t>на</w:t>
      </w:r>
      <w:r>
        <w:t xml:space="preserve"> </w:t>
      </w:r>
      <w:r>
        <w:rPr>
          <w:rFonts w:hint="eastAsia"/>
        </w:rPr>
        <w:t>постоянном</w:t>
      </w:r>
      <w:r>
        <w:t xml:space="preserve"> </w:t>
      </w:r>
      <w:r>
        <w:rPr>
          <w:rFonts w:hint="eastAsia"/>
        </w:rPr>
        <w:t>токе</w:t>
      </w:r>
    </w:p>
    <w:p w14:paraId="7F659CD4" w14:textId="77777777" w:rsidR="00BD5DF6" w:rsidRDefault="00BD5DF6" w:rsidP="00BD5DF6"/>
    <w:p w14:paraId="783E726A" w14:textId="77777777" w:rsidR="00BD5DF6" w:rsidRDefault="00BD5DF6" w:rsidP="00BD5DF6">
      <w:r>
        <w:t xml:space="preserve">1.3.5 </w:t>
      </w:r>
      <w:r>
        <w:rPr>
          <w:rFonts w:hint="eastAsia"/>
        </w:rPr>
        <w:t>Вибрационный</w:t>
      </w:r>
      <w:r>
        <w:t xml:space="preserve"> </w:t>
      </w:r>
      <w:r>
        <w:rPr>
          <w:rFonts w:hint="eastAsia"/>
        </w:rPr>
        <w:t>контроль</w:t>
      </w:r>
    </w:p>
    <w:p w14:paraId="0EB84106" w14:textId="77777777" w:rsidR="00BD5DF6" w:rsidRDefault="00BD5DF6" w:rsidP="00BD5DF6"/>
    <w:p w14:paraId="4DA3480A" w14:textId="77777777" w:rsidR="00BD5DF6" w:rsidRDefault="00BD5DF6" w:rsidP="00BD5DF6">
      <w:r>
        <w:t xml:space="preserve">1.3.6 </w:t>
      </w:r>
      <w:r>
        <w:rPr>
          <w:rFonts w:hint="eastAsia"/>
        </w:rPr>
        <w:t>Метод</w:t>
      </w:r>
      <w:r>
        <w:t xml:space="preserve"> </w:t>
      </w:r>
      <w:r>
        <w:rPr>
          <w:rFonts w:hint="eastAsia"/>
        </w:rPr>
        <w:t>низковольтных</w:t>
      </w:r>
      <w:r>
        <w:t xml:space="preserve"> </w:t>
      </w:r>
      <w:r>
        <w:rPr>
          <w:rFonts w:hint="eastAsia"/>
        </w:rPr>
        <w:t>импульсов</w:t>
      </w:r>
    </w:p>
    <w:p w14:paraId="0C0F7EB4" w14:textId="77777777" w:rsidR="00BD5DF6" w:rsidRDefault="00BD5DF6" w:rsidP="00BD5DF6"/>
    <w:p w14:paraId="497C756A" w14:textId="77777777" w:rsidR="00BD5DF6" w:rsidRDefault="00BD5DF6" w:rsidP="00BD5DF6">
      <w:r>
        <w:t xml:space="preserve">1.3.7 </w:t>
      </w:r>
      <w:r>
        <w:rPr>
          <w:rFonts w:hint="eastAsia"/>
        </w:rPr>
        <w:t>Метод</w:t>
      </w:r>
      <w:r>
        <w:t xml:space="preserve"> </w:t>
      </w:r>
      <w:r>
        <w:rPr>
          <w:rFonts w:hint="eastAsia"/>
        </w:rPr>
        <w:t>анализа</w:t>
      </w:r>
      <w:r>
        <w:t xml:space="preserve"> </w:t>
      </w:r>
      <w:r>
        <w:rPr>
          <w:rFonts w:hint="eastAsia"/>
        </w:rPr>
        <w:t>частотных</w:t>
      </w:r>
      <w:r>
        <w:t xml:space="preserve"> </w:t>
      </w:r>
      <w:r>
        <w:rPr>
          <w:rFonts w:hint="eastAsia"/>
        </w:rPr>
        <w:t>характеристик</w:t>
      </w:r>
      <w:r>
        <w:t xml:space="preserve"> (</w:t>
      </w:r>
      <w:r>
        <w:rPr>
          <w:rFonts w:hint="eastAsia"/>
        </w:rPr>
        <w:t>МЧА</w:t>
      </w:r>
      <w:r>
        <w:t>)</w:t>
      </w:r>
    </w:p>
    <w:p w14:paraId="46B13BEC" w14:textId="77777777" w:rsidR="00BD5DF6" w:rsidRDefault="00BD5DF6" w:rsidP="00BD5DF6"/>
    <w:p w14:paraId="1854B377" w14:textId="77777777" w:rsidR="00BD5DF6" w:rsidRDefault="00BD5DF6" w:rsidP="00BD5DF6">
      <w:r>
        <w:rPr>
          <w:rFonts w:hint="eastAsia"/>
        </w:rPr>
        <w:t>Выводы</w:t>
      </w:r>
      <w:r>
        <w:t xml:space="preserve"> </w:t>
      </w:r>
      <w:r>
        <w:rPr>
          <w:rFonts w:hint="eastAsia"/>
        </w:rPr>
        <w:t>к</w:t>
      </w:r>
      <w:r>
        <w:t xml:space="preserve"> </w:t>
      </w:r>
      <w:r>
        <w:rPr>
          <w:rFonts w:hint="eastAsia"/>
        </w:rPr>
        <w:t>Главе</w:t>
      </w:r>
    </w:p>
    <w:p w14:paraId="047590D6" w14:textId="77777777" w:rsidR="00BD5DF6" w:rsidRDefault="00BD5DF6" w:rsidP="00BD5DF6"/>
    <w:p w14:paraId="2D42027D" w14:textId="77777777" w:rsidR="00BD5DF6" w:rsidRDefault="00BD5DF6" w:rsidP="00BD5DF6">
      <w:r>
        <w:rPr>
          <w:rFonts w:hint="eastAsia"/>
        </w:rPr>
        <w:t>ГЛАВА</w:t>
      </w:r>
      <w:r>
        <w:t xml:space="preserve"> 2. </w:t>
      </w:r>
      <w:r>
        <w:rPr>
          <w:rFonts w:hint="eastAsia"/>
        </w:rPr>
        <w:t>КОНТРОЛЬ</w:t>
      </w:r>
      <w:r>
        <w:t xml:space="preserve"> </w:t>
      </w:r>
      <w:r>
        <w:rPr>
          <w:rFonts w:hint="eastAsia"/>
        </w:rPr>
        <w:t>СОСТОЯНИЯ</w:t>
      </w:r>
      <w:r>
        <w:t xml:space="preserve"> </w:t>
      </w:r>
      <w:r>
        <w:rPr>
          <w:rFonts w:hint="eastAsia"/>
        </w:rPr>
        <w:t>ОБМОТОК</w:t>
      </w:r>
      <w:r>
        <w:t xml:space="preserve"> </w:t>
      </w:r>
      <w:r>
        <w:rPr>
          <w:rFonts w:hint="eastAsia"/>
        </w:rPr>
        <w:t>ТРАНСФОРМАТОРА</w:t>
      </w:r>
      <w:r>
        <w:t xml:space="preserve"> </w:t>
      </w:r>
      <w:r>
        <w:rPr>
          <w:rFonts w:hint="eastAsia"/>
        </w:rPr>
        <w:t>ЗОНДИРОВАНИЕМ</w:t>
      </w:r>
      <w:r>
        <w:t xml:space="preserve"> </w:t>
      </w:r>
      <w:r>
        <w:rPr>
          <w:rFonts w:hint="eastAsia"/>
        </w:rPr>
        <w:t>НАНОСЕКУНДНЫМИ</w:t>
      </w:r>
      <w:r>
        <w:t xml:space="preserve"> </w:t>
      </w:r>
      <w:r>
        <w:rPr>
          <w:rFonts w:hint="eastAsia"/>
        </w:rPr>
        <w:t>ИМПУЛЬСАМИ</w:t>
      </w:r>
      <w:r>
        <w:t xml:space="preserve"> </w:t>
      </w:r>
      <w:r>
        <w:rPr>
          <w:rFonts w:hint="eastAsia"/>
        </w:rPr>
        <w:t>НА</w:t>
      </w:r>
      <w:r>
        <w:t xml:space="preserve"> </w:t>
      </w:r>
      <w:r>
        <w:rPr>
          <w:rFonts w:hint="eastAsia"/>
        </w:rPr>
        <w:t>ФИЗИЧЕСКОЙ</w:t>
      </w:r>
      <w:r>
        <w:t xml:space="preserve"> </w:t>
      </w:r>
      <w:r>
        <w:rPr>
          <w:rFonts w:hint="eastAsia"/>
        </w:rPr>
        <w:t>И</w:t>
      </w:r>
      <w:r>
        <w:t xml:space="preserve"> </w:t>
      </w:r>
      <w:r>
        <w:rPr>
          <w:rFonts w:hint="eastAsia"/>
        </w:rPr>
        <w:t>МАТЕМАТИЧЕСКОЙ</w:t>
      </w:r>
      <w:r>
        <w:t xml:space="preserve"> </w:t>
      </w:r>
      <w:r>
        <w:rPr>
          <w:rFonts w:hint="eastAsia"/>
        </w:rPr>
        <w:t>МОДЕЛЯХ</w:t>
      </w:r>
    </w:p>
    <w:p w14:paraId="58663759" w14:textId="77777777" w:rsidR="00BD5DF6" w:rsidRDefault="00BD5DF6" w:rsidP="00BD5DF6"/>
    <w:p w14:paraId="6466252D" w14:textId="77777777" w:rsidR="00BD5DF6" w:rsidRDefault="00BD5DF6" w:rsidP="00BD5DF6">
      <w:r>
        <w:t xml:space="preserve">2.1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физической</w:t>
      </w:r>
      <w:r>
        <w:t xml:space="preserve"> </w:t>
      </w:r>
      <w:r>
        <w:rPr>
          <w:rFonts w:hint="eastAsia"/>
        </w:rPr>
        <w:t>и</w:t>
      </w:r>
      <w:r>
        <w:t xml:space="preserve"> </w:t>
      </w:r>
      <w:r>
        <w:rPr>
          <w:rFonts w:hint="eastAsia"/>
        </w:rPr>
        <w:t>математической</w:t>
      </w:r>
      <w:r>
        <w:t xml:space="preserve"> </w:t>
      </w:r>
      <w:r>
        <w:rPr>
          <w:rFonts w:hint="eastAsia"/>
        </w:rPr>
        <w:t>моделей</w:t>
      </w:r>
      <w:r>
        <w:t xml:space="preserve"> </w:t>
      </w:r>
      <w:r>
        <w:rPr>
          <w:rFonts w:hint="eastAsia"/>
        </w:rPr>
        <w:t>силового</w:t>
      </w:r>
      <w:r>
        <w:t xml:space="preserve"> </w:t>
      </w:r>
      <w:r>
        <w:rPr>
          <w:rFonts w:hint="eastAsia"/>
        </w:rPr>
        <w:t>трансформатора</w:t>
      </w:r>
    </w:p>
    <w:p w14:paraId="3DAD1301" w14:textId="77777777" w:rsidR="00BD5DF6" w:rsidRDefault="00BD5DF6" w:rsidP="00BD5DF6"/>
    <w:p w14:paraId="33BED72B" w14:textId="77777777" w:rsidR="00BD5DF6" w:rsidRDefault="00BD5DF6" w:rsidP="00BD5DF6">
      <w:r>
        <w:t xml:space="preserve">2.1.1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физической</w:t>
      </w:r>
      <w:r>
        <w:t xml:space="preserve"> </w:t>
      </w:r>
      <w:r>
        <w:rPr>
          <w:rFonts w:hint="eastAsia"/>
        </w:rPr>
        <w:t>модели</w:t>
      </w:r>
      <w:r>
        <w:t xml:space="preserve"> </w:t>
      </w:r>
      <w:r>
        <w:rPr>
          <w:rFonts w:hint="eastAsia"/>
        </w:rPr>
        <w:t>силового</w:t>
      </w:r>
      <w:r>
        <w:t xml:space="preserve"> </w:t>
      </w:r>
      <w:r>
        <w:rPr>
          <w:rFonts w:hint="eastAsia"/>
        </w:rPr>
        <w:t>трансформатора</w:t>
      </w:r>
    </w:p>
    <w:p w14:paraId="3B51633D" w14:textId="77777777" w:rsidR="00BD5DF6" w:rsidRDefault="00BD5DF6" w:rsidP="00BD5DF6"/>
    <w:p w14:paraId="3C58F41A" w14:textId="77777777" w:rsidR="00BD5DF6" w:rsidRDefault="00BD5DF6" w:rsidP="00BD5DF6">
      <w:r>
        <w:t xml:space="preserve">2.1.2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математической</w:t>
      </w:r>
      <w:r>
        <w:t xml:space="preserve"> </w:t>
      </w:r>
      <w:r>
        <w:rPr>
          <w:rFonts w:hint="eastAsia"/>
        </w:rPr>
        <w:t>модели</w:t>
      </w:r>
      <w:r>
        <w:t xml:space="preserve"> </w:t>
      </w:r>
      <w:r>
        <w:rPr>
          <w:rFonts w:hint="eastAsia"/>
        </w:rPr>
        <w:t>силового</w:t>
      </w:r>
      <w:r>
        <w:t xml:space="preserve"> </w:t>
      </w:r>
      <w:r>
        <w:rPr>
          <w:rFonts w:hint="eastAsia"/>
        </w:rPr>
        <w:t>трансформатора</w:t>
      </w:r>
    </w:p>
    <w:p w14:paraId="3B995439" w14:textId="77777777" w:rsidR="00BD5DF6" w:rsidRDefault="00BD5DF6" w:rsidP="00BD5DF6"/>
    <w:p w14:paraId="0440F331" w14:textId="77777777" w:rsidR="00BD5DF6" w:rsidRDefault="00BD5DF6" w:rsidP="00BD5DF6">
      <w:r>
        <w:t xml:space="preserve">2.2 </w:t>
      </w:r>
      <w:r>
        <w:rPr>
          <w:rFonts w:hint="eastAsia"/>
        </w:rPr>
        <w:t>Исследование</w:t>
      </w:r>
      <w:r>
        <w:t xml:space="preserve"> </w:t>
      </w:r>
      <w:r>
        <w:rPr>
          <w:rFonts w:hint="eastAsia"/>
        </w:rPr>
        <w:t>на</w:t>
      </w:r>
      <w:r>
        <w:t xml:space="preserve"> </w:t>
      </w:r>
      <w:r>
        <w:rPr>
          <w:rFonts w:hint="eastAsia"/>
        </w:rPr>
        <w:t>физической</w:t>
      </w:r>
      <w:r>
        <w:t xml:space="preserve"> </w:t>
      </w:r>
      <w:r>
        <w:rPr>
          <w:rFonts w:hint="eastAsia"/>
        </w:rPr>
        <w:t>модели</w:t>
      </w:r>
      <w:r>
        <w:t xml:space="preserve"> </w:t>
      </w:r>
      <w:r>
        <w:rPr>
          <w:rFonts w:hint="eastAsia"/>
        </w:rPr>
        <w:t>силового</w:t>
      </w:r>
      <w:r>
        <w:t xml:space="preserve"> </w:t>
      </w:r>
      <w:r>
        <w:rPr>
          <w:rFonts w:hint="eastAsia"/>
        </w:rPr>
        <w:t>трансформатора</w:t>
      </w:r>
    </w:p>
    <w:p w14:paraId="4ABE422B" w14:textId="77777777" w:rsidR="00BD5DF6" w:rsidRDefault="00BD5DF6" w:rsidP="00BD5DF6"/>
    <w:p w14:paraId="7FFD3B44" w14:textId="77777777" w:rsidR="00BD5DF6" w:rsidRDefault="00BD5DF6" w:rsidP="00BD5DF6">
      <w:r>
        <w:t xml:space="preserve">2.2.1 </w:t>
      </w:r>
      <w:r>
        <w:rPr>
          <w:rFonts w:hint="eastAsia"/>
        </w:rPr>
        <w:t>Эксперименты</w:t>
      </w:r>
      <w:r>
        <w:t xml:space="preserve"> </w:t>
      </w:r>
      <w:r>
        <w:rPr>
          <w:rFonts w:hint="eastAsia"/>
        </w:rPr>
        <w:t>по</w:t>
      </w:r>
      <w:r>
        <w:t xml:space="preserve"> </w:t>
      </w:r>
      <w:r>
        <w:rPr>
          <w:rFonts w:hint="eastAsia"/>
        </w:rPr>
        <w:t>выявлению</w:t>
      </w:r>
      <w:r>
        <w:t xml:space="preserve"> </w:t>
      </w:r>
      <w:r>
        <w:rPr>
          <w:rFonts w:hint="eastAsia"/>
        </w:rPr>
        <w:t>межвитковых</w:t>
      </w:r>
      <w:r>
        <w:t xml:space="preserve"> </w:t>
      </w:r>
      <w:r>
        <w:rPr>
          <w:rFonts w:hint="eastAsia"/>
        </w:rPr>
        <w:t>коротких</w:t>
      </w:r>
      <w:r>
        <w:t xml:space="preserve"> </w:t>
      </w:r>
      <w:r>
        <w:rPr>
          <w:rFonts w:hint="eastAsia"/>
        </w:rPr>
        <w:t>замыканий</w:t>
      </w:r>
    </w:p>
    <w:p w14:paraId="30D7A321" w14:textId="77777777" w:rsidR="00BD5DF6" w:rsidRDefault="00BD5DF6" w:rsidP="00BD5DF6"/>
    <w:p w14:paraId="5B99F38A" w14:textId="77777777" w:rsidR="00BD5DF6" w:rsidRDefault="00BD5DF6" w:rsidP="00BD5DF6">
      <w:r>
        <w:t xml:space="preserve">2.2.2 </w:t>
      </w:r>
      <w:r>
        <w:rPr>
          <w:rFonts w:hint="eastAsia"/>
        </w:rPr>
        <w:t>Прохождение</w:t>
      </w:r>
      <w:r>
        <w:t xml:space="preserve"> </w:t>
      </w:r>
      <w:r>
        <w:rPr>
          <w:rFonts w:hint="eastAsia"/>
        </w:rPr>
        <w:t>зондирующего</w:t>
      </w:r>
      <w:r>
        <w:t xml:space="preserve"> </w:t>
      </w:r>
      <w:r>
        <w:rPr>
          <w:rFonts w:hint="eastAsia"/>
        </w:rPr>
        <w:t>импульса</w:t>
      </w:r>
      <w:r>
        <w:t xml:space="preserve"> </w:t>
      </w:r>
      <w:r>
        <w:rPr>
          <w:rFonts w:hint="eastAsia"/>
        </w:rPr>
        <w:t>по</w:t>
      </w:r>
      <w:r>
        <w:t xml:space="preserve"> </w:t>
      </w:r>
      <w:r>
        <w:rPr>
          <w:rFonts w:hint="eastAsia"/>
        </w:rPr>
        <w:t>низковольтной</w:t>
      </w:r>
      <w:r>
        <w:t xml:space="preserve"> </w:t>
      </w:r>
      <w:r>
        <w:rPr>
          <w:rFonts w:hint="eastAsia"/>
        </w:rPr>
        <w:t>обмотке</w:t>
      </w:r>
      <w:r>
        <w:t xml:space="preserve"> </w:t>
      </w:r>
      <w:r>
        <w:rPr>
          <w:rFonts w:hint="eastAsia"/>
        </w:rPr>
        <w:t>физической</w:t>
      </w:r>
      <w:r>
        <w:t xml:space="preserve"> </w:t>
      </w:r>
      <w:r>
        <w:rPr>
          <w:rFonts w:hint="eastAsia"/>
        </w:rPr>
        <w:t>модели</w:t>
      </w:r>
      <w:r>
        <w:t xml:space="preserve"> </w:t>
      </w:r>
      <w:r>
        <w:rPr>
          <w:rFonts w:hint="eastAsia"/>
        </w:rPr>
        <w:t>трансформатора</w:t>
      </w:r>
    </w:p>
    <w:p w14:paraId="3C20EB12" w14:textId="77777777" w:rsidR="00BD5DF6" w:rsidRDefault="00BD5DF6" w:rsidP="00BD5DF6"/>
    <w:p w14:paraId="55E6E7A1" w14:textId="77777777" w:rsidR="00BD5DF6" w:rsidRDefault="00BD5DF6" w:rsidP="00BD5DF6">
      <w:r>
        <w:t xml:space="preserve">2.2.3. </w:t>
      </w:r>
      <w:r>
        <w:rPr>
          <w:rFonts w:hint="eastAsia"/>
        </w:rPr>
        <w:t>Прохождение</w:t>
      </w:r>
      <w:r>
        <w:t xml:space="preserve"> </w:t>
      </w:r>
      <w:r>
        <w:rPr>
          <w:rFonts w:hint="eastAsia"/>
        </w:rPr>
        <w:t>зондирующего</w:t>
      </w:r>
      <w:r>
        <w:t xml:space="preserve"> </w:t>
      </w:r>
      <w:r>
        <w:rPr>
          <w:rFonts w:hint="eastAsia"/>
        </w:rPr>
        <w:t>импульса</w:t>
      </w:r>
      <w:r>
        <w:t xml:space="preserve"> </w:t>
      </w:r>
      <w:r>
        <w:rPr>
          <w:rFonts w:hint="eastAsia"/>
        </w:rPr>
        <w:t>по</w:t>
      </w:r>
      <w:r>
        <w:t xml:space="preserve"> </w:t>
      </w:r>
      <w:r>
        <w:rPr>
          <w:rFonts w:hint="eastAsia"/>
        </w:rPr>
        <w:t>высоковольтной</w:t>
      </w:r>
      <w:r>
        <w:t xml:space="preserve"> </w:t>
      </w:r>
      <w:r>
        <w:rPr>
          <w:rFonts w:hint="eastAsia"/>
        </w:rPr>
        <w:t>обмотке</w:t>
      </w:r>
      <w:r>
        <w:t xml:space="preserve"> </w:t>
      </w:r>
      <w:r>
        <w:rPr>
          <w:rFonts w:hint="eastAsia"/>
        </w:rPr>
        <w:t>физической</w:t>
      </w:r>
      <w:r>
        <w:t xml:space="preserve"> </w:t>
      </w:r>
      <w:r>
        <w:rPr>
          <w:rFonts w:hint="eastAsia"/>
        </w:rPr>
        <w:t>модели</w:t>
      </w:r>
      <w:r>
        <w:t xml:space="preserve"> </w:t>
      </w:r>
      <w:r>
        <w:rPr>
          <w:rFonts w:hint="eastAsia"/>
        </w:rPr>
        <w:t>трансформатора</w:t>
      </w:r>
    </w:p>
    <w:p w14:paraId="16510061" w14:textId="77777777" w:rsidR="00BD5DF6" w:rsidRDefault="00BD5DF6" w:rsidP="00BD5DF6"/>
    <w:p w14:paraId="3C884A80" w14:textId="77777777" w:rsidR="00BD5DF6" w:rsidRDefault="00BD5DF6" w:rsidP="00BD5DF6">
      <w:r>
        <w:t xml:space="preserve">2.2.4. </w:t>
      </w:r>
      <w:r>
        <w:rPr>
          <w:rFonts w:hint="eastAsia"/>
        </w:rPr>
        <w:t>Эксперименты</w:t>
      </w:r>
      <w:r>
        <w:t xml:space="preserve"> </w:t>
      </w:r>
      <w:r>
        <w:rPr>
          <w:rFonts w:hint="eastAsia"/>
        </w:rPr>
        <w:t>по</w:t>
      </w:r>
      <w:r>
        <w:t xml:space="preserve"> </w:t>
      </w:r>
      <w:r>
        <w:rPr>
          <w:rFonts w:hint="eastAsia"/>
        </w:rPr>
        <w:t>выявлению</w:t>
      </w:r>
      <w:r>
        <w:t xml:space="preserve"> </w:t>
      </w:r>
      <w:r>
        <w:rPr>
          <w:rFonts w:hint="eastAsia"/>
        </w:rPr>
        <w:t>радиального</w:t>
      </w:r>
      <w:r>
        <w:t xml:space="preserve"> </w:t>
      </w:r>
      <w:r>
        <w:rPr>
          <w:rFonts w:hint="eastAsia"/>
        </w:rPr>
        <w:t>и</w:t>
      </w:r>
      <w:r>
        <w:t xml:space="preserve"> </w:t>
      </w:r>
      <w:r>
        <w:rPr>
          <w:rFonts w:hint="eastAsia"/>
        </w:rPr>
        <w:t>аксиального</w:t>
      </w:r>
      <w:r>
        <w:t xml:space="preserve"> </w:t>
      </w:r>
      <w:r>
        <w:rPr>
          <w:rFonts w:hint="eastAsia"/>
        </w:rPr>
        <w:t>смещения</w:t>
      </w:r>
      <w:r>
        <w:t xml:space="preserve"> </w:t>
      </w:r>
      <w:r>
        <w:rPr>
          <w:rFonts w:hint="eastAsia"/>
        </w:rPr>
        <w:t>витков</w:t>
      </w:r>
      <w:r>
        <w:t xml:space="preserve"> </w:t>
      </w:r>
      <w:r>
        <w:rPr>
          <w:rFonts w:hint="eastAsia"/>
        </w:rPr>
        <w:t>обмотки</w:t>
      </w:r>
    </w:p>
    <w:p w14:paraId="539EF25B" w14:textId="77777777" w:rsidR="00BD5DF6" w:rsidRDefault="00BD5DF6" w:rsidP="00BD5DF6"/>
    <w:p w14:paraId="13C46F71" w14:textId="77777777" w:rsidR="00BD5DF6" w:rsidRDefault="00BD5DF6" w:rsidP="00BD5DF6">
      <w:r>
        <w:t xml:space="preserve">2.2.5. </w:t>
      </w:r>
      <w:r>
        <w:rPr>
          <w:rFonts w:hint="eastAsia"/>
        </w:rPr>
        <w:t>Закономерности</w:t>
      </w:r>
      <w:r>
        <w:t xml:space="preserve"> </w:t>
      </w:r>
      <w:r>
        <w:rPr>
          <w:rFonts w:hint="eastAsia"/>
        </w:rPr>
        <w:t>изменения</w:t>
      </w:r>
      <w:r>
        <w:t xml:space="preserve"> </w:t>
      </w:r>
      <w:r>
        <w:rPr>
          <w:rFonts w:hint="eastAsia"/>
        </w:rPr>
        <w:t>форм</w:t>
      </w:r>
      <w:r>
        <w:t xml:space="preserve"> </w:t>
      </w:r>
      <w:r>
        <w:rPr>
          <w:rFonts w:hint="eastAsia"/>
        </w:rPr>
        <w:t>откликов</w:t>
      </w:r>
      <w:r>
        <w:t xml:space="preserve"> </w:t>
      </w:r>
      <w:r>
        <w:rPr>
          <w:rFonts w:hint="eastAsia"/>
        </w:rPr>
        <w:t>при</w:t>
      </w:r>
      <w:r>
        <w:t xml:space="preserve"> </w:t>
      </w:r>
      <w:r>
        <w:rPr>
          <w:rFonts w:hint="eastAsia"/>
        </w:rPr>
        <w:t>р</w:t>
      </w:r>
      <w:r>
        <w:rPr>
          <w:rFonts w:hint="eastAsia"/>
        </w:rPr>
        <w:lastRenderedPageBreak/>
        <w:t>азличных</w:t>
      </w:r>
      <w:r>
        <w:t xml:space="preserve"> </w:t>
      </w:r>
      <w:r>
        <w:rPr>
          <w:rFonts w:hint="eastAsia"/>
        </w:rPr>
        <w:t>способах</w:t>
      </w:r>
      <w:r>
        <w:t xml:space="preserve"> </w:t>
      </w:r>
      <w:r>
        <w:rPr>
          <w:rFonts w:hint="eastAsia"/>
        </w:rPr>
        <w:t>соединения</w:t>
      </w:r>
      <w:r>
        <w:t xml:space="preserve"> </w:t>
      </w:r>
      <w:r>
        <w:rPr>
          <w:rFonts w:hint="eastAsia"/>
        </w:rPr>
        <w:t>обмоток</w:t>
      </w:r>
    </w:p>
    <w:p w14:paraId="71F4087B" w14:textId="77777777" w:rsidR="00BD5DF6" w:rsidRDefault="00BD5DF6" w:rsidP="00BD5DF6"/>
    <w:p w14:paraId="39F64CFF" w14:textId="77777777" w:rsidR="00BD5DF6" w:rsidRDefault="00BD5DF6" w:rsidP="00BD5DF6">
      <w:r>
        <w:rPr>
          <w:rFonts w:hint="eastAsia"/>
        </w:rPr>
        <w:t>А</w:t>
      </w:r>
      <w:r>
        <w:t xml:space="preserve">. </w:t>
      </w:r>
      <w:r>
        <w:rPr>
          <w:rFonts w:hint="eastAsia"/>
        </w:rPr>
        <w:t>Соединение</w:t>
      </w:r>
      <w:r>
        <w:t xml:space="preserve"> </w:t>
      </w:r>
      <w:r>
        <w:rPr>
          <w:rFonts w:hint="eastAsia"/>
        </w:rPr>
        <w:t>обмоток</w:t>
      </w:r>
      <w:r>
        <w:t xml:space="preserve"> </w:t>
      </w:r>
      <w:r>
        <w:rPr>
          <w:rFonts w:hint="eastAsia"/>
        </w:rPr>
        <w:t>по</w:t>
      </w:r>
      <w:r>
        <w:t xml:space="preserve"> </w:t>
      </w:r>
      <w:r>
        <w:rPr>
          <w:rFonts w:hint="eastAsia"/>
        </w:rPr>
        <w:t>схеме</w:t>
      </w:r>
      <w:r>
        <w:t xml:space="preserve"> </w:t>
      </w:r>
      <w:r>
        <w:rPr>
          <w:rFonts w:hint="eastAsia"/>
        </w:rPr>
        <w:t>«</w:t>
      </w:r>
      <w:r>
        <w:rPr>
          <w:rFonts w:hint="eastAsia"/>
        </w:rPr>
        <w:t>звезда</w:t>
      </w:r>
      <w:r>
        <w:t>-</w:t>
      </w:r>
      <w:r>
        <w:rPr>
          <w:rFonts w:hint="eastAsia"/>
        </w:rPr>
        <w:t>звезда</w:t>
      </w:r>
      <w:r>
        <w:rPr>
          <w:rFonts w:hint="eastAsia"/>
        </w:rPr>
        <w:t>»</w:t>
      </w:r>
    </w:p>
    <w:p w14:paraId="38F4A549" w14:textId="77777777" w:rsidR="00BD5DF6" w:rsidRDefault="00BD5DF6" w:rsidP="00BD5DF6"/>
    <w:p w14:paraId="1C75A269" w14:textId="77777777" w:rsidR="00BD5DF6" w:rsidRDefault="00BD5DF6" w:rsidP="00BD5DF6">
      <w:r>
        <w:rPr>
          <w:rFonts w:hint="eastAsia"/>
        </w:rPr>
        <w:t>Б</w:t>
      </w:r>
      <w:r>
        <w:t xml:space="preserve">. </w:t>
      </w:r>
      <w:r>
        <w:rPr>
          <w:rFonts w:hint="eastAsia"/>
        </w:rPr>
        <w:t>Соединение</w:t>
      </w:r>
      <w:r>
        <w:t xml:space="preserve"> </w:t>
      </w:r>
      <w:r>
        <w:rPr>
          <w:rFonts w:hint="eastAsia"/>
        </w:rPr>
        <w:t>обмоток</w:t>
      </w:r>
      <w:r>
        <w:t xml:space="preserve"> </w:t>
      </w:r>
      <w:r>
        <w:rPr>
          <w:rFonts w:hint="eastAsia"/>
        </w:rPr>
        <w:t>по</w:t>
      </w:r>
      <w:r>
        <w:t xml:space="preserve"> </w:t>
      </w:r>
      <w:r>
        <w:rPr>
          <w:rFonts w:hint="eastAsia"/>
        </w:rPr>
        <w:t>схеме</w:t>
      </w:r>
      <w:r>
        <w:t xml:space="preserve"> </w:t>
      </w:r>
      <w:r>
        <w:rPr>
          <w:rFonts w:hint="eastAsia"/>
        </w:rPr>
        <w:t>«</w:t>
      </w:r>
      <w:r>
        <w:rPr>
          <w:rFonts w:hint="eastAsia"/>
        </w:rPr>
        <w:t>звезда</w:t>
      </w:r>
      <w:r>
        <w:t xml:space="preserve"> - </w:t>
      </w:r>
      <w:r>
        <w:rPr>
          <w:rFonts w:hint="eastAsia"/>
        </w:rPr>
        <w:t>треугольник</w:t>
      </w:r>
      <w:r>
        <w:rPr>
          <w:rFonts w:hint="eastAsia"/>
        </w:rPr>
        <w:t>»</w:t>
      </w:r>
    </w:p>
    <w:p w14:paraId="67E45528" w14:textId="77777777" w:rsidR="00BD5DF6" w:rsidRDefault="00BD5DF6" w:rsidP="00BD5DF6"/>
    <w:p w14:paraId="3DA3D685" w14:textId="77777777" w:rsidR="00BD5DF6" w:rsidRDefault="00BD5DF6" w:rsidP="00BD5DF6">
      <w:r>
        <w:t xml:space="preserve">2.2.6 </w:t>
      </w:r>
      <w:r>
        <w:rPr>
          <w:rFonts w:hint="eastAsia"/>
        </w:rPr>
        <w:t>Диагностика</w:t>
      </w:r>
      <w:r>
        <w:t xml:space="preserve"> </w:t>
      </w:r>
      <w:r>
        <w:rPr>
          <w:rFonts w:hint="eastAsia"/>
        </w:rPr>
        <w:t>под</w:t>
      </w:r>
      <w:r>
        <w:t xml:space="preserve"> </w:t>
      </w:r>
      <w:r>
        <w:rPr>
          <w:rFonts w:hint="eastAsia"/>
        </w:rPr>
        <w:t>рабочим</w:t>
      </w:r>
      <w:r>
        <w:t xml:space="preserve"> </w:t>
      </w:r>
      <w:r>
        <w:rPr>
          <w:rFonts w:hint="eastAsia"/>
        </w:rPr>
        <w:t>напряжением</w:t>
      </w:r>
    </w:p>
    <w:p w14:paraId="516970E0" w14:textId="77777777" w:rsidR="00BD5DF6" w:rsidRDefault="00BD5DF6" w:rsidP="00BD5DF6"/>
    <w:p w14:paraId="551C22EE" w14:textId="77777777" w:rsidR="00BD5DF6" w:rsidRDefault="00BD5DF6" w:rsidP="00BD5DF6">
      <w:r>
        <w:t xml:space="preserve">2.2.7 </w:t>
      </w:r>
      <w:r>
        <w:rPr>
          <w:rFonts w:hint="eastAsia"/>
        </w:rPr>
        <w:t>Эксперименты</w:t>
      </w:r>
      <w:r>
        <w:t xml:space="preserve">, </w:t>
      </w:r>
      <w:r>
        <w:rPr>
          <w:rFonts w:hint="eastAsia"/>
        </w:rPr>
        <w:t>подтверждающие</w:t>
      </w:r>
      <w:r>
        <w:t xml:space="preserve"> </w:t>
      </w:r>
      <w:r>
        <w:rPr>
          <w:rFonts w:hint="eastAsia"/>
        </w:rPr>
        <w:t>высокую</w:t>
      </w:r>
      <w:r>
        <w:t xml:space="preserve"> </w:t>
      </w:r>
      <w:r>
        <w:rPr>
          <w:rFonts w:hint="eastAsia"/>
        </w:rPr>
        <w:t>чувствительность</w:t>
      </w:r>
      <w:r>
        <w:t xml:space="preserve"> </w:t>
      </w:r>
      <w:r>
        <w:rPr>
          <w:rFonts w:hint="eastAsia"/>
        </w:rPr>
        <w:t>метода</w:t>
      </w:r>
      <w:r>
        <w:t xml:space="preserve"> </w:t>
      </w:r>
      <w:r>
        <w:rPr>
          <w:rFonts w:hint="eastAsia"/>
        </w:rPr>
        <w:t>«</w:t>
      </w:r>
      <w:r>
        <w:rPr>
          <w:rFonts w:hint="eastAsia"/>
        </w:rPr>
        <w:t>наносекундных</w:t>
      </w:r>
      <w:r>
        <w:t xml:space="preserve"> </w:t>
      </w:r>
      <w:r>
        <w:rPr>
          <w:rFonts w:hint="eastAsia"/>
        </w:rPr>
        <w:t>импульсов</w:t>
      </w:r>
      <w:r>
        <w:rPr>
          <w:rFonts w:hint="eastAsia"/>
        </w:rPr>
        <w:t>»</w:t>
      </w:r>
    </w:p>
    <w:p w14:paraId="3374F155" w14:textId="77777777" w:rsidR="00BD5DF6" w:rsidRDefault="00BD5DF6" w:rsidP="00BD5DF6"/>
    <w:p w14:paraId="285B20CC" w14:textId="77777777" w:rsidR="00BD5DF6" w:rsidRDefault="00BD5DF6" w:rsidP="00BD5DF6">
      <w:r>
        <w:t xml:space="preserve">2.2.8 </w:t>
      </w:r>
      <w:r>
        <w:rPr>
          <w:rFonts w:hint="eastAsia"/>
        </w:rPr>
        <w:t>Влияние</w:t>
      </w:r>
      <w:r>
        <w:t xml:space="preserve"> </w:t>
      </w:r>
      <w:r>
        <w:rPr>
          <w:rFonts w:hint="eastAsia"/>
        </w:rPr>
        <w:t>формы</w:t>
      </w:r>
      <w:r>
        <w:t xml:space="preserve"> </w:t>
      </w:r>
      <w:r>
        <w:rPr>
          <w:rFonts w:hint="eastAsia"/>
        </w:rPr>
        <w:t>зондирующего</w:t>
      </w:r>
      <w:r>
        <w:t xml:space="preserve"> </w:t>
      </w:r>
      <w:r>
        <w:rPr>
          <w:rFonts w:hint="eastAsia"/>
        </w:rPr>
        <w:t>импульса</w:t>
      </w:r>
      <w:r>
        <w:t xml:space="preserve"> </w:t>
      </w:r>
      <w:r>
        <w:rPr>
          <w:rFonts w:hint="eastAsia"/>
        </w:rPr>
        <w:t>на</w:t>
      </w:r>
      <w:r>
        <w:t xml:space="preserve"> </w:t>
      </w:r>
      <w:r>
        <w:rPr>
          <w:rFonts w:hint="eastAsia"/>
        </w:rPr>
        <w:t>чувствительность</w:t>
      </w:r>
      <w:r>
        <w:t xml:space="preserve"> </w:t>
      </w:r>
      <w:r>
        <w:rPr>
          <w:rFonts w:hint="eastAsia"/>
        </w:rPr>
        <w:t>диагностической</w:t>
      </w:r>
      <w:r>
        <w:t xml:space="preserve"> </w:t>
      </w:r>
      <w:r>
        <w:rPr>
          <w:rFonts w:hint="eastAsia"/>
        </w:rPr>
        <w:t>процедуры</w:t>
      </w:r>
    </w:p>
    <w:p w14:paraId="4B06008F" w14:textId="77777777" w:rsidR="00BD5DF6" w:rsidRDefault="00BD5DF6" w:rsidP="00BD5DF6"/>
    <w:p w14:paraId="40504E9B" w14:textId="77777777" w:rsidR="00BD5DF6" w:rsidRDefault="00BD5DF6" w:rsidP="00BD5DF6">
      <w:r>
        <w:t xml:space="preserve">2.2.9 </w:t>
      </w:r>
      <w:r>
        <w:rPr>
          <w:rFonts w:hint="eastAsia"/>
        </w:rPr>
        <w:t>Влияние</w:t>
      </w:r>
      <w:r>
        <w:t xml:space="preserve"> </w:t>
      </w:r>
      <w:r>
        <w:rPr>
          <w:rFonts w:hint="eastAsia"/>
        </w:rPr>
        <w:t>длительности</w:t>
      </w:r>
      <w:r>
        <w:t xml:space="preserve"> </w:t>
      </w:r>
      <w:r>
        <w:rPr>
          <w:rFonts w:hint="eastAsia"/>
        </w:rPr>
        <w:t>зондирующего</w:t>
      </w:r>
      <w:r>
        <w:t xml:space="preserve"> </w:t>
      </w:r>
      <w:r>
        <w:rPr>
          <w:rFonts w:hint="eastAsia"/>
        </w:rPr>
        <w:t>импульса</w:t>
      </w:r>
      <w:r>
        <w:t xml:space="preserve"> </w:t>
      </w:r>
      <w:r>
        <w:rPr>
          <w:rFonts w:hint="eastAsia"/>
        </w:rPr>
        <w:t>на</w:t>
      </w:r>
      <w:r>
        <w:t xml:space="preserve"> </w:t>
      </w:r>
      <w:r>
        <w:rPr>
          <w:rFonts w:hint="eastAsia"/>
        </w:rPr>
        <w:t>чувствительность</w:t>
      </w:r>
      <w:r>
        <w:t xml:space="preserve"> </w:t>
      </w:r>
      <w:r>
        <w:rPr>
          <w:rFonts w:hint="eastAsia"/>
        </w:rPr>
        <w:t>диагностической</w:t>
      </w:r>
      <w:r>
        <w:t xml:space="preserve"> </w:t>
      </w:r>
      <w:r>
        <w:rPr>
          <w:rFonts w:hint="eastAsia"/>
        </w:rPr>
        <w:t>процедуры</w:t>
      </w:r>
    </w:p>
    <w:p w14:paraId="63E47649" w14:textId="77777777" w:rsidR="00BD5DF6" w:rsidRDefault="00BD5DF6" w:rsidP="00BD5DF6"/>
    <w:p w14:paraId="4E9AB086" w14:textId="77777777" w:rsidR="00BD5DF6" w:rsidRDefault="00BD5DF6" w:rsidP="00BD5DF6">
      <w:r>
        <w:t xml:space="preserve">2.2.10 </w:t>
      </w:r>
      <w:r>
        <w:rPr>
          <w:rFonts w:hint="eastAsia"/>
        </w:rPr>
        <w:t>Влияние</w:t>
      </w:r>
      <w:r>
        <w:t xml:space="preserve"> </w:t>
      </w:r>
      <w:r>
        <w:rPr>
          <w:rFonts w:hint="eastAsia"/>
        </w:rPr>
        <w:t>длительности</w:t>
      </w:r>
      <w:r>
        <w:t xml:space="preserve"> </w:t>
      </w:r>
      <w:r>
        <w:rPr>
          <w:rFonts w:hint="eastAsia"/>
        </w:rPr>
        <w:t>фронта</w:t>
      </w:r>
      <w:r>
        <w:t xml:space="preserve"> </w:t>
      </w:r>
      <w:r>
        <w:rPr>
          <w:rFonts w:hint="eastAsia"/>
        </w:rPr>
        <w:t>зондирующего</w:t>
      </w:r>
      <w:r>
        <w:t xml:space="preserve"> </w:t>
      </w:r>
      <w:r>
        <w:rPr>
          <w:rFonts w:hint="eastAsia"/>
        </w:rPr>
        <w:t>импульса</w:t>
      </w:r>
      <w:r>
        <w:t xml:space="preserve"> </w:t>
      </w:r>
      <w:r>
        <w:rPr>
          <w:rFonts w:hint="eastAsia"/>
        </w:rPr>
        <w:t>на</w:t>
      </w:r>
      <w:r>
        <w:t xml:space="preserve"> </w:t>
      </w:r>
      <w:r>
        <w:rPr>
          <w:rFonts w:hint="eastAsia"/>
        </w:rPr>
        <w:t>чувствительность</w:t>
      </w:r>
      <w:r>
        <w:t xml:space="preserve"> </w:t>
      </w:r>
      <w:r>
        <w:rPr>
          <w:rFonts w:hint="eastAsia"/>
        </w:rPr>
        <w:t>диагностической</w:t>
      </w:r>
      <w:r>
        <w:t xml:space="preserve"> </w:t>
      </w:r>
      <w:r>
        <w:rPr>
          <w:rFonts w:hint="eastAsia"/>
        </w:rPr>
        <w:t>процедуры</w:t>
      </w:r>
    </w:p>
    <w:p w14:paraId="1F72F500" w14:textId="77777777" w:rsidR="00BD5DF6" w:rsidRDefault="00BD5DF6" w:rsidP="00BD5DF6"/>
    <w:p w14:paraId="182DBF31" w14:textId="77777777" w:rsidR="00BD5DF6" w:rsidRDefault="00BD5DF6" w:rsidP="00BD5DF6">
      <w:r>
        <w:t xml:space="preserve">2.2.11 </w:t>
      </w:r>
      <w:r>
        <w:rPr>
          <w:rFonts w:hint="eastAsia"/>
        </w:rPr>
        <w:t>Исследования</w:t>
      </w:r>
      <w:r>
        <w:t xml:space="preserve"> </w:t>
      </w:r>
      <w:r>
        <w:rPr>
          <w:rFonts w:hint="eastAsia"/>
        </w:rPr>
        <w:t>на</w:t>
      </w:r>
      <w:r>
        <w:t xml:space="preserve"> </w:t>
      </w:r>
      <w:r>
        <w:rPr>
          <w:rFonts w:hint="eastAsia"/>
        </w:rPr>
        <w:t>математической</w:t>
      </w:r>
      <w:r>
        <w:t xml:space="preserve"> </w:t>
      </w:r>
      <w:r>
        <w:rPr>
          <w:rFonts w:hint="eastAsia"/>
        </w:rPr>
        <w:t>модели</w:t>
      </w:r>
      <w:r>
        <w:t xml:space="preserve"> </w:t>
      </w:r>
      <w:r>
        <w:rPr>
          <w:rFonts w:hint="eastAsia"/>
        </w:rPr>
        <w:t>силового</w:t>
      </w:r>
      <w:r>
        <w:t xml:space="preserve"> </w:t>
      </w:r>
      <w:r>
        <w:rPr>
          <w:rFonts w:hint="eastAsia"/>
        </w:rPr>
        <w:t>трансформатора</w:t>
      </w:r>
    </w:p>
    <w:p w14:paraId="2E0C8B80" w14:textId="77777777" w:rsidR="00BD5DF6" w:rsidRDefault="00BD5DF6" w:rsidP="00BD5DF6"/>
    <w:p w14:paraId="32507907" w14:textId="77777777" w:rsidR="00BD5DF6" w:rsidRDefault="00BD5DF6" w:rsidP="00BD5DF6">
      <w:r>
        <w:rPr>
          <w:rFonts w:hint="eastAsia"/>
        </w:rPr>
        <w:t>ГЛАВА</w:t>
      </w:r>
      <w:r>
        <w:t xml:space="preserve"> 3. </w:t>
      </w:r>
      <w:r>
        <w:rPr>
          <w:rFonts w:hint="eastAsia"/>
        </w:rPr>
        <w:t>РАЗРАБОТКА</w:t>
      </w:r>
      <w:r>
        <w:t xml:space="preserve"> </w:t>
      </w:r>
      <w:r>
        <w:rPr>
          <w:rFonts w:hint="eastAsia"/>
        </w:rPr>
        <w:t>ДИАГНОСТИЧЕСКОГО</w:t>
      </w:r>
      <w:r>
        <w:t xml:space="preserve"> </w:t>
      </w:r>
      <w:r>
        <w:rPr>
          <w:rFonts w:hint="eastAsia"/>
        </w:rPr>
        <w:t>КОМПЛЕКСА</w:t>
      </w:r>
      <w:r>
        <w:t xml:space="preserve"> </w:t>
      </w:r>
      <w:r>
        <w:rPr>
          <w:rFonts w:hint="eastAsia"/>
        </w:rPr>
        <w:t>ДЛЯ</w:t>
      </w:r>
      <w:r>
        <w:t xml:space="preserve"> </w:t>
      </w:r>
      <w:r>
        <w:rPr>
          <w:rFonts w:hint="eastAsia"/>
        </w:rPr>
        <w:t>КОНТРОЛЯ</w:t>
      </w:r>
      <w:r>
        <w:t xml:space="preserve"> </w:t>
      </w:r>
      <w:r>
        <w:rPr>
          <w:rFonts w:hint="eastAsia"/>
        </w:rPr>
        <w:t>СОСТОЯНИЯ</w:t>
      </w:r>
      <w:r>
        <w:t xml:space="preserve"> </w:t>
      </w:r>
      <w:r>
        <w:rPr>
          <w:rFonts w:hint="eastAsia"/>
        </w:rPr>
        <w:t>ОБМОТОК</w:t>
      </w:r>
      <w:r>
        <w:t xml:space="preserve"> </w:t>
      </w:r>
      <w:r>
        <w:rPr>
          <w:rFonts w:hint="eastAsia"/>
        </w:rPr>
        <w:t>ВЫСОКОВОЛЬТНЫХ</w:t>
      </w:r>
      <w:r>
        <w:t xml:space="preserve"> </w:t>
      </w:r>
      <w:r>
        <w:rPr>
          <w:rFonts w:hint="eastAsia"/>
        </w:rPr>
        <w:t>ТРАНСФОРМАТОРОВ</w:t>
      </w:r>
      <w:r>
        <w:t xml:space="preserve"> </w:t>
      </w:r>
      <w:r>
        <w:rPr>
          <w:rFonts w:hint="eastAsia"/>
        </w:rPr>
        <w:t>ЗОНДИРОВАНИЕМ</w:t>
      </w:r>
      <w:r>
        <w:t xml:space="preserve"> </w:t>
      </w:r>
      <w:r>
        <w:rPr>
          <w:rFonts w:hint="eastAsia"/>
        </w:rPr>
        <w:t>НАНОСЕКУНДНЫМИ</w:t>
      </w:r>
      <w:r>
        <w:t xml:space="preserve"> </w:t>
      </w:r>
      <w:r>
        <w:rPr>
          <w:rFonts w:hint="eastAsia"/>
        </w:rPr>
        <w:t>ИМПУЛЬСАМИ</w:t>
      </w:r>
    </w:p>
    <w:p w14:paraId="543FDEFA" w14:textId="77777777" w:rsidR="00BD5DF6" w:rsidRDefault="00BD5DF6" w:rsidP="00BD5DF6"/>
    <w:p w14:paraId="315A0A11" w14:textId="77777777" w:rsidR="00BD5DF6" w:rsidRDefault="00BD5DF6" w:rsidP="00BD5DF6">
      <w:r>
        <w:t xml:space="preserve">3.1 </w:t>
      </w:r>
      <w:r>
        <w:rPr>
          <w:rFonts w:hint="eastAsia"/>
        </w:rPr>
        <w:t>Разработка</w:t>
      </w:r>
      <w:r>
        <w:t xml:space="preserve"> </w:t>
      </w:r>
      <w:r>
        <w:rPr>
          <w:rFonts w:hint="eastAsia"/>
        </w:rPr>
        <w:t>принципиальной</w:t>
      </w:r>
      <w:r>
        <w:t xml:space="preserve"> </w:t>
      </w:r>
      <w:r>
        <w:rPr>
          <w:rFonts w:hint="eastAsia"/>
        </w:rPr>
        <w:t>схемы</w:t>
      </w:r>
      <w:r>
        <w:t xml:space="preserve"> </w:t>
      </w:r>
      <w:r>
        <w:rPr>
          <w:rFonts w:hint="eastAsia"/>
        </w:rPr>
        <w:t>и</w:t>
      </w:r>
      <w:r>
        <w:t xml:space="preserve"> </w:t>
      </w:r>
      <w:r>
        <w:rPr>
          <w:rFonts w:hint="eastAsia"/>
        </w:rPr>
        <w:t>макетного</w:t>
      </w:r>
      <w:r>
        <w:t xml:space="preserve"> </w:t>
      </w:r>
      <w:r>
        <w:rPr>
          <w:rFonts w:hint="eastAsia"/>
        </w:rPr>
        <w:t>образца</w:t>
      </w:r>
      <w:r>
        <w:t xml:space="preserve"> </w:t>
      </w:r>
      <w:r>
        <w:rPr>
          <w:rFonts w:hint="eastAsia"/>
        </w:rPr>
        <w:t>генератора</w:t>
      </w:r>
      <w:r>
        <w:t xml:space="preserve"> </w:t>
      </w:r>
      <w:r>
        <w:rPr>
          <w:rFonts w:hint="eastAsia"/>
        </w:rPr>
        <w:t>зондирующих</w:t>
      </w:r>
      <w:r>
        <w:t xml:space="preserve"> </w:t>
      </w:r>
      <w:r>
        <w:rPr>
          <w:rFonts w:hint="eastAsia"/>
        </w:rPr>
        <w:t>импульсов</w:t>
      </w:r>
    </w:p>
    <w:p w14:paraId="66410192" w14:textId="77777777" w:rsidR="00BD5DF6" w:rsidRDefault="00BD5DF6" w:rsidP="00BD5DF6"/>
    <w:p w14:paraId="66E61E3F" w14:textId="77777777" w:rsidR="00BD5DF6" w:rsidRDefault="00BD5DF6" w:rsidP="00BD5DF6">
      <w:r>
        <w:rPr>
          <w:rFonts w:hint="eastAsia"/>
        </w:rPr>
        <w:t>Основные</w:t>
      </w:r>
      <w:r>
        <w:t xml:space="preserve"> </w:t>
      </w:r>
      <w:r>
        <w:rPr>
          <w:rFonts w:hint="eastAsia"/>
        </w:rPr>
        <w:t>технические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генератору</w:t>
      </w:r>
      <w:r>
        <w:t>:</w:t>
      </w:r>
    </w:p>
    <w:p w14:paraId="2523396B" w14:textId="77777777" w:rsidR="00BD5DF6" w:rsidRDefault="00BD5DF6" w:rsidP="00BD5DF6"/>
    <w:p w14:paraId="535E923D" w14:textId="77777777" w:rsidR="00BD5DF6" w:rsidRDefault="00BD5DF6" w:rsidP="00BD5DF6">
      <w:r>
        <w:t xml:space="preserve">3.2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программы</w:t>
      </w:r>
      <w:r>
        <w:t xml:space="preserve"> </w:t>
      </w:r>
      <w:r>
        <w:rPr>
          <w:rFonts w:hint="eastAsia"/>
        </w:rPr>
        <w:t>для</w:t>
      </w:r>
      <w:r>
        <w:t xml:space="preserve"> </w:t>
      </w:r>
      <w:r>
        <w:rPr>
          <w:rFonts w:hint="eastAsia"/>
        </w:rPr>
        <w:t>обработки</w:t>
      </w:r>
      <w:r>
        <w:t xml:space="preserve"> </w:t>
      </w:r>
      <w:r>
        <w:rPr>
          <w:rFonts w:hint="eastAsia"/>
        </w:rPr>
        <w:t>результатов</w:t>
      </w:r>
      <w:r>
        <w:t xml:space="preserve"> </w:t>
      </w:r>
      <w:r>
        <w:rPr>
          <w:rFonts w:hint="eastAsia"/>
        </w:rPr>
        <w:t>диагностики</w:t>
      </w:r>
    </w:p>
    <w:p w14:paraId="6E1D1C3A" w14:textId="77777777" w:rsidR="00BD5DF6" w:rsidRDefault="00BD5DF6" w:rsidP="00BD5DF6"/>
    <w:p w14:paraId="6DD0D6C0" w14:textId="77777777" w:rsidR="00BD5DF6" w:rsidRDefault="00BD5DF6" w:rsidP="00BD5DF6">
      <w:r>
        <w:rPr>
          <w:rFonts w:hint="eastAsia"/>
        </w:rPr>
        <w:t>ГЛАВА</w:t>
      </w:r>
      <w:r>
        <w:t xml:space="preserve"> 4. </w:t>
      </w:r>
      <w:r>
        <w:rPr>
          <w:rFonts w:hint="eastAsia"/>
        </w:rPr>
        <w:t>ИССЛЕДОВАНИЕ</w:t>
      </w:r>
      <w:r>
        <w:t xml:space="preserve"> </w:t>
      </w:r>
      <w:r>
        <w:rPr>
          <w:rFonts w:hint="eastAsia"/>
        </w:rPr>
        <w:t>ЭФФЕКТИВНОСТИ</w:t>
      </w:r>
      <w:r>
        <w:t xml:space="preserve"> </w:t>
      </w:r>
      <w:r>
        <w:rPr>
          <w:rFonts w:hint="eastAsia"/>
        </w:rPr>
        <w:t>РАЗРАБОТАННОГО</w:t>
      </w:r>
      <w:r>
        <w:t xml:space="preserve"> </w:t>
      </w:r>
      <w:r>
        <w:rPr>
          <w:rFonts w:hint="eastAsia"/>
        </w:rPr>
        <w:t>ДИАГНОСТИЧЕСКОГО</w:t>
      </w:r>
      <w:r>
        <w:t xml:space="preserve"> </w:t>
      </w:r>
      <w:r>
        <w:rPr>
          <w:rFonts w:hint="eastAsia"/>
        </w:rPr>
        <w:t>КОМПЛЕКСА</w:t>
      </w:r>
      <w:r>
        <w:t xml:space="preserve"> </w:t>
      </w:r>
      <w:r>
        <w:rPr>
          <w:rFonts w:hint="eastAsia"/>
        </w:rPr>
        <w:t>НА</w:t>
      </w:r>
      <w:r>
        <w:t xml:space="preserve"> </w:t>
      </w:r>
      <w:r>
        <w:rPr>
          <w:rFonts w:hint="eastAsia"/>
        </w:rPr>
        <w:t>РЕАЛЬНОМ</w:t>
      </w:r>
      <w:r>
        <w:t xml:space="preserve"> </w:t>
      </w:r>
      <w:r>
        <w:rPr>
          <w:rFonts w:hint="eastAsia"/>
        </w:rPr>
        <w:t>ТРАНСФОРМАТОРНОМ</w:t>
      </w:r>
      <w:r>
        <w:t xml:space="preserve"> </w:t>
      </w:r>
      <w:r>
        <w:rPr>
          <w:rFonts w:hint="eastAsia"/>
        </w:rPr>
        <w:t>ОБОРУДОВАНИИ</w:t>
      </w:r>
    </w:p>
    <w:p w14:paraId="7FCB8359" w14:textId="77777777" w:rsidR="00BD5DF6" w:rsidRDefault="00BD5DF6" w:rsidP="00BD5DF6"/>
    <w:p w14:paraId="3D7AFA6C" w14:textId="77777777" w:rsidR="00BD5DF6" w:rsidRDefault="00BD5DF6" w:rsidP="00BD5DF6">
      <w:r>
        <w:t xml:space="preserve">4.1 </w:t>
      </w:r>
      <w:r>
        <w:rPr>
          <w:rFonts w:hint="eastAsia"/>
        </w:rPr>
        <w:t>Выбор</w:t>
      </w:r>
      <w:r>
        <w:t xml:space="preserve"> </w:t>
      </w:r>
      <w:r>
        <w:rPr>
          <w:rFonts w:hint="eastAsia"/>
        </w:rPr>
        <w:t>критерия</w:t>
      </w:r>
      <w:r>
        <w:t xml:space="preserve"> </w:t>
      </w:r>
      <w:r>
        <w:rPr>
          <w:rFonts w:hint="eastAsia"/>
        </w:rPr>
        <w:t>эффективности</w:t>
      </w:r>
    </w:p>
    <w:p w14:paraId="31E5DC46" w14:textId="77777777" w:rsidR="00BD5DF6" w:rsidRDefault="00BD5DF6" w:rsidP="00BD5DF6"/>
    <w:p w14:paraId="5A403781" w14:textId="77777777" w:rsidR="00BD5DF6" w:rsidRDefault="00BD5DF6" w:rsidP="00BD5DF6">
      <w:r>
        <w:t xml:space="preserve">4.2 </w:t>
      </w:r>
      <w:r>
        <w:rPr>
          <w:rFonts w:hint="eastAsia"/>
        </w:rPr>
        <w:t>Исследование</w:t>
      </w:r>
      <w:r>
        <w:t xml:space="preserve"> </w:t>
      </w:r>
      <w:r>
        <w:rPr>
          <w:rFonts w:hint="eastAsia"/>
        </w:rPr>
        <w:t>чувствительности</w:t>
      </w:r>
      <w:r>
        <w:t xml:space="preserve"> </w:t>
      </w:r>
      <w:r>
        <w:rPr>
          <w:rFonts w:hint="eastAsia"/>
        </w:rPr>
        <w:t>при</w:t>
      </w:r>
      <w:r>
        <w:t xml:space="preserve"> </w:t>
      </w:r>
      <w:r>
        <w:rPr>
          <w:rFonts w:hint="eastAsia"/>
        </w:rPr>
        <w:t>наличии</w:t>
      </w:r>
      <w:r>
        <w:t xml:space="preserve"> </w:t>
      </w:r>
      <w:r>
        <w:rPr>
          <w:rFonts w:hint="eastAsia"/>
        </w:rPr>
        <w:t>дефекта</w:t>
      </w:r>
      <w:r>
        <w:t xml:space="preserve"> </w:t>
      </w:r>
      <w:r>
        <w:rPr>
          <w:rFonts w:hint="eastAsia"/>
        </w:rPr>
        <w:t>типа</w:t>
      </w:r>
      <w:r>
        <w:t xml:space="preserve"> </w:t>
      </w:r>
      <w:r>
        <w:rPr>
          <w:rFonts w:hint="eastAsia"/>
        </w:rPr>
        <w:t>«</w:t>
      </w:r>
      <w:r>
        <w:rPr>
          <w:rFonts w:hint="eastAsia"/>
        </w:rPr>
        <w:t>межвитковое</w:t>
      </w:r>
      <w:r>
        <w:t xml:space="preserve"> </w:t>
      </w:r>
      <w:r>
        <w:rPr>
          <w:rFonts w:hint="eastAsia"/>
        </w:rPr>
        <w:t>короткое</w:t>
      </w:r>
      <w:r>
        <w:t xml:space="preserve"> </w:t>
      </w:r>
      <w:r>
        <w:rPr>
          <w:rFonts w:hint="eastAsia"/>
        </w:rPr>
        <w:t>замыкание</w:t>
      </w:r>
      <w:r>
        <w:rPr>
          <w:rFonts w:hint="eastAsia"/>
        </w:rPr>
        <w:t>»</w:t>
      </w:r>
      <w:r>
        <w:t xml:space="preserve"> </w:t>
      </w:r>
      <w:r>
        <w:rPr>
          <w:rFonts w:hint="eastAsia"/>
        </w:rPr>
        <w:t>в</w:t>
      </w:r>
      <w:r>
        <w:t xml:space="preserve"> </w:t>
      </w:r>
      <w:r>
        <w:rPr>
          <w:rFonts w:hint="eastAsia"/>
        </w:rPr>
        <w:t>обмотке</w:t>
      </w:r>
      <w:r>
        <w:t xml:space="preserve"> </w:t>
      </w:r>
      <w:r>
        <w:rPr>
          <w:rFonts w:hint="eastAsia"/>
        </w:rPr>
        <w:t>ВН</w:t>
      </w:r>
    </w:p>
    <w:p w14:paraId="6C9E340A" w14:textId="77777777" w:rsidR="00BD5DF6" w:rsidRDefault="00BD5DF6" w:rsidP="00BD5DF6"/>
    <w:p w14:paraId="0C3F5E38" w14:textId="77777777" w:rsidR="00BD5DF6" w:rsidRDefault="00BD5DF6" w:rsidP="00BD5DF6">
      <w:r>
        <w:t xml:space="preserve">4.2.1 </w:t>
      </w:r>
      <w:r>
        <w:rPr>
          <w:rFonts w:hint="eastAsia"/>
        </w:rPr>
        <w:t>Диагностика</w:t>
      </w:r>
      <w:r>
        <w:t xml:space="preserve"> </w:t>
      </w:r>
      <w:r>
        <w:rPr>
          <w:rFonts w:hint="eastAsia"/>
        </w:rPr>
        <w:t>наносекундным</w:t>
      </w:r>
      <w:r>
        <w:t xml:space="preserve"> </w:t>
      </w:r>
      <w:r>
        <w:rPr>
          <w:rFonts w:hint="eastAsia"/>
        </w:rPr>
        <w:t>импульсом</w:t>
      </w:r>
    </w:p>
    <w:p w14:paraId="760E441C" w14:textId="77777777" w:rsidR="00BD5DF6" w:rsidRDefault="00BD5DF6" w:rsidP="00BD5DF6"/>
    <w:p w14:paraId="1C57E81A" w14:textId="77777777" w:rsidR="00BD5DF6" w:rsidRDefault="00BD5DF6" w:rsidP="00BD5DF6">
      <w:r>
        <w:t xml:space="preserve">4.2.2 </w:t>
      </w:r>
      <w:r>
        <w:rPr>
          <w:rFonts w:hint="eastAsia"/>
        </w:rPr>
        <w:t>Диагностика</w:t>
      </w:r>
      <w:r>
        <w:t xml:space="preserve"> </w:t>
      </w:r>
      <w:r>
        <w:rPr>
          <w:rFonts w:hint="eastAsia"/>
        </w:rPr>
        <w:t>прибором</w:t>
      </w:r>
      <w:r>
        <w:t xml:space="preserve"> FRAX-150</w:t>
      </w:r>
    </w:p>
    <w:p w14:paraId="736FDFB8" w14:textId="77777777" w:rsidR="00BD5DF6" w:rsidRDefault="00BD5DF6" w:rsidP="00BD5DF6"/>
    <w:p w14:paraId="25E6917A" w14:textId="77777777" w:rsidR="00BD5DF6" w:rsidRDefault="00BD5DF6" w:rsidP="00BD5DF6">
      <w:r>
        <w:t xml:space="preserve">4.2.3 </w:t>
      </w:r>
      <w:r>
        <w:rPr>
          <w:rFonts w:hint="eastAsia"/>
        </w:rPr>
        <w:t>Диагностика</w:t>
      </w:r>
      <w:r>
        <w:t xml:space="preserve"> </w:t>
      </w:r>
      <w:r>
        <w:rPr>
          <w:rFonts w:hint="eastAsia"/>
        </w:rPr>
        <w:t>дефекта</w:t>
      </w:r>
      <w:r>
        <w:t xml:space="preserve"> </w:t>
      </w:r>
      <w:r>
        <w:rPr>
          <w:rFonts w:hint="eastAsia"/>
        </w:rPr>
        <w:t>типа</w:t>
      </w:r>
      <w:r>
        <w:t xml:space="preserve"> </w:t>
      </w:r>
      <w:r>
        <w:rPr>
          <w:rFonts w:hint="eastAsia"/>
        </w:rPr>
        <w:t>«</w:t>
      </w:r>
      <w:r>
        <w:rPr>
          <w:rFonts w:hint="eastAsia"/>
        </w:rPr>
        <w:t>аксиальное</w:t>
      </w:r>
      <w:r>
        <w:t xml:space="preserve"> </w:t>
      </w:r>
      <w:r>
        <w:rPr>
          <w:rFonts w:hint="eastAsia"/>
        </w:rPr>
        <w:t>смещение</w:t>
      </w:r>
      <w:r>
        <w:t xml:space="preserve"> </w:t>
      </w:r>
      <w:r>
        <w:rPr>
          <w:rFonts w:hint="eastAsia"/>
        </w:rPr>
        <w:t>витков</w:t>
      </w:r>
      <w:r>
        <w:rPr>
          <w:rFonts w:hint="eastAsia"/>
        </w:rPr>
        <w:t>»</w:t>
      </w:r>
      <w:r>
        <w:t xml:space="preserve"> </w:t>
      </w:r>
      <w:r>
        <w:rPr>
          <w:rFonts w:hint="eastAsia"/>
        </w:rPr>
        <w:t>в</w:t>
      </w:r>
      <w:r>
        <w:t xml:space="preserve"> </w:t>
      </w:r>
      <w:r>
        <w:rPr>
          <w:rFonts w:hint="eastAsia"/>
        </w:rPr>
        <w:t>обмотке</w:t>
      </w:r>
      <w:r>
        <w:t xml:space="preserve"> </w:t>
      </w:r>
      <w:r>
        <w:rPr>
          <w:rFonts w:hint="eastAsia"/>
        </w:rPr>
        <w:t>ВН</w:t>
      </w:r>
      <w:r>
        <w:t xml:space="preserve"> </w:t>
      </w:r>
      <w:r>
        <w:rPr>
          <w:rFonts w:hint="eastAsia"/>
        </w:rPr>
        <w:t>фазы</w:t>
      </w:r>
      <w:r>
        <w:t xml:space="preserve"> </w:t>
      </w:r>
      <w:r>
        <w:rPr>
          <w:rFonts w:hint="eastAsia"/>
        </w:rPr>
        <w:t>А</w:t>
      </w:r>
      <w:r>
        <w:t xml:space="preserve"> </w:t>
      </w:r>
      <w:r>
        <w:rPr>
          <w:rFonts w:hint="eastAsia"/>
        </w:rPr>
        <w:t>зондированием</w:t>
      </w:r>
      <w:r>
        <w:t xml:space="preserve"> </w:t>
      </w:r>
      <w:r>
        <w:rPr>
          <w:rFonts w:hint="eastAsia"/>
        </w:rPr>
        <w:t>наносекундными</w:t>
      </w:r>
      <w:r>
        <w:t xml:space="preserve"> </w:t>
      </w:r>
      <w:r>
        <w:rPr>
          <w:rFonts w:hint="eastAsia"/>
        </w:rPr>
        <w:t>импульсами</w:t>
      </w:r>
    </w:p>
    <w:p w14:paraId="1967C413" w14:textId="77777777" w:rsidR="00BD5DF6" w:rsidRDefault="00BD5DF6" w:rsidP="00BD5DF6"/>
    <w:p w14:paraId="3CD9BCB5" w14:textId="77777777" w:rsidR="00BD5DF6" w:rsidRDefault="00BD5DF6" w:rsidP="00BD5DF6">
      <w:r>
        <w:t xml:space="preserve">4.2.4 </w:t>
      </w:r>
      <w:r>
        <w:rPr>
          <w:rFonts w:hint="eastAsia"/>
        </w:rPr>
        <w:t>Диагностика</w:t>
      </w:r>
      <w:r>
        <w:t xml:space="preserve"> </w:t>
      </w:r>
      <w:r>
        <w:rPr>
          <w:rFonts w:hint="eastAsia"/>
        </w:rPr>
        <w:t>дефекта</w:t>
      </w:r>
      <w:r>
        <w:t xml:space="preserve"> </w:t>
      </w:r>
      <w:r>
        <w:rPr>
          <w:rFonts w:hint="eastAsia"/>
        </w:rPr>
        <w:t>типа</w:t>
      </w:r>
      <w:r>
        <w:t xml:space="preserve"> </w:t>
      </w:r>
      <w:r>
        <w:rPr>
          <w:rFonts w:hint="eastAsia"/>
        </w:rPr>
        <w:t>«</w:t>
      </w:r>
      <w:r>
        <w:rPr>
          <w:rFonts w:hint="eastAsia"/>
        </w:rPr>
        <w:t>аксиальное</w:t>
      </w:r>
      <w:r>
        <w:t xml:space="preserve"> </w:t>
      </w:r>
      <w:r>
        <w:rPr>
          <w:rFonts w:hint="eastAsia"/>
        </w:rPr>
        <w:t>смещение</w:t>
      </w:r>
      <w:r>
        <w:t xml:space="preserve"> </w:t>
      </w:r>
      <w:r>
        <w:rPr>
          <w:rFonts w:hint="eastAsia"/>
        </w:rPr>
        <w:t>витков</w:t>
      </w:r>
      <w:r>
        <w:rPr>
          <w:rFonts w:hint="eastAsia"/>
        </w:rPr>
        <w:t>»</w:t>
      </w:r>
      <w:r>
        <w:t xml:space="preserve"> </w:t>
      </w:r>
      <w:r>
        <w:rPr>
          <w:rFonts w:hint="eastAsia"/>
        </w:rPr>
        <w:t>в</w:t>
      </w:r>
      <w:r>
        <w:t xml:space="preserve"> </w:t>
      </w:r>
      <w:r>
        <w:rPr>
          <w:rFonts w:hint="eastAsia"/>
        </w:rPr>
        <w:t>обмотке</w:t>
      </w:r>
      <w:r>
        <w:t xml:space="preserve"> </w:t>
      </w:r>
      <w:r>
        <w:rPr>
          <w:rFonts w:hint="eastAsia"/>
        </w:rPr>
        <w:t>ВН</w:t>
      </w:r>
      <w:r>
        <w:t xml:space="preserve"> </w:t>
      </w:r>
      <w:r>
        <w:rPr>
          <w:rFonts w:hint="eastAsia"/>
        </w:rPr>
        <w:t>фазы</w:t>
      </w:r>
      <w:r>
        <w:t xml:space="preserve"> </w:t>
      </w:r>
      <w:r>
        <w:rPr>
          <w:rFonts w:hint="eastAsia"/>
        </w:rPr>
        <w:t>А</w:t>
      </w:r>
      <w:r>
        <w:t xml:space="preserve"> </w:t>
      </w:r>
      <w:r>
        <w:rPr>
          <w:rFonts w:hint="eastAsia"/>
        </w:rPr>
        <w:t>методом</w:t>
      </w:r>
      <w:r>
        <w:t xml:space="preserve"> </w:t>
      </w:r>
      <w:r>
        <w:rPr>
          <w:rFonts w:hint="eastAsia"/>
        </w:rPr>
        <w:t>БЯА</w:t>
      </w:r>
      <w:r>
        <w:t xml:space="preserve"> </w:t>
      </w:r>
      <w:r>
        <w:rPr>
          <w:rFonts w:hint="eastAsia"/>
        </w:rPr>
        <w:t>с</w:t>
      </w:r>
      <w:r>
        <w:t xml:space="preserve"> </w:t>
      </w:r>
      <w:r>
        <w:rPr>
          <w:rFonts w:hint="eastAsia"/>
        </w:rPr>
        <w:t>применением</w:t>
      </w:r>
      <w:r>
        <w:t xml:space="preserve"> </w:t>
      </w:r>
      <w:r>
        <w:rPr>
          <w:rFonts w:hint="eastAsia"/>
        </w:rPr>
        <w:t>прибора</w:t>
      </w:r>
      <w:r>
        <w:t xml:space="preserve"> FRAX-150</w:t>
      </w:r>
    </w:p>
    <w:p w14:paraId="08294140" w14:textId="77777777" w:rsidR="00BD5DF6" w:rsidRDefault="00BD5DF6" w:rsidP="00BD5DF6"/>
    <w:p w14:paraId="31B8F165" w14:textId="77777777" w:rsidR="00BD5DF6" w:rsidRDefault="00BD5DF6" w:rsidP="00BD5DF6">
      <w:r>
        <w:rPr>
          <w:rFonts w:hint="eastAsia"/>
        </w:rPr>
        <w:t>ЗАКЛЮЧЕНИЕ</w:t>
      </w:r>
    </w:p>
    <w:p w14:paraId="1F116B90" w14:textId="77777777" w:rsidR="00BD5DF6" w:rsidRDefault="00BD5DF6" w:rsidP="00BD5DF6"/>
    <w:p w14:paraId="7A582BCE" w14:textId="77777777" w:rsidR="00BD5DF6" w:rsidRDefault="00BD5DF6" w:rsidP="00BD5DF6">
      <w:r>
        <w:rPr>
          <w:rFonts w:hint="eastAsia"/>
        </w:rPr>
        <w:t>СОКРАЩЕНИЯ</w:t>
      </w:r>
      <w:r>
        <w:t xml:space="preserve"> </w:t>
      </w:r>
      <w:r>
        <w:rPr>
          <w:rFonts w:hint="eastAsia"/>
        </w:rPr>
        <w:t>И</w:t>
      </w:r>
      <w:r>
        <w:t xml:space="preserve"> </w:t>
      </w:r>
      <w:r>
        <w:rPr>
          <w:rFonts w:hint="eastAsia"/>
        </w:rPr>
        <w:t>УСЛОВНЫЕ</w:t>
      </w:r>
      <w:r>
        <w:t xml:space="preserve"> </w:t>
      </w:r>
      <w:r>
        <w:rPr>
          <w:rFonts w:hint="eastAsia"/>
        </w:rPr>
        <w:t>ОБОЗНАЧЕНИЯ</w:t>
      </w:r>
    </w:p>
    <w:p w14:paraId="23957C64" w14:textId="77777777" w:rsidR="00BD5DF6" w:rsidRDefault="00BD5DF6" w:rsidP="00BD5DF6"/>
    <w:p w14:paraId="38D1DA3A" w14:textId="77777777" w:rsidR="00BD5DF6" w:rsidRDefault="00BD5DF6" w:rsidP="00BD5DF6">
      <w:r>
        <w:t>3030</w:t>
      </w:r>
      <w:r>
        <w:rPr>
          <w:rFonts w:hint="eastAsia"/>
        </w:rPr>
        <w:t>ЛОЖЕНИЕ</w:t>
      </w:r>
      <w:r>
        <w:t xml:space="preserve"> </w:t>
      </w:r>
      <w:r>
        <w:rPr>
          <w:rFonts w:hint="eastAsia"/>
        </w:rPr>
        <w:t>А</w:t>
      </w:r>
      <w:r>
        <w:t xml:space="preserve">. </w:t>
      </w:r>
      <w:r>
        <w:rPr>
          <w:rFonts w:hint="eastAsia"/>
        </w:rPr>
        <w:t>Пошаговое</w:t>
      </w:r>
      <w:r>
        <w:t xml:space="preserve"> </w:t>
      </w:r>
      <w:r>
        <w:rPr>
          <w:rFonts w:hint="eastAsia"/>
        </w:rPr>
        <w:t>описание</w:t>
      </w:r>
      <w:r>
        <w:t xml:space="preserve"> </w:t>
      </w:r>
      <w:r>
        <w:rPr>
          <w:rFonts w:hint="eastAsia"/>
        </w:rPr>
        <w:t>работы</w:t>
      </w:r>
      <w:r>
        <w:t xml:space="preserve"> </w:t>
      </w:r>
      <w:r>
        <w:rPr>
          <w:rFonts w:hint="eastAsia"/>
        </w:rPr>
        <w:t>с</w:t>
      </w:r>
      <w:r>
        <w:t xml:space="preserve"> "</w:t>
      </w:r>
      <w:r>
        <w:rPr>
          <w:rFonts w:hint="eastAsia"/>
        </w:rPr>
        <w:t>программой</w:t>
      </w:r>
      <w:r>
        <w:t xml:space="preserve"> </w:t>
      </w:r>
      <w:r>
        <w:rPr>
          <w:rFonts w:hint="eastAsia"/>
        </w:rPr>
        <w:t>цифровой</w:t>
      </w:r>
      <w:r>
        <w:t xml:space="preserve"> </w:t>
      </w:r>
      <w:r>
        <w:rPr>
          <w:rFonts w:hint="eastAsia"/>
        </w:rPr>
        <w:t>обработки</w:t>
      </w:r>
      <w:r>
        <w:t xml:space="preserve"> </w:t>
      </w:r>
      <w:r>
        <w:rPr>
          <w:rFonts w:hint="eastAsia"/>
        </w:rPr>
        <w:t>данных</w:t>
      </w:r>
      <w:r>
        <w:t>"</w:t>
      </w:r>
    </w:p>
    <w:p w14:paraId="65ADAB00" w14:textId="77777777" w:rsidR="00BD5DF6" w:rsidRDefault="00BD5DF6" w:rsidP="00BD5DF6"/>
    <w:p w14:paraId="52860739" w14:textId="77777777" w:rsidR="00BD5DF6" w:rsidRDefault="00BD5DF6" w:rsidP="00BD5DF6">
      <w:r>
        <w:rPr>
          <w:rFonts w:hint="eastAsia"/>
        </w:rPr>
        <w:t>ПА</w:t>
      </w:r>
      <w:r>
        <w:t xml:space="preserve">.1 </w:t>
      </w:r>
      <w:r>
        <w:rPr>
          <w:rFonts w:hint="eastAsia"/>
        </w:rPr>
        <w:t>Визуализация</w:t>
      </w:r>
      <w:r>
        <w:t xml:space="preserve"> </w:t>
      </w:r>
      <w:r>
        <w:rPr>
          <w:rFonts w:hint="eastAsia"/>
        </w:rPr>
        <w:t>осциллограмм</w:t>
      </w:r>
    </w:p>
    <w:p w14:paraId="7AD008F2" w14:textId="77777777" w:rsidR="00BD5DF6" w:rsidRDefault="00BD5DF6" w:rsidP="00BD5DF6"/>
    <w:p w14:paraId="19F413B1" w14:textId="77777777" w:rsidR="00BD5DF6" w:rsidRDefault="00BD5DF6" w:rsidP="00BD5DF6">
      <w:r>
        <w:rPr>
          <w:rFonts w:hint="eastAsia"/>
        </w:rPr>
        <w:t>ПА</w:t>
      </w:r>
      <w:r>
        <w:t xml:space="preserve">.2 </w:t>
      </w:r>
      <w:r>
        <w:rPr>
          <w:rFonts w:hint="eastAsia"/>
        </w:rPr>
        <w:t>Сохранение</w:t>
      </w:r>
      <w:r>
        <w:t xml:space="preserve"> </w:t>
      </w:r>
      <w:r>
        <w:rPr>
          <w:rFonts w:hint="eastAsia"/>
        </w:rPr>
        <w:t>визуализированных</w:t>
      </w:r>
      <w:r>
        <w:t xml:space="preserve"> </w:t>
      </w:r>
      <w:r>
        <w:rPr>
          <w:rFonts w:hint="eastAsia"/>
        </w:rPr>
        <w:t>осциллограмм</w:t>
      </w:r>
    </w:p>
    <w:p w14:paraId="43A436CE" w14:textId="77777777" w:rsidR="00BD5DF6" w:rsidRDefault="00BD5DF6" w:rsidP="00BD5DF6"/>
    <w:p w14:paraId="0DD75DF2" w14:textId="77777777" w:rsidR="00BD5DF6" w:rsidRDefault="00BD5DF6" w:rsidP="00BD5DF6">
      <w:r>
        <w:rPr>
          <w:rFonts w:hint="eastAsia"/>
        </w:rPr>
        <w:t>ПА</w:t>
      </w:r>
      <w:r>
        <w:t xml:space="preserve">.3 </w:t>
      </w:r>
      <w:r>
        <w:rPr>
          <w:rFonts w:hint="eastAsia"/>
        </w:rPr>
        <w:t>Обработка</w:t>
      </w:r>
      <w:r>
        <w:t xml:space="preserve"> </w:t>
      </w:r>
      <w:r>
        <w:rPr>
          <w:rFonts w:hint="eastAsia"/>
        </w:rPr>
        <w:t>осциллограмм</w:t>
      </w:r>
    </w:p>
    <w:p w14:paraId="1A3BCFFA" w14:textId="77777777" w:rsidR="00BD5DF6" w:rsidRDefault="00BD5DF6" w:rsidP="00BD5DF6"/>
    <w:p w14:paraId="03A6731B" w14:textId="77777777" w:rsidR="00BD5DF6" w:rsidRDefault="00BD5DF6" w:rsidP="00BD5DF6">
      <w:r>
        <w:rPr>
          <w:rFonts w:hint="eastAsia"/>
        </w:rPr>
        <w:t>ПА</w:t>
      </w:r>
      <w:r>
        <w:t xml:space="preserve">.4 </w:t>
      </w:r>
      <w:r>
        <w:rPr>
          <w:rFonts w:hint="eastAsia"/>
        </w:rPr>
        <w:t>Получение</w:t>
      </w:r>
      <w:r>
        <w:t xml:space="preserve"> </w:t>
      </w:r>
      <w:r>
        <w:rPr>
          <w:rFonts w:hint="eastAsia"/>
        </w:rPr>
        <w:t>разности</w:t>
      </w:r>
      <w:r>
        <w:t xml:space="preserve"> </w:t>
      </w:r>
      <w:r>
        <w:rPr>
          <w:rFonts w:hint="eastAsia"/>
        </w:rPr>
        <w:t>осциллограмм</w:t>
      </w:r>
    </w:p>
    <w:p w14:paraId="239A78A6" w14:textId="77777777" w:rsidR="00BD5DF6" w:rsidRDefault="00BD5DF6" w:rsidP="00BD5DF6"/>
    <w:p w14:paraId="781347BA" w14:textId="77777777" w:rsidR="00BD5DF6" w:rsidRDefault="00BD5DF6" w:rsidP="00BD5DF6">
      <w:r>
        <w:rPr>
          <w:rFonts w:hint="eastAsia"/>
        </w:rPr>
        <w:t>ПА</w:t>
      </w:r>
      <w:r>
        <w:t xml:space="preserve">.5 </w:t>
      </w:r>
      <w:r>
        <w:rPr>
          <w:rFonts w:hint="eastAsia"/>
        </w:rPr>
        <w:t>Получение</w:t>
      </w:r>
      <w:r>
        <w:t xml:space="preserve"> </w:t>
      </w:r>
      <w:r>
        <w:rPr>
          <w:rFonts w:hint="eastAsia"/>
        </w:rPr>
        <w:t>графиков</w:t>
      </w:r>
      <w:r>
        <w:t xml:space="preserve"> </w:t>
      </w:r>
      <w:r>
        <w:rPr>
          <w:rFonts w:hint="eastAsia"/>
        </w:rPr>
        <w:t>обработанных</w:t>
      </w:r>
      <w:r>
        <w:t xml:space="preserve"> </w:t>
      </w:r>
      <w:r>
        <w:rPr>
          <w:rFonts w:hint="eastAsia"/>
        </w:rPr>
        <w:t>сигналов</w:t>
      </w:r>
    </w:p>
    <w:p w14:paraId="16B39918" w14:textId="77777777" w:rsidR="00BD5DF6" w:rsidRDefault="00BD5DF6" w:rsidP="00BD5DF6"/>
    <w:p w14:paraId="0304DE34" w14:textId="77777777" w:rsidR="00BD5DF6" w:rsidRDefault="00BD5DF6" w:rsidP="00BD5DF6">
      <w:r>
        <w:rPr>
          <w:rFonts w:hint="eastAsia"/>
        </w:rPr>
        <w:t>ПА</w:t>
      </w:r>
      <w:r>
        <w:t xml:space="preserve">.6 </w:t>
      </w:r>
      <w:r>
        <w:rPr>
          <w:rFonts w:hint="eastAsia"/>
        </w:rPr>
        <w:t>Порядок</w:t>
      </w:r>
      <w:r>
        <w:t xml:space="preserve"> </w:t>
      </w:r>
      <w:r>
        <w:rPr>
          <w:rFonts w:hint="eastAsia"/>
        </w:rPr>
        <w:t>работы</w:t>
      </w:r>
      <w:r>
        <w:t xml:space="preserve"> </w:t>
      </w:r>
      <w:r>
        <w:rPr>
          <w:rFonts w:hint="eastAsia"/>
        </w:rPr>
        <w:t>с</w:t>
      </w:r>
      <w:r>
        <w:t xml:space="preserve"> </w:t>
      </w:r>
      <w:r>
        <w:rPr>
          <w:rFonts w:hint="eastAsia"/>
        </w:rPr>
        <w:t>программой</w:t>
      </w:r>
      <w:r>
        <w:t xml:space="preserve"> </w:t>
      </w:r>
      <w:r>
        <w:rPr>
          <w:rFonts w:hint="eastAsia"/>
        </w:rPr>
        <w:t>«</w:t>
      </w:r>
      <w:r>
        <w:t>PDDP</w:t>
      </w:r>
      <w:r>
        <w:rPr>
          <w:rFonts w:hint="eastAsia"/>
        </w:rPr>
        <w:t>»</w:t>
      </w:r>
    </w:p>
    <w:p w14:paraId="6CCD1202" w14:textId="77777777" w:rsidR="00BD5DF6" w:rsidRDefault="00BD5DF6" w:rsidP="00BD5DF6"/>
    <w:p w14:paraId="1238BB83" w14:textId="77777777" w:rsidR="00BD5DF6" w:rsidRDefault="00BD5DF6" w:rsidP="00BD5DF6">
      <w:r>
        <w:rPr>
          <w:rFonts w:hint="eastAsia"/>
        </w:rPr>
        <w:t>ПА</w:t>
      </w:r>
      <w:r>
        <w:t xml:space="preserve">.7 </w:t>
      </w:r>
      <w:r>
        <w:rPr>
          <w:rFonts w:hint="eastAsia"/>
        </w:rPr>
        <w:t>Блок</w:t>
      </w:r>
      <w:r>
        <w:t>-</w:t>
      </w:r>
      <w:r>
        <w:rPr>
          <w:rFonts w:hint="eastAsia"/>
        </w:rPr>
        <w:t>схема</w:t>
      </w:r>
      <w:r>
        <w:t xml:space="preserve"> </w:t>
      </w:r>
      <w:r>
        <w:rPr>
          <w:rFonts w:hint="eastAsia"/>
        </w:rPr>
        <w:t>разработанной</w:t>
      </w:r>
      <w:r>
        <w:t xml:space="preserve"> </w:t>
      </w:r>
      <w:r>
        <w:rPr>
          <w:rFonts w:hint="eastAsia"/>
        </w:rPr>
        <w:t>программы</w:t>
      </w:r>
    </w:p>
    <w:p w14:paraId="257E4079" w14:textId="77777777" w:rsidR="00BD5DF6" w:rsidRDefault="00BD5DF6" w:rsidP="00BD5DF6"/>
    <w:p w14:paraId="6DCB3A29" w14:textId="777C180D" w:rsidR="00BD5DF6" w:rsidRPr="00BD5DF6" w:rsidRDefault="00BD5DF6" w:rsidP="00BD5DF6">
      <w:r>
        <w:rPr>
          <w:rFonts w:hint="eastAsia"/>
        </w:rPr>
        <w:t>ПРИЛОЖЕНИЕ</w:t>
      </w:r>
      <w:r>
        <w:t xml:space="preserve"> </w:t>
      </w:r>
      <w:r>
        <w:rPr>
          <w:rFonts w:hint="eastAsia"/>
        </w:rPr>
        <w:t>Б</w:t>
      </w:r>
      <w:r>
        <w:t xml:space="preserve">. </w:t>
      </w:r>
      <w:r>
        <w:rPr>
          <w:rFonts w:hint="eastAsia"/>
        </w:rPr>
        <w:t>Элементы</w:t>
      </w:r>
      <w:r>
        <w:t xml:space="preserve"> </w:t>
      </w:r>
      <w:r>
        <w:rPr>
          <w:rFonts w:hint="eastAsia"/>
        </w:rPr>
        <w:t>схемы</w:t>
      </w:r>
      <w:r>
        <w:t xml:space="preserve"> </w:t>
      </w:r>
      <w:r>
        <w:rPr>
          <w:rFonts w:hint="eastAsia"/>
        </w:rPr>
        <w:t>генератора</w:t>
      </w:r>
      <w:r>
        <w:t xml:space="preserve"> </w:t>
      </w:r>
      <w:r>
        <w:rPr>
          <w:rFonts w:hint="eastAsia"/>
        </w:rPr>
        <w:t>согласно</w:t>
      </w:r>
      <w:r>
        <w:t xml:space="preserve"> </w:t>
      </w:r>
      <w:r>
        <w:rPr>
          <w:rFonts w:hint="eastAsia"/>
        </w:rPr>
        <w:t>спецификации</w:t>
      </w:r>
      <w:r>
        <w:t xml:space="preserve"> </w:t>
      </w:r>
      <w:r>
        <w:rPr>
          <w:rFonts w:hint="eastAsia"/>
        </w:rPr>
        <w:t>ФЮРА</w:t>
      </w:r>
      <w:r>
        <w:t>.005.</w:t>
      </w:r>
      <w:r>
        <w:rPr>
          <w:rFonts w:hint="eastAsia"/>
        </w:rPr>
        <w:t>СС</w:t>
      </w:r>
      <w:r>
        <w:t>.000.</w:t>
      </w:r>
      <w:r>
        <w:rPr>
          <w:rFonts w:hint="eastAsia"/>
        </w:rPr>
        <w:t>СП</w:t>
      </w:r>
    </w:p>
    <w:sectPr w:rsidR="00BD5DF6" w:rsidRPr="00BD5DF6" w:rsidSect="000E46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7568" w14:textId="77777777" w:rsidR="000E465D" w:rsidRDefault="000E465D">
      <w:pPr>
        <w:spacing w:after="0" w:line="240" w:lineRule="auto"/>
      </w:pPr>
      <w:r>
        <w:separator/>
      </w:r>
    </w:p>
  </w:endnote>
  <w:endnote w:type="continuationSeparator" w:id="0">
    <w:p w14:paraId="18FCED4A" w14:textId="77777777" w:rsidR="000E465D" w:rsidRDefault="000E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53C" w14:textId="77777777" w:rsidR="000E465D" w:rsidRDefault="000E465D"/>
    <w:p w14:paraId="6D2BBB7A" w14:textId="77777777" w:rsidR="000E465D" w:rsidRDefault="000E465D"/>
    <w:p w14:paraId="41C41AC0" w14:textId="77777777" w:rsidR="000E465D" w:rsidRDefault="000E465D"/>
    <w:p w14:paraId="1B431317" w14:textId="77777777" w:rsidR="000E465D" w:rsidRDefault="000E465D"/>
    <w:p w14:paraId="77401CF0" w14:textId="77777777" w:rsidR="000E465D" w:rsidRDefault="000E465D"/>
    <w:p w14:paraId="71A31D3E" w14:textId="77777777" w:rsidR="000E465D" w:rsidRDefault="000E465D"/>
    <w:p w14:paraId="19A5CFAF" w14:textId="77777777" w:rsidR="000E465D" w:rsidRDefault="000E46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B1051" wp14:editId="004DCA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17201" w14:textId="77777777" w:rsidR="000E465D" w:rsidRDefault="000E4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B1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D17201" w14:textId="77777777" w:rsidR="000E465D" w:rsidRDefault="000E4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D1F4E" w14:textId="77777777" w:rsidR="000E465D" w:rsidRDefault="000E465D"/>
    <w:p w14:paraId="3D46A5B0" w14:textId="77777777" w:rsidR="000E465D" w:rsidRDefault="000E465D"/>
    <w:p w14:paraId="5A4F2D2C" w14:textId="77777777" w:rsidR="000E465D" w:rsidRDefault="000E46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10008" wp14:editId="7B4B07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503A" w14:textId="77777777" w:rsidR="000E465D" w:rsidRDefault="000E465D"/>
                          <w:p w14:paraId="2D847DD7" w14:textId="77777777" w:rsidR="000E465D" w:rsidRDefault="000E46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100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1A503A" w14:textId="77777777" w:rsidR="000E465D" w:rsidRDefault="000E465D"/>
                    <w:p w14:paraId="2D847DD7" w14:textId="77777777" w:rsidR="000E465D" w:rsidRDefault="000E46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4E1D4" w14:textId="77777777" w:rsidR="000E465D" w:rsidRDefault="000E465D"/>
    <w:p w14:paraId="46D84A9F" w14:textId="77777777" w:rsidR="000E465D" w:rsidRDefault="000E465D">
      <w:pPr>
        <w:rPr>
          <w:sz w:val="2"/>
          <w:szCs w:val="2"/>
        </w:rPr>
      </w:pPr>
    </w:p>
    <w:p w14:paraId="72B38FF9" w14:textId="77777777" w:rsidR="000E465D" w:rsidRDefault="000E465D"/>
    <w:p w14:paraId="6DA737F8" w14:textId="77777777" w:rsidR="000E465D" w:rsidRDefault="000E465D">
      <w:pPr>
        <w:spacing w:after="0" w:line="240" w:lineRule="auto"/>
      </w:pPr>
    </w:p>
  </w:footnote>
  <w:footnote w:type="continuationSeparator" w:id="0">
    <w:p w14:paraId="6B78DD19" w14:textId="77777777" w:rsidR="000E465D" w:rsidRDefault="000E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5D"/>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29572</TotalTime>
  <Pages>5</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3894</cp:revision>
  <cp:lastPrinted>2009-02-06T05:36:00Z</cp:lastPrinted>
  <dcterms:created xsi:type="dcterms:W3CDTF">2024-01-07T13:43:00Z</dcterms:created>
  <dcterms:modified xsi:type="dcterms:W3CDTF">2024-02-24T10:16:00Z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