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Ніконова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Вікторія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Віталіївна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Назва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дисертаційної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роботи</w:t>
      </w:r>
      <w:r w:rsidRPr="0062040E">
        <w:rPr>
          <w:rFonts w:ascii="Verdana" w:hAnsi="Verdana"/>
          <w:color w:val="000000"/>
          <w:shd w:val="clear" w:color="auto" w:fill="FFFFFF"/>
        </w:rPr>
        <w:t>: "</w:t>
      </w:r>
      <w:r w:rsidRPr="0062040E">
        <w:rPr>
          <w:rFonts w:ascii="Verdana" w:hAnsi="Verdana" w:hint="eastAsia"/>
          <w:color w:val="000000"/>
          <w:shd w:val="clear" w:color="auto" w:fill="FFFFFF"/>
        </w:rPr>
        <w:t>ВПЛИВ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КОМПЛЕКСОУТВОРЕННЯ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МОЛЕКУЛЯРНИХ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РОЗЧИНАХ</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p>
    <w:p w:rsidR="0062040E" w:rsidRPr="0062040E" w:rsidRDefault="0062040E" w:rsidP="0062040E">
      <w:pPr>
        <w:rPr>
          <w:rFonts w:ascii="Verdana" w:hAnsi="Verdana"/>
          <w:color w:val="000000"/>
          <w:shd w:val="clear" w:color="auto" w:fill="FFFFFF"/>
        </w:rPr>
      </w:pPr>
    </w:p>
    <w:p w:rsidR="0062040E" w:rsidRPr="0062040E" w:rsidRDefault="0062040E" w:rsidP="0062040E">
      <w:pPr>
        <w:rPr>
          <w:rFonts w:ascii="Verdana" w:hAnsi="Verdana"/>
          <w:color w:val="000000"/>
          <w:shd w:val="clear" w:color="auto" w:fill="FFFFFF"/>
        </w:rPr>
      </w:pP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Київський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національний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університет</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імені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Тараса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Шевченка</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правах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рукопису</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УДК</w:t>
      </w:r>
      <w:r w:rsidRPr="0062040E">
        <w:rPr>
          <w:rFonts w:ascii="Verdana" w:hAnsi="Verdana"/>
          <w:color w:val="000000"/>
          <w:shd w:val="clear" w:color="auto" w:fill="FFFFFF"/>
        </w:rPr>
        <w:t xml:space="preserve"> 538.931, 544.034</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Ніконова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Вікторія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Віталіївна</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ВПЛИВ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КОМПЛЕКСОУТВОРЕННЯ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ДИФУЗІЮ</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МОЛЕКУЛЯРНИХ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РОЗЧИНАХ</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Спеціальність</w:t>
      </w:r>
      <w:r w:rsidRPr="0062040E">
        <w:rPr>
          <w:rFonts w:ascii="Verdana" w:hAnsi="Verdana"/>
          <w:color w:val="000000"/>
          <w:shd w:val="clear" w:color="auto" w:fill="FFFFFF"/>
        </w:rPr>
        <w:t xml:space="preserve"> 01.04.02 </w:t>
      </w:r>
      <w:r w:rsidRPr="0062040E">
        <w:rPr>
          <w:rFonts w:ascii="Verdana" w:hAnsi="Verdana" w:hint="eastAsia"/>
          <w:color w:val="000000"/>
          <w:shd w:val="clear" w:color="auto" w:fill="FFFFFF"/>
        </w:rPr>
        <w:t>–</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теоретична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фізика</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ДИСЕРТАЦІЯ</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здобуття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наукового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ступеня</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кандидата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фізико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математичних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наук</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Науковий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керівник</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Обуховський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Вячеслав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Володимирович</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доктор</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фіз</w:t>
      </w:r>
      <w:r w:rsidRPr="0062040E">
        <w:rPr>
          <w:rFonts w:ascii="Verdana" w:hAnsi="Verdana"/>
          <w:color w:val="000000"/>
          <w:shd w:val="clear" w:color="auto" w:fill="FFFFFF"/>
        </w:rPr>
        <w:t>.-</w:t>
      </w:r>
      <w:r w:rsidRPr="0062040E">
        <w:rPr>
          <w:rFonts w:ascii="Verdana" w:hAnsi="Verdana" w:hint="eastAsia"/>
          <w:color w:val="000000"/>
          <w:shd w:val="clear" w:color="auto" w:fill="FFFFFF"/>
        </w:rPr>
        <w:t>мат</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наук</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професор</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Київ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w:t>
      </w:r>
      <w:r w:rsidRPr="0062040E">
        <w:rPr>
          <w:rFonts w:ascii="Verdana" w:hAnsi="Verdana"/>
          <w:color w:val="000000"/>
          <w:shd w:val="clear" w:color="auto" w:fill="FFFFFF"/>
        </w:rPr>
        <w:t xml:space="preserve"> 2016</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2</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Зміст</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Вступ</w:t>
      </w:r>
      <w:r w:rsidRPr="0062040E">
        <w:rPr>
          <w:rFonts w:ascii="Verdana" w:hAnsi="Verdana"/>
          <w:color w:val="000000"/>
          <w:shd w:val="clear" w:color="auto" w:fill="FFFFFF"/>
        </w:rPr>
        <w:t>.........................................................................................................................5</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 </w:t>
      </w:r>
      <w:r w:rsidRPr="0062040E">
        <w:rPr>
          <w:rFonts w:ascii="Verdana" w:hAnsi="Verdana" w:hint="eastAsia"/>
          <w:color w:val="000000"/>
          <w:shd w:val="clear" w:color="auto" w:fill="FFFFFF"/>
        </w:rPr>
        <w:t>Теоретичні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експериментальні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дослідження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рідинних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системах</w:t>
      </w:r>
      <w:r w:rsidRPr="0062040E">
        <w:rPr>
          <w:rFonts w:ascii="Verdana" w:hAnsi="Verdana"/>
          <w:color w:val="000000"/>
          <w:shd w:val="clear" w:color="auto" w:fill="FFFFFF"/>
        </w:rPr>
        <w:t>.......................................................................................12</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1.1. </w:t>
      </w:r>
      <w:r w:rsidRPr="0062040E">
        <w:rPr>
          <w:rFonts w:ascii="Verdana" w:hAnsi="Verdana" w:hint="eastAsia"/>
          <w:color w:val="000000"/>
          <w:shd w:val="clear" w:color="auto" w:fill="FFFFFF"/>
        </w:rPr>
        <w:t>Явище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рідинах</w:t>
      </w:r>
      <w:r w:rsidRPr="0062040E">
        <w:rPr>
          <w:rFonts w:ascii="Verdana" w:hAnsi="Verdana"/>
          <w:color w:val="000000"/>
          <w:shd w:val="clear" w:color="auto" w:fill="FFFFFF"/>
        </w:rPr>
        <w:t>...................................................................12</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1.1.1. </w:t>
      </w:r>
      <w:r w:rsidRPr="0062040E">
        <w:rPr>
          <w:rFonts w:ascii="Verdana" w:hAnsi="Verdana" w:hint="eastAsia"/>
          <w:color w:val="000000"/>
          <w:shd w:val="clear" w:color="auto" w:fill="FFFFFF"/>
        </w:rPr>
        <w:t>Закон</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Фіка</w:t>
      </w:r>
      <w:r w:rsidRPr="0062040E">
        <w:rPr>
          <w:rFonts w:ascii="Verdana" w:hAnsi="Verdana"/>
          <w:color w:val="000000"/>
          <w:shd w:val="clear" w:color="auto" w:fill="FFFFFF"/>
        </w:rPr>
        <w:t>.....................................................................................13</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1.1.2. </w:t>
      </w:r>
      <w:r w:rsidRPr="0062040E">
        <w:rPr>
          <w:rFonts w:ascii="Verdana" w:hAnsi="Verdana" w:hint="eastAsia"/>
          <w:color w:val="000000"/>
          <w:shd w:val="clear" w:color="auto" w:fill="FFFFFF"/>
        </w:rPr>
        <w:t>Теорія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лінійної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Онсагера</w:t>
      </w:r>
      <w:r w:rsidRPr="0062040E">
        <w:rPr>
          <w:rFonts w:ascii="Verdana" w:hAnsi="Verdana"/>
          <w:color w:val="000000"/>
          <w:shd w:val="clear" w:color="auto" w:fill="FFFFFF"/>
        </w:rPr>
        <w:t>...............................................15</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1.1.3. </w:t>
      </w:r>
      <w:r w:rsidRPr="0062040E">
        <w:rPr>
          <w:rFonts w:ascii="Verdana" w:hAnsi="Verdana" w:hint="eastAsia"/>
          <w:color w:val="000000"/>
          <w:shd w:val="clear" w:color="auto" w:fill="FFFFFF"/>
        </w:rPr>
        <w:t>Рівняння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Максвелла</w:t>
      </w:r>
      <w:r w:rsidRPr="0062040E">
        <w:rPr>
          <w:rFonts w:ascii="Verdana" w:hAnsi="Verdana"/>
          <w:color w:val="000000"/>
          <w:shd w:val="clear" w:color="auto" w:fill="FFFFFF"/>
        </w:rPr>
        <w:t>-</w:t>
      </w:r>
      <w:r w:rsidRPr="0062040E">
        <w:rPr>
          <w:rFonts w:ascii="Verdana" w:hAnsi="Verdana" w:hint="eastAsia"/>
          <w:color w:val="000000"/>
          <w:shd w:val="clear" w:color="auto" w:fill="FFFFFF"/>
        </w:rPr>
        <w:t>Стефана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термодинаміка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нерівноважних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процесів</w:t>
      </w:r>
      <w:r w:rsidRPr="0062040E">
        <w:rPr>
          <w:rFonts w:ascii="Verdana" w:hAnsi="Verdana"/>
          <w:color w:val="000000"/>
          <w:shd w:val="clear" w:color="auto" w:fill="FFFFFF"/>
        </w:rPr>
        <w:t>.................................................................................16</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1.1.4. </w:t>
      </w:r>
      <w:r w:rsidRPr="0062040E">
        <w:rPr>
          <w:rFonts w:ascii="Verdana" w:hAnsi="Verdana" w:hint="eastAsia"/>
          <w:color w:val="000000"/>
          <w:shd w:val="clear" w:color="auto" w:fill="FFFFFF"/>
        </w:rPr>
        <w:t>Дифузійно</w:t>
      </w:r>
      <w:r w:rsidRPr="0062040E">
        <w:rPr>
          <w:rFonts w:ascii="Verdana" w:hAnsi="Verdana"/>
          <w:color w:val="000000"/>
          <w:shd w:val="clear" w:color="auto" w:fill="FFFFFF"/>
        </w:rPr>
        <w:t>-</w:t>
      </w:r>
      <w:r w:rsidRPr="0062040E">
        <w:rPr>
          <w:rFonts w:ascii="Verdana" w:hAnsi="Verdana" w:hint="eastAsia"/>
          <w:color w:val="000000"/>
          <w:shd w:val="clear" w:color="auto" w:fill="FFFFFF"/>
        </w:rPr>
        <w:t>реакційні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рівняння</w:t>
      </w:r>
      <w:r w:rsidRPr="0062040E">
        <w:rPr>
          <w:rFonts w:ascii="Verdana" w:hAnsi="Verdana"/>
          <w:color w:val="000000"/>
          <w:shd w:val="clear" w:color="auto" w:fill="FFFFFF"/>
        </w:rPr>
        <w:t>...................................................18</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1.2. </w:t>
      </w:r>
      <w:r w:rsidRPr="0062040E">
        <w:rPr>
          <w:rFonts w:ascii="Verdana" w:hAnsi="Verdana" w:hint="eastAsia"/>
          <w:color w:val="000000"/>
          <w:shd w:val="clear" w:color="auto" w:fill="FFFFFF"/>
        </w:rPr>
        <w:t>Класифікація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рідинних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w:t>
      </w:r>
      <w:r w:rsidRPr="0062040E">
        <w:rPr>
          <w:rFonts w:ascii="Verdana" w:hAnsi="Verdana"/>
          <w:color w:val="000000"/>
          <w:shd w:val="clear" w:color="auto" w:fill="FFFFFF"/>
        </w:rPr>
        <w:t>.........................................................21</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1.2.1. </w:t>
      </w:r>
      <w:r w:rsidRPr="0062040E">
        <w:rPr>
          <w:rFonts w:ascii="Verdana" w:hAnsi="Verdana" w:hint="eastAsia"/>
          <w:color w:val="000000"/>
          <w:shd w:val="clear" w:color="auto" w:fill="FFFFFF"/>
        </w:rPr>
        <w:t>Уявлення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будову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рідини</w:t>
      </w:r>
      <w:r w:rsidRPr="0062040E">
        <w:rPr>
          <w:rFonts w:ascii="Verdana" w:hAnsi="Verdana"/>
          <w:color w:val="000000"/>
          <w:shd w:val="clear" w:color="auto" w:fill="FFFFFF"/>
        </w:rPr>
        <w:t>......................................................23</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1.2.2. </w:t>
      </w:r>
      <w:r w:rsidRPr="0062040E">
        <w:rPr>
          <w:rFonts w:ascii="Verdana" w:hAnsi="Verdana" w:hint="eastAsia"/>
          <w:color w:val="000000"/>
          <w:shd w:val="clear" w:color="auto" w:fill="FFFFFF"/>
        </w:rPr>
        <w:t>Стійкість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асоціатів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комплексів</w:t>
      </w:r>
      <w:r w:rsidRPr="0062040E">
        <w:rPr>
          <w:rFonts w:ascii="Verdana" w:hAnsi="Verdana"/>
          <w:color w:val="000000"/>
          <w:shd w:val="clear" w:color="auto" w:fill="FFFFFF"/>
        </w:rPr>
        <w:t>.................................................26</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1.2.3. </w:t>
      </w:r>
      <w:r w:rsidRPr="0062040E">
        <w:rPr>
          <w:rFonts w:ascii="Verdana" w:hAnsi="Verdana" w:hint="eastAsia"/>
          <w:color w:val="000000"/>
          <w:shd w:val="clear" w:color="auto" w:fill="FFFFFF"/>
        </w:rPr>
        <w:t>Дослідження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структурних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утворень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методами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коливальної</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спектроскопії</w:t>
      </w:r>
      <w:r w:rsidRPr="0062040E">
        <w:rPr>
          <w:rFonts w:ascii="Verdana" w:hAnsi="Verdana"/>
          <w:color w:val="000000"/>
          <w:shd w:val="clear" w:color="auto" w:fill="FFFFFF"/>
        </w:rPr>
        <w:t>................................................................................28</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1.3. </w:t>
      </w:r>
      <w:r w:rsidRPr="0062040E">
        <w:rPr>
          <w:rFonts w:ascii="Verdana" w:hAnsi="Verdana" w:hint="eastAsia"/>
          <w:color w:val="000000"/>
          <w:shd w:val="clear" w:color="auto" w:fill="FFFFFF"/>
        </w:rPr>
        <w:t>Особливості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рідинах</w:t>
      </w:r>
      <w:r w:rsidRPr="0062040E">
        <w:rPr>
          <w:rFonts w:ascii="Verdana" w:hAnsi="Verdana"/>
          <w:color w:val="000000"/>
          <w:shd w:val="clear" w:color="auto" w:fill="FFFFFF"/>
        </w:rPr>
        <w:t>.........................................................30</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1.3.1. </w:t>
      </w:r>
      <w:r w:rsidRPr="0062040E">
        <w:rPr>
          <w:rFonts w:ascii="Verdana" w:hAnsi="Verdana" w:hint="eastAsia"/>
          <w:color w:val="000000"/>
          <w:shd w:val="clear" w:color="auto" w:fill="FFFFFF"/>
        </w:rPr>
        <w:t>Емпіричні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оцінки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розчинах</w:t>
      </w:r>
      <w:r w:rsidRPr="0062040E">
        <w:rPr>
          <w:rFonts w:ascii="Verdana" w:hAnsi="Verdana"/>
          <w:color w:val="000000"/>
          <w:shd w:val="clear" w:color="auto" w:fill="FFFFFF"/>
        </w:rPr>
        <w:t>..................33</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1.3.2. </w:t>
      </w:r>
      <w:r w:rsidRPr="0062040E">
        <w:rPr>
          <w:rFonts w:ascii="Verdana" w:hAnsi="Verdana" w:hint="eastAsia"/>
          <w:color w:val="000000"/>
          <w:shd w:val="clear" w:color="auto" w:fill="FFFFFF"/>
        </w:rPr>
        <w:t>Концентраційна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залежність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взаємодифузії</w:t>
      </w:r>
      <w:r w:rsidRPr="0062040E">
        <w:rPr>
          <w:rFonts w:ascii="Verdana" w:hAnsi="Verdana"/>
          <w:color w:val="000000"/>
          <w:shd w:val="clear" w:color="auto" w:fill="FFFFFF"/>
        </w:rPr>
        <w:t>.........35</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1.4. </w:t>
      </w:r>
      <w:r w:rsidRPr="0062040E">
        <w:rPr>
          <w:rFonts w:ascii="Verdana" w:hAnsi="Verdana" w:hint="eastAsia"/>
          <w:color w:val="000000"/>
          <w:shd w:val="clear" w:color="auto" w:fill="FFFFFF"/>
        </w:rPr>
        <w:t>Експериментальні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методи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визначення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........38</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1.4.1. </w:t>
      </w:r>
      <w:r w:rsidRPr="0062040E">
        <w:rPr>
          <w:rFonts w:ascii="Verdana" w:hAnsi="Verdana" w:hint="eastAsia"/>
          <w:color w:val="000000"/>
          <w:shd w:val="clear" w:color="auto" w:fill="FFFFFF"/>
        </w:rPr>
        <w:t>Дисперсійний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метод</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Тейлора</w:t>
      </w:r>
      <w:r w:rsidRPr="0062040E">
        <w:rPr>
          <w:rFonts w:ascii="Verdana" w:hAnsi="Verdana"/>
          <w:color w:val="000000"/>
          <w:shd w:val="clear" w:color="auto" w:fill="FFFFFF"/>
        </w:rPr>
        <w:t>.....................................................39</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1.4.2. </w:t>
      </w:r>
      <w:r w:rsidRPr="0062040E">
        <w:rPr>
          <w:rFonts w:ascii="Verdana" w:hAnsi="Verdana" w:hint="eastAsia"/>
          <w:color w:val="000000"/>
          <w:shd w:val="clear" w:color="auto" w:fill="FFFFFF"/>
        </w:rPr>
        <w:t>Метод</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квазіпружного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розсіяння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нейтронів</w:t>
      </w:r>
      <w:r w:rsidRPr="0062040E">
        <w:rPr>
          <w:rFonts w:ascii="Verdana" w:hAnsi="Verdana"/>
          <w:color w:val="000000"/>
          <w:shd w:val="clear" w:color="auto" w:fill="FFFFFF"/>
        </w:rPr>
        <w:t>...............................40</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1.4.3. </w:t>
      </w:r>
      <w:r w:rsidRPr="0062040E">
        <w:rPr>
          <w:rFonts w:ascii="Verdana" w:hAnsi="Verdana" w:hint="eastAsia"/>
          <w:color w:val="000000"/>
          <w:shd w:val="clear" w:color="auto" w:fill="FFFFFF"/>
        </w:rPr>
        <w:t>Мембранний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метод</w:t>
      </w:r>
      <w:r w:rsidRPr="0062040E">
        <w:rPr>
          <w:rFonts w:ascii="Verdana" w:hAnsi="Verdana"/>
          <w:color w:val="000000"/>
          <w:shd w:val="clear" w:color="auto" w:fill="FFFFFF"/>
        </w:rPr>
        <w:t>......................................................................44</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1.4.4. </w:t>
      </w:r>
      <w:r w:rsidRPr="0062040E">
        <w:rPr>
          <w:rFonts w:ascii="Verdana" w:hAnsi="Verdana" w:hint="eastAsia"/>
          <w:color w:val="000000"/>
          <w:shd w:val="clear" w:color="auto" w:fill="FFFFFF"/>
        </w:rPr>
        <w:t>Інтерферометричні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методи</w:t>
      </w:r>
      <w:r w:rsidRPr="0062040E">
        <w:rPr>
          <w:rFonts w:ascii="Verdana" w:hAnsi="Verdana"/>
          <w:color w:val="000000"/>
          <w:shd w:val="clear" w:color="auto" w:fill="FFFFFF"/>
        </w:rPr>
        <w:t>.........................................................46</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1.4.5. </w:t>
      </w:r>
      <w:r w:rsidRPr="0062040E">
        <w:rPr>
          <w:rFonts w:ascii="Verdana" w:hAnsi="Verdana" w:hint="eastAsia"/>
          <w:color w:val="000000"/>
          <w:shd w:val="clear" w:color="auto" w:fill="FFFFFF"/>
        </w:rPr>
        <w:t>Інші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методи</w:t>
      </w:r>
      <w:r w:rsidRPr="0062040E">
        <w:rPr>
          <w:rFonts w:ascii="Verdana" w:hAnsi="Verdana"/>
          <w:color w:val="000000"/>
          <w:shd w:val="clear" w:color="auto" w:fill="FFFFFF"/>
        </w:rPr>
        <w:t>...................................................................................48</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1.5. </w:t>
      </w:r>
      <w:r w:rsidRPr="0062040E">
        <w:rPr>
          <w:rFonts w:ascii="Verdana" w:hAnsi="Verdana" w:hint="eastAsia"/>
          <w:color w:val="000000"/>
          <w:shd w:val="clear" w:color="auto" w:fill="FFFFFF"/>
        </w:rPr>
        <w:t>Висновки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першого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розділу</w:t>
      </w:r>
      <w:r w:rsidRPr="0062040E">
        <w:rPr>
          <w:rFonts w:ascii="Verdana" w:hAnsi="Verdana"/>
          <w:color w:val="000000"/>
          <w:shd w:val="clear" w:color="auto" w:fill="FFFFFF"/>
        </w:rPr>
        <w:t>..........................................................50</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2. </w:t>
      </w:r>
      <w:r w:rsidRPr="0062040E">
        <w:rPr>
          <w:rFonts w:ascii="Verdana" w:hAnsi="Verdana" w:hint="eastAsia"/>
          <w:color w:val="000000"/>
          <w:shd w:val="clear" w:color="auto" w:fill="FFFFFF"/>
        </w:rPr>
        <w:t>Трикомпонентна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модель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бінарному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молекулярному</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розчині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урахуванням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міжмолекулярної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взаємодії</w:t>
      </w:r>
      <w:r w:rsidRPr="0062040E">
        <w:rPr>
          <w:rFonts w:ascii="Verdana" w:hAnsi="Verdana"/>
          <w:color w:val="000000"/>
          <w:shd w:val="clear" w:color="auto" w:fill="FFFFFF"/>
        </w:rPr>
        <w:t>.................................52</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2.1. </w:t>
      </w:r>
      <w:r w:rsidRPr="0062040E">
        <w:rPr>
          <w:rFonts w:ascii="Verdana" w:hAnsi="Verdana" w:hint="eastAsia"/>
          <w:color w:val="000000"/>
          <w:shd w:val="clear" w:color="auto" w:fill="FFFFFF"/>
        </w:rPr>
        <w:t>Методичні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засади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опису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...................................52</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2.1.1. </w:t>
      </w:r>
      <w:r w:rsidRPr="0062040E">
        <w:rPr>
          <w:rFonts w:ascii="Verdana" w:hAnsi="Verdana" w:hint="eastAsia"/>
          <w:color w:val="000000"/>
          <w:shd w:val="clear" w:color="auto" w:fill="FFFFFF"/>
        </w:rPr>
        <w:t>Модель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обміну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позиціями</w:t>
      </w:r>
      <w:r w:rsidRPr="0062040E">
        <w:rPr>
          <w:rFonts w:ascii="Verdana" w:hAnsi="Verdana"/>
          <w:color w:val="000000"/>
          <w:shd w:val="clear" w:color="auto" w:fill="FFFFFF"/>
        </w:rPr>
        <w:t>...........................................................53</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3</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2.1.2. </w:t>
      </w:r>
      <w:r w:rsidRPr="0062040E">
        <w:rPr>
          <w:rFonts w:ascii="Verdana" w:hAnsi="Verdana" w:hint="eastAsia"/>
          <w:color w:val="000000"/>
          <w:shd w:val="clear" w:color="auto" w:fill="FFFFFF"/>
        </w:rPr>
        <w:t>Узагальнене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рівняння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багатокомпонентних</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середовищах</w:t>
      </w:r>
      <w:r w:rsidRPr="0062040E">
        <w:rPr>
          <w:rFonts w:ascii="Verdana" w:hAnsi="Verdana"/>
          <w:color w:val="000000"/>
          <w:shd w:val="clear" w:color="auto" w:fill="FFFFFF"/>
        </w:rPr>
        <w:t>.................................................................................54</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2.1.3. </w:t>
      </w:r>
      <w:r w:rsidRPr="0062040E">
        <w:rPr>
          <w:rFonts w:ascii="Verdana" w:hAnsi="Verdana" w:hint="eastAsia"/>
          <w:color w:val="000000"/>
          <w:shd w:val="clear" w:color="auto" w:fill="FFFFFF"/>
        </w:rPr>
        <w:t>Дифузія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змінним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об’ємом</w:t>
      </w:r>
      <w:r w:rsidRPr="0062040E">
        <w:rPr>
          <w:rFonts w:ascii="Verdana" w:hAnsi="Verdana"/>
          <w:color w:val="000000"/>
          <w:shd w:val="clear" w:color="auto" w:fill="FFFFFF"/>
        </w:rPr>
        <w:t>....................................58</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2.2. </w:t>
      </w:r>
      <w:r w:rsidRPr="0062040E">
        <w:rPr>
          <w:rFonts w:ascii="Verdana" w:hAnsi="Verdana" w:hint="eastAsia"/>
          <w:color w:val="000000"/>
          <w:shd w:val="clear" w:color="auto" w:fill="FFFFFF"/>
        </w:rPr>
        <w:t>Модельні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уявлення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взаємодифузію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бінарному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молекулярному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урахуванням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міжмолекулярної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взаємодії</w:t>
      </w:r>
      <w:r w:rsidRPr="0062040E">
        <w:rPr>
          <w:rFonts w:ascii="Verdana" w:hAnsi="Verdana"/>
          <w:color w:val="000000"/>
          <w:shd w:val="clear" w:color="auto" w:fill="FFFFFF"/>
        </w:rPr>
        <w:t>.............59</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2.2.1. </w:t>
      </w:r>
      <w:r w:rsidRPr="0062040E">
        <w:rPr>
          <w:rFonts w:ascii="Verdana" w:hAnsi="Verdana" w:hint="eastAsia"/>
          <w:color w:val="000000"/>
          <w:shd w:val="clear" w:color="auto" w:fill="FFFFFF"/>
        </w:rPr>
        <w:t>Ефективний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одним</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усередненим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комплексом</w:t>
      </w:r>
      <w:r w:rsidRPr="0062040E">
        <w:rPr>
          <w:rFonts w:ascii="Verdana" w:hAnsi="Verdana"/>
          <w:color w:val="000000"/>
          <w:shd w:val="clear" w:color="auto" w:fill="FFFFFF"/>
        </w:rPr>
        <w:t>............................................................62</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2.2.2. </w:t>
      </w:r>
      <w:r w:rsidRPr="0062040E">
        <w:rPr>
          <w:rFonts w:ascii="Verdana" w:hAnsi="Verdana" w:hint="eastAsia"/>
          <w:color w:val="000000"/>
          <w:shd w:val="clear" w:color="auto" w:fill="FFFFFF"/>
        </w:rPr>
        <w:t>Аналіз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залежності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від</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величини</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параметрів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системи</w:t>
      </w:r>
      <w:r w:rsidRPr="0062040E">
        <w:rPr>
          <w:rFonts w:ascii="Verdana" w:hAnsi="Verdana"/>
          <w:color w:val="000000"/>
          <w:shd w:val="clear" w:color="auto" w:fill="FFFFFF"/>
        </w:rPr>
        <w:t>......................................................................66</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2.2.3. </w:t>
      </w:r>
      <w:r w:rsidRPr="0062040E">
        <w:rPr>
          <w:rFonts w:ascii="Verdana" w:hAnsi="Verdana" w:hint="eastAsia"/>
          <w:color w:val="000000"/>
          <w:shd w:val="clear" w:color="auto" w:fill="FFFFFF"/>
        </w:rPr>
        <w:t>Аналіз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залежності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від</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числа</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молекул</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комплексі</w:t>
      </w:r>
      <w:r w:rsidRPr="0062040E">
        <w:rPr>
          <w:rFonts w:ascii="Verdana" w:hAnsi="Verdana"/>
          <w:color w:val="000000"/>
          <w:shd w:val="clear" w:color="auto" w:fill="FFFFFF"/>
        </w:rPr>
        <w:t>....................................................................69</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2.2.4. </w:t>
      </w:r>
      <w:r w:rsidRPr="0062040E">
        <w:rPr>
          <w:rFonts w:ascii="Verdana" w:hAnsi="Verdana" w:hint="eastAsia"/>
          <w:color w:val="000000"/>
          <w:shd w:val="clear" w:color="auto" w:fill="FFFFFF"/>
        </w:rPr>
        <w:t>Оцінка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застосовності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виразу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взаємодифузії</w:t>
      </w:r>
      <w:r w:rsidRPr="0062040E">
        <w:rPr>
          <w:rFonts w:ascii="Verdana" w:hAnsi="Verdana"/>
          <w:color w:val="000000"/>
          <w:shd w:val="clear" w:color="auto" w:fill="FFFFFF"/>
        </w:rPr>
        <w:t>.........73</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2.3. </w:t>
      </w:r>
      <w:r w:rsidRPr="0062040E">
        <w:rPr>
          <w:rFonts w:ascii="Verdana" w:hAnsi="Verdana" w:hint="eastAsia"/>
          <w:color w:val="000000"/>
          <w:shd w:val="clear" w:color="auto" w:fill="FFFFFF"/>
        </w:rPr>
        <w:t>Висновки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другого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розділу</w:t>
      </w:r>
      <w:r w:rsidRPr="0062040E">
        <w:rPr>
          <w:rFonts w:ascii="Verdana" w:hAnsi="Verdana"/>
          <w:color w:val="000000"/>
          <w:shd w:val="clear" w:color="auto" w:fill="FFFFFF"/>
        </w:rPr>
        <w:t>...........................................................74</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3. </w:t>
      </w:r>
      <w:r w:rsidRPr="0062040E">
        <w:rPr>
          <w:rFonts w:ascii="Verdana" w:hAnsi="Verdana" w:hint="eastAsia"/>
          <w:color w:val="000000"/>
          <w:shd w:val="clear" w:color="auto" w:fill="FFFFFF"/>
        </w:rPr>
        <w:t>Теоретичне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моделювання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випадку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утворення</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найпростішого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типу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комплексів</w:t>
      </w:r>
      <w:r w:rsidRPr="0062040E">
        <w:rPr>
          <w:rFonts w:ascii="Verdana" w:hAnsi="Verdana"/>
          <w:color w:val="000000"/>
          <w:shd w:val="clear" w:color="auto" w:fill="FFFFFF"/>
        </w:rPr>
        <w:t xml:space="preserve"> [X1Y1]....................................................76</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3.1. </w:t>
      </w:r>
      <w:r w:rsidRPr="0062040E">
        <w:rPr>
          <w:rFonts w:ascii="Verdana" w:hAnsi="Verdana" w:hint="eastAsia"/>
          <w:color w:val="000000"/>
          <w:shd w:val="clear" w:color="auto" w:fill="FFFFFF"/>
        </w:rPr>
        <w:t>Аналіз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моделі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бінарного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молекулярного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комплексом</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типу</w:t>
      </w:r>
      <w:r w:rsidRPr="0062040E">
        <w:rPr>
          <w:rFonts w:ascii="Verdana" w:hAnsi="Verdana"/>
          <w:color w:val="000000"/>
          <w:shd w:val="clear" w:color="auto" w:fill="FFFFFF"/>
        </w:rPr>
        <w:t xml:space="preserve"> 1-1..............................................................................................76</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3.2. </w:t>
      </w:r>
      <w:r w:rsidRPr="0062040E">
        <w:rPr>
          <w:rFonts w:ascii="Verdana" w:hAnsi="Verdana" w:hint="eastAsia"/>
          <w:color w:val="000000"/>
          <w:shd w:val="clear" w:color="auto" w:fill="FFFFFF"/>
        </w:rPr>
        <w:t>Розрахунок</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парціальних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взаємодифузії</w:t>
      </w:r>
      <w:r w:rsidRPr="0062040E">
        <w:rPr>
          <w:rFonts w:ascii="Verdana" w:hAnsi="Verdana"/>
          <w:color w:val="000000"/>
          <w:shd w:val="clear" w:color="auto" w:fill="FFFFFF"/>
        </w:rPr>
        <w:t>.78</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3.3. </w:t>
      </w:r>
      <w:r w:rsidRPr="0062040E">
        <w:rPr>
          <w:rFonts w:ascii="Verdana" w:hAnsi="Verdana" w:hint="eastAsia"/>
          <w:color w:val="000000"/>
          <w:shd w:val="clear" w:color="auto" w:fill="FFFFFF"/>
        </w:rPr>
        <w:t>Моделювання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ацетон</w:t>
      </w:r>
      <w:r w:rsidRPr="0062040E">
        <w:rPr>
          <w:rFonts w:ascii="Verdana" w:hAnsi="Verdana"/>
          <w:color w:val="000000"/>
          <w:shd w:val="clear" w:color="auto" w:fill="FFFFFF"/>
        </w:rPr>
        <w:t>-</w:t>
      </w:r>
      <w:r w:rsidRPr="0062040E">
        <w:rPr>
          <w:rFonts w:ascii="Verdana" w:hAnsi="Verdana" w:hint="eastAsia"/>
          <w:color w:val="000000"/>
          <w:shd w:val="clear" w:color="auto" w:fill="FFFFFF"/>
        </w:rPr>
        <w:t>бензол</w:t>
      </w:r>
      <w:r w:rsidRPr="0062040E">
        <w:rPr>
          <w:rFonts w:ascii="Verdana" w:hAnsi="Verdana"/>
          <w:color w:val="000000"/>
          <w:shd w:val="clear" w:color="auto" w:fill="FFFFFF"/>
        </w:rPr>
        <w:t>...105</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3.4. </w:t>
      </w:r>
      <w:r w:rsidRPr="0062040E">
        <w:rPr>
          <w:rFonts w:ascii="Verdana" w:hAnsi="Verdana" w:hint="eastAsia"/>
          <w:color w:val="000000"/>
          <w:shd w:val="clear" w:color="auto" w:fill="FFFFFF"/>
        </w:rPr>
        <w:t>Аналіз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парціальних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взаємодифузії</w:t>
      </w:r>
      <w:r w:rsidRPr="0062040E">
        <w:rPr>
          <w:rFonts w:ascii="Verdana" w:hAnsi="Verdana"/>
          <w:color w:val="000000"/>
          <w:shd w:val="clear" w:color="auto" w:fill="FFFFFF"/>
        </w:rPr>
        <w:t>..........................107</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3.4.1. </w:t>
      </w:r>
      <w:r w:rsidRPr="0062040E">
        <w:rPr>
          <w:rFonts w:ascii="Verdana" w:hAnsi="Verdana" w:hint="eastAsia"/>
          <w:color w:val="000000"/>
          <w:shd w:val="clear" w:color="auto" w:fill="FFFFFF"/>
        </w:rPr>
        <w:t>Аналіз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типом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речовини</w:t>
      </w:r>
      <w:r w:rsidRPr="0062040E">
        <w:rPr>
          <w:rFonts w:ascii="Verdana" w:hAnsi="Verdana"/>
          <w:color w:val="000000"/>
          <w:shd w:val="clear" w:color="auto" w:fill="FFFFFF"/>
        </w:rPr>
        <w:t>.........................................................107</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3.4.2. </w:t>
      </w:r>
      <w:r w:rsidRPr="0062040E">
        <w:rPr>
          <w:rFonts w:ascii="Verdana" w:hAnsi="Verdana" w:hint="eastAsia"/>
          <w:color w:val="000000"/>
          <w:shd w:val="clear" w:color="auto" w:fill="FFFFFF"/>
        </w:rPr>
        <w:t>Аналіз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будовою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молекули</w:t>
      </w:r>
      <w:r w:rsidRPr="0062040E">
        <w:rPr>
          <w:rFonts w:ascii="Verdana" w:hAnsi="Verdana"/>
          <w:color w:val="000000"/>
          <w:shd w:val="clear" w:color="auto" w:fill="FFFFFF"/>
        </w:rPr>
        <w:t>....................................................110</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3.5. </w:t>
      </w:r>
      <w:r w:rsidRPr="0062040E">
        <w:rPr>
          <w:rFonts w:ascii="Verdana" w:hAnsi="Verdana" w:hint="eastAsia"/>
          <w:color w:val="000000"/>
          <w:shd w:val="clear" w:color="auto" w:fill="FFFFFF"/>
        </w:rPr>
        <w:t>Аналіз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температурної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залежності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парціальних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коефіцієнтів</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взаємодифузії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ацетон</w:t>
      </w:r>
      <w:r w:rsidRPr="0062040E">
        <w:rPr>
          <w:rFonts w:ascii="Verdana" w:hAnsi="Verdana"/>
          <w:color w:val="000000"/>
          <w:shd w:val="clear" w:color="auto" w:fill="FFFFFF"/>
        </w:rPr>
        <w:t>-</w:t>
      </w:r>
      <w:r w:rsidRPr="0062040E">
        <w:rPr>
          <w:rFonts w:ascii="Verdana" w:hAnsi="Verdana" w:hint="eastAsia"/>
          <w:color w:val="000000"/>
          <w:shd w:val="clear" w:color="auto" w:fill="FFFFFF"/>
        </w:rPr>
        <w:t>хлороформ</w:t>
      </w:r>
      <w:r w:rsidRPr="0062040E">
        <w:rPr>
          <w:rFonts w:ascii="Verdana" w:hAnsi="Verdana"/>
          <w:color w:val="000000"/>
          <w:shd w:val="clear" w:color="auto" w:fill="FFFFFF"/>
        </w:rPr>
        <w:t>...................................111</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3.6. </w:t>
      </w:r>
      <w:r w:rsidRPr="0062040E">
        <w:rPr>
          <w:rFonts w:ascii="Verdana" w:hAnsi="Verdana" w:hint="eastAsia"/>
          <w:color w:val="000000"/>
          <w:shd w:val="clear" w:color="auto" w:fill="FFFFFF"/>
        </w:rPr>
        <w:t>Висновки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третього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розділу</w:t>
      </w:r>
      <w:r w:rsidRPr="0062040E">
        <w:rPr>
          <w:rFonts w:ascii="Verdana" w:hAnsi="Verdana"/>
          <w:color w:val="000000"/>
          <w:shd w:val="clear" w:color="auto" w:fill="FFFFFF"/>
        </w:rPr>
        <w:t>........................................................115</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4. </w:t>
      </w:r>
      <w:r w:rsidRPr="0062040E">
        <w:rPr>
          <w:rFonts w:ascii="Verdana" w:hAnsi="Verdana" w:hint="eastAsia"/>
          <w:color w:val="000000"/>
          <w:shd w:val="clear" w:color="auto" w:fill="FFFFFF"/>
        </w:rPr>
        <w:t>Дифузія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водних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одноатомних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спиртів</w:t>
      </w:r>
      <w:r w:rsidRPr="0062040E">
        <w:rPr>
          <w:rFonts w:ascii="Verdana" w:hAnsi="Verdana"/>
          <w:color w:val="000000"/>
          <w:shd w:val="clear" w:color="auto" w:fill="FFFFFF"/>
        </w:rPr>
        <w:t>.................................116</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4.1. </w:t>
      </w:r>
      <w:r w:rsidRPr="0062040E">
        <w:rPr>
          <w:rFonts w:ascii="Verdana" w:hAnsi="Verdana" w:hint="eastAsia"/>
          <w:color w:val="000000"/>
          <w:shd w:val="clear" w:color="auto" w:fill="FFFFFF"/>
        </w:rPr>
        <w:t>Уявлення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будову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води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одноатомних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спиртів</w:t>
      </w:r>
      <w:r w:rsidRPr="0062040E">
        <w:rPr>
          <w:rFonts w:ascii="Verdana" w:hAnsi="Verdana"/>
          <w:color w:val="000000"/>
          <w:shd w:val="clear" w:color="auto" w:fill="FFFFFF"/>
        </w:rPr>
        <w:t>...................115</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4.2. </w:t>
      </w:r>
      <w:r w:rsidRPr="0062040E">
        <w:rPr>
          <w:rFonts w:ascii="Verdana" w:hAnsi="Verdana" w:hint="eastAsia"/>
          <w:color w:val="000000"/>
          <w:shd w:val="clear" w:color="auto" w:fill="FFFFFF"/>
        </w:rPr>
        <w:t>Дифузія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водно</w:t>
      </w:r>
      <w:r w:rsidRPr="0062040E">
        <w:rPr>
          <w:rFonts w:ascii="Verdana" w:hAnsi="Verdana"/>
          <w:color w:val="000000"/>
          <w:shd w:val="clear" w:color="auto" w:fill="FFFFFF"/>
        </w:rPr>
        <w:t>-</w:t>
      </w:r>
      <w:r w:rsidRPr="0062040E">
        <w:rPr>
          <w:rFonts w:ascii="Verdana" w:hAnsi="Verdana" w:hint="eastAsia"/>
          <w:color w:val="000000"/>
          <w:shd w:val="clear" w:color="auto" w:fill="FFFFFF"/>
        </w:rPr>
        <w:t>спиртових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розчинах</w:t>
      </w:r>
      <w:r w:rsidRPr="0062040E">
        <w:rPr>
          <w:rFonts w:ascii="Verdana" w:hAnsi="Verdana"/>
          <w:color w:val="000000"/>
          <w:shd w:val="clear" w:color="auto" w:fill="FFFFFF"/>
        </w:rPr>
        <w:t>...........................................118</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4.2.1. </w:t>
      </w:r>
      <w:r w:rsidRPr="0062040E">
        <w:rPr>
          <w:rFonts w:ascii="Verdana" w:hAnsi="Verdana" w:hint="eastAsia"/>
          <w:color w:val="000000"/>
          <w:shd w:val="clear" w:color="auto" w:fill="FFFFFF"/>
        </w:rPr>
        <w:t>Дифузія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водному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метилового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спирту</w:t>
      </w:r>
      <w:r w:rsidRPr="0062040E">
        <w:rPr>
          <w:rFonts w:ascii="Verdana" w:hAnsi="Verdana"/>
          <w:color w:val="000000"/>
          <w:shd w:val="clear" w:color="auto" w:fill="FFFFFF"/>
        </w:rPr>
        <w:t>.....................121</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4.2.2. </w:t>
      </w:r>
      <w:r w:rsidRPr="0062040E">
        <w:rPr>
          <w:rFonts w:ascii="Verdana" w:hAnsi="Verdana" w:hint="eastAsia"/>
          <w:color w:val="000000"/>
          <w:shd w:val="clear" w:color="auto" w:fill="FFFFFF"/>
        </w:rPr>
        <w:t>Дифузія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водному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етилового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спирту</w:t>
      </w:r>
      <w:r w:rsidRPr="0062040E">
        <w:rPr>
          <w:rFonts w:ascii="Verdana" w:hAnsi="Verdana"/>
          <w:color w:val="000000"/>
          <w:shd w:val="clear" w:color="auto" w:fill="FFFFFF"/>
        </w:rPr>
        <w:t>........................123</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4</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4.2.3. </w:t>
      </w:r>
      <w:r w:rsidRPr="0062040E">
        <w:rPr>
          <w:rFonts w:ascii="Verdana" w:hAnsi="Verdana" w:hint="eastAsia"/>
          <w:color w:val="000000"/>
          <w:shd w:val="clear" w:color="auto" w:fill="FFFFFF"/>
        </w:rPr>
        <w:t>Дифузія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водному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пропилового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спирту</w:t>
      </w:r>
      <w:r w:rsidRPr="0062040E">
        <w:rPr>
          <w:rFonts w:ascii="Verdana" w:hAnsi="Verdana"/>
          <w:color w:val="000000"/>
          <w:shd w:val="clear" w:color="auto" w:fill="FFFFFF"/>
        </w:rPr>
        <w:t>...................125</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4.3. </w:t>
      </w:r>
      <w:r w:rsidRPr="0062040E">
        <w:rPr>
          <w:rFonts w:ascii="Verdana" w:hAnsi="Verdana" w:hint="eastAsia"/>
          <w:color w:val="000000"/>
          <w:shd w:val="clear" w:color="auto" w:fill="FFFFFF"/>
        </w:rPr>
        <w:t>Комплексоутворення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від’ємний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надлишковий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об’єм</w:t>
      </w:r>
      <w:r w:rsidRPr="0062040E">
        <w:rPr>
          <w:rFonts w:ascii="Verdana" w:hAnsi="Verdana"/>
          <w:color w:val="000000"/>
          <w:shd w:val="clear" w:color="auto" w:fill="FFFFFF"/>
        </w:rPr>
        <w:t>................127</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4.4. </w:t>
      </w:r>
      <w:r w:rsidRPr="0062040E">
        <w:rPr>
          <w:rFonts w:ascii="Verdana" w:hAnsi="Verdana" w:hint="eastAsia"/>
          <w:color w:val="000000"/>
          <w:shd w:val="clear" w:color="auto" w:fill="FFFFFF"/>
        </w:rPr>
        <w:t>Ентальпія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змішування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водних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одноатомних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спиртів</w:t>
      </w:r>
      <w:r w:rsidRPr="0062040E">
        <w:rPr>
          <w:rFonts w:ascii="Verdana" w:hAnsi="Verdana"/>
          <w:color w:val="000000"/>
          <w:shd w:val="clear" w:color="auto" w:fill="FFFFFF"/>
        </w:rPr>
        <w:t>..131</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4.5. </w:t>
      </w:r>
      <w:r w:rsidRPr="0062040E">
        <w:rPr>
          <w:rFonts w:ascii="Verdana" w:hAnsi="Verdana" w:hint="eastAsia"/>
          <w:color w:val="000000"/>
          <w:shd w:val="clear" w:color="auto" w:fill="FFFFFF"/>
        </w:rPr>
        <w:t>Висновки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четвертого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розділу</w:t>
      </w:r>
      <w:r w:rsidRPr="0062040E">
        <w:rPr>
          <w:rFonts w:ascii="Verdana" w:hAnsi="Verdana"/>
          <w:color w:val="000000"/>
          <w:shd w:val="clear" w:color="auto" w:fill="FFFFFF"/>
        </w:rPr>
        <w:t>....................................................135</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5. </w:t>
      </w:r>
      <w:r w:rsidRPr="0062040E">
        <w:rPr>
          <w:rFonts w:ascii="Verdana" w:hAnsi="Verdana" w:hint="eastAsia"/>
          <w:color w:val="000000"/>
          <w:shd w:val="clear" w:color="auto" w:fill="FFFFFF"/>
        </w:rPr>
        <w:t>Багатокомпонентні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моделі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бінарних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r w:rsidRPr="0062040E">
        <w:rPr>
          <w:rFonts w:ascii="Verdana" w:hAnsi="Verdana"/>
          <w:color w:val="000000"/>
          <w:shd w:val="clear" w:color="auto" w:fill="FFFFFF"/>
        </w:rPr>
        <w:t>.......................................136</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5.1. </w:t>
      </w:r>
      <w:r w:rsidRPr="0062040E">
        <w:rPr>
          <w:rFonts w:ascii="Verdana" w:hAnsi="Verdana" w:hint="eastAsia"/>
          <w:color w:val="000000"/>
          <w:shd w:val="clear" w:color="auto" w:fill="FFFFFF"/>
        </w:rPr>
        <w:t>Порівняння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п’ятикомпонентної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трикомпонентної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моделей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прикладі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водного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оцтової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кислоти</w:t>
      </w:r>
      <w:r w:rsidRPr="0062040E">
        <w:rPr>
          <w:rFonts w:ascii="Verdana" w:hAnsi="Verdana"/>
          <w:color w:val="000000"/>
          <w:shd w:val="clear" w:color="auto" w:fill="FFFFFF"/>
        </w:rPr>
        <w:t>.................................136</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5.2. </w:t>
      </w:r>
      <w:r w:rsidRPr="0062040E">
        <w:rPr>
          <w:rFonts w:ascii="Verdana" w:hAnsi="Verdana" w:hint="eastAsia"/>
          <w:color w:val="000000"/>
          <w:shd w:val="clear" w:color="auto" w:fill="FFFFFF"/>
        </w:rPr>
        <w:t>Чотирикомпонентна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модель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урахуванням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двох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ефективних</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комплексів</w:t>
      </w:r>
      <w:r w:rsidRPr="0062040E">
        <w:rPr>
          <w:rFonts w:ascii="Verdana" w:hAnsi="Verdana"/>
          <w:color w:val="000000"/>
          <w:shd w:val="clear" w:color="auto" w:fill="FFFFFF"/>
        </w:rPr>
        <w:t>.......................................................................................144</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5.3. </w:t>
      </w:r>
      <w:r w:rsidRPr="0062040E">
        <w:rPr>
          <w:rFonts w:ascii="Verdana" w:hAnsi="Verdana" w:hint="eastAsia"/>
          <w:color w:val="000000"/>
          <w:shd w:val="clear" w:color="auto" w:fill="FFFFFF"/>
        </w:rPr>
        <w:t>Висновки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п’ятого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розділу</w:t>
      </w:r>
      <w:r w:rsidRPr="0062040E">
        <w:rPr>
          <w:rFonts w:ascii="Verdana" w:hAnsi="Verdana"/>
          <w:color w:val="000000"/>
          <w:shd w:val="clear" w:color="auto" w:fill="FFFFFF"/>
        </w:rPr>
        <w:t>..........................................................146</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Висновки</w:t>
      </w:r>
      <w:r w:rsidRPr="0062040E">
        <w:rPr>
          <w:rFonts w:ascii="Verdana" w:hAnsi="Verdana"/>
          <w:color w:val="000000"/>
          <w:shd w:val="clear" w:color="auto" w:fill="FFFFFF"/>
        </w:rPr>
        <w:t>..............................................................................................................147</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Список</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використаної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літератури</w:t>
      </w:r>
      <w:r w:rsidRPr="0062040E">
        <w:rPr>
          <w:rFonts w:ascii="Verdana" w:hAnsi="Verdana"/>
          <w:color w:val="000000"/>
          <w:shd w:val="clear" w:color="auto" w:fill="FFFFFF"/>
        </w:rPr>
        <w:t>........................................................................149</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Додаток</w:t>
      </w:r>
      <w:r w:rsidRPr="0062040E">
        <w:rPr>
          <w:rFonts w:ascii="Verdana" w:hAnsi="Verdana"/>
          <w:color w:val="000000"/>
          <w:shd w:val="clear" w:color="auto" w:fill="FFFFFF"/>
        </w:rPr>
        <w:t>.................................................................................................................163</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5</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Вступ</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Актуальність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Основою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макроскопічної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теорії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рідинних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різні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модифікації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закону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Фіка</w:t>
      </w:r>
      <w:r w:rsidRPr="0062040E">
        <w:rPr>
          <w:rFonts w:ascii="Verdana" w:hAnsi="Verdana"/>
          <w:color w:val="000000"/>
          <w:shd w:val="clear" w:color="auto" w:fill="FFFFFF"/>
        </w:rPr>
        <w:t xml:space="preserve"> [1-7]. </w:t>
      </w:r>
      <w:r w:rsidRPr="0062040E">
        <w:rPr>
          <w:rFonts w:ascii="Verdana" w:hAnsi="Verdana" w:hint="eastAsia"/>
          <w:color w:val="000000"/>
          <w:shd w:val="clear" w:color="auto" w:fill="FFFFFF"/>
        </w:rPr>
        <w:t>Особливістю</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багатокомпонентних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що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виникають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додаткові</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потоки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пов’язані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взаємним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рухом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різних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компонент</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розчину</w:t>
      </w:r>
      <w:r w:rsidRPr="0062040E">
        <w:rPr>
          <w:rFonts w:ascii="Verdana" w:hAnsi="Verdana"/>
          <w:color w:val="000000"/>
          <w:shd w:val="clear" w:color="auto" w:fill="FFFFFF"/>
        </w:rPr>
        <w:t xml:space="preserve"> [8, 9]. </w:t>
      </w:r>
      <w:r w:rsidRPr="0062040E">
        <w:rPr>
          <w:rFonts w:ascii="Verdana" w:hAnsi="Verdana" w:hint="eastAsia"/>
          <w:color w:val="000000"/>
          <w:shd w:val="clear" w:color="auto" w:fill="FFFFFF"/>
        </w:rPr>
        <w:t>За</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наявності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між</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частинками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такі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потоки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описуються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нелінійними</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рівняннями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оскільки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транспорт</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частинок</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одного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сорту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супроводжується</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перенесенням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частинок</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інших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сортів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багатьох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роботах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вважається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що</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коефіцієнт</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Фіка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сталою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величиною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хоча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численні</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експериментальні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дані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підтверджують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що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рідинних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він</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суттєво</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залежить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від</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концентрації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компонент</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розчину</w:t>
      </w:r>
      <w:r w:rsidRPr="0062040E">
        <w:rPr>
          <w:rFonts w:ascii="Verdana" w:hAnsi="Verdana"/>
          <w:color w:val="000000"/>
          <w:shd w:val="clear" w:color="auto" w:fill="FFFFFF"/>
        </w:rPr>
        <w:t xml:space="preserve"> [8, 10-17] (</w:t>
      </w:r>
      <w:r w:rsidRPr="0062040E">
        <w:rPr>
          <w:rFonts w:ascii="Verdana" w:hAnsi="Verdana" w:hint="eastAsia"/>
          <w:color w:val="000000"/>
          <w:shd w:val="clear" w:color="auto" w:fill="FFFFFF"/>
        </w:rPr>
        <w:t>для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деяких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може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змінюватися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декілька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разів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зростанні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концентрації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розчинника</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від</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нуля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w:t>
      </w:r>
      <w:r w:rsidRPr="0062040E">
        <w:rPr>
          <w:rFonts w:ascii="Verdana" w:hAnsi="Verdana"/>
          <w:color w:val="000000"/>
          <w:shd w:val="clear" w:color="auto" w:fill="FFFFFF"/>
        </w:rPr>
        <w:t xml:space="preserve"> 100%). </w:t>
      </w:r>
      <w:r w:rsidRPr="0062040E">
        <w:rPr>
          <w:rFonts w:ascii="Verdana" w:hAnsi="Verdana" w:hint="eastAsia"/>
          <w:color w:val="000000"/>
          <w:shd w:val="clear" w:color="auto" w:fill="FFFFFF"/>
        </w:rPr>
        <w:t>Термодинаміка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масопереносу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багатокомпонентних</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рідинах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описується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нелінійними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диференційними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рівняннями</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порівнянні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дослідженнями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твердих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тіл</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газів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плазми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теорія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рідин</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дуже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складною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областю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науки</w:t>
      </w:r>
      <w:r w:rsidRPr="0062040E">
        <w:rPr>
          <w:rFonts w:ascii="Verdana" w:hAnsi="Verdana"/>
          <w:color w:val="000000"/>
          <w:shd w:val="clear" w:color="auto" w:fill="FFFFFF"/>
        </w:rPr>
        <w:t xml:space="preserve"> [18]. </w:t>
      </w:r>
      <w:r w:rsidRPr="0062040E">
        <w:rPr>
          <w:rFonts w:ascii="Verdana" w:hAnsi="Verdana" w:hint="eastAsia"/>
          <w:color w:val="000000"/>
          <w:shd w:val="clear" w:color="auto" w:fill="FFFFFF"/>
        </w:rPr>
        <w:t>Немає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загальноприйнятої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моделі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яка</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враховувала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всі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типи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зв’язків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описувала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флуктуації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складу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тощо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Можливо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саме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ще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існує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такої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загальної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теорії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яка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дала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змогу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пояснити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концентраційну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залежність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рідин</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Дана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проблема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пов’язана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складністю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як</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теоретичного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дослідження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так</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прямого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експериментального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вимірювання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структурних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особливостей</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рідиних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Останнім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часом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все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більше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уваги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приділяється</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дослідженню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таких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особливостей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будови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рідких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речовин</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як</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комплексоутворення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будова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сольватних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оболонок</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синерезис</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тощо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Це</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пов’язано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дослідженнями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проблем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обміну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речовин</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живих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клітинах</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зростанням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вимог</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контролю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якості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продуктів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харчової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промисловості</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технологією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виробництва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ліків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іншими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практичними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проблемами</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більшості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константою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змінюється</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залежності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від</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співвідношення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концентрацій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рідких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інгредієнтів</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 ...) N1 N2, D f</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ef </w:t>
      </w:r>
      <w:r w:rsidRPr="0062040E">
        <w:rPr>
          <w:rFonts w:ascii="Verdana" w:hAnsi="Verdana"/>
          <w:color w:val="000000"/>
          <w:shd w:val="clear" w:color="auto" w:fill="FFFFFF"/>
        </w:rPr>
        <w:t xml:space="preserve"> . </w:t>
      </w:r>
      <w:r w:rsidRPr="0062040E">
        <w:rPr>
          <w:rFonts w:ascii="Verdana" w:hAnsi="Verdana" w:hint="eastAsia"/>
          <w:color w:val="000000"/>
          <w:shd w:val="clear" w:color="auto" w:fill="FFFFFF"/>
        </w:rPr>
        <w:t>Проте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іншого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боку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дуже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важливим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знаходження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таких</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6</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параметрів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що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даного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молекулярного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були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константами</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Виявляється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що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це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можна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зробити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якщо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ввести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інші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коефіцієнти</w:t>
      </w:r>
      <w:r w:rsidRPr="0062040E">
        <w:rPr>
          <w:rFonts w:ascii="Verdana" w:hAnsi="Verdana"/>
          <w:color w:val="000000"/>
          <w:shd w:val="clear" w:color="auto" w:fill="FFFFFF"/>
        </w:rPr>
        <w:t xml:space="preserve"> dmn </w:t>
      </w:r>
      <w:r w:rsidRPr="0062040E">
        <w:rPr>
          <w:rFonts w:ascii="Verdana" w:hAnsi="Verdana" w:hint="eastAsi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парціальні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взаємодифузії</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90-</w:t>
      </w:r>
      <w:r w:rsidRPr="0062040E">
        <w:rPr>
          <w:rFonts w:ascii="Verdana" w:hAnsi="Verdana" w:hint="eastAsia"/>
          <w:color w:val="000000"/>
          <w:shd w:val="clear" w:color="auto" w:fill="FFFFFF"/>
        </w:rPr>
        <w:t>тих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років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розвинуто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альтернативний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підхід</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опису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рідинних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системах</w:t>
      </w:r>
      <w:r w:rsidRPr="0062040E">
        <w:rPr>
          <w:rFonts w:ascii="Verdana" w:hAnsi="Verdana"/>
          <w:color w:val="000000"/>
          <w:shd w:val="clear" w:color="auto" w:fill="FFFFFF"/>
        </w:rPr>
        <w:t xml:space="preserve"> [19-23],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межах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якого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розглядається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як</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нелінійний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парціальні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взаємодифузії</w:t>
      </w:r>
      <w:r w:rsidRPr="0062040E">
        <w:rPr>
          <w:rFonts w:ascii="Verdana" w:hAnsi="Verdana"/>
          <w:color w:val="000000"/>
          <w:shd w:val="clear" w:color="auto" w:fill="FFFFFF"/>
        </w:rPr>
        <w:t xml:space="preserve"> dmn </w:t>
      </w:r>
      <w:r w:rsidRPr="0062040E">
        <w:rPr>
          <w:rFonts w:ascii="Verdana" w:hAnsi="Verdana" w:hint="eastAsia"/>
          <w:color w:val="000000"/>
          <w:shd w:val="clear" w:color="auto" w:fill="FFFFFF"/>
        </w:rPr>
        <w:t>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сталими</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w:t>
      </w:r>
      <w:r w:rsidRPr="0062040E">
        <w:rPr>
          <w:rFonts w:ascii="Verdana" w:hAnsi="Verdana" w:hint="eastAsia"/>
          <w:color w:val="000000"/>
          <w:shd w:val="clear" w:color="auto" w:fill="FFFFFF"/>
        </w:rPr>
        <w:t>незалежними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від</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концентрації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характеристиками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матеріальними</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параметрами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Методика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визначення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числових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значень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введених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поновому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відомими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експериментальними</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кривими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була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практично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відсутня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Отже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постала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задача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навчитися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знаходити</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матрицю</w:t>
      </w:r>
      <w:r w:rsidRPr="0062040E">
        <w:rPr>
          <w:rFonts w:ascii="Verdana" w:hAnsi="Verdana"/>
          <w:color w:val="000000"/>
          <w:shd w:val="clear" w:color="auto" w:fill="FFFFFF"/>
        </w:rPr>
        <w:t xml:space="preserve"> dmn </w:t>
      </w:r>
      <w:r w:rsidRPr="0062040E">
        <w:rPr>
          <w:rFonts w:ascii="Verdana" w:hAnsi="Verdana" w:hint="eastAsia"/>
          <w:color w:val="000000"/>
          <w:shd w:val="clear" w:color="auto" w:fill="FFFFFF"/>
        </w:rPr>
        <w:t>для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конкретних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молекулярних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аналізуючи</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експериментальні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дані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концентраційних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залежностей</w:t>
      </w:r>
      <w:r w:rsidRPr="0062040E">
        <w:rPr>
          <w:rFonts w:ascii="Verdana" w:hAnsi="Verdana"/>
          <w:color w:val="000000"/>
          <w:shd w:val="clear" w:color="auto" w:fill="FFFFFF"/>
        </w:rPr>
        <w:t xml:space="preserve"> ( , ...) Def N1 N2,</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Порівняння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запропонованої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теорії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експериментом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також</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може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дати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нову</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інформацію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стосовно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структурних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особливостей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таких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Все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це</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обумовлює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актуальність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дослідження</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Зв’язок</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роботи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науковими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програмами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планами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темами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Робота</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виконувалась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кафедрі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математики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теоретичної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радіофізики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факультету</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радіофізики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електроніки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комп’ютерних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Київського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національного</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університету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імені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Тараса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Шевченка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рамках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НДР</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“Фізичні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основи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ефекти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випромінювання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речовиною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розвитку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новітніх</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технологій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інформатизації”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ДР</w:t>
      </w:r>
      <w:r w:rsidRPr="0062040E">
        <w:rPr>
          <w:rFonts w:ascii="Verdana" w:hAnsi="Verdana"/>
          <w:color w:val="000000"/>
          <w:shd w:val="clear" w:color="auto" w:fill="FFFFFF"/>
        </w:rPr>
        <w:t xml:space="preserve"> 0106U006545)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“Фізичні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інформаційні</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процеси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конденсованому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середовищі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біологічних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великою</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кількістю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зв’язків”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ДР</w:t>
      </w:r>
      <w:r w:rsidRPr="0062040E">
        <w:rPr>
          <w:rFonts w:ascii="Verdana" w:hAnsi="Verdana"/>
          <w:color w:val="000000"/>
          <w:shd w:val="clear" w:color="auto" w:fill="FFFFFF"/>
        </w:rPr>
        <w:t xml:space="preserve"> 0111U006937).</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Мета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задачі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дослідження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даної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роботи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теоретичне</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дослідження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явища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багатокомпонентних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молекулярних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умови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протікання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квазіхімічних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реакцій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використанням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закону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нелінійної</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Ця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досягалася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вирішенням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таких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завдань</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7</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розробити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метод</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знаходження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матриці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парціальних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коефіцієнтів</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нелінійної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виходячи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експериментальних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даних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w:t>
      </w:r>
      <w:r w:rsidRPr="0062040E">
        <w:rPr>
          <w:rFonts w:ascii="Verdana" w:hAnsi="Verdana"/>
          <w:color w:val="000000"/>
          <w:shd w:val="clear" w:color="auto" w:fill="FFFFFF"/>
        </w:rPr>
        <w:t xml:space="preserve"> ( , ...) Def N1 N2,</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бінарних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молекулярних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поведінкою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дифузійних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потоків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розрахувати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вміст</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складових</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розчину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комплексів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асоціатів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визначити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ефективний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усереднений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склад</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комплексів</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пояснити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вплив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комплексоутворення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термодинамічні</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властивості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молекулярних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основі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аналізу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квазіхімічних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реакцій</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w:t>
      </w:r>
      <w:r w:rsidRPr="0062040E">
        <w:rPr>
          <w:rFonts w:ascii="Verdana" w:hAnsi="Verdana" w:hint="eastAsia"/>
          <w:color w:val="000000"/>
          <w:shd w:val="clear" w:color="auto" w:fill="FFFFFF"/>
        </w:rPr>
        <w:t>міжмолекулярної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рідинних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системах</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розробити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узагальнення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теорії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випадок</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врахування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різних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типів</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комплексів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більш</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ніж</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трьох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компонент</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моделі</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виконати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числове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моделювання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дифузійно</w:t>
      </w:r>
      <w:r w:rsidRPr="0062040E">
        <w:rPr>
          <w:rFonts w:ascii="Verdana" w:hAnsi="Verdana"/>
          <w:color w:val="000000"/>
          <w:shd w:val="clear" w:color="auto" w:fill="FFFFFF"/>
        </w:rPr>
        <w:t>-</w:t>
      </w:r>
      <w:r w:rsidRPr="0062040E">
        <w:rPr>
          <w:rFonts w:ascii="Verdana" w:hAnsi="Verdana" w:hint="eastAsia"/>
          <w:color w:val="000000"/>
          <w:shd w:val="clear" w:color="auto" w:fill="FFFFFF"/>
        </w:rPr>
        <w:t>реакційних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процесів</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Об’єкт</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дослідження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багатокомпонентних</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рідинних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неоднорідним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просторовим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розподілом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концентрації</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компонент</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Предмет</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дослідження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взаємодифузія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умовах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суттєвого</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впливу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квазіхімічних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явищ</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комплексоутворення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молекулярних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розчинах</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Методи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дослідження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вирішення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поставлених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роботі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завдань</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застосовувалися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методи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статистичної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фізики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диференційних</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рівнянь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числових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розв’язань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алгебраїчних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рівнянь</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програмні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методи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візуалізації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фізичних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процесів</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Наукова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новизна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одержаних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результатів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Наукова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значимість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даної</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роботи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полягає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дослідженні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багатокомпонентних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рідинних</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системах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основі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уявлень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характер</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умови</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протікання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квазіхімічних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реакцій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результаті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яких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виникають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нові</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нестабільні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сполуки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відміну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від</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звичайних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хімічних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реакцій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яких</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утворюються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довгоживучі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компоненти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Розглянута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дисертації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методика</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дозволяє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отримати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кількісні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характеристики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квазі</w:t>
      </w:r>
      <w:r w:rsidRPr="0062040E">
        <w:rPr>
          <w:rFonts w:ascii="Verdana" w:hAnsi="Verdana"/>
          <w:color w:val="000000"/>
          <w:shd w:val="clear" w:color="auto" w:fill="FFFFFF"/>
        </w:rPr>
        <w:t>)</w:t>
      </w:r>
      <w:r w:rsidRPr="0062040E">
        <w:rPr>
          <w:rFonts w:ascii="Verdana" w:hAnsi="Verdana" w:hint="eastAsia"/>
          <w:color w:val="000000"/>
          <w:shd w:val="clear" w:color="auto" w:fill="FFFFFF"/>
        </w:rPr>
        <w:t>хімічних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реакцій</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w:t>
      </w:r>
      <w:r w:rsidRPr="0062040E">
        <w:rPr>
          <w:rFonts w:ascii="Verdana" w:hAnsi="Verdana" w:hint="eastAsia"/>
          <w:color w:val="000000"/>
          <w:shd w:val="clear" w:color="auto" w:fill="FFFFFF"/>
        </w:rPr>
        <w:t>константи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рівноваги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виходячи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лише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аналізу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особливостей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фізичного</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процесу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неоднорідній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системі</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8</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Вперше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застосовано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теорію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опису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відповідних</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процесів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бінарних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молекулярних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умови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протікання</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квазіхімічних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реакцій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Встановлено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що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таких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залежить</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від</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утворення</w:t>
      </w:r>
      <w:r w:rsidRPr="0062040E">
        <w:rPr>
          <w:rFonts w:ascii="Verdana" w:hAnsi="Verdana"/>
          <w:color w:val="000000"/>
          <w:shd w:val="clear" w:color="auto" w:fill="FFFFFF"/>
        </w:rPr>
        <w:t>/</w:t>
      </w:r>
      <w:r w:rsidRPr="0062040E">
        <w:rPr>
          <w:rFonts w:ascii="Verdana" w:hAnsi="Verdana" w:hint="eastAsia"/>
          <w:color w:val="000000"/>
          <w:shd w:val="clear" w:color="auto" w:fill="FFFFFF"/>
        </w:rPr>
        <w:t>розпаду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комплексів</w:t>
      </w:r>
      <w:r w:rsidRPr="0062040E">
        <w:rPr>
          <w:rFonts w:ascii="Verdana" w:hAnsi="Verdana"/>
          <w:color w:val="000000"/>
          <w:shd w:val="clear" w:color="auto" w:fill="FFFFFF"/>
        </w:rPr>
        <w:t>/</w:t>
      </w:r>
      <w:r w:rsidRPr="0062040E">
        <w:rPr>
          <w:rFonts w:ascii="Verdana" w:hAnsi="Verdana" w:hint="eastAsia"/>
          <w:color w:val="000000"/>
          <w:shd w:val="clear" w:color="auto" w:fill="FFFFFF"/>
        </w:rPr>
        <w:t>асоціатів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Досліджено</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структурний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склад</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отримано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кількісні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характеристики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хімічних</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реакцій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ряду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речовин</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виходячи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лише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аналізу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особливостей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взаємодифузії</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Вперше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рамках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запропонованої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методики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знайдено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аналітичний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вираз</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для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ефективного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бінарному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молеклярному</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розчині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врахуванням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квазіхімічних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реакцій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Перевірено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можливість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його</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застосування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декількох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десятків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композицій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основі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порівняння</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теоретичного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розрахунку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експериментальними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даними</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Сформульовано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умови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застосування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окремих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моделей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комплексів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опису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трикомпонентній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системі</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Реалізовано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метод</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візуалізації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дифузійного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рамках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процесу</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w:t>
      </w:r>
      <w:r w:rsidRPr="0062040E">
        <w:rPr>
          <w:rFonts w:ascii="Verdana" w:hAnsi="Verdana" w:hint="eastAsia"/>
          <w:color w:val="000000"/>
          <w:shd w:val="clear" w:color="auto" w:fill="FFFFFF"/>
        </w:rPr>
        <w:t>обміну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позиціями</w:t>
      </w:r>
      <w:r w:rsidRPr="0062040E">
        <w:rPr>
          <w:rFonts w:ascii="Verdana" w:hAnsi="Verdana" w:hint="eastAsia"/>
          <w:color w:val="000000"/>
          <w:shd w:val="clear" w:color="auto" w:fill="FFFFFF"/>
        </w:rPr>
        <w:t>»</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розроблено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відповідне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програмне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забезпечення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що</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дозволило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наочно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показати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динаміку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розвитку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флуктуацій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розмиття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дифузної</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границі</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Практичне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значення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одержаних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результатів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Явище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рідкому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середовищі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має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суттєву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практичну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наукову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значимість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Дифузія</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відіграє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важливу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роль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життєдіяльності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окремих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клітин</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тканин</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тваринного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рослинного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світу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наприклад</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кисню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легень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кров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вуглекислого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газу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крові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ліків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рідинах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організму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поглинання</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елементів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мінерального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живлення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клітинами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w:t>
      </w:r>
      <w:r w:rsidRPr="0062040E">
        <w:rPr>
          <w:rFonts w:ascii="Verdana" w:hAnsi="Verdana"/>
          <w:color w:val="000000"/>
          <w:shd w:val="clear" w:color="auto" w:fill="FFFFFF"/>
        </w:rPr>
        <w:t>.</w:t>
      </w:r>
      <w:r w:rsidRPr="0062040E">
        <w:rPr>
          <w:rFonts w:ascii="Verdana" w:hAnsi="Verdana" w:hint="eastAsia"/>
          <w:color w:val="000000"/>
          <w:shd w:val="clear" w:color="auto" w:fill="FFFFFF"/>
        </w:rPr>
        <w:t>ін</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Проникнення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однієї</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речовини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іншу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зазвичай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виражають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законом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Фіка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який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має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обмежену</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область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застосування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той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же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час</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запропонована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теорія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принципово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дає</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можливість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точніше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змоделювати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масопереносу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неоднорідному</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середовищі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умовах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протікання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квазіхімічних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реакцій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числі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процеси</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обміну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речовиною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клітинному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рівні</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9</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Значну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частину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роботи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присвячено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дослідженню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водно</w:t>
      </w:r>
      <w:r w:rsidRPr="0062040E">
        <w:rPr>
          <w:rFonts w:ascii="Verdana" w:hAnsi="Verdana"/>
          <w:color w:val="000000"/>
          <w:shd w:val="clear" w:color="auto" w:fill="FFFFFF"/>
        </w:rPr>
        <w:t>-</w:t>
      </w:r>
      <w:r w:rsidRPr="0062040E">
        <w:rPr>
          <w:rFonts w:ascii="Verdana" w:hAnsi="Verdana" w:hint="eastAsia"/>
          <w:color w:val="000000"/>
          <w:shd w:val="clear" w:color="auto" w:fill="FFFFFF"/>
        </w:rPr>
        <w:t>спиртових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що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свою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чергу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може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бути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одним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способів</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їхнього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аналізу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виробничих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процесах</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Дослідження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складу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молекулярних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межах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w:t>
      </w:r>
      <w:r w:rsidRPr="0062040E">
        <w:rPr>
          <w:rFonts w:ascii="Verdana" w:hAnsi="Verdana" w:hint="eastAsia"/>
          <w:color w:val="000000"/>
          <w:shd w:val="clear" w:color="auto" w:fill="FFFFFF"/>
        </w:rPr>
        <w:t>комплексноасоціативної</w:t>
      </w:r>
      <w:r w:rsidRPr="0062040E">
        <w:rPr>
          <w:rFonts w:ascii="Verdana" w:hAnsi="Verdana" w:hint="eastAsia"/>
          <w:color w:val="000000"/>
          <w:shd w:val="clear" w:color="auto" w:fill="FFFFFF"/>
        </w:rPr>
        <w:t>»</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моделі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може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дати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можливість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детального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аналізу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змін</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властивостей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якості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промислових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числі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шкідливих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зокрема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вмістом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ацетону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хлороформу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покращити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технологію</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виготовлення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аналізу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мастил</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пального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що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може</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допомогти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підвищити</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експлуатаційні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характеристики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таких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речовин</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тощо</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Особистий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внесок</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здобувача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Дисертація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самостійною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науковою</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працею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усі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наукові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результати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положення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висновки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викладені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роботі</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отримані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здобувачем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особисто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Вибір</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предмету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методів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дослідження</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інтерпретацію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отриманих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результатів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їхнє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узагальнення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здійснено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автором</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разом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науковим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керівником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w:t>
      </w:r>
      <w:r w:rsidRPr="0062040E">
        <w:rPr>
          <w:rFonts w:ascii="Verdana" w:hAnsi="Verdana"/>
          <w:color w:val="000000"/>
          <w:shd w:val="clear" w:color="auto" w:fill="FFFFFF"/>
        </w:rPr>
        <w:t>.</w:t>
      </w:r>
      <w:r w:rsidRPr="0062040E">
        <w:rPr>
          <w:rFonts w:ascii="Verdana" w:hAnsi="Verdana" w:hint="eastAsia"/>
          <w:color w:val="000000"/>
          <w:shd w:val="clear" w:color="auto" w:fill="FFFFFF"/>
        </w:rPr>
        <w:t>ф</w:t>
      </w:r>
      <w:r w:rsidRPr="0062040E">
        <w:rPr>
          <w:rFonts w:ascii="Verdana" w:hAnsi="Verdana"/>
          <w:color w:val="000000"/>
          <w:shd w:val="clear" w:color="auto" w:fill="FFFFFF"/>
        </w:rPr>
        <w:t>.-</w:t>
      </w:r>
      <w:r w:rsidRPr="0062040E">
        <w:rPr>
          <w:rFonts w:ascii="Verdana" w:hAnsi="Verdana" w:hint="eastAsia"/>
          <w:color w:val="000000"/>
          <w:shd w:val="clear" w:color="auto" w:fill="FFFFFF"/>
        </w:rPr>
        <w:t>м</w:t>
      </w:r>
      <w:r w:rsidRPr="0062040E">
        <w:rPr>
          <w:rFonts w:ascii="Verdana" w:hAnsi="Verdana"/>
          <w:color w:val="000000"/>
          <w:shd w:val="clear" w:color="auto" w:fill="FFFFFF"/>
        </w:rPr>
        <w:t>.</w:t>
      </w:r>
      <w:r w:rsidRPr="0062040E">
        <w:rPr>
          <w:rFonts w:ascii="Verdana" w:hAnsi="Verdana" w:hint="eastAsia"/>
          <w:color w:val="000000"/>
          <w:shd w:val="clear" w:color="auto" w:fill="FFFFFF"/>
        </w:rPr>
        <w:t>н</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професором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Обуховським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Автор</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безпосередньо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приймала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участь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розробці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теоретичної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моделі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опису</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дифузійних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здійсненні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всіх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числових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розрахунків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аналітичному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виведенні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формул</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обговоренні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результатів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написанні</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оформленні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підготовці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друку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всіх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статтей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доповідей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яких</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висвітлюються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основні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результати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роботи</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працях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виконаних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співавторстві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особистий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внесок</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дисертантки</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полягав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безпосередньому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застосуванні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теорії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розгляду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процесів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масопереносу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багатокомпонентних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рідинних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системах</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враховуючи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вплив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міжмолекулярної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взаємодії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протікання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квазіхімічних</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реакцій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аналітично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виведено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вираз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ефективного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коефіцієнта</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взаємодифузії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бінарних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молекулярних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сформульовано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умови</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за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виконання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яких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нелінійний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закон</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можна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записати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формі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закону</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Фіка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Сформульовано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умови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можливості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моделювання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комплексу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вигляді</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найпростішої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структури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типу</w:t>
      </w:r>
      <w:r w:rsidRPr="0062040E">
        <w:rPr>
          <w:rFonts w:ascii="Verdana" w:hAnsi="Verdana"/>
          <w:color w:val="000000"/>
          <w:shd w:val="clear" w:color="auto" w:fill="FFFFFF"/>
        </w:rPr>
        <w:t xml:space="preserve"> 1-1)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аналітично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виведено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вирази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знаходження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числових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значень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матеріальних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параметрів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таких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Проаналізовано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перевірено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можливість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застосування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розвинутого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10</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дисертаційній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роботі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підходу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для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великої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кількості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рідинних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w:t>
      </w:r>
      <w:r w:rsidRPr="0062040E">
        <w:rPr>
          <w:rFonts w:ascii="Verdana" w:hAnsi="Verdana" w:hint="eastAsia"/>
          <w:color w:val="000000"/>
          <w:shd w:val="clear" w:color="auto" w:fill="FFFFFF"/>
        </w:rPr>
        <w:t>речовина</w:t>
      </w:r>
      <w:r w:rsidRPr="0062040E">
        <w:rPr>
          <w:rFonts w:ascii="Verdana" w:hAnsi="Verdana"/>
          <w:color w:val="000000"/>
          <w:shd w:val="clear" w:color="auto" w:fill="FFFFFF"/>
        </w:rPr>
        <w:t>-</w:t>
      </w:r>
      <w:r w:rsidRPr="0062040E">
        <w:rPr>
          <w:rFonts w:ascii="Verdana" w:hAnsi="Verdana" w:hint="eastAsia"/>
          <w:color w:val="000000"/>
          <w:shd w:val="clear" w:color="auto" w:fill="FFFFFF"/>
        </w:rPr>
        <w:t>розчинник</w:t>
      </w:r>
      <w:r w:rsidRPr="0062040E">
        <w:rPr>
          <w:rFonts w:ascii="Verdana" w:hAnsi="Verdana" w:hint="eastAsia"/>
          <w:color w:val="000000"/>
          <w:shd w:val="clear" w:color="auto" w:fill="FFFFFF"/>
        </w:rPr>
        <w:t>»</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проведено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дослідження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варіацій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комплексоутворень</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складу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молекулярних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залежності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від</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значень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ентальпії</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змішування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речовин</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характеру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концентраційної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залежності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коефіцієнта</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взаємодифузії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зміни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об’єму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знайдено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ефективні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параметри</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досліджуваних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систем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Проведено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порівняльний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аналіз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теоретично</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розрахованих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параметрів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комплексів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тому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числі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врахуванням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результатів</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аналізу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спектрів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комбінаційного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розсіювання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даних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розчинів</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Автор</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висловлює</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щиру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подяку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всім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співавторам</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участь</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дослідженні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обговоренні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результатів</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Апробація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результатів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дисертації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Основні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результати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дисертації</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було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представлено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таких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всеукраїнаських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міжнародних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конференціях</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VITH International Young Scientists</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 xml:space="preserve"> Conference on Applied Physics</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 Kyiv,</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 xml:space="preserve">Ukraine (ICAP-2006); II International Conference </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Electronics and Applied</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Physics</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 Kyiv, Ukraine (ICEAP-2006); 4TH International Conference Physics of</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Liquid Matter: Modern Problems (PLMMP-2008), Kyiv, Ukraine; IXTH</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International Young Scientists</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 xml:space="preserve"> Conference on Applied Physics (ICAP-2009),</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Kyiv, Ukraine; 5TH International Conference Physics of Liquid Matter: Modern</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Problems (PLMMP-2010) Kyiv, Ukraine; XTH International Young Scientists</w:t>
      </w:r>
      <w:r w:rsidRPr="0062040E">
        <w:rPr>
          <w:rFonts w:ascii="Verdana" w:hAnsi="Verdana" w:hint="eastAsia"/>
          <w:color w:val="000000"/>
          <w:shd w:val="clear" w:color="auto" w:fill="FFFFFF"/>
          <w:lang w:val="en-US"/>
        </w:rPr>
        <w:t>’</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 xml:space="preserve">Conference on Applied Physics (ICAP-2010), Kyiv, Ukraine; 12 </w:t>
      </w:r>
      <w:r w:rsidRPr="0062040E">
        <w:rPr>
          <w:rFonts w:ascii="Verdana" w:hAnsi="Verdana" w:hint="eastAsia"/>
          <w:color w:val="000000"/>
          <w:shd w:val="clear" w:color="auto" w:fill="FFFFFF"/>
        </w:rPr>
        <w:t>Всеукраїнська</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конференція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міжнародною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участю</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студентів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аспірантів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w:t>
      </w:r>
      <w:r w:rsidRPr="0062040E">
        <w:rPr>
          <w:rFonts w:ascii="Verdana" w:hAnsi="Verdana" w:hint="eastAsia"/>
          <w:color w:val="000000"/>
          <w:shd w:val="clear" w:color="auto" w:fill="FFFFFF"/>
        </w:rPr>
        <w:t>Сучасні</w:t>
      </w:r>
    </w:p>
    <w:p w:rsidR="0062040E" w:rsidRPr="0062040E" w:rsidRDefault="0062040E" w:rsidP="0062040E">
      <w:pPr>
        <w:rPr>
          <w:rFonts w:ascii="Verdana" w:hAnsi="Verdana"/>
          <w:color w:val="000000"/>
          <w:shd w:val="clear" w:color="auto" w:fill="FFFFFF"/>
          <w:lang w:val="en-US"/>
        </w:rPr>
      </w:pPr>
      <w:r w:rsidRPr="0062040E">
        <w:rPr>
          <w:rFonts w:ascii="Verdana" w:hAnsi="Verdana" w:hint="eastAsia"/>
          <w:color w:val="000000"/>
          <w:shd w:val="clear" w:color="auto" w:fill="FFFFFF"/>
        </w:rPr>
        <w:t>проблеми</w:t>
      </w:r>
      <w:r w:rsidRPr="0062040E">
        <w:rPr>
          <w:rFonts w:ascii="Verdana" w:hAnsi="Verdana"/>
          <w:color w:val="000000"/>
          <w:shd w:val="clear" w:color="auto" w:fill="FFFFFF"/>
          <w:lang w:val="en-US"/>
        </w:rPr>
        <w:t xml:space="preserve"> </w:t>
      </w:r>
      <w:r w:rsidRPr="0062040E">
        <w:rPr>
          <w:rFonts w:ascii="Verdana" w:hAnsi="Verdana" w:hint="eastAsia"/>
          <w:color w:val="000000"/>
          <w:shd w:val="clear" w:color="auto" w:fill="FFFFFF"/>
        </w:rPr>
        <w:t>хімії</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 xml:space="preserve">, </w:t>
      </w:r>
      <w:r w:rsidRPr="0062040E">
        <w:rPr>
          <w:rFonts w:ascii="Verdana" w:hAnsi="Verdana" w:hint="eastAsia"/>
          <w:color w:val="000000"/>
          <w:shd w:val="clear" w:color="auto" w:fill="FFFFFF"/>
        </w:rPr>
        <w:t>Київ</w:t>
      </w:r>
      <w:r w:rsidRPr="0062040E">
        <w:rPr>
          <w:rFonts w:ascii="Verdana" w:hAnsi="Verdana"/>
          <w:color w:val="000000"/>
          <w:shd w:val="clear" w:color="auto" w:fill="FFFFFF"/>
          <w:lang w:val="en-US"/>
        </w:rPr>
        <w:t xml:space="preserve">, </w:t>
      </w:r>
      <w:r w:rsidRPr="0062040E">
        <w:rPr>
          <w:rFonts w:ascii="Verdana" w:hAnsi="Verdana" w:hint="eastAsia"/>
          <w:color w:val="000000"/>
          <w:shd w:val="clear" w:color="auto" w:fill="FFFFFF"/>
        </w:rPr>
        <w:t>Україна</w:t>
      </w:r>
      <w:r w:rsidRPr="0062040E">
        <w:rPr>
          <w:rFonts w:ascii="Verdana" w:hAnsi="Verdana"/>
          <w:color w:val="000000"/>
          <w:shd w:val="clear" w:color="auto" w:fill="FFFFFF"/>
          <w:lang w:val="en-US"/>
        </w:rPr>
        <w:t xml:space="preserve"> (2011); 9TH International Interdisciplinary</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 xml:space="preserve">Scientific Conference of Students and Young Scientists </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Shevchenkivska Vesna</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Kyiv, Ukraine (2011); XITH International Young Scientists</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 xml:space="preserve"> Conference on Applied</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 xml:space="preserve">Physics (ICAP-2011), Kyiv, Ukraine;. VII International Conference </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Electronics</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and Applied Physics</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(ICEAP-2011), Kyiv, Ukraine; International Student</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 xml:space="preserve">Conference </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Science and Progress</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 St.Petersburg, Russia (2011); VII</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 xml:space="preserve">International Conference </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Electronics and Applied Physics</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 xml:space="preserve"> (ICEAP-2012), Kyiv,</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Ukraine; 4-th Conference on Statistical Physics: Modern Trends and Applications,</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Lviv, Ukraine (2012); XIITH International Young Scientists</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 xml:space="preserve"> Conference on</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11</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Applied Physics, (ICAP-2012); XXI International School-seminar of Galyna</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Puchkovska "Spectroscopy of molecules and crystals", Beregove, Bakhchisaray</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 xml:space="preserve">region, The Crimea, Ukraine (2013); II International Conference </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Applied</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Physico-Inorganic chemistry</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 Sevastopol, Ukraine (2013); XIIITH International</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Young Scientists</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 xml:space="preserve"> Conference on Applied Physics</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(ICAP-2013), Kyiv, Ukraine; X</w:t>
      </w:r>
    </w:p>
    <w:p w:rsidR="0062040E" w:rsidRPr="0062040E" w:rsidRDefault="0062040E" w:rsidP="0062040E">
      <w:pPr>
        <w:rPr>
          <w:rFonts w:ascii="Verdana" w:hAnsi="Verdana"/>
          <w:color w:val="000000"/>
          <w:shd w:val="clear" w:color="auto" w:fill="FFFFFF"/>
          <w:lang w:val="en-US"/>
        </w:rPr>
      </w:pPr>
      <w:r w:rsidRPr="0062040E">
        <w:rPr>
          <w:rFonts w:ascii="Verdana" w:hAnsi="Verdana"/>
          <w:color w:val="000000"/>
          <w:shd w:val="clear" w:color="auto" w:fill="FFFFFF"/>
          <w:lang w:val="en-US"/>
        </w:rPr>
        <w:t xml:space="preserve">International Conference </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Electronics and Applied Physics</w:t>
      </w:r>
      <w:r w:rsidRPr="0062040E">
        <w:rPr>
          <w:rFonts w:ascii="Verdana" w:hAnsi="Verdana" w:hint="eastAsia"/>
          <w:color w:val="000000"/>
          <w:shd w:val="clear" w:color="auto" w:fill="FFFFFF"/>
          <w:lang w:val="en-US"/>
        </w:rPr>
        <w:t>”</w:t>
      </w:r>
      <w:r w:rsidRPr="0062040E">
        <w:rPr>
          <w:rFonts w:ascii="Verdana" w:hAnsi="Verdana"/>
          <w:color w:val="000000"/>
          <w:shd w:val="clear" w:color="auto" w:fill="FFFFFF"/>
          <w:lang w:val="en-US"/>
        </w:rPr>
        <w:t xml:space="preserve"> (ICEAP-2014), Kyiv,</w:t>
      </w:r>
    </w:p>
    <w:p w:rsidR="0062040E" w:rsidRPr="0062040E" w:rsidRDefault="0062040E" w:rsidP="0062040E">
      <w:pPr>
        <w:rPr>
          <w:rFonts w:ascii="Verdana" w:hAnsi="Verdana"/>
          <w:color w:val="000000"/>
          <w:shd w:val="clear" w:color="auto" w:fill="FFFFFF"/>
        </w:rPr>
      </w:pPr>
      <w:r w:rsidRPr="0062040E">
        <w:rPr>
          <w:rFonts w:ascii="Verdana" w:hAnsi="Verdana"/>
          <w:color w:val="000000"/>
          <w:shd w:val="clear" w:color="auto" w:fill="FFFFFF"/>
        </w:rPr>
        <w:t xml:space="preserve">Ukraine; </w:t>
      </w:r>
      <w:r w:rsidRPr="0062040E">
        <w:rPr>
          <w:rFonts w:ascii="Verdana" w:hAnsi="Verdana" w:hint="eastAsia"/>
          <w:color w:val="000000"/>
          <w:shd w:val="clear" w:color="auto" w:fill="FFFFFF"/>
        </w:rPr>
        <w:t>Міжнародна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конференція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студентів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молодих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науковців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теоретичної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експериментальної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фізики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w:t>
      </w:r>
      <w:r w:rsidRPr="0062040E">
        <w:rPr>
          <w:rFonts w:ascii="Verdana" w:hAnsi="Verdana" w:hint="eastAsia"/>
          <w:color w:val="000000"/>
          <w:shd w:val="clear" w:color="auto" w:fill="FFFFFF"/>
        </w:rPr>
        <w:t>ЕВРИКА</w:t>
      </w:r>
      <w:r w:rsidRPr="0062040E">
        <w:rPr>
          <w:rFonts w:ascii="Verdana" w:hAnsi="Verdana"/>
          <w:color w:val="000000"/>
          <w:shd w:val="clear" w:color="auto" w:fill="FFFFFF"/>
        </w:rPr>
        <w:t>-2015</w:t>
      </w:r>
      <w:r w:rsidRPr="0062040E">
        <w:rPr>
          <w:rFonts w:ascii="Verdana" w:hAnsi="Verdana" w:hint="eastAsia"/>
          <w:color w:val="000000"/>
          <w:shd w:val="clear" w:color="auto" w:fill="FFFFFF"/>
        </w:rPr>
        <w:t>»</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Львів</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Україна</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Публікації</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Основні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результати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окремі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положення</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дисертаційної</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роботи</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викладено</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20 </w:t>
      </w:r>
      <w:r w:rsidRPr="0062040E">
        <w:rPr>
          <w:rFonts w:ascii="Verdana" w:hAnsi="Verdana" w:hint="eastAsia"/>
          <w:color w:val="000000"/>
          <w:shd w:val="clear" w:color="auto" w:fill="FFFFFF"/>
        </w:rPr>
        <w:t>опублікованих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наукових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працях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7 </w:t>
      </w:r>
      <w:r w:rsidRPr="0062040E">
        <w:rPr>
          <w:rFonts w:ascii="Verdana" w:hAnsi="Verdana" w:hint="eastAsia"/>
          <w:color w:val="000000"/>
          <w:shd w:val="clear" w:color="auto" w:fill="FFFFFF"/>
        </w:rPr>
        <w:t>статтях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наукових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фахових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виданнях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решта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представлені</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у</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збірниках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наукових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праць</w:t>
      </w:r>
      <w:r w:rsidRPr="0062040E">
        <w:rPr>
          <w:rFonts w:ascii="Verdana" w:hAnsi="Verdana"/>
          <w:color w:val="000000"/>
          <w:shd w:val="clear" w:color="auto" w:fill="FFFFFF"/>
        </w:rPr>
        <w:t>,</w:t>
      </w:r>
    </w:p>
    <w:p w:rsidR="0062040E" w:rsidRPr="0062040E"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матеріалах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тезах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доповідей</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на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всеукраїнських</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та</w:t>
      </w:r>
      <w:r w:rsidRPr="0062040E">
        <w:rPr>
          <w:rFonts w:ascii="Verdana" w:hAnsi="Verdana"/>
          <w:color w:val="000000"/>
          <w:shd w:val="clear" w:color="auto" w:fill="FFFFFF"/>
        </w:rPr>
        <w:t xml:space="preserve"> </w:t>
      </w:r>
      <w:r w:rsidRPr="0062040E">
        <w:rPr>
          <w:rFonts w:ascii="Verdana" w:hAnsi="Verdana" w:hint="eastAsia"/>
          <w:color w:val="000000"/>
          <w:shd w:val="clear" w:color="auto" w:fill="FFFFFF"/>
        </w:rPr>
        <w:t>міжнародних</w:t>
      </w:r>
    </w:p>
    <w:p w:rsidR="005F0362" w:rsidRDefault="0062040E" w:rsidP="0062040E">
      <w:pPr>
        <w:rPr>
          <w:rFonts w:ascii="Verdana" w:hAnsi="Verdana"/>
          <w:color w:val="000000"/>
          <w:shd w:val="clear" w:color="auto" w:fill="FFFFFF"/>
        </w:rPr>
      </w:pPr>
      <w:r w:rsidRPr="0062040E">
        <w:rPr>
          <w:rFonts w:ascii="Verdana" w:hAnsi="Verdana" w:hint="eastAsia"/>
          <w:color w:val="000000"/>
          <w:shd w:val="clear" w:color="auto" w:fill="FFFFFF"/>
        </w:rPr>
        <w:t>конференціях</w:t>
      </w:r>
    </w:p>
    <w:p w:rsidR="0062040E" w:rsidRDefault="0062040E" w:rsidP="0062040E">
      <w:pPr>
        <w:rPr>
          <w:rFonts w:ascii="Verdana" w:hAnsi="Verdana"/>
          <w:color w:val="000000"/>
          <w:shd w:val="clear" w:color="auto" w:fill="FFFFFF"/>
        </w:rPr>
      </w:pPr>
    </w:p>
    <w:p w:rsidR="0062040E" w:rsidRDefault="0062040E" w:rsidP="0062040E">
      <w:pPr>
        <w:rPr>
          <w:rFonts w:ascii="Verdana" w:hAnsi="Verdana"/>
          <w:color w:val="000000"/>
          <w:shd w:val="clear" w:color="auto" w:fill="FFFFFF"/>
        </w:rPr>
      </w:pPr>
    </w:p>
    <w:p w:rsidR="0062040E" w:rsidRDefault="0062040E" w:rsidP="0062040E">
      <w:r>
        <w:rPr>
          <w:rFonts w:hint="eastAsia"/>
        </w:rPr>
        <w:t>Висновки</w:t>
      </w:r>
      <w:r>
        <w:t></w:t>
      </w:r>
    </w:p>
    <w:p w:rsidR="0062040E" w:rsidRDefault="0062040E" w:rsidP="0062040E">
      <w:r>
        <w:rPr>
          <w:rFonts w:hint="eastAsia"/>
        </w:rPr>
        <w:t>У</w:t>
      </w:r>
      <w:r>
        <w:t></w:t>
      </w:r>
      <w:r>
        <w:rPr>
          <w:rFonts w:hint="eastAsia"/>
        </w:rPr>
        <w:t>роботі</w:t>
      </w:r>
      <w:r>
        <w:t></w:t>
      </w:r>
      <w:r>
        <w:rPr>
          <w:rFonts w:hint="eastAsia"/>
        </w:rPr>
        <w:t>розглянуто</w:t>
      </w:r>
      <w:r>
        <w:t></w:t>
      </w:r>
      <w:r>
        <w:rPr>
          <w:rFonts w:hint="eastAsia"/>
        </w:rPr>
        <w:t>вплив</w:t>
      </w:r>
      <w:r>
        <w:t></w:t>
      </w:r>
      <w:r>
        <w:rPr>
          <w:rFonts w:hint="eastAsia"/>
        </w:rPr>
        <w:t>процесів</w:t>
      </w:r>
      <w:r>
        <w:t></w:t>
      </w:r>
      <w:r>
        <w:rPr>
          <w:rFonts w:hint="eastAsia"/>
        </w:rPr>
        <w:t>комплексоутворення</w:t>
      </w:r>
      <w:r>
        <w:t></w:t>
      </w:r>
      <w:r>
        <w:rPr>
          <w:rFonts w:hint="eastAsia"/>
        </w:rPr>
        <w:t>на</w:t>
      </w:r>
      <w:r>
        <w:t></w:t>
      </w:r>
      <w:r>
        <w:rPr>
          <w:rFonts w:hint="eastAsia"/>
        </w:rPr>
        <w:t>нелінійну</w:t>
      </w:r>
    </w:p>
    <w:p w:rsidR="0062040E" w:rsidRDefault="0062040E" w:rsidP="0062040E">
      <w:r>
        <w:rPr>
          <w:rFonts w:hint="eastAsia"/>
        </w:rPr>
        <w:t>дифузію</w:t>
      </w:r>
      <w:r>
        <w:t></w:t>
      </w:r>
      <w:r>
        <w:rPr>
          <w:rFonts w:hint="eastAsia"/>
        </w:rPr>
        <w:t>у</w:t>
      </w:r>
      <w:r>
        <w:t></w:t>
      </w:r>
      <w:r>
        <w:rPr>
          <w:rFonts w:hint="eastAsia"/>
        </w:rPr>
        <w:t>багатокомпонентних</w:t>
      </w:r>
      <w:r>
        <w:t></w:t>
      </w:r>
      <w:r>
        <w:rPr>
          <w:rFonts w:hint="eastAsia"/>
        </w:rPr>
        <w:t>рідинних</w:t>
      </w:r>
      <w:r>
        <w:t></w:t>
      </w:r>
      <w:r>
        <w:rPr>
          <w:rFonts w:hint="eastAsia"/>
        </w:rPr>
        <w:t>системах</w:t>
      </w:r>
      <w:r>
        <w:t></w:t>
      </w:r>
      <w:r>
        <w:t></w:t>
      </w:r>
      <w:r>
        <w:rPr>
          <w:rFonts w:hint="eastAsia"/>
        </w:rPr>
        <w:t>За</w:t>
      </w:r>
      <w:r>
        <w:t></w:t>
      </w:r>
      <w:r>
        <w:rPr>
          <w:rFonts w:hint="eastAsia"/>
        </w:rPr>
        <w:t>результатами</w:t>
      </w:r>
    </w:p>
    <w:p w:rsidR="0062040E" w:rsidRDefault="0062040E" w:rsidP="0062040E">
      <w:r>
        <w:rPr>
          <w:rFonts w:hint="eastAsia"/>
        </w:rPr>
        <w:t>проведених</w:t>
      </w:r>
      <w:r>
        <w:t></w:t>
      </w:r>
      <w:r>
        <w:rPr>
          <w:rFonts w:hint="eastAsia"/>
        </w:rPr>
        <w:t>досліджень</w:t>
      </w:r>
      <w:r>
        <w:t></w:t>
      </w:r>
      <w:r>
        <w:rPr>
          <w:rFonts w:hint="eastAsia"/>
        </w:rPr>
        <w:t>можна</w:t>
      </w:r>
      <w:r>
        <w:t></w:t>
      </w:r>
      <w:r>
        <w:rPr>
          <w:rFonts w:hint="eastAsia"/>
        </w:rPr>
        <w:t>зробити</w:t>
      </w:r>
      <w:r>
        <w:t></w:t>
      </w:r>
      <w:r>
        <w:rPr>
          <w:rFonts w:hint="eastAsia"/>
        </w:rPr>
        <w:t>такі</w:t>
      </w:r>
      <w:r>
        <w:t></w:t>
      </w:r>
      <w:r>
        <w:rPr>
          <w:rFonts w:hint="eastAsia"/>
        </w:rPr>
        <w:t>висновки</w:t>
      </w:r>
      <w:r>
        <w:t></w:t>
      </w:r>
    </w:p>
    <w:p w:rsidR="0062040E" w:rsidRDefault="0062040E" w:rsidP="0062040E">
      <w:r>
        <w:t></w:t>
      </w:r>
      <w:r>
        <w:t></w:t>
      </w:r>
      <w:r>
        <w:t></w:t>
      </w:r>
      <w:r>
        <w:rPr>
          <w:rFonts w:hint="eastAsia"/>
        </w:rPr>
        <w:t>На</w:t>
      </w:r>
      <w:r>
        <w:t></w:t>
      </w:r>
      <w:r>
        <w:rPr>
          <w:rFonts w:hint="eastAsia"/>
        </w:rPr>
        <w:t>основі</w:t>
      </w:r>
      <w:r>
        <w:t></w:t>
      </w:r>
      <w:r>
        <w:rPr>
          <w:rFonts w:hint="eastAsia"/>
        </w:rPr>
        <w:t>теорії</w:t>
      </w:r>
      <w:r>
        <w:t></w:t>
      </w:r>
      <w:r>
        <w:rPr>
          <w:rFonts w:hint="eastAsia"/>
        </w:rPr>
        <w:t>нелінійної</w:t>
      </w:r>
      <w:r>
        <w:t></w:t>
      </w:r>
      <w:r>
        <w:rPr>
          <w:rFonts w:hint="eastAsia"/>
        </w:rPr>
        <w:t>дифузії</w:t>
      </w:r>
      <w:r>
        <w:t></w:t>
      </w:r>
      <w:r>
        <w:rPr>
          <w:rFonts w:hint="eastAsia"/>
        </w:rPr>
        <w:t>показано</w:t>
      </w:r>
      <w:r>
        <w:t></w:t>
      </w:r>
      <w:r>
        <w:t></w:t>
      </w:r>
      <w:r>
        <w:rPr>
          <w:rFonts w:hint="eastAsia"/>
        </w:rPr>
        <w:t>що</w:t>
      </w:r>
      <w:r>
        <w:t></w:t>
      </w:r>
      <w:r>
        <w:rPr>
          <w:rFonts w:hint="eastAsia"/>
        </w:rPr>
        <w:t>основні</w:t>
      </w:r>
    </w:p>
    <w:p w:rsidR="0062040E" w:rsidRDefault="0062040E" w:rsidP="0062040E">
      <w:r>
        <w:rPr>
          <w:rFonts w:hint="eastAsia"/>
        </w:rPr>
        <w:t>особливості</w:t>
      </w:r>
      <w:r>
        <w:t></w:t>
      </w:r>
      <w:r>
        <w:rPr>
          <w:rFonts w:hint="eastAsia"/>
        </w:rPr>
        <w:t>концентраційної</w:t>
      </w:r>
      <w:r>
        <w:t></w:t>
      </w:r>
      <w:r>
        <w:rPr>
          <w:rFonts w:hint="eastAsia"/>
        </w:rPr>
        <w:t>залежності</w:t>
      </w:r>
      <w:r>
        <w:t></w:t>
      </w:r>
      <w:r>
        <w:rPr>
          <w:rFonts w:hint="eastAsia"/>
        </w:rPr>
        <w:t>швидкості</w:t>
      </w:r>
      <w:r>
        <w:t></w:t>
      </w:r>
      <w:r>
        <w:rPr>
          <w:rFonts w:hint="eastAsia"/>
        </w:rPr>
        <w:t>дифузійного</w:t>
      </w:r>
      <w:r>
        <w:t></w:t>
      </w:r>
      <w:r>
        <w:rPr>
          <w:rFonts w:hint="eastAsia"/>
        </w:rPr>
        <w:t>переносу</w:t>
      </w:r>
    </w:p>
    <w:p w:rsidR="0062040E" w:rsidRDefault="0062040E" w:rsidP="0062040E">
      <w:r>
        <w:rPr>
          <w:rFonts w:hint="eastAsia"/>
        </w:rPr>
        <w:t>компонент</w:t>
      </w:r>
      <w:r>
        <w:t></w:t>
      </w:r>
      <w:r>
        <w:rPr>
          <w:rFonts w:hint="eastAsia"/>
        </w:rPr>
        <w:t>рідинної</w:t>
      </w:r>
      <w:r>
        <w:t></w:t>
      </w:r>
      <w:r>
        <w:rPr>
          <w:rFonts w:hint="eastAsia"/>
        </w:rPr>
        <w:t>системи</w:t>
      </w:r>
      <w:r>
        <w:t></w:t>
      </w:r>
      <w:r>
        <w:rPr>
          <w:rFonts w:hint="eastAsia"/>
        </w:rPr>
        <w:t>нерозривно</w:t>
      </w:r>
      <w:r>
        <w:t></w:t>
      </w:r>
      <w:r>
        <w:rPr>
          <w:rFonts w:hint="eastAsia"/>
        </w:rPr>
        <w:t>пов’язані</w:t>
      </w:r>
      <w:r>
        <w:t></w:t>
      </w:r>
      <w:r>
        <w:rPr>
          <w:rFonts w:hint="eastAsia"/>
        </w:rPr>
        <w:t>із</w:t>
      </w:r>
      <w:r>
        <w:t></w:t>
      </w:r>
      <w:r>
        <w:rPr>
          <w:rFonts w:hint="eastAsia"/>
        </w:rPr>
        <w:t>процесами</w:t>
      </w:r>
    </w:p>
    <w:p w:rsidR="0062040E" w:rsidRDefault="0062040E" w:rsidP="0062040E">
      <w:r>
        <w:rPr>
          <w:rFonts w:hint="eastAsia"/>
        </w:rPr>
        <w:t>утворення</w:t>
      </w:r>
      <w:r>
        <w:t></w:t>
      </w:r>
      <w:r>
        <w:rPr>
          <w:rFonts w:hint="eastAsia"/>
        </w:rPr>
        <w:t>розпаду</w:t>
      </w:r>
      <w:r>
        <w:t></w:t>
      </w:r>
      <w:r>
        <w:rPr>
          <w:rFonts w:hint="eastAsia"/>
        </w:rPr>
        <w:t>комплексів</w:t>
      </w:r>
      <w:r>
        <w:t></w:t>
      </w:r>
      <w:r>
        <w:rPr>
          <w:rFonts w:hint="eastAsia"/>
        </w:rPr>
        <w:t>чи</w:t>
      </w:r>
      <w:r>
        <w:t></w:t>
      </w:r>
      <w:r>
        <w:rPr>
          <w:rFonts w:hint="eastAsia"/>
        </w:rPr>
        <w:t>асоціатів</w:t>
      </w:r>
      <w:r>
        <w:t></w:t>
      </w:r>
      <w:r>
        <w:t></w:t>
      </w:r>
      <w:r>
        <w:rPr>
          <w:rFonts w:hint="eastAsia"/>
        </w:rPr>
        <w:t>і</w:t>
      </w:r>
      <w:r>
        <w:t></w:t>
      </w:r>
      <w:r>
        <w:rPr>
          <w:rFonts w:hint="eastAsia"/>
        </w:rPr>
        <w:t>можна</w:t>
      </w:r>
      <w:r>
        <w:t></w:t>
      </w:r>
      <w:r>
        <w:rPr>
          <w:rFonts w:hint="eastAsia"/>
        </w:rPr>
        <w:t>дослідити</w:t>
      </w:r>
      <w:r>
        <w:t></w:t>
      </w:r>
      <w:r>
        <w:rPr>
          <w:rFonts w:hint="eastAsia"/>
        </w:rPr>
        <w:t>особливості</w:t>
      </w:r>
    </w:p>
    <w:p w:rsidR="0062040E" w:rsidRDefault="0062040E" w:rsidP="0062040E">
      <w:r>
        <w:rPr>
          <w:rFonts w:hint="eastAsia"/>
        </w:rPr>
        <w:t>структурного</w:t>
      </w:r>
      <w:r>
        <w:t></w:t>
      </w:r>
      <w:r>
        <w:rPr>
          <w:rFonts w:hint="eastAsia"/>
        </w:rPr>
        <w:t>складу</w:t>
      </w:r>
      <w:r>
        <w:t></w:t>
      </w:r>
      <w:r>
        <w:rPr>
          <w:rFonts w:hint="eastAsia"/>
        </w:rPr>
        <w:t>молекулярних</w:t>
      </w:r>
      <w:r>
        <w:t></w:t>
      </w:r>
      <w:r>
        <w:rPr>
          <w:rFonts w:hint="eastAsia"/>
        </w:rPr>
        <w:t>розчинів</w:t>
      </w:r>
      <w:r>
        <w:t></w:t>
      </w:r>
      <w:r>
        <w:rPr>
          <w:rFonts w:hint="eastAsia"/>
        </w:rPr>
        <w:t>ряду</w:t>
      </w:r>
      <w:r>
        <w:t></w:t>
      </w:r>
      <w:r>
        <w:rPr>
          <w:rFonts w:hint="eastAsia"/>
        </w:rPr>
        <w:t>речовин</w:t>
      </w:r>
      <w:r>
        <w:t></w:t>
      </w:r>
      <w:r>
        <w:rPr>
          <w:rFonts w:hint="eastAsia"/>
        </w:rPr>
        <w:t>та</w:t>
      </w:r>
      <w:r>
        <w:t></w:t>
      </w:r>
      <w:r>
        <w:rPr>
          <w:rFonts w:hint="eastAsia"/>
        </w:rPr>
        <w:t>отримати</w:t>
      </w:r>
    </w:p>
    <w:p w:rsidR="0062040E" w:rsidRDefault="0062040E" w:rsidP="0062040E">
      <w:r>
        <w:rPr>
          <w:rFonts w:hint="eastAsia"/>
        </w:rPr>
        <w:t>кількісні</w:t>
      </w:r>
      <w:r>
        <w:t></w:t>
      </w:r>
      <w:r>
        <w:rPr>
          <w:rFonts w:hint="eastAsia"/>
        </w:rPr>
        <w:t>характеристики</w:t>
      </w:r>
      <w:r>
        <w:t></w:t>
      </w:r>
      <w:r>
        <w:rPr>
          <w:rFonts w:hint="eastAsia"/>
        </w:rPr>
        <w:t>квазіхімічних</w:t>
      </w:r>
      <w:r>
        <w:t></w:t>
      </w:r>
      <w:r>
        <w:rPr>
          <w:rFonts w:hint="eastAsia"/>
        </w:rPr>
        <w:t>реакцій</w:t>
      </w:r>
      <w:r>
        <w:t></w:t>
      </w:r>
      <w:r>
        <w:rPr>
          <w:rFonts w:hint="eastAsia"/>
        </w:rPr>
        <w:t>виходячи</w:t>
      </w:r>
      <w:r>
        <w:t></w:t>
      </w:r>
      <w:r>
        <w:rPr>
          <w:rFonts w:hint="eastAsia"/>
        </w:rPr>
        <w:t>лише</w:t>
      </w:r>
      <w:r>
        <w:t></w:t>
      </w:r>
      <w:r>
        <w:rPr>
          <w:rFonts w:hint="eastAsia"/>
        </w:rPr>
        <w:t>з</w:t>
      </w:r>
      <w:r>
        <w:t></w:t>
      </w:r>
      <w:r>
        <w:rPr>
          <w:rFonts w:hint="eastAsia"/>
        </w:rPr>
        <w:t>аналізу</w:t>
      </w:r>
    </w:p>
    <w:p w:rsidR="0062040E" w:rsidRDefault="0062040E" w:rsidP="0062040E">
      <w:r>
        <w:rPr>
          <w:rFonts w:hint="eastAsia"/>
        </w:rPr>
        <w:t>особливостей</w:t>
      </w:r>
      <w:r>
        <w:t></w:t>
      </w:r>
      <w:r>
        <w:rPr>
          <w:rFonts w:hint="eastAsia"/>
        </w:rPr>
        <w:t>дифузії</w:t>
      </w:r>
      <w:r>
        <w:t></w:t>
      </w:r>
      <w:r>
        <w:rPr>
          <w:rFonts w:hint="eastAsia"/>
        </w:rPr>
        <w:t>у</w:t>
      </w:r>
      <w:r>
        <w:t></w:t>
      </w:r>
      <w:r>
        <w:rPr>
          <w:rFonts w:hint="eastAsia"/>
        </w:rPr>
        <w:t>таких</w:t>
      </w:r>
      <w:r>
        <w:t></w:t>
      </w:r>
      <w:r>
        <w:rPr>
          <w:rFonts w:hint="eastAsia"/>
        </w:rPr>
        <w:t>системах</w:t>
      </w:r>
      <w:r>
        <w:t></w:t>
      </w:r>
    </w:p>
    <w:p w:rsidR="0062040E" w:rsidRDefault="0062040E" w:rsidP="0062040E">
      <w:r>
        <w:t></w:t>
      </w:r>
      <w:r>
        <w:t></w:t>
      </w:r>
      <w:r>
        <w:t></w:t>
      </w:r>
      <w:r>
        <w:rPr>
          <w:rFonts w:hint="eastAsia"/>
        </w:rPr>
        <w:t>Запропоновано</w:t>
      </w:r>
      <w:r>
        <w:t></w:t>
      </w:r>
      <w:r>
        <w:rPr>
          <w:rFonts w:hint="eastAsia"/>
        </w:rPr>
        <w:t>модель</w:t>
      </w:r>
      <w:r>
        <w:t></w:t>
      </w:r>
      <w:r>
        <w:t></w:t>
      </w:r>
      <w:r>
        <w:rPr>
          <w:rFonts w:hint="eastAsia"/>
        </w:rPr>
        <w:t>у</w:t>
      </w:r>
      <w:r>
        <w:t></w:t>
      </w:r>
      <w:r>
        <w:rPr>
          <w:rFonts w:hint="eastAsia"/>
        </w:rPr>
        <w:t>якій</w:t>
      </w:r>
      <w:r>
        <w:t></w:t>
      </w:r>
      <w:r>
        <w:rPr>
          <w:rFonts w:hint="eastAsia"/>
        </w:rPr>
        <w:t>бінарний</w:t>
      </w:r>
      <w:r>
        <w:t></w:t>
      </w:r>
      <w:r>
        <w:rPr>
          <w:rFonts w:hint="eastAsia"/>
        </w:rPr>
        <w:t>молекулярний</w:t>
      </w:r>
      <w:r>
        <w:t></w:t>
      </w:r>
      <w:r>
        <w:rPr>
          <w:rFonts w:hint="eastAsia"/>
        </w:rPr>
        <w:t>розчин</w:t>
      </w:r>
      <w:r>
        <w:t></w:t>
      </w:r>
      <w:r>
        <w:rPr>
          <w:rFonts w:hint="eastAsia"/>
        </w:rPr>
        <w:t>з</w:t>
      </w:r>
    </w:p>
    <w:p w:rsidR="0062040E" w:rsidRDefault="0062040E" w:rsidP="0062040E">
      <w:r>
        <w:rPr>
          <w:rFonts w:hint="eastAsia"/>
        </w:rPr>
        <w:t>частинками</w:t>
      </w:r>
      <w:r>
        <w:t></w:t>
      </w:r>
      <w:r>
        <w:t></w:t>
      </w:r>
      <w:r>
        <w:rPr>
          <w:rFonts w:hint="eastAsia"/>
        </w:rPr>
        <w:t>що</w:t>
      </w:r>
      <w:r>
        <w:t></w:t>
      </w:r>
      <w:r>
        <w:rPr>
          <w:rFonts w:hint="eastAsia"/>
        </w:rPr>
        <w:t>постійно</w:t>
      </w:r>
      <w:r>
        <w:t></w:t>
      </w:r>
      <w:r>
        <w:rPr>
          <w:rFonts w:hint="eastAsia"/>
        </w:rPr>
        <w:t>змінюють</w:t>
      </w:r>
      <w:r>
        <w:t></w:t>
      </w:r>
      <w:r>
        <w:rPr>
          <w:rFonts w:hint="eastAsia"/>
        </w:rPr>
        <w:t>партнерів</w:t>
      </w:r>
      <w:r>
        <w:t></w:t>
      </w:r>
      <w:r>
        <w:rPr>
          <w:rFonts w:hint="eastAsia"/>
        </w:rPr>
        <w:t>взаємодії</w:t>
      </w:r>
      <w:r>
        <w:t></w:t>
      </w:r>
      <w:r>
        <w:t></w:t>
      </w:r>
      <w:r>
        <w:rPr>
          <w:rFonts w:hint="eastAsia"/>
        </w:rPr>
        <w:t>багаточастинкова</w:t>
      </w:r>
    </w:p>
    <w:p w:rsidR="0062040E" w:rsidRDefault="0062040E" w:rsidP="0062040E">
      <w:r>
        <w:rPr>
          <w:rFonts w:hint="eastAsia"/>
        </w:rPr>
        <w:t>задача</w:t>
      </w:r>
      <w:r>
        <w:t></w:t>
      </w:r>
      <w:r>
        <w:t></w:t>
      </w:r>
      <w:r>
        <w:t></w:t>
      </w:r>
      <w:r>
        <w:rPr>
          <w:rFonts w:hint="eastAsia"/>
        </w:rPr>
        <w:t>замінюється</w:t>
      </w:r>
      <w:r>
        <w:t></w:t>
      </w:r>
      <w:r>
        <w:rPr>
          <w:rFonts w:hint="eastAsia"/>
        </w:rPr>
        <w:t>ідеальною</w:t>
      </w:r>
      <w:r>
        <w:t></w:t>
      </w:r>
      <w:r>
        <w:rPr>
          <w:rFonts w:hint="eastAsia"/>
        </w:rPr>
        <w:t>тернарною</w:t>
      </w:r>
      <w:r>
        <w:t></w:t>
      </w:r>
      <w:r>
        <w:rPr>
          <w:rFonts w:hint="eastAsia"/>
        </w:rPr>
        <w:t>моделлю</w:t>
      </w:r>
      <w:r>
        <w:t></w:t>
      </w:r>
      <w:r>
        <w:rPr>
          <w:rFonts w:hint="eastAsia"/>
        </w:rPr>
        <w:t>–</w:t>
      </w:r>
      <w:r>
        <w:t></w:t>
      </w:r>
      <w:r>
        <w:rPr>
          <w:rFonts w:hint="eastAsia"/>
        </w:rPr>
        <w:t>трикомпонентною</w:t>
      </w:r>
    </w:p>
    <w:p w:rsidR="0062040E" w:rsidRDefault="0062040E" w:rsidP="0062040E">
      <w:r>
        <w:rPr>
          <w:rFonts w:hint="eastAsia"/>
        </w:rPr>
        <w:t>системою</w:t>
      </w:r>
      <w:r>
        <w:t></w:t>
      </w:r>
      <w:r>
        <w:t></w:t>
      </w:r>
      <w:r>
        <w:rPr>
          <w:rFonts w:hint="eastAsia"/>
        </w:rPr>
        <w:t>компоненти</w:t>
      </w:r>
      <w:r>
        <w:t></w:t>
      </w:r>
      <w:r>
        <w:rPr>
          <w:rFonts w:hint="eastAsia"/>
        </w:rPr>
        <w:t>якої</w:t>
      </w:r>
      <w:r>
        <w:t></w:t>
      </w:r>
      <w:r>
        <w:rPr>
          <w:rFonts w:hint="eastAsia"/>
        </w:rPr>
        <w:t>не</w:t>
      </w:r>
      <w:r>
        <w:t></w:t>
      </w:r>
      <w:r>
        <w:rPr>
          <w:rFonts w:hint="eastAsia"/>
        </w:rPr>
        <w:t>взаємодіють</w:t>
      </w:r>
      <w:r>
        <w:t></w:t>
      </w:r>
      <w:r>
        <w:t></w:t>
      </w:r>
      <w:r>
        <w:rPr>
          <w:rFonts w:hint="eastAsia"/>
        </w:rPr>
        <w:t>сукупність</w:t>
      </w:r>
      <w:r>
        <w:t></w:t>
      </w:r>
      <w:r>
        <w:rPr>
          <w:rFonts w:hint="eastAsia"/>
        </w:rPr>
        <w:t>одночастинкових</w:t>
      </w:r>
    </w:p>
    <w:p w:rsidR="0062040E" w:rsidRDefault="0062040E" w:rsidP="0062040E">
      <w:r>
        <w:rPr>
          <w:rFonts w:hint="eastAsia"/>
        </w:rPr>
        <w:t>задач</w:t>
      </w:r>
      <w:r>
        <w:t></w:t>
      </w:r>
      <w:r>
        <w:t></w:t>
      </w:r>
    </w:p>
    <w:p w:rsidR="0062040E" w:rsidRDefault="0062040E" w:rsidP="0062040E">
      <w:r>
        <w:t></w:t>
      </w:r>
      <w:r>
        <w:t></w:t>
      </w:r>
      <w:r>
        <w:t></w:t>
      </w:r>
      <w:r>
        <w:rPr>
          <w:rFonts w:hint="eastAsia"/>
        </w:rPr>
        <w:t>Для</w:t>
      </w:r>
      <w:r>
        <w:t></w:t>
      </w:r>
      <w:r>
        <w:rPr>
          <w:rFonts w:hint="eastAsia"/>
        </w:rPr>
        <w:t>молекулярних</w:t>
      </w:r>
      <w:r>
        <w:t></w:t>
      </w:r>
      <w:r>
        <w:rPr>
          <w:rFonts w:hint="eastAsia"/>
        </w:rPr>
        <w:t>розчинів</w:t>
      </w:r>
      <w:r>
        <w:t></w:t>
      </w:r>
      <w:r>
        <w:rPr>
          <w:rFonts w:hint="eastAsia"/>
        </w:rPr>
        <w:t>сформульовано</w:t>
      </w:r>
      <w:r>
        <w:t></w:t>
      </w:r>
      <w:r>
        <w:rPr>
          <w:rFonts w:hint="eastAsia"/>
        </w:rPr>
        <w:t>умови</w:t>
      </w:r>
      <w:r>
        <w:t></w:t>
      </w:r>
      <w:r>
        <w:t></w:t>
      </w:r>
      <w:r>
        <w:rPr>
          <w:rFonts w:hint="eastAsia"/>
        </w:rPr>
        <w:t>при</w:t>
      </w:r>
      <w:r>
        <w:t></w:t>
      </w:r>
      <w:r>
        <w:rPr>
          <w:rFonts w:hint="eastAsia"/>
        </w:rPr>
        <w:t>яких</w:t>
      </w:r>
    </w:p>
    <w:p w:rsidR="0062040E" w:rsidRDefault="0062040E" w:rsidP="0062040E">
      <w:r>
        <w:rPr>
          <w:rFonts w:hint="eastAsia"/>
        </w:rPr>
        <w:t>закон</w:t>
      </w:r>
      <w:r>
        <w:t></w:t>
      </w:r>
      <w:r>
        <w:rPr>
          <w:rFonts w:hint="eastAsia"/>
        </w:rPr>
        <w:t>нелінійної</w:t>
      </w:r>
      <w:r>
        <w:t></w:t>
      </w:r>
      <w:r>
        <w:rPr>
          <w:rFonts w:hint="eastAsia"/>
        </w:rPr>
        <w:t>дифузії</w:t>
      </w:r>
      <w:r>
        <w:t></w:t>
      </w:r>
      <w:r>
        <w:rPr>
          <w:rFonts w:hint="eastAsia"/>
        </w:rPr>
        <w:t>може</w:t>
      </w:r>
      <w:r>
        <w:t></w:t>
      </w:r>
      <w:r>
        <w:rPr>
          <w:rFonts w:hint="eastAsia"/>
        </w:rPr>
        <w:t>бути</w:t>
      </w:r>
      <w:r>
        <w:t></w:t>
      </w:r>
      <w:r>
        <w:rPr>
          <w:rFonts w:hint="eastAsia"/>
        </w:rPr>
        <w:t>записаний</w:t>
      </w:r>
      <w:r>
        <w:t></w:t>
      </w:r>
      <w:r>
        <w:rPr>
          <w:rFonts w:hint="eastAsia"/>
        </w:rPr>
        <w:t>у</w:t>
      </w:r>
      <w:r>
        <w:t></w:t>
      </w:r>
      <w:r>
        <w:rPr>
          <w:rFonts w:hint="eastAsia"/>
        </w:rPr>
        <w:t>формі</w:t>
      </w:r>
      <w:r>
        <w:t></w:t>
      </w:r>
      <w:r>
        <w:rPr>
          <w:rFonts w:hint="eastAsia"/>
        </w:rPr>
        <w:t>закону</w:t>
      </w:r>
      <w:r>
        <w:t></w:t>
      </w:r>
      <w:r>
        <w:rPr>
          <w:rFonts w:hint="eastAsia"/>
        </w:rPr>
        <w:t>Фіка</w:t>
      </w:r>
      <w:r>
        <w:t></w:t>
      </w:r>
      <w:r>
        <w:rPr>
          <w:rFonts w:hint="eastAsia"/>
        </w:rPr>
        <w:t>із</w:t>
      </w:r>
    </w:p>
    <w:p w:rsidR="0062040E" w:rsidRDefault="0062040E" w:rsidP="0062040E">
      <w:r>
        <w:rPr>
          <w:rFonts w:hint="eastAsia"/>
        </w:rPr>
        <w:t>коефіцієнтом</w:t>
      </w:r>
      <w:r>
        <w:t></w:t>
      </w:r>
      <w:r>
        <w:rPr>
          <w:rFonts w:hint="eastAsia"/>
        </w:rPr>
        <w:t>дифузії</w:t>
      </w:r>
      <w:r>
        <w:t></w:t>
      </w:r>
      <w:r>
        <w:t></w:t>
      </w:r>
      <w:r>
        <w:rPr>
          <w:rFonts w:hint="eastAsia"/>
        </w:rPr>
        <w:t>що</w:t>
      </w:r>
      <w:r>
        <w:t></w:t>
      </w:r>
      <w:r>
        <w:rPr>
          <w:rFonts w:hint="eastAsia"/>
        </w:rPr>
        <w:t>залежить</w:t>
      </w:r>
      <w:r>
        <w:t></w:t>
      </w:r>
      <w:r>
        <w:rPr>
          <w:rFonts w:hint="eastAsia"/>
        </w:rPr>
        <w:t>від</w:t>
      </w:r>
      <w:r>
        <w:t></w:t>
      </w:r>
      <w:r>
        <w:rPr>
          <w:rFonts w:hint="eastAsia"/>
        </w:rPr>
        <w:t>концентрації</w:t>
      </w:r>
      <w:r>
        <w:t></w:t>
      </w:r>
      <w:r>
        <w:rPr>
          <w:rFonts w:hint="eastAsia"/>
        </w:rPr>
        <w:t>речовин</w:t>
      </w:r>
      <w:r>
        <w:t></w:t>
      </w:r>
      <w:r>
        <w:rPr>
          <w:rFonts w:hint="eastAsia"/>
        </w:rPr>
        <w:t>у</w:t>
      </w:r>
      <w:r>
        <w:t></w:t>
      </w:r>
      <w:r>
        <w:rPr>
          <w:rFonts w:hint="eastAsia"/>
        </w:rPr>
        <w:t>явному</w:t>
      </w:r>
    </w:p>
    <w:p w:rsidR="0062040E" w:rsidRDefault="0062040E" w:rsidP="0062040E">
      <w:r>
        <w:rPr>
          <w:rFonts w:hint="eastAsia"/>
        </w:rPr>
        <w:t>вигляді</w:t>
      </w:r>
      <w:r>
        <w:t></w:t>
      </w:r>
      <w:r>
        <w:t></w:t>
      </w:r>
      <w:r>
        <w:rPr>
          <w:rFonts w:hint="eastAsia"/>
        </w:rPr>
        <w:t>Для</w:t>
      </w:r>
      <w:r>
        <w:t></w:t>
      </w:r>
      <w:r>
        <w:rPr>
          <w:rFonts w:hint="eastAsia"/>
        </w:rPr>
        <w:t>бінарного</w:t>
      </w:r>
      <w:r>
        <w:t></w:t>
      </w:r>
      <w:r>
        <w:rPr>
          <w:rFonts w:hint="eastAsia"/>
        </w:rPr>
        <w:t>розчину</w:t>
      </w:r>
      <w:r>
        <w:t></w:t>
      </w:r>
      <w:r>
        <w:rPr>
          <w:rFonts w:hint="eastAsia"/>
        </w:rPr>
        <w:t>аналітично</w:t>
      </w:r>
      <w:r>
        <w:t></w:t>
      </w:r>
      <w:r>
        <w:rPr>
          <w:rFonts w:hint="eastAsia"/>
        </w:rPr>
        <w:t>знайдено</w:t>
      </w:r>
      <w:r>
        <w:t></w:t>
      </w:r>
      <w:r>
        <w:rPr>
          <w:rFonts w:hint="eastAsia"/>
        </w:rPr>
        <w:t>вираз</w:t>
      </w:r>
      <w:r>
        <w:t></w:t>
      </w:r>
      <w:r>
        <w:rPr>
          <w:rFonts w:hint="eastAsia"/>
        </w:rPr>
        <w:t>для</w:t>
      </w:r>
      <w:r>
        <w:t></w:t>
      </w:r>
      <w:r>
        <w:rPr>
          <w:rFonts w:hint="eastAsia"/>
        </w:rPr>
        <w:t>ефективного</w:t>
      </w:r>
    </w:p>
    <w:p w:rsidR="0062040E" w:rsidRDefault="0062040E" w:rsidP="0062040E">
      <w:r>
        <w:rPr>
          <w:rFonts w:hint="eastAsia"/>
        </w:rPr>
        <w:t>коефіцієнта</w:t>
      </w:r>
      <w:r>
        <w:t></w:t>
      </w:r>
      <w:r>
        <w:rPr>
          <w:rFonts w:hint="eastAsia"/>
        </w:rPr>
        <w:t>взаємодифузії</w:t>
      </w:r>
      <w:r>
        <w:t></w:t>
      </w:r>
      <w:r>
        <w:rPr>
          <w:rFonts w:hint="eastAsia"/>
        </w:rPr>
        <w:t>з</w:t>
      </w:r>
      <w:r>
        <w:t></w:t>
      </w:r>
      <w:r>
        <w:rPr>
          <w:rFonts w:hint="eastAsia"/>
        </w:rPr>
        <w:t>урахуванням</w:t>
      </w:r>
      <w:r>
        <w:t></w:t>
      </w:r>
      <w:r>
        <w:rPr>
          <w:rFonts w:hint="eastAsia"/>
        </w:rPr>
        <w:t>квазіхімічних</w:t>
      </w:r>
      <w:r>
        <w:t></w:t>
      </w:r>
      <w:r>
        <w:rPr>
          <w:rFonts w:hint="eastAsia"/>
        </w:rPr>
        <w:t>реакцій</w:t>
      </w:r>
      <w:r>
        <w:t></w:t>
      </w:r>
      <w:r>
        <w:rPr>
          <w:rFonts w:hint="eastAsia"/>
        </w:rPr>
        <w:t>на</w:t>
      </w:r>
      <w:r>
        <w:t></w:t>
      </w:r>
      <w:r>
        <w:rPr>
          <w:rFonts w:hint="eastAsia"/>
        </w:rPr>
        <w:t>основі</w:t>
      </w:r>
    </w:p>
    <w:p w:rsidR="0062040E" w:rsidRDefault="0062040E" w:rsidP="0062040E">
      <w:r>
        <w:rPr>
          <w:rFonts w:hint="eastAsia"/>
        </w:rPr>
        <w:t>тернарної</w:t>
      </w:r>
      <w:r>
        <w:t></w:t>
      </w:r>
      <w:r>
        <w:rPr>
          <w:rFonts w:hint="eastAsia"/>
        </w:rPr>
        <w:t>моделі</w:t>
      </w:r>
      <w:r>
        <w:t></w:t>
      </w:r>
      <w:r>
        <w:rPr>
          <w:rFonts w:hint="eastAsia"/>
        </w:rPr>
        <w:t>системи</w:t>
      </w:r>
      <w:r>
        <w:t></w:t>
      </w:r>
      <w:r>
        <w:t></w:t>
      </w:r>
      <w:r>
        <w:rPr>
          <w:rFonts w:hint="eastAsia"/>
        </w:rPr>
        <w:t>Розвинуто</w:t>
      </w:r>
      <w:r>
        <w:t></w:t>
      </w:r>
      <w:r>
        <w:rPr>
          <w:rFonts w:hint="eastAsia"/>
        </w:rPr>
        <w:t>методику</w:t>
      </w:r>
      <w:r>
        <w:t></w:t>
      </w:r>
      <w:r>
        <w:rPr>
          <w:rFonts w:hint="eastAsia"/>
        </w:rPr>
        <w:t>його</w:t>
      </w:r>
      <w:r>
        <w:t></w:t>
      </w:r>
      <w:r>
        <w:rPr>
          <w:rFonts w:hint="eastAsia"/>
        </w:rPr>
        <w:t>знаходження</w:t>
      </w:r>
      <w:r>
        <w:t></w:t>
      </w:r>
      <w:r>
        <w:rPr>
          <w:rFonts w:hint="eastAsia"/>
        </w:rPr>
        <w:t>для</w:t>
      </w:r>
      <w:r>
        <w:t></w:t>
      </w:r>
      <w:r>
        <w:rPr>
          <w:rFonts w:hint="eastAsia"/>
        </w:rPr>
        <w:t>моделі</w:t>
      </w:r>
    </w:p>
    <w:p w:rsidR="0062040E" w:rsidRDefault="0062040E" w:rsidP="0062040E">
      <w:r>
        <w:rPr>
          <w:rFonts w:hint="eastAsia"/>
        </w:rPr>
        <w:t>системи</w:t>
      </w:r>
      <w:r>
        <w:t></w:t>
      </w:r>
      <w:r>
        <w:t></w:t>
      </w:r>
      <w:r>
        <w:rPr>
          <w:rFonts w:hint="eastAsia"/>
        </w:rPr>
        <w:t>що</w:t>
      </w:r>
      <w:r>
        <w:t></w:t>
      </w:r>
      <w:r>
        <w:rPr>
          <w:rFonts w:hint="eastAsia"/>
        </w:rPr>
        <w:t>включає</w:t>
      </w:r>
      <w:r>
        <w:t></w:t>
      </w:r>
      <w:r>
        <w:rPr>
          <w:rFonts w:hint="eastAsia"/>
        </w:rPr>
        <w:t>більше</w:t>
      </w:r>
      <w:r>
        <w:t></w:t>
      </w:r>
      <w:r>
        <w:rPr>
          <w:rFonts w:hint="eastAsia"/>
        </w:rPr>
        <w:t>ніж</w:t>
      </w:r>
      <w:r>
        <w:t></w:t>
      </w:r>
      <w:r>
        <w:rPr>
          <w:rFonts w:hint="eastAsia"/>
        </w:rPr>
        <w:t>три</w:t>
      </w:r>
      <w:r>
        <w:t></w:t>
      </w:r>
      <w:r>
        <w:rPr>
          <w:rFonts w:hint="eastAsia"/>
        </w:rPr>
        <w:t>компоненти</w:t>
      </w:r>
      <w:r>
        <w:t></w:t>
      </w:r>
    </w:p>
    <w:p w:rsidR="0062040E" w:rsidRDefault="0062040E" w:rsidP="0062040E">
      <w:r>
        <w:t></w:t>
      </w:r>
      <w:r>
        <w:t></w:t>
      </w:r>
      <w:r>
        <w:t></w:t>
      </w:r>
      <w:r>
        <w:rPr>
          <w:rFonts w:hint="eastAsia"/>
        </w:rPr>
        <w:t>Показано</w:t>
      </w:r>
      <w:r>
        <w:t></w:t>
      </w:r>
      <w:r>
        <w:t></w:t>
      </w:r>
      <w:r>
        <w:rPr>
          <w:rFonts w:hint="eastAsia"/>
        </w:rPr>
        <w:t>що</w:t>
      </w:r>
      <w:r>
        <w:t></w:t>
      </w:r>
      <w:r>
        <w:rPr>
          <w:rFonts w:hint="eastAsia"/>
        </w:rPr>
        <w:t>введення</w:t>
      </w:r>
      <w:r>
        <w:t></w:t>
      </w:r>
      <w:r>
        <w:rPr>
          <w:rFonts w:hint="eastAsia"/>
        </w:rPr>
        <w:t>третьої</w:t>
      </w:r>
      <w:r>
        <w:t></w:t>
      </w:r>
      <w:r>
        <w:rPr>
          <w:rFonts w:hint="eastAsia"/>
        </w:rPr>
        <w:t>компоненти</w:t>
      </w:r>
      <w:r>
        <w:t></w:t>
      </w:r>
      <w:r>
        <w:rPr>
          <w:rFonts w:hint="eastAsia"/>
        </w:rPr>
        <w:t>у</w:t>
      </w:r>
      <w:r>
        <w:t></w:t>
      </w:r>
      <w:r>
        <w:rPr>
          <w:rFonts w:hint="eastAsia"/>
        </w:rPr>
        <w:t>молекулярному</w:t>
      </w:r>
    </w:p>
    <w:p w:rsidR="0062040E" w:rsidRDefault="0062040E" w:rsidP="0062040E">
      <w:r>
        <w:rPr>
          <w:rFonts w:hint="eastAsia"/>
        </w:rPr>
        <w:t>розчині</w:t>
      </w:r>
      <w:r>
        <w:t></w:t>
      </w:r>
      <w:r>
        <w:rPr>
          <w:rFonts w:hint="eastAsia"/>
        </w:rPr>
        <w:t>у</w:t>
      </w:r>
      <w:r>
        <w:t></w:t>
      </w:r>
      <w:r>
        <w:rPr>
          <w:rFonts w:hint="eastAsia"/>
        </w:rPr>
        <w:t>вигляді</w:t>
      </w:r>
      <w:r>
        <w:t></w:t>
      </w:r>
      <w:r>
        <w:rPr>
          <w:rFonts w:hint="eastAsia"/>
        </w:rPr>
        <w:t>ефективного</w:t>
      </w:r>
      <w:r>
        <w:t></w:t>
      </w:r>
      <w:r>
        <w:rPr>
          <w:rFonts w:hint="eastAsia"/>
        </w:rPr>
        <w:t>комплексу</w:t>
      </w:r>
      <w:r>
        <w:t></w:t>
      </w:r>
      <w:r>
        <w:rPr>
          <w:rFonts w:hint="eastAsia"/>
        </w:rPr>
        <w:t>типу</w:t>
      </w:r>
      <w:r>
        <w:t></w:t>
      </w:r>
      <w:r>
        <w:t></w:t>
      </w:r>
      <w:r>
        <w:t></w:t>
      </w:r>
      <w:r>
        <w:t></w:t>
      </w:r>
      <w:r>
        <w:t></w:t>
      </w:r>
      <w:r>
        <w:rPr>
          <w:rFonts w:hint="eastAsia"/>
        </w:rPr>
        <w:t>можливе</w:t>
      </w:r>
      <w:r>
        <w:t></w:t>
      </w:r>
      <w:r>
        <w:rPr>
          <w:rFonts w:hint="eastAsia"/>
        </w:rPr>
        <w:t>при</w:t>
      </w:r>
      <w:r>
        <w:t></w:t>
      </w:r>
      <w:r>
        <w:rPr>
          <w:rFonts w:hint="eastAsia"/>
        </w:rPr>
        <w:t>виконанні</w:t>
      </w:r>
    </w:p>
    <w:p w:rsidR="0062040E" w:rsidRDefault="0062040E" w:rsidP="0062040E">
      <w:r>
        <w:rPr>
          <w:rFonts w:hint="eastAsia"/>
        </w:rPr>
        <w:t>двох</w:t>
      </w:r>
      <w:r>
        <w:t></w:t>
      </w:r>
      <w:r>
        <w:rPr>
          <w:rFonts w:hint="eastAsia"/>
        </w:rPr>
        <w:t>умов</w:t>
      </w:r>
      <w:r>
        <w:t></w:t>
      </w:r>
      <w:r>
        <w:t></w:t>
      </w:r>
      <w:r>
        <w:rPr>
          <w:rFonts w:hint="eastAsia"/>
        </w:rPr>
        <w:t>ентальпія</w:t>
      </w:r>
      <w:r>
        <w:t></w:t>
      </w:r>
      <w:r>
        <w:rPr>
          <w:rFonts w:hint="eastAsia"/>
        </w:rPr>
        <w:t>змішування</w:t>
      </w:r>
      <w:r>
        <w:t></w:t>
      </w:r>
      <w:r>
        <w:rPr>
          <w:rFonts w:hint="eastAsia"/>
        </w:rPr>
        <w:t>має</w:t>
      </w:r>
      <w:r>
        <w:t></w:t>
      </w:r>
      <w:r>
        <w:rPr>
          <w:rFonts w:hint="eastAsia"/>
        </w:rPr>
        <w:t>екстремум</w:t>
      </w:r>
      <w:r>
        <w:t></w:t>
      </w:r>
      <w:r>
        <w:rPr>
          <w:rFonts w:hint="eastAsia"/>
        </w:rPr>
        <w:t>при</w:t>
      </w:r>
      <w:r>
        <w:t></w:t>
      </w:r>
      <w:r>
        <w:rPr>
          <w:rFonts w:hint="eastAsia"/>
        </w:rPr>
        <w:t>молярному</w:t>
      </w:r>
    </w:p>
    <w:p w:rsidR="0062040E" w:rsidRDefault="0062040E" w:rsidP="0062040E">
      <w:r>
        <w:rPr>
          <w:rFonts w:hint="eastAsia"/>
        </w:rPr>
        <w:t>співвідношенні</w:t>
      </w:r>
      <w:r>
        <w:t></w:t>
      </w:r>
      <w:r>
        <w:t></w:t>
      </w:r>
      <w:r>
        <w:t></w:t>
      </w:r>
      <w:r>
        <w:t></w:t>
      </w:r>
      <w:r>
        <w:t></w:t>
      </w:r>
      <w:r>
        <w:rPr>
          <w:rFonts w:hint="eastAsia"/>
        </w:rPr>
        <w:t>і</w:t>
      </w:r>
      <w:r>
        <w:t></w:t>
      </w:r>
      <w:r>
        <w:rPr>
          <w:rFonts w:hint="eastAsia"/>
        </w:rPr>
        <w:t>на</w:t>
      </w:r>
      <w:r>
        <w:t></w:t>
      </w:r>
      <w:r>
        <w:rPr>
          <w:rFonts w:hint="eastAsia"/>
        </w:rPr>
        <w:t>границях</w:t>
      </w:r>
      <w:r>
        <w:t></w:t>
      </w:r>
      <w:r>
        <w:rPr>
          <w:rFonts w:hint="eastAsia"/>
        </w:rPr>
        <w:t>повного</w:t>
      </w:r>
      <w:r>
        <w:t></w:t>
      </w:r>
      <w:r>
        <w:rPr>
          <w:rFonts w:hint="eastAsia"/>
        </w:rPr>
        <w:t>інтервалу</w:t>
      </w:r>
      <w:r>
        <w:t></w:t>
      </w:r>
      <w:r>
        <w:rPr>
          <w:rFonts w:hint="eastAsia"/>
        </w:rPr>
        <w:t>розчинення</w:t>
      </w:r>
      <w:r>
        <w:t></w:t>
      </w:r>
      <w:r>
        <w:rPr>
          <w:rFonts w:hint="eastAsia"/>
        </w:rPr>
        <w:t>значення</w:t>
      </w:r>
    </w:p>
    <w:p w:rsidR="0062040E" w:rsidRDefault="0062040E" w:rsidP="0062040E">
      <w:r>
        <w:rPr>
          <w:rFonts w:hint="eastAsia"/>
        </w:rPr>
        <w:t>коефіцієнта</w:t>
      </w:r>
      <w:r>
        <w:t></w:t>
      </w:r>
      <w:r>
        <w:rPr>
          <w:rFonts w:hint="eastAsia"/>
        </w:rPr>
        <w:t>взаємодифузії</w:t>
      </w:r>
      <w:r>
        <w:t></w:t>
      </w:r>
      <w:r>
        <w:rPr>
          <w:rFonts w:hint="eastAsia"/>
        </w:rPr>
        <w:t>відрізняються</w:t>
      </w:r>
      <w:r>
        <w:t></w:t>
      </w:r>
      <w:r>
        <w:rPr>
          <w:rFonts w:hint="eastAsia"/>
        </w:rPr>
        <w:t>між</w:t>
      </w:r>
      <w:r>
        <w:t></w:t>
      </w:r>
      <w:r>
        <w:rPr>
          <w:rFonts w:hint="eastAsia"/>
        </w:rPr>
        <w:t>собою</w:t>
      </w:r>
      <w:r>
        <w:t></w:t>
      </w:r>
      <w:r>
        <w:t></w:t>
      </w:r>
      <w:r>
        <w:rPr>
          <w:rFonts w:hint="eastAsia"/>
        </w:rPr>
        <w:t>Аналітично</w:t>
      </w:r>
      <w:r>
        <w:t></w:t>
      </w:r>
      <w:r>
        <w:rPr>
          <w:rFonts w:hint="eastAsia"/>
        </w:rPr>
        <w:t>виведено</w:t>
      </w:r>
    </w:p>
    <w:p w:rsidR="0062040E" w:rsidRDefault="0062040E" w:rsidP="0062040E">
      <w:r>
        <w:rPr>
          <w:rFonts w:hint="eastAsia"/>
        </w:rPr>
        <w:t>систему</w:t>
      </w:r>
      <w:r>
        <w:t></w:t>
      </w:r>
      <w:r>
        <w:rPr>
          <w:rFonts w:hint="eastAsia"/>
        </w:rPr>
        <w:t>рівнянь</w:t>
      </w:r>
      <w:r>
        <w:t></w:t>
      </w:r>
      <w:r>
        <w:rPr>
          <w:rFonts w:hint="eastAsia"/>
        </w:rPr>
        <w:t>для</w:t>
      </w:r>
      <w:r>
        <w:t></w:t>
      </w:r>
      <w:r>
        <w:rPr>
          <w:rFonts w:hint="eastAsia"/>
        </w:rPr>
        <w:t>знаходження</w:t>
      </w:r>
      <w:r>
        <w:t></w:t>
      </w:r>
      <w:r>
        <w:rPr>
          <w:rFonts w:hint="eastAsia"/>
        </w:rPr>
        <w:t>парціальних</w:t>
      </w:r>
      <w:r>
        <w:t></w:t>
      </w:r>
      <w:r>
        <w:rPr>
          <w:rFonts w:hint="eastAsia"/>
        </w:rPr>
        <w:t>коефіцієнтів</w:t>
      </w:r>
      <w:r>
        <w:t></w:t>
      </w:r>
      <w:r>
        <w:rPr>
          <w:rFonts w:hint="eastAsia"/>
        </w:rPr>
        <w:t>нелінійної</w:t>
      </w:r>
    </w:p>
    <w:p w:rsidR="0062040E" w:rsidRDefault="0062040E" w:rsidP="0062040E">
      <w:r>
        <w:rPr>
          <w:rFonts w:hint="eastAsia"/>
        </w:rPr>
        <w:t>дифузії</w:t>
      </w:r>
      <w:r>
        <w:t></w:t>
      </w:r>
      <w:r>
        <w:rPr>
          <w:rFonts w:hint="eastAsia"/>
        </w:rPr>
        <w:t>для</w:t>
      </w:r>
      <w:r>
        <w:t></w:t>
      </w:r>
      <w:r>
        <w:rPr>
          <w:rFonts w:hint="eastAsia"/>
        </w:rPr>
        <w:t>таких</w:t>
      </w:r>
      <w:r>
        <w:t></w:t>
      </w:r>
      <w:r>
        <w:rPr>
          <w:rFonts w:hint="eastAsia"/>
        </w:rPr>
        <w:t>систем</w:t>
      </w:r>
      <w:r>
        <w:t></w:t>
      </w:r>
    </w:p>
    <w:p w:rsidR="0062040E" w:rsidRDefault="0062040E" w:rsidP="0062040E">
      <w:r>
        <w:t></w:t>
      </w:r>
      <w:r>
        <w:t></w:t>
      </w:r>
      <w:r>
        <w:t></w:t>
      </w:r>
    </w:p>
    <w:p w:rsidR="0062040E" w:rsidRDefault="0062040E" w:rsidP="0062040E">
      <w:r>
        <w:t></w:t>
      </w:r>
      <w:r>
        <w:t></w:t>
      </w:r>
      <w:r>
        <w:t></w:t>
      </w:r>
      <w:r>
        <w:rPr>
          <w:rFonts w:hint="eastAsia"/>
        </w:rPr>
        <w:t>На</w:t>
      </w:r>
      <w:r>
        <w:t></w:t>
      </w:r>
      <w:r>
        <w:rPr>
          <w:rFonts w:hint="eastAsia"/>
        </w:rPr>
        <w:t>прикладі</w:t>
      </w:r>
      <w:r>
        <w:t></w:t>
      </w:r>
      <w:r>
        <w:rPr>
          <w:rFonts w:hint="eastAsia"/>
        </w:rPr>
        <w:t>бінарних</w:t>
      </w:r>
      <w:r>
        <w:t></w:t>
      </w:r>
      <w:r>
        <w:rPr>
          <w:rFonts w:hint="eastAsia"/>
        </w:rPr>
        <w:t>молекулярних</w:t>
      </w:r>
      <w:r>
        <w:t></w:t>
      </w:r>
      <w:r>
        <w:rPr>
          <w:rFonts w:hint="eastAsia"/>
        </w:rPr>
        <w:t>розчинів</w:t>
      </w:r>
      <w:r>
        <w:t></w:t>
      </w:r>
      <w:r>
        <w:t></w:t>
      </w:r>
      <w:r>
        <w:rPr>
          <w:rFonts w:hint="eastAsia"/>
        </w:rPr>
        <w:t>які</w:t>
      </w:r>
      <w:r>
        <w:t></w:t>
      </w:r>
      <w:r>
        <w:rPr>
          <w:rFonts w:hint="eastAsia"/>
        </w:rPr>
        <w:t>задовольняють</w:t>
      </w:r>
    </w:p>
    <w:p w:rsidR="0062040E" w:rsidRDefault="0062040E" w:rsidP="0062040E">
      <w:r>
        <w:rPr>
          <w:rFonts w:hint="eastAsia"/>
        </w:rPr>
        <w:t>умовам</w:t>
      </w:r>
      <w:r>
        <w:t></w:t>
      </w:r>
      <w:r>
        <w:rPr>
          <w:rFonts w:hint="eastAsia"/>
        </w:rPr>
        <w:t>п</w:t>
      </w:r>
      <w:r>
        <w:t></w:t>
      </w:r>
      <w:r>
        <w:t></w:t>
      </w:r>
      <w:r>
        <w:t></w:t>
      </w:r>
      <w:r>
        <w:t></w:t>
      </w:r>
      <w:r>
        <w:rPr>
          <w:rFonts w:hint="eastAsia"/>
        </w:rPr>
        <w:t>показано</w:t>
      </w:r>
      <w:r>
        <w:t></w:t>
      </w:r>
      <w:r>
        <w:t></w:t>
      </w:r>
      <w:r>
        <w:rPr>
          <w:rFonts w:hint="eastAsia"/>
        </w:rPr>
        <w:t>що</w:t>
      </w:r>
      <w:r>
        <w:t></w:t>
      </w:r>
      <w:r>
        <w:rPr>
          <w:rFonts w:hint="eastAsia"/>
        </w:rPr>
        <w:t>розвинутий</w:t>
      </w:r>
      <w:r>
        <w:t></w:t>
      </w:r>
      <w:r>
        <w:rPr>
          <w:rFonts w:hint="eastAsia"/>
        </w:rPr>
        <w:t>підхід</w:t>
      </w:r>
      <w:r>
        <w:t></w:t>
      </w:r>
      <w:r>
        <w:rPr>
          <w:rFonts w:hint="eastAsia"/>
        </w:rPr>
        <w:t>дозволяє</w:t>
      </w:r>
      <w:r>
        <w:t></w:t>
      </w:r>
      <w:r>
        <w:rPr>
          <w:rFonts w:hint="eastAsia"/>
        </w:rPr>
        <w:t>описати</w:t>
      </w:r>
    </w:p>
    <w:p w:rsidR="0062040E" w:rsidRDefault="0062040E" w:rsidP="0062040E">
      <w:r>
        <w:rPr>
          <w:rFonts w:hint="eastAsia"/>
        </w:rPr>
        <w:t>експериментально</w:t>
      </w:r>
      <w:r>
        <w:t></w:t>
      </w:r>
      <w:r>
        <w:rPr>
          <w:rFonts w:hint="eastAsia"/>
        </w:rPr>
        <w:t>визначені</w:t>
      </w:r>
      <w:r>
        <w:t></w:t>
      </w:r>
      <w:r>
        <w:rPr>
          <w:rFonts w:hint="eastAsia"/>
        </w:rPr>
        <w:t>концентраційні</w:t>
      </w:r>
      <w:r>
        <w:t></w:t>
      </w:r>
      <w:r>
        <w:rPr>
          <w:rFonts w:hint="eastAsia"/>
        </w:rPr>
        <w:t>залежності</w:t>
      </w:r>
      <w:r>
        <w:t></w:t>
      </w:r>
      <w:r>
        <w:rPr>
          <w:rFonts w:hint="eastAsia"/>
        </w:rPr>
        <w:t>коефіцієнта</w:t>
      </w:r>
      <w:r>
        <w:t></w:t>
      </w:r>
      <w:r>
        <w:rPr>
          <w:rFonts w:hint="eastAsia"/>
        </w:rPr>
        <w:t>дифузії</w:t>
      </w:r>
      <w:r>
        <w:t></w:t>
      </w:r>
      <w:r>
        <w:rPr>
          <w:rFonts w:hint="eastAsia"/>
        </w:rPr>
        <w:t>з</w:t>
      </w:r>
    </w:p>
    <w:p w:rsidR="0062040E" w:rsidRDefault="0062040E" w:rsidP="0062040E">
      <w:r>
        <w:rPr>
          <w:rFonts w:hint="eastAsia"/>
        </w:rPr>
        <w:t>досить</w:t>
      </w:r>
      <w:r>
        <w:t></w:t>
      </w:r>
      <w:r>
        <w:rPr>
          <w:rFonts w:hint="eastAsia"/>
        </w:rPr>
        <w:t>високою</w:t>
      </w:r>
      <w:r>
        <w:t></w:t>
      </w:r>
      <w:r>
        <w:rPr>
          <w:rFonts w:hint="eastAsia"/>
        </w:rPr>
        <w:t>точністю</w:t>
      </w:r>
      <w:r>
        <w:t></w:t>
      </w:r>
      <w:r>
        <w:t></w:t>
      </w:r>
      <w:r>
        <w:rPr>
          <w:rFonts w:hint="eastAsia"/>
        </w:rPr>
        <w:t>до</w:t>
      </w:r>
      <w:r>
        <w:t></w:t>
      </w:r>
      <w:r>
        <w:t></w:t>
      </w:r>
      <w:r>
        <w:t></w:t>
      </w:r>
      <w:r>
        <w:t></w:t>
      </w:r>
      <w:r>
        <w:t></w:t>
      </w:r>
      <w:r>
        <w:t></w:t>
      </w:r>
      <w:r>
        <w:rPr>
          <w:rFonts w:hint="eastAsia"/>
        </w:rPr>
        <w:t>При</w:t>
      </w:r>
      <w:r>
        <w:t></w:t>
      </w:r>
      <w:r>
        <w:rPr>
          <w:rFonts w:hint="eastAsia"/>
        </w:rPr>
        <w:t>цьому</w:t>
      </w:r>
      <w:r>
        <w:t></w:t>
      </w:r>
      <w:r>
        <w:rPr>
          <w:rFonts w:hint="eastAsia"/>
        </w:rPr>
        <w:t>парціальні</w:t>
      </w:r>
      <w:r>
        <w:t></w:t>
      </w:r>
      <w:r>
        <w:rPr>
          <w:rFonts w:hint="eastAsia"/>
        </w:rPr>
        <w:t>коефіцієнти</w:t>
      </w:r>
    </w:p>
    <w:p w:rsidR="0062040E" w:rsidRDefault="0062040E" w:rsidP="0062040E">
      <w:r>
        <w:rPr>
          <w:rFonts w:hint="eastAsia"/>
        </w:rPr>
        <w:t>нелінійної</w:t>
      </w:r>
      <w:r>
        <w:t></w:t>
      </w:r>
      <w:r>
        <w:rPr>
          <w:rFonts w:hint="eastAsia"/>
        </w:rPr>
        <w:t>взаємодифузії</w:t>
      </w:r>
      <w:r>
        <w:t></w:t>
      </w:r>
      <w:r>
        <w:rPr>
          <w:rFonts w:hint="eastAsia"/>
        </w:rPr>
        <w:t>є</w:t>
      </w:r>
      <w:r>
        <w:t></w:t>
      </w:r>
      <w:r>
        <w:rPr>
          <w:rFonts w:hint="eastAsia"/>
        </w:rPr>
        <w:t>константами</w:t>
      </w:r>
      <w:r>
        <w:t></w:t>
      </w:r>
      <w:r>
        <w:t></w:t>
      </w:r>
      <w:r>
        <w:rPr>
          <w:rFonts w:hint="eastAsia"/>
        </w:rPr>
        <w:t>що</w:t>
      </w:r>
      <w:r>
        <w:t></w:t>
      </w:r>
      <w:r>
        <w:rPr>
          <w:rFonts w:hint="eastAsia"/>
        </w:rPr>
        <w:t>доводить</w:t>
      </w:r>
      <w:r>
        <w:t></w:t>
      </w:r>
      <w:r>
        <w:rPr>
          <w:rFonts w:hint="eastAsia"/>
        </w:rPr>
        <w:t>можливість</w:t>
      </w:r>
      <w:r>
        <w:t></w:t>
      </w:r>
      <w:r>
        <w:rPr>
          <w:rFonts w:hint="eastAsia"/>
        </w:rPr>
        <w:t>їх</w:t>
      </w:r>
      <w:r>
        <w:t></w:t>
      </w:r>
      <w:r>
        <w:rPr>
          <w:rFonts w:hint="eastAsia"/>
        </w:rPr>
        <w:t>розгляду</w:t>
      </w:r>
    </w:p>
    <w:p w:rsidR="0062040E" w:rsidRPr="0062040E" w:rsidRDefault="0062040E" w:rsidP="0062040E">
      <w:r>
        <w:rPr>
          <w:rFonts w:hint="eastAsia"/>
        </w:rPr>
        <w:t>як</w:t>
      </w:r>
      <w:r>
        <w:t></w:t>
      </w:r>
      <w:r>
        <w:rPr>
          <w:rFonts w:hint="eastAsia"/>
        </w:rPr>
        <w:t>матеріальних</w:t>
      </w:r>
      <w:r>
        <w:t></w:t>
      </w:r>
      <w:r>
        <w:rPr>
          <w:rFonts w:hint="eastAsia"/>
        </w:rPr>
        <w:t>параметрів</w:t>
      </w:r>
      <w:r>
        <w:t></w:t>
      </w:r>
      <w:r>
        <w:rPr>
          <w:rFonts w:hint="eastAsia"/>
        </w:rPr>
        <w:t>речовини</w:t>
      </w:r>
      <w:r>
        <w:t></w:t>
      </w:r>
    </w:p>
    <w:sectPr w:rsidR="0062040E" w:rsidRPr="0062040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62040E" w:rsidRPr="0062040E">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1D9F9-24E3-48D6-9EA9-4AF62BDF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3140</Words>
  <Characters>17898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2022-04-20T21:05:00Z</dcterms:created>
  <dcterms:modified xsi:type="dcterms:W3CDTF">2022-04-20T21:07:00Z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