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86D87" w14:textId="742BBD59" w:rsidR="00B048C7" w:rsidRDefault="00AB4DA5" w:rsidP="00AB4DA5">
      <w:pPr>
        <w:rPr>
          <w:rFonts w:ascii="Times New Roman" w:eastAsia="Arial Unicode MS" w:hAnsi="Times New Roman" w:cs="Times New Roman"/>
          <w:b/>
          <w:bCs/>
          <w:color w:val="000000"/>
          <w:kern w:val="0"/>
          <w:sz w:val="28"/>
          <w:szCs w:val="28"/>
          <w:lang w:eastAsia="ru-RU" w:bidi="uk-UA"/>
        </w:rPr>
      </w:pPr>
      <w:proofErr w:type="spellStart"/>
      <w:r w:rsidRPr="00AB4DA5">
        <w:rPr>
          <w:rFonts w:ascii="Times New Roman" w:eastAsia="Arial Unicode MS" w:hAnsi="Times New Roman" w:cs="Times New Roman" w:hint="eastAsia"/>
          <w:b/>
          <w:bCs/>
          <w:color w:val="000000"/>
          <w:kern w:val="0"/>
          <w:sz w:val="28"/>
          <w:szCs w:val="28"/>
          <w:lang w:eastAsia="ru-RU" w:bidi="uk-UA"/>
        </w:rPr>
        <w:t>Шайдулина</w:t>
      </w:r>
      <w:proofErr w:type="spellEnd"/>
      <w:r w:rsidRPr="00AB4DA5">
        <w:rPr>
          <w:rFonts w:ascii="Times New Roman" w:eastAsia="Arial Unicode MS" w:hAnsi="Times New Roman" w:cs="Times New Roman"/>
          <w:b/>
          <w:bCs/>
          <w:color w:val="000000"/>
          <w:kern w:val="0"/>
          <w:sz w:val="28"/>
          <w:szCs w:val="28"/>
          <w:lang w:eastAsia="ru-RU" w:bidi="uk-UA"/>
        </w:rPr>
        <w:t xml:space="preserve"> </w:t>
      </w:r>
      <w:r w:rsidRPr="00AB4DA5">
        <w:rPr>
          <w:rFonts w:ascii="Times New Roman" w:eastAsia="Arial Unicode MS" w:hAnsi="Times New Roman" w:cs="Times New Roman" w:hint="eastAsia"/>
          <w:b/>
          <w:bCs/>
          <w:color w:val="000000"/>
          <w:kern w:val="0"/>
          <w:sz w:val="28"/>
          <w:szCs w:val="28"/>
          <w:lang w:eastAsia="ru-RU" w:bidi="uk-UA"/>
        </w:rPr>
        <w:t>Алина</w:t>
      </w:r>
      <w:r w:rsidRPr="00AB4DA5">
        <w:rPr>
          <w:rFonts w:ascii="Times New Roman" w:eastAsia="Arial Unicode MS" w:hAnsi="Times New Roman" w:cs="Times New Roman"/>
          <w:b/>
          <w:bCs/>
          <w:color w:val="000000"/>
          <w:kern w:val="0"/>
          <w:sz w:val="28"/>
          <w:szCs w:val="28"/>
          <w:lang w:eastAsia="ru-RU" w:bidi="uk-UA"/>
        </w:rPr>
        <w:t xml:space="preserve"> </w:t>
      </w:r>
      <w:proofErr w:type="spellStart"/>
      <w:r w:rsidRPr="00AB4DA5">
        <w:rPr>
          <w:rFonts w:ascii="Times New Roman" w:eastAsia="Arial Unicode MS" w:hAnsi="Times New Roman" w:cs="Times New Roman" w:hint="eastAsia"/>
          <w:b/>
          <w:bCs/>
          <w:color w:val="000000"/>
          <w:kern w:val="0"/>
          <w:sz w:val="28"/>
          <w:szCs w:val="28"/>
          <w:lang w:eastAsia="ru-RU" w:bidi="uk-UA"/>
        </w:rPr>
        <w:t>Азатовна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AB4DA5">
        <w:rPr>
          <w:rFonts w:ascii="Times New Roman" w:eastAsia="Arial Unicode MS" w:hAnsi="Times New Roman" w:cs="Times New Roman" w:hint="eastAsia"/>
          <w:b/>
          <w:bCs/>
          <w:color w:val="000000"/>
          <w:kern w:val="0"/>
          <w:sz w:val="28"/>
          <w:szCs w:val="28"/>
          <w:lang w:eastAsia="ru-RU" w:bidi="uk-UA"/>
        </w:rPr>
        <w:t>Разработка</w:t>
      </w:r>
      <w:r w:rsidRPr="00AB4DA5">
        <w:rPr>
          <w:rFonts w:ascii="Times New Roman" w:eastAsia="Arial Unicode MS" w:hAnsi="Times New Roman" w:cs="Times New Roman"/>
          <w:b/>
          <w:bCs/>
          <w:color w:val="000000"/>
          <w:kern w:val="0"/>
          <w:sz w:val="28"/>
          <w:szCs w:val="28"/>
          <w:lang w:eastAsia="ru-RU" w:bidi="uk-UA"/>
        </w:rPr>
        <w:t xml:space="preserve"> </w:t>
      </w:r>
      <w:r w:rsidRPr="00AB4DA5">
        <w:rPr>
          <w:rFonts w:ascii="Times New Roman" w:eastAsia="Arial Unicode MS" w:hAnsi="Times New Roman" w:cs="Times New Roman" w:hint="eastAsia"/>
          <w:b/>
          <w:bCs/>
          <w:color w:val="000000"/>
          <w:kern w:val="0"/>
          <w:sz w:val="28"/>
          <w:szCs w:val="28"/>
          <w:lang w:eastAsia="ru-RU" w:bidi="uk-UA"/>
        </w:rPr>
        <w:t>технологии</w:t>
      </w:r>
      <w:r w:rsidRPr="00AB4DA5">
        <w:rPr>
          <w:rFonts w:ascii="Times New Roman" w:eastAsia="Arial Unicode MS" w:hAnsi="Times New Roman" w:cs="Times New Roman"/>
          <w:b/>
          <w:bCs/>
          <w:color w:val="000000"/>
          <w:kern w:val="0"/>
          <w:sz w:val="28"/>
          <w:szCs w:val="28"/>
          <w:lang w:eastAsia="ru-RU" w:bidi="uk-UA"/>
        </w:rPr>
        <w:t xml:space="preserve"> </w:t>
      </w:r>
      <w:r w:rsidRPr="00AB4DA5">
        <w:rPr>
          <w:rFonts w:ascii="Times New Roman" w:eastAsia="Arial Unicode MS" w:hAnsi="Times New Roman" w:cs="Times New Roman" w:hint="eastAsia"/>
          <w:b/>
          <w:bCs/>
          <w:color w:val="000000"/>
          <w:kern w:val="0"/>
          <w:sz w:val="28"/>
          <w:szCs w:val="28"/>
          <w:lang w:eastAsia="ru-RU" w:bidi="uk-UA"/>
        </w:rPr>
        <w:t>получения</w:t>
      </w:r>
      <w:r w:rsidRPr="00AB4DA5">
        <w:rPr>
          <w:rFonts w:ascii="Times New Roman" w:eastAsia="Arial Unicode MS" w:hAnsi="Times New Roman" w:cs="Times New Roman"/>
          <w:b/>
          <w:bCs/>
          <w:color w:val="000000"/>
          <w:kern w:val="0"/>
          <w:sz w:val="28"/>
          <w:szCs w:val="28"/>
          <w:lang w:eastAsia="ru-RU" w:bidi="uk-UA"/>
        </w:rPr>
        <w:t xml:space="preserve"> </w:t>
      </w:r>
      <w:r w:rsidRPr="00AB4DA5">
        <w:rPr>
          <w:rFonts w:ascii="Times New Roman" w:eastAsia="Arial Unicode MS" w:hAnsi="Times New Roman" w:cs="Times New Roman" w:hint="eastAsia"/>
          <w:b/>
          <w:bCs/>
          <w:color w:val="000000"/>
          <w:kern w:val="0"/>
          <w:sz w:val="28"/>
          <w:szCs w:val="28"/>
          <w:lang w:eastAsia="ru-RU" w:bidi="uk-UA"/>
        </w:rPr>
        <w:t>цеолитов</w:t>
      </w:r>
      <w:r w:rsidRPr="00AB4DA5">
        <w:rPr>
          <w:rFonts w:ascii="Times New Roman" w:eastAsia="Arial Unicode MS" w:hAnsi="Times New Roman" w:cs="Times New Roman"/>
          <w:b/>
          <w:bCs/>
          <w:color w:val="000000"/>
          <w:kern w:val="0"/>
          <w:sz w:val="28"/>
          <w:szCs w:val="28"/>
          <w:lang w:eastAsia="ru-RU" w:bidi="uk-UA"/>
        </w:rPr>
        <w:t xml:space="preserve"> </w:t>
      </w:r>
      <w:r w:rsidRPr="00AB4DA5">
        <w:rPr>
          <w:rFonts w:ascii="Times New Roman" w:eastAsia="Arial Unicode MS" w:hAnsi="Times New Roman" w:cs="Times New Roman" w:hint="eastAsia"/>
          <w:b/>
          <w:bCs/>
          <w:color w:val="000000"/>
          <w:kern w:val="0"/>
          <w:sz w:val="28"/>
          <w:szCs w:val="28"/>
          <w:lang w:eastAsia="ru-RU" w:bidi="uk-UA"/>
        </w:rPr>
        <w:t>и</w:t>
      </w:r>
      <w:r w:rsidRPr="00AB4DA5">
        <w:rPr>
          <w:rFonts w:ascii="Times New Roman" w:eastAsia="Arial Unicode MS" w:hAnsi="Times New Roman" w:cs="Times New Roman"/>
          <w:b/>
          <w:bCs/>
          <w:color w:val="000000"/>
          <w:kern w:val="0"/>
          <w:sz w:val="28"/>
          <w:szCs w:val="28"/>
          <w:lang w:eastAsia="ru-RU" w:bidi="uk-UA"/>
        </w:rPr>
        <w:t xml:space="preserve"> </w:t>
      </w:r>
      <w:r w:rsidRPr="00AB4DA5">
        <w:rPr>
          <w:rFonts w:ascii="Times New Roman" w:eastAsia="Arial Unicode MS" w:hAnsi="Times New Roman" w:cs="Times New Roman" w:hint="eastAsia"/>
          <w:b/>
          <w:bCs/>
          <w:color w:val="000000"/>
          <w:kern w:val="0"/>
          <w:sz w:val="28"/>
          <w:szCs w:val="28"/>
          <w:lang w:eastAsia="ru-RU" w:bidi="uk-UA"/>
        </w:rPr>
        <w:t>гидроксида</w:t>
      </w:r>
      <w:r w:rsidRPr="00AB4DA5">
        <w:rPr>
          <w:rFonts w:ascii="Times New Roman" w:eastAsia="Arial Unicode MS" w:hAnsi="Times New Roman" w:cs="Times New Roman"/>
          <w:b/>
          <w:bCs/>
          <w:color w:val="000000"/>
          <w:kern w:val="0"/>
          <w:sz w:val="28"/>
          <w:szCs w:val="28"/>
          <w:lang w:eastAsia="ru-RU" w:bidi="uk-UA"/>
        </w:rPr>
        <w:t xml:space="preserve"> </w:t>
      </w:r>
      <w:r w:rsidRPr="00AB4DA5">
        <w:rPr>
          <w:rFonts w:ascii="Times New Roman" w:eastAsia="Arial Unicode MS" w:hAnsi="Times New Roman" w:cs="Times New Roman" w:hint="eastAsia"/>
          <w:b/>
          <w:bCs/>
          <w:color w:val="000000"/>
          <w:kern w:val="0"/>
          <w:sz w:val="28"/>
          <w:szCs w:val="28"/>
          <w:lang w:eastAsia="ru-RU" w:bidi="uk-UA"/>
        </w:rPr>
        <w:t>алюминия</w:t>
      </w:r>
      <w:r w:rsidRPr="00AB4DA5">
        <w:rPr>
          <w:rFonts w:ascii="Times New Roman" w:eastAsia="Arial Unicode MS" w:hAnsi="Times New Roman" w:cs="Times New Roman"/>
          <w:b/>
          <w:bCs/>
          <w:color w:val="000000"/>
          <w:kern w:val="0"/>
          <w:sz w:val="28"/>
          <w:szCs w:val="28"/>
          <w:lang w:eastAsia="ru-RU" w:bidi="uk-UA"/>
        </w:rPr>
        <w:t xml:space="preserve"> </w:t>
      </w:r>
      <w:r w:rsidRPr="00AB4DA5">
        <w:rPr>
          <w:rFonts w:ascii="Times New Roman" w:eastAsia="Arial Unicode MS" w:hAnsi="Times New Roman" w:cs="Times New Roman" w:hint="eastAsia"/>
          <w:b/>
          <w:bCs/>
          <w:color w:val="000000"/>
          <w:kern w:val="0"/>
          <w:sz w:val="28"/>
          <w:szCs w:val="28"/>
          <w:lang w:eastAsia="ru-RU" w:bidi="uk-UA"/>
        </w:rPr>
        <w:t>при</w:t>
      </w:r>
      <w:r w:rsidRPr="00AB4DA5">
        <w:rPr>
          <w:rFonts w:ascii="Times New Roman" w:eastAsia="Arial Unicode MS" w:hAnsi="Times New Roman" w:cs="Times New Roman"/>
          <w:b/>
          <w:bCs/>
          <w:color w:val="000000"/>
          <w:kern w:val="0"/>
          <w:sz w:val="28"/>
          <w:szCs w:val="28"/>
          <w:lang w:eastAsia="ru-RU" w:bidi="uk-UA"/>
        </w:rPr>
        <w:t xml:space="preserve"> </w:t>
      </w:r>
      <w:r w:rsidRPr="00AB4DA5">
        <w:rPr>
          <w:rFonts w:ascii="Times New Roman" w:eastAsia="Arial Unicode MS" w:hAnsi="Times New Roman" w:cs="Times New Roman" w:hint="eastAsia"/>
          <w:b/>
          <w:bCs/>
          <w:color w:val="000000"/>
          <w:kern w:val="0"/>
          <w:sz w:val="28"/>
          <w:szCs w:val="28"/>
          <w:lang w:eastAsia="ru-RU" w:bidi="uk-UA"/>
        </w:rPr>
        <w:t>переработке</w:t>
      </w:r>
      <w:r w:rsidRPr="00AB4DA5">
        <w:rPr>
          <w:rFonts w:ascii="Times New Roman" w:eastAsia="Arial Unicode MS" w:hAnsi="Times New Roman" w:cs="Times New Roman"/>
          <w:b/>
          <w:bCs/>
          <w:color w:val="000000"/>
          <w:kern w:val="0"/>
          <w:sz w:val="28"/>
          <w:szCs w:val="28"/>
          <w:lang w:eastAsia="ru-RU" w:bidi="uk-UA"/>
        </w:rPr>
        <w:t xml:space="preserve"> </w:t>
      </w:r>
      <w:r w:rsidRPr="00AB4DA5">
        <w:rPr>
          <w:rFonts w:ascii="Times New Roman" w:eastAsia="Arial Unicode MS" w:hAnsi="Times New Roman" w:cs="Times New Roman" w:hint="eastAsia"/>
          <w:b/>
          <w:bCs/>
          <w:color w:val="000000"/>
          <w:kern w:val="0"/>
          <w:sz w:val="28"/>
          <w:szCs w:val="28"/>
          <w:lang w:eastAsia="ru-RU" w:bidi="uk-UA"/>
        </w:rPr>
        <w:t>нефелинового</w:t>
      </w:r>
      <w:r w:rsidRPr="00AB4DA5">
        <w:rPr>
          <w:rFonts w:ascii="Times New Roman" w:eastAsia="Arial Unicode MS" w:hAnsi="Times New Roman" w:cs="Times New Roman"/>
          <w:b/>
          <w:bCs/>
          <w:color w:val="000000"/>
          <w:kern w:val="0"/>
          <w:sz w:val="28"/>
          <w:szCs w:val="28"/>
          <w:lang w:eastAsia="ru-RU" w:bidi="uk-UA"/>
        </w:rPr>
        <w:t xml:space="preserve"> </w:t>
      </w:r>
      <w:r w:rsidRPr="00AB4DA5">
        <w:rPr>
          <w:rFonts w:ascii="Times New Roman" w:eastAsia="Arial Unicode MS" w:hAnsi="Times New Roman" w:cs="Times New Roman" w:hint="eastAsia"/>
          <w:b/>
          <w:bCs/>
          <w:color w:val="000000"/>
          <w:kern w:val="0"/>
          <w:sz w:val="28"/>
          <w:szCs w:val="28"/>
          <w:lang w:eastAsia="ru-RU" w:bidi="uk-UA"/>
        </w:rPr>
        <w:t>концентрата</w:t>
      </w:r>
    </w:p>
    <w:p w14:paraId="51B6E942" w14:textId="77777777" w:rsidR="00AB4DA5" w:rsidRDefault="00AB4DA5" w:rsidP="00AB4DA5">
      <w:r>
        <w:rPr>
          <w:rFonts w:hint="eastAsia"/>
        </w:rPr>
        <w:t>ОГЛАВЛЕНИЕ</w:t>
      </w:r>
      <w:r>
        <w:t xml:space="preserve"> </w:t>
      </w:r>
      <w:r>
        <w:rPr>
          <w:rFonts w:hint="eastAsia"/>
        </w:rPr>
        <w:t>ДИССЕРТАЦИИ</w:t>
      </w:r>
    </w:p>
    <w:p w14:paraId="711F791B" w14:textId="77777777" w:rsidR="00AB4DA5" w:rsidRDefault="00AB4DA5" w:rsidP="00AB4DA5">
      <w:r>
        <w:rPr>
          <w:rFonts w:hint="eastAsia"/>
        </w:rPr>
        <w:t>кандидат</w:t>
      </w:r>
      <w:r>
        <w:t xml:space="preserve"> </w:t>
      </w:r>
      <w:r>
        <w:rPr>
          <w:rFonts w:hint="eastAsia"/>
        </w:rPr>
        <w:t>наук</w:t>
      </w:r>
      <w:r>
        <w:t xml:space="preserve"> </w:t>
      </w:r>
      <w:r>
        <w:rPr>
          <w:rFonts w:hint="eastAsia"/>
        </w:rPr>
        <w:t>Шайдулина</w:t>
      </w:r>
      <w:r>
        <w:t xml:space="preserve"> </w:t>
      </w:r>
      <w:r>
        <w:rPr>
          <w:rFonts w:hint="eastAsia"/>
        </w:rPr>
        <w:t>Алина</w:t>
      </w:r>
      <w:r>
        <w:t xml:space="preserve"> </w:t>
      </w:r>
      <w:r>
        <w:rPr>
          <w:rFonts w:hint="eastAsia"/>
        </w:rPr>
        <w:t>Азатовна</w:t>
      </w:r>
    </w:p>
    <w:p w14:paraId="5F75E729" w14:textId="77777777" w:rsidR="00AB4DA5" w:rsidRDefault="00AB4DA5" w:rsidP="00AB4DA5">
      <w:r>
        <w:rPr>
          <w:rFonts w:hint="eastAsia"/>
        </w:rPr>
        <w:t>ГЛАВА</w:t>
      </w:r>
      <w:r>
        <w:t xml:space="preserve"> 1 </w:t>
      </w:r>
      <w:r>
        <w:rPr>
          <w:rFonts w:hint="eastAsia"/>
        </w:rPr>
        <w:t>ЛИТЕРАТУРНЫЙ</w:t>
      </w:r>
      <w:r>
        <w:t xml:space="preserve"> </w:t>
      </w:r>
      <w:r>
        <w:rPr>
          <w:rFonts w:hint="eastAsia"/>
        </w:rPr>
        <w:t>ОБЗОР</w:t>
      </w:r>
    </w:p>
    <w:p w14:paraId="4931EE87" w14:textId="77777777" w:rsidR="00AB4DA5" w:rsidRDefault="00AB4DA5" w:rsidP="00AB4DA5"/>
    <w:p w14:paraId="1B989AB2" w14:textId="77777777" w:rsidR="00AB4DA5" w:rsidRDefault="00AB4DA5" w:rsidP="00AB4DA5">
      <w:r>
        <w:t xml:space="preserve">1.1 </w:t>
      </w:r>
      <w:r>
        <w:rPr>
          <w:rFonts w:hint="eastAsia"/>
        </w:rPr>
        <w:t>Нефелиновый</w:t>
      </w:r>
      <w:r>
        <w:t xml:space="preserve"> </w:t>
      </w:r>
      <w:r>
        <w:rPr>
          <w:rFonts w:hint="eastAsia"/>
        </w:rPr>
        <w:t>концентрат</w:t>
      </w:r>
      <w:r>
        <w:t xml:space="preserve"> </w:t>
      </w:r>
      <w:r>
        <w:rPr>
          <w:rFonts w:hint="eastAsia"/>
        </w:rPr>
        <w:t>и</w:t>
      </w:r>
      <w:r>
        <w:t xml:space="preserve"> </w:t>
      </w:r>
      <w:r>
        <w:rPr>
          <w:rFonts w:hint="eastAsia"/>
        </w:rPr>
        <w:t>его</w:t>
      </w:r>
      <w:r>
        <w:t xml:space="preserve"> </w:t>
      </w:r>
      <w:r>
        <w:rPr>
          <w:rFonts w:hint="eastAsia"/>
        </w:rPr>
        <w:t>переработка</w:t>
      </w:r>
    </w:p>
    <w:p w14:paraId="4873567C" w14:textId="77777777" w:rsidR="00AB4DA5" w:rsidRDefault="00AB4DA5" w:rsidP="00AB4DA5"/>
    <w:p w14:paraId="0BC9B941" w14:textId="77777777" w:rsidR="00AB4DA5" w:rsidRDefault="00AB4DA5" w:rsidP="00AB4DA5">
      <w:r>
        <w:t xml:space="preserve">1.1.1 </w:t>
      </w:r>
      <w:r>
        <w:rPr>
          <w:rFonts w:hint="eastAsia"/>
        </w:rPr>
        <w:t>Получение</w:t>
      </w:r>
      <w:r>
        <w:t xml:space="preserve"> </w:t>
      </w:r>
      <w:r>
        <w:rPr>
          <w:rFonts w:hint="eastAsia"/>
        </w:rPr>
        <w:t>нефелинового</w:t>
      </w:r>
      <w:r>
        <w:t xml:space="preserve"> </w:t>
      </w:r>
      <w:r>
        <w:rPr>
          <w:rFonts w:hint="eastAsia"/>
        </w:rPr>
        <w:t>концентрата</w:t>
      </w:r>
    </w:p>
    <w:p w14:paraId="54D49CCC" w14:textId="77777777" w:rsidR="00AB4DA5" w:rsidRDefault="00AB4DA5" w:rsidP="00AB4DA5"/>
    <w:p w14:paraId="7B90220F" w14:textId="77777777" w:rsidR="00AB4DA5" w:rsidRDefault="00AB4DA5" w:rsidP="00AB4DA5">
      <w:r>
        <w:t xml:space="preserve">1.1.2 </w:t>
      </w:r>
      <w:r>
        <w:rPr>
          <w:rFonts w:hint="eastAsia"/>
        </w:rPr>
        <w:t>Переработка</w:t>
      </w:r>
      <w:r>
        <w:t xml:space="preserve"> </w:t>
      </w:r>
      <w:r>
        <w:rPr>
          <w:rFonts w:hint="eastAsia"/>
        </w:rPr>
        <w:t>нефелинового</w:t>
      </w:r>
      <w:r>
        <w:t xml:space="preserve"> </w:t>
      </w:r>
      <w:r>
        <w:rPr>
          <w:rFonts w:hint="eastAsia"/>
        </w:rPr>
        <w:t>концентрата</w:t>
      </w:r>
    </w:p>
    <w:p w14:paraId="6377A57D" w14:textId="77777777" w:rsidR="00AB4DA5" w:rsidRDefault="00AB4DA5" w:rsidP="00AB4DA5"/>
    <w:p w14:paraId="001498FC" w14:textId="77777777" w:rsidR="00AB4DA5" w:rsidRDefault="00AB4DA5" w:rsidP="00AB4DA5">
      <w:r>
        <w:t xml:space="preserve">1.2. </w:t>
      </w:r>
      <w:r>
        <w:rPr>
          <w:rFonts w:hint="eastAsia"/>
        </w:rPr>
        <w:t>Промышленный</w:t>
      </w:r>
      <w:r>
        <w:t xml:space="preserve"> </w:t>
      </w:r>
      <w:r>
        <w:rPr>
          <w:rFonts w:hint="eastAsia"/>
        </w:rPr>
        <w:t>оксид</w:t>
      </w:r>
      <w:r>
        <w:t xml:space="preserve"> </w:t>
      </w:r>
      <w:r>
        <w:rPr>
          <w:rFonts w:hint="eastAsia"/>
        </w:rPr>
        <w:t>и</w:t>
      </w:r>
      <w:r>
        <w:t xml:space="preserve"> </w:t>
      </w:r>
      <w:r>
        <w:rPr>
          <w:rFonts w:hint="eastAsia"/>
        </w:rPr>
        <w:t>гидроксид</w:t>
      </w:r>
      <w:r>
        <w:t xml:space="preserve"> </w:t>
      </w:r>
      <w:r>
        <w:rPr>
          <w:rFonts w:hint="eastAsia"/>
        </w:rPr>
        <w:t>алюминия</w:t>
      </w:r>
    </w:p>
    <w:p w14:paraId="313DB697" w14:textId="77777777" w:rsidR="00AB4DA5" w:rsidRDefault="00AB4DA5" w:rsidP="00AB4DA5"/>
    <w:p w14:paraId="27929DCB" w14:textId="77777777" w:rsidR="00AB4DA5" w:rsidRDefault="00AB4DA5" w:rsidP="00AB4DA5">
      <w:r>
        <w:t xml:space="preserve">1.3. </w:t>
      </w:r>
      <w:r>
        <w:rPr>
          <w:rFonts w:hint="eastAsia"/>
        </w:rPr>
        <w:t>Получение</w:t>
      </w:r>
      <w:r>
        <w:t xml:space="preserve"> </w:t>
      </w:r>
      <w:r>
        <w:rPr>
          <w:rFonts w:hint="eastAsia"/>
        </w:rPr>
        <w:t>активного</w:t>
      </w:r>
      <w:r>
        <w:t xml:space="preserve"> </w:t>
      </w:r>
      <w:r>
        <w:rPr>
          <w:rFonts w:hint="eastAsia"/>
        </w:rPr>
        <w:t>гидроксида</w:t>
      </w:r>
      <w:r>
        <w:t xml:space="preserve"> </w:t>
      </w:r>
      <w:r>
        <w:rPr>
          <w:rFonts w:hint="eastAsia"/>
        </w:rPr>
        <w:t>алюминия</w:t>
      </w:r>
      <w:r>
        <w:t xml:space="preserve"> </w:t>
      </w:r>
      <w:r>
        <w:rPr>
          <w:rFonts w:hint="eastAsia"/>
        </w:rPr>
        <w:t>методом</w:t>
      </w:r>
      <w:r>
        <w:t xml:space="preserve"> </w:t>
      </w:r>
      <w:r>
        <w:rPr>
          <w:rFonts w:hint="eastAsia"/>
        </w:rPr>
        <w:t>переосаждения</w:t>
      </w:r>
    </w:p>
    <w:p w14:paraId="3EBC3B2E" w14:textId="77777777" w:rsidR="00AB4DA5" w:rsidRDefault="00AB4DA5" w:rsidP="00AB4DA5"/>
    <w:p w14:paraId="563723A9" w14:textId="77777777" w:rsidR="00AB4DA5" w:rsidRDefault="00AB4DA5" w:rsidP="00AB4DA5">
      <w:r>
        <w:t xml:space="preserve">1.4. </w:t>
      </w:r>
      <w:r>
        <w:rPr>
          <w:rFonts w:hint="eastAsia"/>
        </w:rPr>
        <w:t>Получение</w:t>
      </w:r>
      <w:r>
        <w:t xml:space="preserve"> </w:t>
      </w:r>
      <w:r>
        <w:rPr>
          <w:rFonts w:hint="eastAsia"/>
        </w:rPr>
        <w:t>гидроксида</w:t>
      </w:r>
      <w:r>
        <w:t xml:space="preserve"> </w:t>
      </w:r>
      <w:r>
        <w:rPr>
          <w:rFonts w:hint="eastAsia"/>
        </w:rPr>
        <w:t>алюминия</w:t>
      </w:r>
      <w:r>
        <w:t xml:space="preserve"> </w:t>
      </w:r>
      <w:r>
        <w:rPr>
          <w:rFonts w:hint="eastAsia"/>
        </w:rPr>
        <w:t>золь</w:t>
      </w:r>
      <w:r>
        <w:t>-</w:t>
      </w:r>
      <w:r>
        <w:rPr>
          <w:rFonts w:hint="eastAsia"/>
        </w:rPr>
        <w:t>гель</w:t>
      </w:r>
      <w:r>
        <w:t xml:space="preserve"> </w:t>
      </w:r>
      <w:r>
        <w:rPr>
          <w:rFonts w:hint="eastAsia"/>
        </w:rPr>
        <w:t>методом</w:t>
      </w:r>
    </w:p>
    <w:p w14:paraId="1C5FDCF8" w14:textId="77777777" w:rsidR="00AB4DA5" w:rsidRDefault="00AB4DA5" w:rsidP="00AB4DA5"/>
    <w:p w14:paraId="24ACD004" w14:textId="77777777" w:rsidR="00AB4DA5" w:rsidRDefault="00AB4DA5" w:rsidP="00AB4DA5">
      <w:r>
        <w:t xml:space="preserve">1.5. </w:t>
      </w:r>
      <w:r>
        <w:rPr>
          <w:rFonts w:hint="eastAsia"/>
        </w:rPr>
        <w:t>Метод</w:t>
      </w:r>
      <w:r>
        <w:t xml:space="preserve"> </w:t>
      </w:r>
      <w:r>
        <w:rPr>
          <w:rFonts w:hint="eastAsia"/>
        </w:rPr>
        <w:t>термо</w:t>
      </w:r>
      <w:r>
        <w:t>-</w:t>
      </w:r>
      <w:r>
        <w:rPr>
          <w:rFonts w:hint="eastAsia"/>
        </w:rPr>
        <w:t>химической</w:t>
      </w:r>
      <w:r>
        <w:t xml:space="preserve"> </w:t>
      </w:r>
      <w:r>
        <w:rPr>
          <w:rFonts w:hint="eastAsia"/>
        </w:rPr>
        <w:t>активации</w:t>
      </w:r>
      <w:r>
        <w:t xml:space="preserve"> </w:t>
      </w:r>
      <w:r>
        <w:rPr>
          <w:rFonts w:hint="eastAsia"/>
        </w:rPr>
        <w:t>гиббсита</w:t>
      </w:r>
    </w:p>
    <w:p w14:paraId="14B4EC98" w14:textId="77777777" w:rsidR="00AB4DA5" w:rsidRDefault="00AB4DA5" w:rsidP="00AB4DA5"/>
    <w:p w14:paraId="7BE52D1A" w14:textId="77777777" w:rsidR="00AB4DA5" w:rsidRDefault="00AB4DA5" w:rsidP="00AB4DA5">
      <w:r>
        <w:t xml:space="preserve">1.6 </w:t>
      </w:r>
      <w:r>
        <w:rPr>
          <w:rFonts w:hint="eastAsia"/>
        </w:rPr>
        <w:t>Альтернативное</w:t>
      </w:r>
      <w:r>
        <w:t xml:space="preserve"> </w:t>
      </w:r>
      <w:r>
        <w:rPr>
          <w:rFonts w:hint="eastAsia"/>
        </w:rPr>
        <w:t>использование</w:t>
      </w:r>
      <w:r>
        <w:t xml:space="preserve"> </w:t>
      </w:r>
      <w:r>
        <w:rPr>
          <w:rFonts w:hint="eastAsia"/>
        </w:rPr>
        <w:t>алюминатных</w:t>
      </w:r>
      <w:r>
        <w:t xml:space="preserve"> </w:t>
      </w:r>
      <w:r>
        <w:rPr>
          <w:rFonts w:hint="eastAsia"/>
        </w:rPr>
        <w:t>растворов</w:t>
      </w:r>
      <w:r>
        <w:t xml:space="preserve"> </w:t>
      </w:r>
      <w:r>
        <w:rPr>
          <w:rFonts w:hint="eastAsia"/>
        </w:rPr>
        <w:t>глиноземного</w:t>
      </w:r>
      <w:r>
        <w:t xml:space="preserve"> </w:t>
      </w:r>
      <w:r>
        <w:rPr>
          <w:rFonts w:hint="eastAsia"/>
        </w:rPr>
        <w:t>производства</w:t>
      </w:r>
    </w:p>
    <w:p w14:paraId="22002CE4" w14:textId="77777777" w:rsidR="00AB4DA5" w:rsidRDefault="00AB4DA5" w:rsidP="00AB4DA5"/>
    <w:p w14:paraId="7BC6F6C6" w14:textId="77777777" w:rsidR="00AB4DA5" w:rsidRDefault="00AB4DA5" w:rsidP="00AB4DA5">
      <w:r>
        <w:t xml:space="preserve">1.6.1 </w:t>
      </w:r>
      <w:r>
        <w:rPr>
          <w:rFonts w:hint="eastAsia"/>
        </w:rPr>
        <w:t>Общие</w:t>
      </w:r>
      <w:r>
        <w:t xml:space="preserve"> </w:t>
      </w:r>
      <w:r>
        <w:rPr>
          <w:rFonts w:hint="eastAsia"/>
        </w:rPr>
        <w:t>представления</w:t>
      </w:r>
      <w:r>
        <w:t xml:space="preserve"> </w:t>
      </w:r>
      <w:r>
        <w:rPr>
          <w:rFonts w:hint="eastAsia"/>
        </w:rPr>
        <w:t>о</w:t>
      </w:r>
      <w:r>
        <w:t xml:space="preserve"> </w:t>
      </w:r>
      <w:r>
        <w:rPr>
          <w:rFonts w:hint="eastAsia"/>
        </w:rPr>
        <w:t>цеолитах</w:t>
      </w:r>
      <w:r>
        <w:t xml:space="preserve">, </w:t>
      </w:r>
      <w:r>
        <w:rPr>
          <w:rFonts w:hint="eastAsia"/>
        </w:rPr>
        <w:t>их</w:t>
      </w:r>
      <w:r>
        <w:t xml:space="preserve"> </w:t>
      </w:r>
      <w:r>
        <w:rPr>
          <w:rFonts w:hint="eastAsia"/>
        </w:rPr>
        <w:t>синтезе</w:t>
      </w:r>
      <w:r>
        <w:t xml:space="preserve"> </w:t>
      </w:r>
      <w:r>
        <w:rPr>
          <w:rFonts w:hint="eastAsia"/>
        </w:rPr>
        <w:t>и</w:t>
      </w:r>
      <w:r>
        <w:t xml:space="preserve"> </w:t>
      </w:r>
      <w:r>
        <w:rPr>
          <w:rFonts w:hint="eastAsia"/>
        </w:rPr>
        <w:t>применении</w:t>
      </w:r>
    </w:p>
    <w:p w14:paraId="1AF602DE" w14:textId="77777777" w:rsidR="00AB4DA5" w:rsidRDefault="00AB4DA5" w:rsidP="00AB4DA5"/>
    <w:p w14:paraId="6AD8B8B7" w14:textId="77777777" w:rsidR="00AB4DA5" w:rsidRDefault="00AB4DA5" w:rsidP="00AB4DA5">
      <w:r>
        <w:t xml:space="preserve">1.6.2 </w:t>
      </w:r>
      <w:r>
        <w:rPr>
          <w:rFonts w:hint="eastAsia"/>
        </w:rPr>
        <w:t>Синтез</w:t>
      </w:r>
      <w:r>
        <w:t xml:space="preserve"> </w:t>
      </w:r>
      <w:r>
        <w:rPr>
          <w:rFonts w:hint="eastAsia"/>
        </w:rPr>
        <w:t>цеолита</w:t>
      </w:r>
      <w:r>
        <w:t xml:space="preserve"> </w:t>
      </w:r>
      <w:r>
        <w:rPr>
          <w:rFonts w:hint="eastAsia"/>
        </w:rPr>
        <w:t>А</w:t>
      </w:r>
      <w:r>
        <w:t xml:space="preserve"> </w:t>
      </w:r>
      <w:r>
        <w:rPr>
          <w:rFonts w:hint="eastAsia"/>
        </w:rPr>
        <w:t>из</w:t>
      </w:r>
      <w:r>
        <w:t xml:space="preserve"> </w:t>
      </w:r>
      <w:r>
        <w:rPr>
          <w:rFonts w:hint="eastAsia"/>
        </w:rPr>
        <w:t>алюминатного</w:t>
      </w:r>
      <w:r>
        <w:t xml:space="preserve"> </w:t>
      </w:r>
      <w:r>
        <w:rPr>
          <w:rFonts w:hint="eastAsia"/>
        </w:rPr>
        <w:t>раствора</w:t>
      </w:r>
      <w:r>
        <w:t xml:space="preserve"> </w:t>
      </w:r>
      <w:r>
        <w:rPr>
          <w:rFonts w:hint="eastAsia"/>
        </w:rPr>
        <w:t>глиноземного</w:t>
      </w:r>
      <w:r>
        <w:t xml:space="preserve"> </w:t>
      </w:r>
      <w:r>
        <w:rPr>
          <w:rFonts w:hint="eastAsia"/>
        </w:rPr>
        <w:t>производства</w:t>
      </w:r>
    </w:p>
    <w:p w14:paraId="17333BEB" w14:textId="77777777" w:rsidR="00AB4DA5" w:rsidRDefault="00AB4DA5" w:rsidP="00AB4DA5"/>
    <w:p w14:paraId="238E6E87" w14:textId="77777777" w:rsidR="00AB4DA5" w:rsidRDefault="00AB4DA5" w:rsidP="00AB4DA5">
      <w:r>
        <w:t xml:space="preserve">1.7 </w:t>
      </w:r>
      <w:r>
        <w:rPr>
          <w:rFonts w:hint="eastAsia"/>
        </w:rPr>
        <w:t>Синтез</w:t>
      </w:r>
      <w:r>
        <w:t xml:space="preserve"> </w:t>
      </w:r>
      <w:r>
        <w:rPr>
          <w:rFonts w:hint="eastAsia"/>
        </w:rPr>
        <w:t>цеолитов</w:t>
      </w:r>
      <w:r>
        <w:t xml:space="preserve"> </w:t>
      </w:r>
      <w:r>
        <w:rPr>
          <w:rFonts w:hint="eastAsia"/>
        </w:rPr>
        <w:t>из</w:t>
      </w:r>
      <w:r>
        <w:t xml:space="preserve"> </w:t>
      </w:r>
      <w:r>
        <w:rPr>
          <w:rFonts w:hint="eastAsia"/>
        </w:rPr>
        <w:t>природного</w:t>
      </w:r>
      <w:r>
        <w:t xml:space="preserve"> </w:t>
      </w:r>
      <w:r>
        <w:rPr>
          <w:rFonts w:hint="eastAsia"/>
        </w:rPr>
        <w:t>минерального</w:t>
      </w:r>
      <w:r>
        <w:t xml:space="preserve"> </w:t>
      </w:r>
      <w:r>
        <w:rPr>
          <w:rFonts w:hint="eastAsia"/>
        </w:rPr>
        <w:t>сы</w:t>
      </w:r>
      <w:r>
        <w:rPr>
          <w:rFonts w:hint="eastAsia"/>
        </w:rPr>
        <w:lastRenderedPageBreak/>
        <w:t>рья</w:t>
      </w:r>
      <w:r>
        <w:t xml:space="preserve"> </w:t>
      </w:r>
      <w:r>
        <w:rPr>
          <w:rFonts w:hint="eastAsia"/>
        </w:rPr>
        <w:t>и</w:t>
      </w:r>
      <w:r>
        <w:t xml:space="preserve"> </w:t>
      </w:r>
      <w:r>
        <w:rPr>
          <w:rFonts w:hint="eastAsia"/>
        </w:rPr>
        <w:t>отходов</w:t>
      </w:r>
      <w:r>
        <w:t xml:space="preserve"> </w:t>
      </w:r>
      <w:r>
        <w:rPr>
          <w:rFonts w:hint="eastAsia"/>
        </w:rPr>
        <w:t>производства</w:t>
      </w:r>
    </w:p>
    <w:p w14:paraId="2A3307D0" w14:textId="77777777" w:rsidR="00AB4DA5" w:rsidRDefault="00AB4DA5" w:rsidP="00AB4DA5"/>
    <w:p w14:paraId="02BF7714" w14:textId="77777777" w:rsidR="00AB4DA5" w:rsidRDefault="00AB4DA5" w:rsidP="00AB4DA5">
      <w:r>
        <w:rPr>
          <w:rFonts w:hint="eastAsia"/>
        </w:rPr>
        <w:t>Выводы</w:t>
      </w:r>
      <w:r>
        <w:t xml:space="preserve"> </w:t>
      </w:r>
      <w:r>
        <w:rPr>
          <w:rFonts w:hint="eastAsia"/>
        </w:rPr>
        <w:t>к</w:t>
      </w:r>
      <w:r>
        <w:t xml:space="preserve"> </w:t>
      </w:r>
      <w:r>
        <w:rPr>
          <w:rFonts w:hint="eastAsia"/>
        </w:rPr>
        <w:t>главе</w:t>
      </w:r>
    </w:p>
    <w:p w14:paraId="0647FCCE" w14:textId="77777777" w:rsidR="00AB4DA5" w:rsidRDefault="00AB4DA5" w:rsidP="00AB4DA5"/>
    <w:p w14:paraId="12BA29B5" w14:textId="77777777" w:rsidR="00AB4DA5" w:rsidRDefault="00AB4DA5" w:rsidP="00AB4DA5">
      <w:r>
        <w:rPr>
          <w:rFonts w:hint="eastAsia"/>
        </w:rPr>
        <w:t>ГЛАВА</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0ADEB813" w14:textId="77777777" w:rsidR="00AB4DA5" w:rsidRDefault="00AB4DA5" w:rsidP="00AB4DA5"/>
    <w:p w14:paraId="1D486564" w14:textId="77777777" w:rsidR="00AB4DA5" w:rsidRDefault="00AB4DA5" w:rsidP="00AB4DA5">
      <w:r>
        <w:t xml:space="preserve">2.1 </w:t>
      </w:r>
      <w:r>
        <w:rPr>
          <w:rFonts w:hint="eastAsia"/>
        </w:rPr>
        <w:t>Объекты</w:t>
      </w:r>
      <w:r>
        <w:t xml:space="preserve"> </w:t>
      </w:r>
      <w:r>
        <w:rPr>
          <w:rFonts w:hint="eastAsia"/>
        </w:rPr>
        <w:t>исследования</w:t>
      </w:r>
      <w:r>
        <w:t xml:space="preserve"> </w:t>
      </w:r>
      <w:r>
        <w:rPr>
          <w:rFonts w:hint="eastAsia"/>
        </w:rPr>
        <w:t>и</w:t>
      </w:r>
      <w:r>
        <w:t xml:space="preserve"> </w:t>
      </w:r>
      <w:r>
        <w:rPr>
          <w:rFonts w:hint="eastAsia"/>
        </w:rPr>
        <w:t>вспомогательные</w:t>
      </w:r>
      <w:r>
        <w:t xml:space="preserve"> </w:t>
      </w:r>
      <w:r>
        <w:rPr>
          <w:rFonts w:hint="eastAsia"/>
        </w:rPr>
        <w:t>реагенты</w:t>
      </w:r>
    </w:p>
    <w:p w14:paraId="7D667D29" w14:textId="77777777" w:rsidR="00AB4DA5" w:rsidRDefault="00AB4DA5" w:rsidP="00AB4DA5"/>
    <w:p w14:paraId="5FDC8F8E" w14:textId="77777777" w:rsidR="00AB4DA5" w:rsidRDefault="00AB4DA5" w:rsidP="00AB4DA5">
      <w:r>
        <w:t xml:space="preserve">2.2 </w:t>
      </w:r>
      <w:r>
        <w:rPr>
          <w:rFonts w:hint="eastAsia"/>
        </w:rPr>
        <w:t>Методы</w:t>
      </w:r>
      <w:r>
        <w:t xml:space="preserve"> </w:t>
      </w:r>
      <w:r>
        <w:rPr>
          <w:rFonts w:hint="eastAsia"/>
        </w:rPr>
        <w:t>исследования</w:t>
      </w:r>
      <w:r>
        <w:t xml:space="preserve"> </w:t>
      </w:r>
      <w:r>
        <w:rPr>
          <w:rFonts w:hint="eastAsia"/>
        </w:rPr>
        <w:t>физико</w:t>
      </w:r>
      <w:r>
        <w:t>-</w:t>
      </w:r>
      <w:r>
        <w:rPr>
          <w:rFonts w:hint="eastAsia"/>
        </w:rPr>
        <w:t>химических</w:t>
      </w:r>
      <w:r>
        <w:t xml:space="preserve"> </w:t>
      </w:r>
      <w:r>
        <w:rPr>
          <w:rFonts w:hint="eastAsia"/>
        </w:rPr>
        <w:t>свойств</w:t>
      </w:r>
      <w:r>
        <w:t xml:space="preserve"> </w:t>
      </w:r>
      <w:r>
        <w:rPr>
          <w:rFonts w:hint="eastAsia"/>
        </w:rPr>
        <w:t>полученных</w:t>
      </w:r>
      <w:r>
        <w:t xml:space="preserve"> </w:t>
      </w:r>
      <w:r>
        <w:rPr>
          <w:rFonts w:hint="eastAsia"/>
        </w:rPr>
        <w:t>образцов</w:t>
      </w:r>
    </w:p>
    <w:p w14:paraId="2B7C3459" w14:textId="77777777" w:rsidR="00AB4DA5" w:rsidRDefault="00AB4DA5" w:rsidP="00AB4DA5"/>
    <w:p w14:paraId="56F0F42D" w14:textId="77777777" w:rsidR="00AB4DA5" w:rsidRDefault="00AB4DA5" w:rsidP="00AB4DA5">
      <w:r>
        <w:rPr>
          <w:rFonts w:hint="eastAsia"/>
        </w:rPr>
        <w:t>ГЛАВА</w:t>
      </w:r>
      <w:r>
        <w:t xml:space="preserve"> 3 </w:t>
      </w:r>
      <w:r>
        <w:rPr>
          <w:rFonts w:hint="eastAsia"/>
        </w:rPr>
        <w:t>РАЗРАБОТКА</w:t>
      </w:r>
      <w:r>
        <w:t xml:space="preserve"> </w:t>
      </w:r>
      <w:r>
        <w:rPr>
          <w:rFonts w:hint="eastAsia"/>
        </w:rPr>
        <w:t>ТЕХНОЛОГИИ</w:t>
      </w:r>
      <w:r>
        <w:t xml:space="preserve"> </w:t>
      </w:r>
      <w:r>
        <w:rPr>
          <w:rFonts w:hint="eastAsia"/>
        </w:rPr>
        <w:t>ПОЛУЧЕНИЯ</w:t>
      </w:r>
      <w:r>
        <w:t xml:space="preserve"> </w:t>
      </w:r>
      <w:r>
        <w:rPr>
          <w:rFonts w:hint="eastAsia"/>
        </w:rPr>
        <w:t>ГИДРОКСИДА</w:t>
      </w:r>
      <w:r>
        <w:t xml:space="preserve"> </w:t>
      </w:r>
      <w:r>
        <w:rPr>
          <w:rFonts w:hint="eastAsia"/>
        </w:rPr>
        <w:t>АЛЮМИНИЯ</w:t>
      </w:r>
      <w:r>
        <w:t xml:space="preserve"> </w:t>
      </w:r>
      <w:r>
        <w:rPr>
          <w:rFonts w:hint="eastAsia"/>
        </w:rPr>
        <w:t>И</w:t>
      </w:r>
      <w:r>
        <w:t xml:space="preserve"> </w:t>
      </w:r>
      <w:r>
        <w:rPr>
          <w:rFonts w:hint="eastAsia"/>
        </w:rPr>
        <w:t>НИЗКОМОДУЛЬНЫХ</w:t>
      </w:r>
      <w:r>
        <w:t xml:space="preserve"> </w:t>
      </w:r>
      <w:r>
        <w:rPr>
          <w:rFonts w:hint="eastAsia"/>
        </w:rPr>
        <w:t>ЦЕОЛИТОВ</w:t>
      </w:r>
    </w:p>
    <w:p w14:paraId="74D444E0" w14:textId="77777777" w:rsidR="00AB4DA5" w:rsidRDefault="00AB4DA5" w:rsidP="00AB4DA5"/>
    <w:p w14:paraId="0E63401C" w14:textId="77777777" w:rsidR="00AB4DA5" w:rsidRDefault="00AB4DA5" w:rsidP="00AB4DA5">
      <w:r>
        <w:t xml:space="preserve">3.1 </w:t>
      </w:r>
      <w:r>
        <w:rPr>
          <w:rFonts w:hint="eastAsia"/>
        </w:rPr>
        <w:t>Результаты</w:t>
      </w:r>
      <w:r>
        <w:t xml:space="preserve"> </w:t>
      </w:r>
      <w:r>
        <w:rPr>
          <w:rFonts w:hint="eastAsia"/>
        </w:rPr>
        <w:t>осаждения</w:t>
      </w:r>
      <w:r>
        <w:t xml:space="preserve"> </w:t>
      </w:r>
      <w:r>
        <w:rPr>
          <w:rFonts w:hint="eastAsia"/>
        </w:rPr>
        <w:t>гидроксида</w:t>
      </w:r>
      <w:r>
        <w:t xml:space="preserve"> </w:t>
      </w:r>
      <w:r>
        <w:rPr>
          <w:rFonts w:hint="eastAsia"/>
        </w:rPr>
        <w:t>алюминия</w:t>
      </w:r>
      <w:r>
        <w:t xml:space="preserve"> </w:t>
      </w:r>
      <w:r>
        <w:rPr>
          <w:rFonts w:hint="eastAsia"/>
        </w:rPr>
        <w:t>из</w:t>
      </w:r>
      <w:r>
        <w:t xml:space="preserve"> </w:t>
      </w:r>
      <w:r>
        <w:rPr>
          <w:rFonts w:hint="eastAsia"/>
        </w:rPr>
        <w:t>алюминатного</w:t>
      </w:r>
      <w:r>
        <w:t xml:space="preserve"> </w:t>
      </w:r>
      <w:r>
        <w:rPr>
          <w:rFonts w:hint="eastAsia"/>
        </w:rPr>
        <w:t>раствора</w:t>
      </w:r>
      <w:r>
        <w:t xml:space="preserve"> </w:t>
      </w:r>
      <w:r>
        <w:rPr>
          <w:rFonts w:hint="eastAsia"/>
        </w:rPr>
        <w:t>глиноземного</w:t>
      </w:r>
      <w:r>
        <w:t xml:space="preserve"> </w:t>
      </w:r>
      <w:r>
        <w:rPr>
          <w:rFonts w:hint="eastAsia"/>
        </w:rPr>
        <w:t>производства</w:t>
      </w:r>
    </w:p>
    <w:p w14:paraId="109F3A08" w14:textId="77777777" w:rsidR="00AB4DA5" w:rsidRDefault="00AB4DA5" w:rsidP="00AB4DA5"/>
    <w:p w14:paraId="4781FFCD" w14:textId="77777777" w:rsidR="00AB4DA5" w:rsidRDefault="00AB4DA5" w:rsidP="00AB4DA5">
      <w:r>
        <w:t xml:space="preserve">3.1.1 </w:t>
      </w:r>
      <w:r>
        <w:rPr>
          <w:rFonts w:hint="eastAsia"/>
        </w:rPr>
        <w:t>Свойства</w:t>
      </w:r>
      <w:r>
        <w:t xml:space="preserve"> </w:t>
      </w:r>
      <w:r>
        <w:rPr>
          <w:rFonts w:hint="eastAsia"/>
        </w:rPr>
        <w:t>алюминатного</w:t>
      </w:r>
      <w:r>
        <w:t xml:space="preserve"> </w:t>
      </w:r>
      <w:r>
        <w:rPr>
          <w:rFonts w:hint="eastAsia"/>
        </w:rPr>
        <w:t>раствора</w:t>
      </w:r>
    </w:p>
    <w:p w14:paraId="613F2C78" w14:textId="77777777" w:rsidR="00AB4DA5" w:rsidRDefault="00AB4DA5" w:rsidP="00AB4DA5"/>
    <w:p w14:paraId="4F99DEFF" w14:textId="77777777" w:rsidR="00AB4DA5" w:rsidRDefault="00AB4DA5" w:rsidP="00AB4DA5">
      <w:r>
        <w:t xml:space="preserve">3.1.2 </w:t>
      </w:r>
      <w:r>
        <w:rPr>
          <w:rFonts w:hint="eastAsia"/>
        </w:rPr>
        <w:t>Установка</w:t>
      </w:r>
      <w:r>
        <w:t xml:space="preserve"> </w:t>
      </w:r>
      <w:r>
        <w:rPr>
          <w:rFonts w:hint="eastAsia"/>
        </w:rPr>
        <w:t>осаждения</w:t>
      </w:r>
      <w:r>
        <w:t xml:space="preserve"> </w:t>
      </w:r>
      <w:r>
        <w:rPr>
          <w:rFonts w:hint="eastAsia"/>
        </w:rPr>
        <w:t>гидроксида</w:t>
      </w:r>
      <w:r>
        <w:t xml:space="preserve"> </w:t>
      </w:r>
      <w:r>
        <w:rPr>
          <w:rFonts w:hint="eastAsia"/>
        </w:rPr>
        <w:t>алюминия</w:t>
      </w:r>
    </w:p>
    <w:p w14:paraId="5D0CA996" w14:textId="77777777" w:rsidR="00AB4DA5" w:rsidRDefault="00AB4DA5" w:rsidP="00AB4DA5"/>
    <w:p w14:paraId="49D2CE3C" w14:textId="77777777" w:rsidR="00AB4DA5" w:rsidRDefault="00AB4DA5" w:rsidP="00AB4DA5">
      <w:r>
        <w:t xml:space="preserve">3.1.3 </w:t>
      </w:r>
      <w:r>
        <w:rPr>
          <w:rFonts w:hint="eastAsia"/>
        </w:rPr>
        <w:t>Осаждение</w:t>
      </w:r>
      <w:r>
        <w:t xml:space="preserve"> </w:t>
      </w:r>
      <w:r>
        <w:rPr>
          <w:rFonts w:hint="eastAsia"/>
        </w:rPr>
        <w:t>активного</w:t>
      </w:r>
      <w:r>
        <w:t xml:space="preserve"> </w:t>
      </w:r>
      <w:r>
        <w:rPr>
          <w:rFonts w:hint="eastAsia"/>
        </w:rPr>
        <w:t>гидроксида</w:t>
      </w:r>
      <w:r>
        <w:t xml:space="preserve"> </w:t>
      </w:r>
      <w:r>
        <w:rPr>
          <w:rFonts w:hint="eastAsia"/>
        </w:rPr>
        <w:t>алюминия</w:t>
      </w:r>
    </w:p>
    <w:p w14:paraId="373EBF78" w14:textId="77777777" w:rsidR="00AB4DA5" w:rsidRDefault="00AB4DA5" w:rsidP="00AB4DA5"/>
    <w:p w14:paraId="7D44391B" w14:textId="77777777" w:rsidR="00AB4DA5" w:rsidRDefault="00AB4DA5" w:rsidP="00AB4DA5">
      <w:r>
        <w:t xml:space="preserve">3.1.3 </w:t>
      </w:r>
      <w:r>
        <w:rPr>
          <w:rFonts w:hint="eastAsia"/>
        </w:rPr>
        <w:t>Брутто</w:t>
      </w:r>
      <w:r>
        <w:t>-</w:t>
      </w:r>
      <w:r>
        <w:rPr>
          <w:rFonts w:hint="eastAsia"/>
        </w:rPr>
        <w:t>фазовые</w:t>
      </w:r>
      <w:r>
        <w:t xml:space="preserve"> </w:t>
      </w:r>
      <w:r>
        <w:rPr>
          <w:rFonts w:hint="eastAsia"/>
        </w:rPr>
        <w:t>составы</w:t>
      </w:r>
      <w:r>
        <w:t xml:space="preserve"> </w:t>
      </w:r>
      <w:r>
        <w:rPr>
          <w:rFonts w:hint="eastAsia"/>
        </w:rPr>
        <w:t>осажденных</w:t>
      </w:r>
      <w:r>
        <w:t xml:space="preserve"> </w:t>
      </w:r>
      <w:r>
        <w:rPr>
          <w:rFonts w:hint="eastAsia"/>
        </w:rPr>
        <w:t>гидроксидов</w:t>
      </w:r>
      <w:r>
        <w:t xml:space="preserve"> </w:t>
      </w:r>
      <w:r>
        <w:rPr>
          <w:rFonts w:hint="eastAsia"/>
        </w:rPr>
        <w:t>алюминия</w:t>
      </w:r>
    </w:p>
    <w:p w14:paraId="3D4FAAD5" w14:textId="77777777" w:rsidR="00AB4DA5" w:rsidRDefault="00AB4DA5" w:rsidP="00AB4DA5"/>
    <w:p w14:paraId="3459881E" w14:textId="77777777" w:rsidR="00AB4DA5" w:rsidRDefault="00AB4DA5" w:rsidP="00AB4DA5">
      <w:r>
        <w:t xml:space="preserve">3.1.4 </w:t>
      </w:r>
      <w:r>
        <w:rPr>
          <w:rFonts w:hint="eastAsia"/>
        </w:rPr>
        <w:t>Характеристики</w:t>
      </w:r>
      <w:r>
        <w:t xml:space="preserve"> </w:t>
      </w:r>
      <w:r>
        <w:rPr>
          <w:rFonts w:hint="eastAsia"/>
        </w:rPr>
        <w:t>осажденных</w:t>
      </w:r>
      <w:r>
        <w:t xml:space="preserve"> </w:t>
      </w:r>
      <w:r>
        <w:rPr>
          <w:rFonts w:hint="eastAsia"/>
        </w:rPr>
        <w:t>гидроксидов</w:t>
      </w:r>
      <w:r>
        <w:t xml:space="preserve"> </w:t>
      </w:r>
      <w:r>
        <w:rPr>
          <w:rFonts w:hint="eastAsia"/>
        </w:rPr>
        <w:t>алюминия</w:t>
      </w:r>
    </w:p>
    <w:p w14:paraId="69C7BF76" w14:textId="77777777" w:rsidR="00AB4DA5" w:rsidRDefault="00AB4DA5" w:rsidP="00AB4DA5"/>
    <w:p w14:paraId="2F090688" w14:textId="77777777" w:rsidR="00AB4DA5" w:rsidRDefault="00AB4DA5" w:rsidP="00AB4DA5">
      <w:r>
        <w:t xml:space="preserve">3.1.5 </w:t>
      </w:r>
      <w:r>
        <w:rPr>
          <w:rFonts w:hint="eastAsia"/>
        </w:rPr>
        <w:t>Формовка</w:t>
      </w:r>
      <w:r>
        <w:t xml:space="preserve"> </w:t>
      </w:r>
      <w:r>
        <w:rPr>
          <w:rFonts w:hint="eastAsia"/>
        </w:rPr>
        <w:t>гранул</w:t>
      </w:r>
      <w:r>
        <w:t xml:space="preserve"> </w:t>
      </w:r>
      <w:r>
        <w:rPr>
          <w:rFonts w:hint="eastAsia"/>
        </w:rPr>
        <w:t>и</w:t>
      </w:r>
      <w:r>
        <w:t xml:space="preserve"> </w:t>
      </w:r>
      <w:r>
        <w:rPr>
          <w:rFonts w:hint="eastAsia"/>
        </w:rPr>
        <w:t>текстурные</w:t>
      </w:r>
      <w:r>
        <w:t xml:space="preserve"> </w:t>
      </w:r>
      <w:r>
        <w:rPr>
          <w:rFonts w:hint="eastAsia"/>
        </w:rPr>
        <w:t>характеристики</w:t>
      </w:r>
      <w:r>
        <w:t xml:space="preserve"> </w:t>
      </w:r>
      <w:r>
        <w:rPr>
          <w:rFonts w:hint="eastAsia"/>
        </w:rPr>
        <w:t>полученных</w:t>
      </w:r>
      <w:r>
        <w:t xml:space="preserve"> </w:t>
      </w:r>
      <w:r>
        <w:rPr>
          <w:rFonts w:hint="eastAsia"/>
        </w:rPr>
        <w:t>сорбентов</w:t>
      </w:r>
    </w:p>
    <w:p w14:paraId="084C6221" w14:textId="77777777" w:rsidR="00AB4DA5" w:rsidRDefault="00AB4DA5" w:rsidP="00AB4DA5"/>
    <w:p w14:paraId="755D53D7" w14:textId="77777777" w:rsidR="00AB4DA5" w:rsidRDefault="00AB4DA5" w:rsidP="00AB4DA5">
      <w:r>
        <w:lastRenderedPageBreak/>
        <w:t xml:space="preserve">3.2 </w:t>
      </w:r>
      <w:r>
        <w:rPr>
          <w:rFonts w:hint="eastAsia"/>
        </w:rPr>
        <w:t>Синтез</w:t>
      </w:r>
      <w:r>
        <w:t xml:space="preserve"> </w:t>
      </w:r>
      <w:r>
        <w:rPr>
          <w:rFonts w:hint="eastAsia"/>
        </w:rPr>
        <w:t>цеолита</w:t>
      </w:r>
      <w:r>
        <w:t xml:space="preserve"> </w:t>
      </w:r>
      <w:r>
        <w:rPr>
          <w:rFonts w:hint="eastAsia"/>
        </w:rPr>
        <w:t>структурного</w:t>
      </w:r>
      <w:r>
        <w:t xml:space="preserve"> </w:t>
      </w:r>
      <w:r>
        <w:rPr>
          <w:rFonts w:hint="eastAsia"/>
        </w:rPr>
        <w:t>типа</w:t>
      </w:r>
      <w:r>
        <w:t xml:space="preserve"> X</w:t>
      </w:r>
    </w:p>
    <w:p w14:paraId="186666BA" w14:textId="77777777" w:rsidR="00AB4DA5" w:rsidRDefault="00AB4DA5" w:rsidP="00AB4DA5"/>
    <w:p w14:paraId="2B7FBEB8" w14:textId="77777777" w:rsidR="00AB4DA5" w:rsidRDefault="00AB4DA5" w:rsidP="00AB4DA5">
      <w:r>
        <w:t xml:space="preserve">3.3 </w:t>
      </w:r>
      <w:r>
        <w:rPr>
          <w:rFonts w:hint="eastAsia"/>
        </w:rPr>
        <w:t>Синтез</w:t>
      </w:r>
      <w:r>
        <w:t xml:space="preserve"> </w:t>
      </w:r>
      <w:r>
        <w:rPr>
          <w:rFonts w:hint="eastAsia"/>
        </w:rPr>
        <w:t>цеолита</w:t>
      </w:r>
      <w:r>
        <w:t xml:space="preserve"> </w:t>
      </w:r>
      <w:r>
        <w:rPr>
          <w:rFonts w:hint="eastAsia"/>
        </w:rPr>
        <w:t>структурного</w:t>
      </w:r>
      <w:r>
        <w:t xml:space="preserve"> </w:t>
      </w:r>
      <w:r>
        <w:rPr>
          <w:rFonts w:hint="eastAsia"/>
        </w:rPr>
        <w:t>типа</w:t>
      </w:r>
      <w:r>
        <w:t xml:space="preserve"> </w:t>
      </w:r>
      <w:r>
        <w:rPr>
          <w:rFonts w:hint="eastAsia"/>
        </w:rPr>
        <w:t>А</w:t>
      </w:r>
    </w:p>
    <w:p w14:paraId="5EC467D1" w14:textId="77777777" w:rsidR="00AB4DA5" w:rsidRDefault="00AB4DA5" w:rsidP="00AB4DA5"/>
    <w:p w14:paraId="2FCFA800" w14:textId="77777777" w:rsidR="00AB4DA5" w:rsidRDefault="00AB4DA5" w:rsidP="00AB4DA5">
      <w:r>
        <w:rPr>
          <w:rFonts w:hint="eastAsia"/>
        </w:rPr>
        <w:t>Выводы</w:t>
      </w:r>
      <w:r>
        <w:t xml:space="preserve"> </w:t>
      </w:r>
      <w:r>
        <w:rPr>
          <w:rFonts w:hint="eastAsia"/>
        </w:rPr>
        <w:t>к</w:t>
      </w:r>
      <w:r>
        <w:t xml:space="preserve"> </w:t>
      </w:r>
      <w:r>
        <w:rPr>
          <w:rFonts w:hint="eastAsia"/>
        </w:rPr>
        <w:t>главе</w:t>
      </w:r>
    </w:p>
    <w:p w14:paraId="4C6CD121" w14:textId="77777777" w:rsidR="00AB4DA5" w:rsidRDefault="00AB4DA5" w:rsidP="00AB4DA5"/>
    <w:p w14:paraId="059FC39F" w14:textId="77777777" w:rsidR="00AB4DA5" w:rsidRDefault="00AB4DA5" w:rsidP="00AB4DA5">
      <w:r>
        <w:rPr>
          <w:rFonts w:hint="eastAsia"/>
        </w:rPr>
        <w:t>ГЛАВА</w:t>
      </w:r>
      <w:r>
        <w:t xml:space="preserve"> 4 </w:t>
      </w:r>
      <w:r>
        <w:rPr>
          <w:rFonts w:hint="eastAsia"/>
        </w:rPr>
        <w:t>ПРИНЦИПИАЛЬНЫЕ</w:t>
      </w:r>
      <w:r>
        <w:t xml:space="preserve"> </w:t>
      </w:r>
      <w:r>
        <w:rPr>
          <w:rFonts w:hint="eastAsia"/>
        </w:rPr>
        <w:t>ТЕХНОЛОГИЧЕСКИЕ</w:t>
      </w:r>
      <w:r>
        <w:t xml:space="preserve"> </w:t>
      </w:r>
      <w:r>
        <w:rPr>
          <w:rFonts w:hint="eastAsia"/>
        </w:rPr>
        <w:t>СХЕМЫ</w:t>
      </w:r>
      <w:r>
        <w:t xml:space="preserve"> </w:t>
      </w:r>
      <w:r>
        <w:rPr>
          <w:rFonts w:hint="eastAsia"/>
        </w:rPr>
        <w:t>ПОЛУЧЕНИЯ</w:t>
      </w:r>
      <w:r>
        <w:t xml:space="preserve"> </w:t>
      </w:r>
      <w:r>
        <w:rPr>
          <w:rFonts w:hint="eastAsia"/>
        </w:rPr>
        <w:t>ПРОДУКТОВ</w:t>
      </w:r>
      <w:r>
        <w:t xml:space="preserve"> </w:t>
      </w:r>
      <w:r>
        <w:rPr>
          <w:rFonts w:hint="eastAsia"/>
        </w:rPr>
        <w:t>НА</w:t>
      </w:r>
      <w:r>
        <w:t xml:space="preserve"> </w:t>
      </w:r>
      <w:r>
        <w:rPr>
          <w:rFonts w:hint="eastAsia"/>
        </w:rPr>
        <w:t>ГЛИНОЗЕМНОМ</w:t>
      </w:r>
      <w:r>
        <w:t xml:space="preserve"> </w:t>
      </w:r>
      <w:r>
        <w:rPr>
          <w:rFonts w:hint="eastAsia"/>
        </w:rPr>
        <w:t>ПРЕДПРИЯТИИ</w:t>
      </w:r>
    </w:p>
    <w:p w14:paraId="5D205C10" w14:textId="77777777" w:rsidR="00AB4DA5" w:rsidRDefault="00AB4DA5" w:rsidP="00AB4DA5"/>
    <w:p w14:paraId="3D78BF95" w14:textId="77777777" w:rsidR="00AB4DA5" w:rsidRDefault="00AB4DA5" w:rsidP="00AB4DA5">
      <w:r>
        <w:t xml:space="preserve">4.1 </w:t>
      </w:r>
      <w:r>
        <w:rPr>
          <w:rFonts w:hint="eastAsia"/>
        </w:rPr>
        <w:t>Принципиальная</w:t>
      </w:r>
      <w:r>
        <w:t xml:space="preserve"> </w:t>
      </w:r>
      <w:r>
        <w:rPr>
          <w:rFonts w:hint="eastAsia"/>
        </w:rPr>
        <w:t>схема</w:t>
      </w:r>
      <w:r>
        <w:t xml:space="preserve"> </w:t>
      </w:r>
      <w:r>
        <w:rPr>
          <w:rFonts w:hint="eastAsia"/>
        </w:rPr>
        <w:t>получения</w:t>
      </w:r>
      <w:r>
        <w:t xml:space="preserve"> </w:t>
      </w:r>
      <w:r>
        <w:rPr>
          <w:rFonts w:hint="eastAsia"/>
        </w:rPr>
        <w:t>бёмитного</w:t>
      </w:r>
      <w:r>
        <w:t xml:space="preserve"> </w:t>
      </w:r>
      <w:r>
        <w:rPr>
          <w:rFonts w:hint="eastAsia"/>
        </w:rPr>
        <w:t>гидроксида</w:t>
      </w:r>
      <w:r>
        <w:t xml:space="preserve"> </w:t>
      </w:r>
      <w:r>
        <w:rPr>
          <w:rFonts w:hint="eastAsia"/>
        </w:rPr>
        <w:t>алюминия</w:t>
      </w:r>
    </w:p>
    <w:p w14:paraId="5C5A94F0" w14:textId="77777777" w:rsidR="00AB4DA5" w:rsidRDefault="00AB4DA5" w:rsidP="00AB4DA5"/>
    <w:p w14:paraId="1A10A4EA" w14:textId="77777777" w:rsidR="00AB4DA5" w:rsidRDefault="00AB4DA5" w:rsidP="00AB4DA5">
      <w:r>
        <w:t xml:space="preserve">4.2 </w:t>
      </w:r>
      <w:r>
        <w:rPr>
          <w:rFonts w:hint="eastAsia"/>
        </w:rPr>
        <w:t>Принципиальная</w:t>
      </w:r>
      <w:r>
        <w:t xml:space="preserve"> </w:t>
      </w:r>
      <w:r>
        <w:rPr>
          <w:rFonts w:hint="eastAsia"/>
        </w:rPr>
        <w:t>схема</w:t>
      </w:r>
      <w:r>
        <w:t xml:space="preserve"> </w:t>
      </w:r>
      <w:r>
        <w:rPr>
          <w:rFonts w:hint="eastAsia"/>
        </w:rPr>
        <w:t>получения</w:t>
      </w:r>
      <w:r>
        <w:t xml:space="preserve"> </w:t>
      </w:r>
      <w:r>
        <w:rPr>
          <w:rFonts w:hint="eastAsia"/>
        </w:rPr>
        <w:t>цеолита</w:t>
      </w:r>
      <w:r>
        <w:t xml:space="preserve"> </w:t>
      </w:r>
      <w:r>
        <w:rPr>
          <w:rFonts w:hint="eastAsia"/>
        </w:rPr>
        <w:t>А</w:t>
      </w:r>
    </w:p>
    <w:p w14:paraId="0B9363CD" w14:textId="77777777" w:rsidR="00AB4DA5" w:rsidRDefault="00AB4DA5" w:rsidP="00AB4DA5"/>
    <w:p w14:paraId="30686B31" w14:textId="77777777" w:rsidR="00AB4DA5" w:rsidRDefault="00AB4DA5" w:rsidP="00AB4DA5">
      <w:r>
        <w:t xml:space="preserve">4.3 </w:t>
      </w:r>
      <w:r>
        <w:rPr>
          <w:rFonts w:hint="eastAsia"/>
        </w:rPr>
        <w:t>Принципиальная</w:t>
      </w:r>
      <w:r>
        <w:t xml:space="preserve"> </w:t>
      </w:r>
      <w:r>
        <w:rPr>
          <w:rFonts w:hint="eastAsia"/>
        </w:rPr>
        <w:t>схема</w:t>
      </w:r>
      <w:r>
        <w:t xml:space="preserve"> </w:t>
      </w:r>
      <w:r>
        <w:rPr>
          <w:rFonts w:hint="eastAsia"/>
        </w:rPr>
        <w:t>получения</w:t>
      </w:r>
      <w:r>
        <w:t xml:space="preserve"> </w:t>
      </w:r>
      <w:r>
        <w:rPr>
          <w:rFonts w:hint="eastAsia"/>
        </w:rPr>
        <w:t>цеолита</w:t>
      </w:r>
      <w:r>
        <w:t xml:space="preserve"> </w:t>
      </w:r>
      <w:r>
        <w:rPr>
          <w:rFonts w:hint="eastAsia"/>
        </w:rPr>
        <w:t>Х</w:t>
      </w:r>
    </w:p>
    <w:p w14:paraId="30E507B9" w14:textId="77777777" w:rsidR="00AB4DA5" w:rsidRDefault="00AB4DA5" w:rsidP="00AB4DA5"/>
    <w:p w14:paraId="5D6624A3" w14:textId="77777777" w:rsidR="00AB4DA5" w:rsidRDefault="00AB4DA5" w:rsidP="00AB4DA5">
      <w:r>
        <w:rPr>
          <w:rFonts w:hint="eastAsia"/>
        </w:rPr>
        <w:t>Выводы</w:t>
      </w:r>
      <w:r>
        <w:t xml:space="preserve"> </w:t>
      </w:r>
      <w:r>
        <w:rPr>
          <w:rFonts w:hint="eastAsia"/>
        </w:rPr>
        <w:t>к</w:t>
      </w:r>
      <w:r>
        <w:t xml:space="preserve"> </w:t>
      </w:r>
      <w:r>
        <w:rPr>
          <w:rFonts w:hint="eastAsia"/>
        </w:rPr>
        <w:t>главе</w:t>
      </w:r>
    </w:p>
    <w:p w14:paraId="329878A7" w14:textId="77777777" w:rsidR="00AB4DA5" w:rsidRDefault="00AB4DA5" w:rsidP="00AB4DA5"/>
    <w:p w14:paraId="1E5966AD" w14:textId="77777777" w:rsidR="00AB4DA5" w:rsidRDefault="00AB4DA5" w:rsidP="00AB4DA5">
      <w:r>
        <w:rPr>
          <w:rFonts w:hint="eastAsia"/>
        </w:rPr>
        <w:t>Заключение</w:t>
      </w:r>
    </w:p>
    <w:p w14:paraId="66C4C3AD" w14:textId="77777777" w:rsidR="00AB4DA5" w:rsidRDefault="00AB4DA5" w:rsidP="00AB4DA5"/>
    <w:p w14:paraId="60375DDD" w14:textId="2593B2F8" w:rsidR="00AB4DA5" w:rsidRPr="00AB4DA5" w:rsidRDefault="00AB4DA5" w:rsidP="00AB4DA5">
      <w:r>
        <w:rPr>
          <w:rFonts w:hint="eastAsia"/>
        </w:rPr>
        <w:t>СПИСОК</w:t>
      </w:r>
      <w:r>
        <w:t xml:space="preserve"> </w:t>
      </w:r>
      <w:r>
        <w:rPr>
          <w:rFonts w:hint="eastAsia"/>
        </w:rPr>
        <w:t>ЛИТЕРАТУРЫ</w:t>
      </w:r>
    </w:p>
    <w:sectPr w:rsidR="00AB4DA5" w:rsidRPr="00AB4DA5" w:rsidSect="00DD4B2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E76B" w14:textId="77777777" w:rsidR="00DD4B22" w:rsidRDefault="00DD4B22">
      <w:pPr>
        <w:spacing w:after="0" w:line="240" w:lineRule="auto"/>
      </w:pPr>
      <w:r>
        <w:separator/>
      </w:r>
    </w:p>
  </w:endnote>
  <w:endnote w:type="continuationSeparator" w:id="0">
    <w:p w14:paraId="74E94B4C" w14:textId="77777777" w:rsidR="00DD4B22" w:rsidRDefault="00DD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03B7" w14:textId="77777777" w:rsidR="00DD4B22" w:rsidRDefault="00DD4B22"/>
    <w:p w14:paraId="5A756D94" w14:textId="77777777" w:rsidR="00DD4B22" w:rsidRDefault="00DD4B22"/>
    <w:p w14:paraId="65F9A865" w14:textId="77777777" w:rsidR="00DD4B22" w:rsidRDefault="00DD4B22"/>
    <w:p w14:paraId="35BE1E88" w14:textId="77777777" w:rsidR="00DD4B22" w:rsidRDefault="00DD4B22"/>
    <w:p w14:paraId="59A61A33" w14:textId="77777777" w:rsidR="00DD4B22" w:rsidRDefault="00DD4B22"/>
    <w:p w14:paraId="54480BB7" w14:textId="77777777" w:rsidR="00DD4B22" w:rsidRDefault="00DD4B22"/>
    <w:p w14:paraId="6AF6489D" w14:textId="77777777" w:rsidR="00DD4B22" w:rsidRDefault="00DD4B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0C8C69" wp14:editId="1B735C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B9485" w14:textId="77777777" w:rsidR="00DD4B22" w:rsidRDefault="00DD4B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0C8C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7B9485" w14:textId="77777777" w:rsidR="00DD4B22" w:rsidRDefault="00DD4B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4CA6C6" w14:textId="77777777" w:rsidR="00DD4B22" w:rsidRDefault="00DD4B22"/>
    <w:p w14:paraId="68A6B798" w14:textId="77777777" w:rsidR="00DD4B22" w:rsidRDefault="00DD4B22"/>
    <w:p w14:paraId="5EDE2EDD" w14:textId="77777777" w:rsidR="00DD4B22" w:rsidRDefault="00DD4B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AFA756" wp14:editId="74B361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7965" w14:textId="77777777" w:rsidR="00DD4B22" w:rsidRDefault="00DD4B22"/>
                          <w:p w14:paraId="602AEF6E" w14:textId="77777777" w:rsidR="00DD4B22" w:rsidRDefault="00DD4B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AFA7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D17965" w14:textId="77777777" w:rsidR="00DD4B22" w:rsidRDefault="00DD4B22"/>
                    <w:p w14:paraId="602AEF6E" w14:textId="77777777" w:rsidR="00DD4B22" w:rsidRDefault="00DD4B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B8BCAA" w14:textId="77777777" w:rsidR="00DD4B22" w:rsidRDefault="00DD4B22"/>
    <w:p w14:paraId="262A7A36" w14:textId="77777777" w:rsidR="00DD4B22" w:rsidRDefault="00DD4B22">
      <w:pPr>
        <w:rPr>
          <w:sz w:val="2"/>
          <w:szCs w:val="2"/>
        </w:rPr>
      </w:pPr>
    </w:p>
    <w:p w14:paraId="469F22CA" w14:textId="77777777" w:rsidR="00DD4B22" w:rsidRDefault="00DD4B22"/>
    <w:p w14:paraId="6206698F" w14:textId="77777777" w:rsidR="00DD4B22" w:rsidRDefault="00DD4B22">
      <w:pPr>
        <w:spacing w:after="0" w:line="240" w:lineRule="auto"/>
      </w:pPr>
    </w:p>
  </w:footnote>
  <w:footnote w:type="continuationSeparator" w:id="0">
    <w:p w14:paraId="6B9F4E9A" w14:textId="77777777" w:rsidR="00DD4B22" w:rsidRDefault="00DD4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5FA"/>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22"/>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18836</TotalTime>
  <Pages>3</Pages>
  <Words>289</Words>
  <Characters>1651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2383</cp:revision>
  <cp:lastPrinted>2009-02-06T05:36:00Z</cp:lastPrinted>
  <dcterms:created xsi:type="dcterms:W3CDTF">2024-01-07T13:43:00Z</dcterms:created>
  <dcterms:modified xsi:type="dcterms:W3CDTF">2024-02-08T14:25:00Z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