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76011C12" w:rsidR="00410372" w:rsidRPr="008E1735" w:rsidRDefault="008E1735" w:rsidP="008E1735">
      <w:r w:rsidRPr="008E1735">
        <w:rPr>
          <w:rFonts w:ascii="Helvetica" w:eastAsia="Symbol" w:hAnsi="Helvetica" w:cs="Helvetica"/>
          <w:b/>
          <w:color w:val="222222"/>
          <w:kern w:val="0"/>
          <w:sz w:val="21"/>
          <w:szCs w:val="21"/>
          <w:lang w:eastAsia="ru-RU"/>
        </w:rPr>
        <w:t>Старинська Олена Віталіївна, завідувач кафедри прикладної психології та логопедії Бердянського державного педагогічного університету. Назва дисертації: «Психологічні основи розвитку соціального інтелекту здобувачів вищої освіти». Шифр та назва спеціальності – 19.00.07 «Педагогічна та вікова психологія». Докторська рада Д 47.053.02 Рівненського державного гуманітарного університету (вул. С.Бандери,12, Рівне, 33028, тел. (0362) 63-42-24). Офіційні опоненти: Івашкевич Едуард Зенонович, доктор психологічних наук, професор, професор кафедри загальної психології, психодіагностики та психотерапії Рівненського державного гуманітарного університету; Корнієнко Інокентій Олексійович, доктор психологічних наук, професор, професор кафедри психології Мукачівського державного університету; Коструба Наталія Сергіївна, доктор психологічних наук, доцент, професор кафедри загальної та клінічної психології Волинського національного університету імені Лесі Українки</w:t>
      </w:r>
    </w:p>
    <w:sectPr w:rsidR="00410372" w:rsidRPr="008E17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78BA" w14:textId="77777777" w:rsidR="00E70655" w:rsidRDefault="00E70655">
      <w:pPr>
        <w:spacing w:after="0" w:line="240" w:lineRule="auto"/>
      </w:pPr>
      <w:r>
        <w:separator/>
      </w:r>
    </w:p>
  </w:endnote>
  <w:endnote w:type="continuationSeparator" w:id="0">
    <w:p w14:paraId="3F18A3A1" w14:textId="77777777" w:rsidR="00E70655" w:rsidRDefault="00E7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CD1F" w14:textId="77777777" w:rsidR="00E70655" w:rsidRDefault="00E70655"/>
    <w:p w14:paraId="579CF6D3" w14:textId="77777777" w:rsidR="00E70655" w:rsidRDefault="00E70655"/>
    <w:p w14:paraId="3BB5F151" w14:textId="77777777" w:rsidR="00E70655" w:rsidRDefault="00E70655"/>
    <w:p w14:paraId="4DF78325" w14:textId="77777777" w:rsidR="00E70655" w:rsidRDefault="00E70655"/>
    <w:p w14:paraId="2B6F10AA" w14:textId="77777777" w:rsidR="00E70655" w:rsidRDefault="00E70655"/>
    <w:p w14:paraId="5EDF04A6" w14:textId="77777777" w:rsidR="00E70655" w:rsidRDefault="00E70655"/>
    <w:p w14:paraId="2CC24BAB" w14:textId="77777777" w:rsidR="00E70655" w:rsidRDefault="00E706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EFAE09" wp14:editId="58F488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E525" w14:textId="77777777" w:rsidR="00E70655" w:rsidRDefault="00E706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FAE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4DE525" w14:textId="77777777" w:rsidR="00E70655" w:rsidRDefault="00E706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DDA029" w14:textId="77777777" w:rsidR="00E70655" w:rsidRDefault="00E70655"/>
    <w:p w14:paraId="355611D9" w14:textId="77777777" w:rsidR="00E70655" w:rsidRDefault="00E70655"/>
    <w:p w14:paraId="41F77A37" w14:textId="77777777" w:rsidR="00E70655" w:rsidRDefault="00E706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173361" wp14:editId="6D1ADE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D52BB" w14:textId="77777777" w:rsidR="00E70655" w:rsidRDefault="00E70655"/>
                          <w:p w14:paraId="4D2BB383" w14:textId="77777777" w:rsidR="00E70655" w:rsidRDefault="00E706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1733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0D52BB" w14:textId="77777777" w:rsidR="00E70655" w:rsidRDefault="00E70655"/>
                    <w:p w14:paraId="4D2BB383" w14:textId="77777777" w:rsidR="00E70655" w:rsidRDefault="00E706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18554A" w14:textId="77777777" w:rsidR="00E70655" w:rsidRDefault="00E70655"/>
    <w:p w14:paraId="168CD266" w14:textId="77777777" w:rsidR="00E70655" w:rsidRDefault="00E70655">
      <w:pPr>
        <w:rPr>
          <w:sz w:val="2"/>
          <w:szCs w:val="2"/>
        </w:rPr>
      </w:pPr>
    </w:p>
    <w:p w14:paraId="337056B7" w14:textId="77777777" w:rsidR="00E70655" w:rsidRDefault="00E70655"/>
    <w:p w14:paraId="77BB8524" w14:textId="77777777" w:rsidR="00E70655" w:rsidRDefault="00E70655">
      <w:pPr>
        <w:spacing w:after="0" w:line="240" w:lineRule="auto"/>
      </w:pPr>
    </w:p>
  </w:footnote>
  <w:footnote w:type="continuationSeparator" w:id="0">
    <w:p w14:paraId="2310FD9A" w14:textId="77777777" w:rsidR="00E70655" w:rsidRDefault="00E70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655"/>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134534</TotalTime>
  <Pages>1</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3567</cp:revision>
  <cp:lastPrinted>2009-02-06T05:36:00Z</cp:lastPrinted>
  <dcterms:created xsi:type="dcterms:W3CDTF">2024-01-07T13:43:00Z</dcterms:created>
  <dcterms:modified xsi:type="dcterms:W3CDTF">2025-07-18T20:06:00Z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