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На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правах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рукописи</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ЕРМАКОВА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Татьяна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Ивановна</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УПРАВЛЕНИЕ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РАЗВИТИЕМ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ПЕДАГОГИЧЕСКОГО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КОЛЛЕКТИВА</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ГИМНАЗИИ</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 xml:space="preserve">13.00.08 - </w:t>
      </w:r>
      <w:r w:rsidRPr="002F78A0">
        <w:rPr>
          <w:rFonts w:ascii="Times New Roman" w:eastAsia="Times New Roman" w:hAnsi="Times New Roman" w:cs="Times New Roman" w:hint="eastAsia"/>
          <w:kern w:val="0"/>
          <w:sz w:val="28"/>
          <w:szCs w:val="28"/>
          <w:lang w:eastAsia="ru-RU"/>
        </w:rPr>
        <w:t>теория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методика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образования</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 xml:space="preserve"> </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ДИССЕРТАЦИЯ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соискание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ученой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степени</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кандидата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педагогических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наук</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Научный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руководитель</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доктор</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педагогических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наук</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профессор</w:t>
      </w:r>
    </w:p>
    <w:p w:rsidR="002F78A0" w:rsidRPr="002F78A0" w:rsidRDefault="002F78A0" w:rsidP="002F78A0">
      <w:pPr>
        <w:rPr>
          <w:rFonts w:ascii="Times New Roman" w:eastAsia="Times New Roman" w:hAnsi="Times New Roman" w:cs="Times New Roman"/>
          <w:kern w:val="0"/>
          <w:sz w:val="28"/>
          <w:szCs w:val="28"/>
          <w:lang w:eastAsia="ru-RU"/>
        </w:rPr>
      </w:pPr>
      <w:proofErr w:type="spellStart"/>
      <w:r w:rsidRPr="002F78A0">
        <w:rPr>
          <w:rFonts w:ascii="Times New Roman" w:eastAsia="Times New Roman" w:hAnsi="Times New Roman" w:cs="Times New Roman" w:hint="eastAsia"/>
          <w:kern w:val="0"/>
          <w:sz w:val="28"/>
          <w:szCs w:val="28"/>
          <w:lang w:eastAsia="ru-RU"/>
        </w:rPr>
        <w:t>Вазина</w:t>
      </w:r>
      <w:proofErr w:type="spellEnd"/>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Кима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Яковлевна</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Нижний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Новгород</w:t>
      </w:r>
      <w:r w:rsidRPr="002F78A0">
        <w:rPr>
          <w:rFonts w:ascii="Times New Roman" w:eastAsia="Times New Roman" w:hAnsi="Times New Roman" w:cs="Times New Roman"/>
          <w:kern w:val="0"/>
          <w:sz w:val="28"/>
          <w:szCs w:val="28"/>
          <w:lang w:eastAsia="ru-RU"/>
        </w:rPr>
        <w:t xml:space="preserve"> - 2000 </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ВВЕДЕНИЕ</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ГЛАВА</w:t>
      </w:r>
      <w:r w:rsidRPr="002F78A0">
        <w:rPr>
          <w:rFonts w:ascii="Times New Roman" w:eastAsia="Times New Roman" w:hAnsi="Times New Roman" w:cs="Times New Roman"/>
          <w:kern w:val="0"/>
          <w:sz w:val="28"/>
          <w:szCs w:val="28"/>
          <w:lang w:eastAsia="ru-RU"/>
        </w:rPr>
        <w:t xml:space="preserve"> 1. </w:t>
      </w:r>
      <w:r w:rsidRPr="002F78A0">
        <w:rPr>
          <w:rFonts w:ascii="Times New Roman" w:eastAsia="Times New Roman" w:hAnsi="Times New Roman" w:cs="Times New Roman" w:hint="eastAsia"/>
          <w:kern w:val="0"/>
          <w:sz w:val="28"/>
          <w:szCs w:val="28"/>
          <w:lang w:eastAsia="ru-RU"/>
        </w:rPr>
        <w:t>ТЕОРЕТИЧЕСКИЕ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ПРЕДПОСЫЛКИ</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ИССЛЕДОВАНИЯ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ПРОБЛЕМЫ</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ПЕДАГОГИЧЕСКИХ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КАДРОВ</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1.1.</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Развитие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компетентности</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кадров</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как</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предмет</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теоретического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исследования</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1.2.</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Моделирование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процесса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педагогического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коллектива</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1.3.</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Педагогические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условия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управления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развитием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педагогов</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в</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условиях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гуманизации</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образования</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Выводы</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первой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главе</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ГЛАВА</w:t>
      </w:r>
      <w:r w:rsidRPr="002F78A0">
        <w:rPr>
          <w:rFonts w:ascii="Times New Roman" w:eastAsia="Times New Roman" w:hAnsi="Times New Roman" w:cs="Times New Roman"/>
          <w:kern w:val="0"/>
          <w:sz w:val="28"/>
          <w:szCs w:val="28"/>
          <w:lang w:eastAsia="ru-RU"/>
        </w:rPr>
        <w:t xml:space="preserve"> 2. </w:t>
      </w:r>
      <w:r w:rsidRPr="002F78A0">
        <w:rPr>
          <w:rFonts w:ascii="Times New Roman" w:eastAsia="Times New Roman" w:hAnsi="Times New Roman" w:cs="Times New Roman" w:hint="eastAsia"/>
          <w:kern w:val="0"/>
          <w:sz w:val="28"/>
          <w:szCs w:val="28"/>
          <w:lang w:eastAsia="ru-RU"/>
        </w:rPr>
        <w:t>ОПЫТНО</w:t>
      </w:r>
      <w:r w:rsidRPr="002F78A0">
        <w:rPr>
          <w:rFonts w:ascii="Times New Roman" w:eastAsia="Times New Roman" w:hAnsi="Times New Roman" w:cs="Times New Roman"/>
          <w:kern w:val="0"/>
          <w:sz w:val="28"/>
          <w:szCs w:val="28"/>
          <w:lang w:eastAsia="ru-RU"/>
        </w:rPr>
        <w:t>-</w:t>
      </w:r>
      <w:r w:rsidRPr="002F78A0">
        <w:rPr>
          <w:rFonts w:ascii="Times New Roman" w:eastAsia="Times New Roman" w:hAnsi="Times New Roman" w:cs="Times New Roman" w:hint="eastAsia"/>
          <w:kern w:val="0"/>
          <w:sz w:val="28"/>
          <w:szCs w:val="28"/>
          <w:lang w:eastAsia="ru-RU"/>
        </w:rPr>
        <w:t>ЭКСПЕРИМЕНТАЛЬНОЕ</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ИССЛЕДОВАНИЕ</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УПРАВЛЕНИЯ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РАЗВИТИЕМ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КОМПЕТЕНТНОСТИ</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ПЕДАГОГОВ</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2.1.</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Общая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характеристика</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осуществления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опытно</w:t>
      </w:r>
      <w:r w:rsidRPr="002F78A0">
        <w:rPr>
          <w:rFonts w:ascii="Times New Roman" w:eastAsia="Times New Roman" w:hAnsi="Times New Roman" w:cs="Times New Roman"/>
          <w:kern w:val="0"/>
          <w:sz w:val="28"/>
          <w:szCs w:val="28"/>
          <w:lang w:eastAsia="ru-RU"/>
        </w:rPr>
        <w:t>-</w:t>
      </w:r>
      <w:r w:rsidRPr="002F78A0">
        <w:rPr>
          <w:rFonts w:ascii="Times New Roman" w:eastAsia="Times New Roman" w:hAnsi="Times New Roman" w:cs="Times New Roman" w:hint="eastAsia"/>
          <w:kern w:val="0"/>
          <w:sz w:val="28"/>
          <w:szCs w:val="28"/>
          <w:lang w:eastAsia="ru-RU"/>
        </w:rPr>
        <w:t>экспериментального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исследования</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2.2.</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Технология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управления</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непрерывным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профессиональным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развитием</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педагогов</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kern w:val="0"/>
          <w:sz w:val="28"/>
          <w:szCs w:val="28"/>
          <w:lang w:eastAsia="ru-RU"/>
        </w:rPr>
        <w:t>2.3.</w:t>
      </w:r>
      <w:r w:rsidRPr="002F78A0">
        <w:rPr>
          <w:rFonts w:ascii="Times New Roman" w:eastAsia="Times New Roman" w:hAnsi="Times New Roman" w:cs="Times New Roman"/>
          <w:kern w:val="0"/>
          <w:sz w:val="28"/>
          <w:szCs w:val="28"/>
          <w:lang w:eastAsia="ru-RU"/>
        </w:rPr>
        <w:tab/>
        <w:t xml:space="preserve"> </w:t>
      </w:r>
      <w:r w:rsidRPr="002F78A0">
        <w:rPr>
          <w:rFonts w:ascii="Times New Roman" w:eastAsia="Times New Roman" w:hAnsi="Times New Roman" w:cs="Times New Roman" w:hint="eastAsia"/>
          <w:kern w:val="0"/>
          <w:sz w:val="28"/>
          <w:szCs w:val="28"/>
          <w:lang w:eastAsia="ru-RU"/>
        </w:rPr>
        <w:t>Результаты</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опытно</w:t>
      </w:r>
      <w:r w:rsidRPr="002F78A0">
        <w:rPr>
          <w:rFonts w:ascii="Times New Roman" w:eastAsia="Times New Roman" w:hAnsi="Times New Roman" w:cs="Times New Roman"/>
          <w:kern w:val="0"/>
          <w:sz w:val="28"/>
          <w:szCs w:val="28"/>
          <w:lang w:eastAsia="ru-RU"/>
        </w:rPr>
        <w:t>-</w:t>
      </w:r>
      <w:r w:rsidRPr="002F78A0">
        <w:rPr>
          <w:rFonts w:ascii="Times New Roman" w:eastAsia="Times New Roman" w:hAnsi="Times New Roman" w:cs="Times New Roman" w:hint="eastAsia"/>
          <w:kern w:val="0"/>
          <w:sz w:val="28"/>
          <w:szCs w:val="28"/>
          <w:lang w:eastAsia="ru-RU"/>
        </w:rPr>
        <w:t>экспериментальной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работы</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w:t>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lastRenderedPageBreak/>
        <w:t>их</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интерпретация</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Выводы</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по</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второй</w:t>
      </w:r>
      <w:r w:rsidRPr="002F78A0">
        <w:rPr>
          <w:rFonts w:ascii="Times New Roman" w:eastAsia="Times New Roman" w:hAnsi="Times New Roman" w:cs="Times New Roman"/>
          <w:kern w:val="0"/>
          <w:sz w:val="28"/>
          <w:szCs w:val="28"/>
          <w:lang w:eastAsia="ru-RU"/>
        </w:rPr>
        <w:t xml:space="preserve"> </w:t>
      </w:r>
      <w:r w:rsidRPr="002F78A0">
        <w:rPr>
          <w:rFonts w:ascii="Times New Roman" w:eastAsia="Times New Roman" w:hAnsi="Times New Roman" w:cs="Times New Roman" w:hint="eastAsia"/>
          <w:kern w:val="0"/>
          <w:sz w:val="28"/>
          <w:szCs w:val="28"/>
          <w:lang w:eastAsia="ru-RU"/>
        </w:rPr>
        <w:t>главе</w:t>
      </w:r>
      <w:r w:rsidRPr="002F78A0">
        <w:rPr>
          <w:rFonts w:ascii="Times New Roman" w:eastAsia="Times New Roman" w:hAnsi="Times New Roman" w:cs="Times New Roman"/>
          <w:kern w:val="0"/>
          <w:sz w:val="28"/>
          <w:szCs w:val="28"/>
          <w:lang w:eastAsia="ru-RU"/>
        </w:rPr>
        <w:tab/>
      </w:r>
    </w:p>
    <w:p w:rsidR="002F78A0" w:rsidRPr="002F78A0"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ЗАКЛЮЧЕНИЕ</w:t>
      </w:r>
      <w:r w:rsidRPr="002F78A0">
        <w:rPr>
          <w:rFonts w:ascii="Times New Roman" w:eastAsia="Times New Roman" w:hAnsi="Times New Roman" w:cs="Times New Roman"/>
          <w:kern w:val="0"/>
          <w:sz w:val="28"/>
          <w:szCs w:val="28"/>
          <w:lang w:eastAsia="ru-RU"/>
        </w:rPr>
        <w:tab/>
      </w:r>
    </w:p>
    <w:p w:rsidR="000D0376" w:rsidRDefault="002F78A0" w:rsidP="002F78A0">
      <w:pPr>
        <w:rPr>
          <w:rFonts w:ascii="Times New Roman" w:eastAsia="Times New Roman" w:hAnsi="Times New Roman" w:cs="Times New Roman"/>
          <w:kern w:val="0"/>
          <w:sz w:val="28"/>
          <w:szCs w:val="28"/>
          <w:lang w:eastAsia="ru-RU"/>
        </w:rPr>
      </w:pPr>
      <w:r w:rsidRPr="002F78A0">
        <w:rPr>
          <w:rFonts w:ascii="Times New Roman" w:eastAsia="Times New Roman" w:hAnsi="Times New Roman" w:cs="Times New Roman" w:hint="eastAsia"/>
          <w:kern w:val="0"/>
          <w:sz w:val="28"/>
          <w:szCs w:val="28"/>
          <w:lang w:eastAsia="ru-RU"/>
        </w:rPr>
        <w:t>БИБЛИОГРАФИЯ</w:t>
      </w:r>
      <w:r w:rsidRPr="002F78A0">
        <w:rPr>
          <w:rFonts w:ascii="Times New Roman" w:eastAsia="Times New Roman" w:hAnsi="Times New Roman" w:cs="Times New Roman"/>
          <w:kern w:val="0"/>
          <w:sz w:val="28"/>
          <w:szCs w:val="28"/>
          <w:lang w:eastAsia="ru-RU"/>
        </w:rPr>
        <w:tab/>
      </w:r>
    </w:p>
    <w:p w:rsidR="002F78A0" w:rsidRDefault="002F78A0" w:rsidP="002F78A0"/>
    <w:p w:rsidR="002F78A0" w:rsidRDefault="002F78A0" w:rsidP="002F78A0"/>
    <w:p w:rsidR="002F78A0" w:rsidRDefault="002F78A0" w:rsidP="002F78A0">
      <w:r>
        <w:rPr>
          <w:rFonts w:hint="eastAsia"/>
        </w:rPr>
        <w:t>Выводы</w:t>
      </w:r>
      <w:r>
        <w:t></w:t>
      </w:r>
      <w:r>
        <w:rPr>
          <w:rFonts w:hint="eastAsia"/>
        </w:rPr>
        <w:t>по</w:t>
      </w:r>
      <w:r>
        <w:t></w:t>
      </w:r>
      <w:r>
        <w:rPr>
          <w:rFonts w:hint="eastAsia"/>
        </w:rPr>
        <w:t>второй</w:t>
      </w:r>
      <w:r>
        <w:t></w:t>
      </w:r>
      <w:r>
        <w:rPr>
          <w:rFonts w:hint="eastAsia"/>
        </w:rPr>
        <w:t>главе</w:t>
      </w:r>
    </w:p>
    <w:p w:rsidR="002F78A0" w:rsidRDefault="002F78A0" w:rsidP="002F78A0">
      <w:r>
        <w:rPr>
          <w:rFonts w:hint="eastAsia"/>
        </w:rPr>
        <w:t>В</w:t>
      </w:r>
      <w:r>
        <w:t></w:t>
      </w:r>
      <w:r>
        <w:rPr>
          <w:rFonts w:hint="eastAsia"/>
        </w:rPr>
        <w:t>процессе</w:t>
      </w:r>
      <w:r>
        <w:t></w:t>
      </w:r>
      <w:r>
        <w:rPr>
          <w:rFonts w:hint="eastAsia"/>
        </w:rPr>
        <w:t>опытно</w:t>
      </w:r>
      <w:r>
        <w:t></w:t>
      </w:r>
      <w:r>
        <w:rPr>
          <w:rFonts w:hint="eastAsia"/>
        </w:rPr>
        <w:t>экспериментальной</w:t>
      </w:r>
      <w:r>
        <w:t></w:t>
      </w:r>
      <w:r>
        <w:rPr>
          <w:rFonts w:hint="eastAsia"/>
        </w:rPr>
        <w:t>работы</w:t>
      </w:r>
      <w:r>
        <w:t></w:t>
      </w:r>
      <w:r>
        <w:rPr>
          <w:rFonts w:hint="eastAsia"/>
        </w:rPr>
        <w:t>была</w:t>
      </w:r>
      <w:r>
        <w:t></w:t>
      </w:r>
      <w:r>
        <w:rPr>
          <w:rFonts w:hint="eastAsia"/>
        </w:rPr>
        <w:t>выявлена</w:t>
      </w:r>
      <w:r>
        <w:t></w:t>
      </w:r>
      <w:r>
        <w:rPr>
          <w:rFonts w:hint="eastAsia"/>
        </w:rPr>
        <w:t>динамика</w:t>
      </w:r>
      <w:r>
        <w:t></w:t>
      </w:r>
      <w:r>
        <w:rPr>
          <w:rFonts w:hint="eastAsia"/>
        </w:rPr>
        <w:t>изменения</w:t>
      </w:r>
      <w:r>
        <w:t></w:t>
      </w:r>
      <w:r>
        <w:rPr>
          <w:rFonts w:hint="eastAsia"/>
        </w:rPr>
        <w:t>профессионального</w:t>
      </w:r>
      <w:r>
        <w:t></w:t>
      </w:r>
      <w:r>
        <w:rPr>
          <w:rFonts w:hint="eastAsia"/>
        </w:rPr>
        <w:t>мировоззрения</w:t>
      </w:r>
      <w:r>
        <w:t></w:t>
      </w:r>
      <w:r>
        <w:rPr>
          <w:rFonts w:hint="eastAsia"/>
        </w:rPr>
        <w:t>педагогов</w:t>
      </w:r>
      <w:r>
        <w:t></w:t>
      </w:r>
      <w:r>
        <w:rPr>
          <w:rFonts w:hint="eastAsia"/>
        </w:rPr>
        <w:t>как</w:t>
      </w:r>
      <w:r>
        <w:t></w:t>
      </w:r>
      <w:r>
        <w:rPr>
          <w:rFonts w:hint="eastAsia"/>
        </w:rPr>
        <w:t>главного</w:t>
      </w:r>
      <w:r>
        <w:t></w:t>
      </w:r>
      <w:r>
        <w:rPr>
          <w:rFonts w:hint="eastAsia"/>
        </w:rPr>
        <w:t>показателя</w:t>
      </w:r>
      <w:r>
        <w:t></w:t>
      </w:r>
      <w:r>
        <w:rPr>
          <w:rFonts w:hint="eastAsia"/>
        </w:rPr>
        <w:t>их</w:t>
      </w:r>
      <w:r>
        <w:t></w:t>
      </w:r>
      <w:r>
        <w:rPr>
          <w:rFonts w:hint="eastAsia"/>
        </w:rPr>
        <w:t>готовности</w:t>
      </w:r>
      <w:r>
        <w:t></w:t>
      </w:r>
      <w:r>
        <w:rPr>
          <w:rFonts w:hint="eastAsia"/>
        </w:rPr>
        <w:t>к</w:t>
      </w:r>
      <w:r>
        <w:t></w:t>
      </w:r>
      <w:r>
        <w:rPr>
          <w:rFonts w:hint="eastAsia"/>
        </w:rPr>
        <w:t>непрерывному</w:t>
      </w:r>
      <w:r>
        <w:t></w:t>
      </w:r>
      <w:r>
        <w:rPr>
          <w:rFonts w:hint="eastAsia"/>
        </w:rPr>
        <w:t>профессиональному</w:t>
      </w:r>
      <w:r>
        <w:t></w:t>
      </w:r>
      <w:r>
        <w:rPr>
          <w:rFonts w:hint="eastAsia"/>
        </w:rPr>
        <w:t>развитию</w:t>
      </w:r>
      <w:r>
        <w:t></w:t>
      </w:r>
      <w:r>
        <w:t></w:t>
      </w:r>
      <w:r>
        <w:rPr>
          <w:rFonts w:hint="eastAsia"/>
        </w:rPr>
        <w:t>Показателями</w:t>
      </w:r>
      <w:r>
        <w:t></w:t>
      </w:r>
      <w:r>
        <w:rPr>
          <w:rFonts w:hint="eastAsia"/>
        </w:rPr>
        <w:t>изменения</w:t>
      </w:r>
      <w:r>
        <w:t></w:t>
      </w:r>
      <w:r>
        <w:rPr>
          <w:rFonts w:hint="eastAsia"/>
        </w:rPr>
        <w:t>мировоззрения</w:t>
      </w:r>
      <w:r>
        <w:t></w:t>
      </w:r>
      <w:r>
        <w:rPr>
          <w:rFonts w:hint="eastAsia"/>
        </w:rPr>
        <w:t>явились</w:t>
      </w:r>
      <w:r>
        <w:t></w:t>
      </w:r>
    </w:p>
    <w:p w:rsidR="002F78A0" w:rsidRDefault="002F78A0" w:rsidP="002F78A0">
      <w:r>
        <w:t></w:t>
      </w:r>
      <w:r>
        <w:tab/>
      </w:r>
      <w:r>
        <w:t></w:t>
      </w:r>
      <w:r>
        <w:rPr>
          <w:rFonts w:hint="eastAsia"/>
        </w:rPr>
        <w:t>позиция</w:t>
      </w:r>
      <w:r>
        <w:t></w:t>
      </w:r>
      <w:r>
        <w:rPr>
          <w:rFonts w:hint="eastAsia"/>
        </w:rPr>
        <w:t>педагогов</w:t>
      </w:r>
      <w:r>
        <w:t></w:t>
      </w:r>
      <w:r>
        <w:rPr>
          <w:rFonts w:hint="eastAsia"/>
        </w:rPr>
        <w:t>по</w:t>
      </w:r>
      <w:r>
        <w:t></w:t>
      </w:r>
      <w:r>
        <w:rPr>
          <w:rFonts w:hint="eastAsia"/>
        </w:rPr>
        <w:t>отношению</w:t>
      </w:r>
      <w:r>
        <w:t></w:t>
      </w:r>
      <w:r>
        <w:rPr>
          <w:rFonts w:hint="eastAsia"/>
        </w:rPr>
        <w:t>к</w:t>
      </w:r>
      <w:r>
        <w:t></w:t>
      </w:r>
      <w:r>
        <w:rPr>
          <w:rFonts w:hint="eastAsia"/>
        </w:rPr>
        <w:t>человеку</w:t>
      </w:r>
      <w:r>
        <w:t></w:t>
      </w:r>
      <w:r>
        <w:rPr>
          <w:rFonts w:hint="eastAsia"/>
        </w:rPr>
        <w:t>как</w:t>
      </w:r>
      <w:r>
        <w:t></w:t>
      </w:r>
      <w:r>
        <w:rPr>
          <w:rFonts w:hint="eastAsia"/>
        </w:rPr>
        <w:t>природной</w:t>
      </w:r>
      <w:r>
        <w:t></w:t>
      </w:r>
      <w:r>
        <w:rPr>
          <w:rFonts w:hint="eastAsia"/>
        </w:rPr>
        <w:t>уникальной</w:t>
      </w:r>
      <w:r>
        <w:t></w:t>
      </w:r>
      <w:r>
        <w:rPr>
          <w:rFonts w:hint="eastAsia"/>
        </w:rPr>
        <w:t>саморазвивающейся</w:t>
      </w:r>
      <w:r>
        <w:t></w:t>
      </w:r>
      <w:r>
        <w:rPr>
          <w:rFonts w:hint="eastAsia"/>
        </w:rPr>
        <w:t>системе</w:t>
      </w:r>
      <w:r>
        <w:t></w:t>
      </w:r>
    </w:p>
    <w:p w:rsidR="002F78A0" w:rsidRDefault="002F78A0" w:rsidP="002F78A0">
      <w:r>
        <w:t></w:t>
      </w:r>
      <w:r>
        <w:tab/>
      </w:r>
      <w:r>
        <w:t></w:t>
      </w:r>
      <w:r>
        <w:rPr>
          <w:rFonts w:hint="eastAsia"/>
        </w:rPr>
        <w:t>осознание</w:t>
      </w:r>
      <w:r>
        <w:t></w:t>
      </w:r>
      <w:r>
        <w:rPr>
          <w:rFonts w:hint="eastAsia"/>
        </w:rPr>
        <w:t>руководителями</w:t>
      </w:r>
      <w:r>
        <w:t></w:t>
      </w:r>
      <w:r>
        <w:rPr>
          <w:rFonts w:hint="eastAsia"/>
        </w:rPr>
        <w:t>и</w:t>
      </w:r>
      <w:r>
        <w:t></w:t>
      </w:r>
      <w:r>
        <w:rPr>
          <w:rFonts w:hint="eastAsia"/>
        </w:rPr>
        <w:t>педагогами</w:t>
      </w:r>
      <w:r>
        <w:t></w:t>
      </w:r>
      <w:r>
        <w:rPr>
          <w:rFonts w:hint="eastAsia"/>
        </w:rPr>
        <w:t>своей</w:t>
      </w:r>
      <w:r>
        <w:t></w:t>
      </w:r>
      <w:r>
        <w:rPr>
          <w:rFonts w:hint="eastAsia"/>
        </w:rPr>
        <w:t>функции</w:t>
      </w:r>
      <w:r>
        <w:t></w:t>
      </w:r>
      <w:r>
        <w:t></w:t>
      </w:r>
      <w:r>
        <w:t></w:t>
      </w:r>
      <w:r>
        <w:rPr>
          <w:rFonts w:hint="eastAsia"/>
        </w:rPr>
        <w:t>создания</w:t>
      </w:r>
      <w:r>
        <w:t></w:t>
      </w:r>
      <w:r>
        <w:rPr>
          <w:rFonts w:hint="eastAsia"/>
        </w:rPr>
        <w:t>условий</w:t>
      </w:r>
      <w:r>
        <w:t></w:t>
      </w:r>
      <w:r>
        <w:rPr>
          <w:rFonts w:hint="eastAsia"/>
        </w:rPr>
        <w:t>непрерывного</w:t>
      </w:r>
      <w:r>
        <w:t></w:t>
      </w:r>
      <w:r>
        <w:rPr>
          <w:rFonts w:hint="eastAsia"/>
        </w:rPr>
        <w:t>профессионального</w:t>
      </w:r>
      <w:r>
        <w:t></w:t>
      </w:r>
      <w:r>
        <w:rPr>
          <w:rFonts w:hint="eastAsia"/>
        </w:rPr>
        <w:t>саморазвития</w:t>
      </w:r>
      <w:r>
        <w:t></w:t>
      </w:r>
      <w:r>
        <w:rPr>
          <w:rFonts w:hint="eastAsia"/>
        </w:rPr>
        <w:t>педагогического</w:t>
      </w:r>
      <w:r>
        <w:t></w:t>
      </w:r>
      <w:r>
        <w:rPr>
          <w:rFonts w:hint="eastAsia"/>
        </w:rPr>
        <w:t>коллектива</w:t>
      </w:r>
      <w:r>
        <w:t></w:t>
      </w:r>
      <w:r>
        <w:rPr>
          <w:rFonts w:hint="eastAsia"/>
        </w:rPr>
        <w:t>и</w:t>
      </w:r>
      <w:r>
        <w:t></w:t>
      </w:r>
      <w:r>
        <w:rPr>
          <w:rFonts w:hint="eastAsia"/>
        </w:rPr>
        <w:t>обучающихся</w:t>
      </w:r>
      <w:r>
        <w:t></w:t>
      </w:r>
      <w:r>
        <w:t></w:t>
      </w:r>
      <w:r>
        <w:rPr>
          <w:rFonts w:hint="eastAsia"/>
        </w:rPr>
        <w:t>соответственно</w:t>
      </w:r>
      <w:r>
        <w:t></w:t>
      </w:r>
      <w:r>
        <w:t></w:t>
      </w:r>
    </w:p>
    <w:p w:rsidR="002F78A0" w:rsidRDefault="002F78A0" w:rsidP="002F78A0">
      <w:r>
        <w:t></w:t>
      </w:r>
      <w:r>
        <w:tab/>
      </w:r>
      <w:r>
        <w:t></w:t>
      </w:r>
      <w:r>
        <w:rPr>
          <w:rFonts w:hint="eastAsia"/>
        </w:rPr>
        <w:t>построение</w:t>
      </w:r>
      <w:r>
        <w:t></w:t>
      </w:r>
      <w:r>
        <w:rPr>
          <w:rFonts w:hint="eastAsia"/>
        </w:rPr>
        <w:t>межличностных</w:t>
      </w:r>
      <w:r>
        <w:t></w:t>
      </w:r>
      <w:r>
        <w:rPr>
          <w:rFonts w:hint="eastAsia"/>
        </w:rPr>
        <w:t>отношений</w:t>
      </w:r>
      <w:r>
        <w:t></w:t>
      </w:r>
      <w:r>
        <w:rPr>
          <w:rFonts w:hint="eastAsia"/>
        </w:rPr>
        <w:t>на</w:t>
      </w:r>
      <w:r>
        <w:t></w:t>
      </w:r>
      <w:r>
        <w:rPr>
          <w:rFonts w:hint="eastAsia"/>
        </w:rPr>
        <w:t>основе</w:t>
      </w:r>
      <w:r>
        <w:t></w:t>
      </w:r>
      <w:r>
        <w:rPr>
          <w:rFonts w:hint="eastAsia"/>
        </w:rPr>
        <w:t>доброжелательности</w:t>
      </w:r>
      <w:r>
        <w:t></w:t>
      </w:r>
      <w:r>
        <w:t></w:t>
      </w:r>
      <w:r>
        <w:rPr>
          <w:rFonts w:hint="eastAsia"/>
        </w:rPr>
        <w:t>понимания</w:t>
      </w:r>
      <w:r>
        <w:t></w:t>
      </w:r>
      <w:r>
        <w:t></w:t>
      </w:r>
      <w:r>
        <w:rPr>
          <w:rFonts w:hint="eastAsia"/>
        </w:rPr>
        <w:t>уважения</w:t>
      </w:r>
      <w:r>
        <w:t></w:t>
      </w:r>
      <w:r>
        <w:t></w:t>
      </w:r>
      <w:r>
        <w:rPr>
          <w:rFonts w:hint="eastAsia"/>
        </w:rPr>
        <w:t>равноправного</w:t>
      </w:r>
      <w:r>
        <w:t></w:t>
      </w:r>
      <w:r>
        <w:rPr>
          <w:rFonts w:hint="eastAsia"/>
        </w:rPr>
        <w:t>партнерства</w:t>
      </w:r>
      <w:r>
        <w:t></w:t>
      </w:r>
    </w:p>
    <w:p w:rsidR="002F78A0" w:rsidRDefault="002F78A0" w:rsidP="002F78A0">
      <w:r>
        <w:rPr>
          <w:rFonts w:hint="eastAsia"/>
        </w:rPr>
        <w:t>Формирование</w:t>
      </w:r>
      <w:r>
        <w:t></w:t>
      </w:r>
      <w:r>
        <w:rPr>
          <w:rFonts w:hint="eastAsia"/>
        </w:rPr>
        <w:t>нового</w:t>
      </w:r>
      <w:r>
        <w:t></w:t>
      </w:r>
      <w:r>
        <w:rPr>
          <w:rFonts w:hint="eastAsia"/>
        </w:rPr>
        <w:t>профессионального</w:t>
      </w:r>
      <w:r>
        <w:t></w:t>
      </w:r>
      <w:r>
        <w:rPr>
          <w:rFonts w:hint="eastAsia"/>
        </w:rPr>
        <w:t>мировоззрения</w:t>
      </w:r>
      <w:r>
        <w:t></w:t>
      </w:r>
      <w:r>
        <w:rPr>
          <w:rFonts w:hint="eastAsia"/>
        </w:rPr>
        <w:t>свидетельствует</w:t>
      </w:r>
      <w:r>
        <w:t></w:t>
      </w:r>
      <w:r>
        <w:rPr>
          <w:rFonts w:hint="eastAsia"/>
        </w:rPr>
        <w:t>об</w:t>
      </w:r>
      <w:r>
        <w:t></w:t>
      </w:r>
      <w:r>
        <w:rPr>
          <w:rFonts w:hint="eastAsia"/>
        </w:rPr>
        <w:t>эффективности</w:t>
      </w:r>
      <w:r>
        <w:t></w:t>
      </w:r>
      <w:r>
        <w:rPr>
          <w:rFonts w:hint="eastAsia"/>
        </w:rPr>
        <w:t>управления</w:t>
      </w:r>
      <w:r>
        <w:t></w:t>
      </w:r>
      <w:r>
        <w:t></w:t>
      </w:r>
      <w:r>
        <w:rPr>
          <w:rFonts w:hint="eastAsia"/>
        </w:rPr>
        <w:t>основанном</w:t>
      </w:r>
      <w:r>
        <w:t></w:t>
      </w:r>
      <w:r>
        <w:rPr>
          <w:rFonts w:hint="eastAsia"/>
        </w:rPr>
        <w:t>на</w:t>
      </w:r>
      <w:r>
        <w:t></w:t>
      </w:r>
      <w:r>
        <w:rPr>
          <w:rFonts w:hint="eastAsia"/>
        </w:rPr>
        <w:t>качественно</w:t>
      </w:r>
      <w:r>
        <w:t></w:t>
      </w:r>
      <w:r>
        <w:rPr>
          <w:rFonts w:hint="eastAsia"/>
        </w:rPr>
        <w:t>новом</w:t>
      </w:r>
      <w:r>
        <w:t></w:t>
      </w:r>
      <w:r>
        <w:t></w:t>
      </w:r>
      <w:r>
        <w:rPr>
          <w:rFonts w:hint="eastAsia"/>
        </w:rPr>
        <w:t>личностно</w:t>
      </w:r>
      <w:r>
        <w:t></w:t>
      </w:r>
      <w:r>
        <w:rPr>
          <w:rFonts w:hint="eastAsia"/>
        </w:rPr>
        <w:t>ориентированном</w:t>
      </w:r>
      <w:r>
        <w:t></w:t>
      </w:r>
      <w:r>
        <w:rPr>
          <w:rFonts w:hint="eastAsia"/>
        </w:rPr>
        <w:t>подходе</w:t>
      </w:r>
      <w:r>
        <w:t></w:t>
      </w:r>
      <w:r>
        <w:t></w:t>
      </w:r>
      <w:r>
        <w:rPr>
          <w:rFonts w:hint="eastAsia"/>
        </w:rPr>
        <w:t>который</w:t>
      </w:r>
      <w:r>
        <w:t></w:t>
      </w:r>
      <w:r>
        <w:rPr>
          <w:rFonts w:hint="eastAsia"/>
        </w:rPr>
        <w:t>явился</w:t>
      </w:r>
      <w:r>
        <w:t></w:t>
      </w:r>
      <w:r>
        <w:rPr>
          <w:rFonts w:hint="eastAsia"/>
        </w:rPr>
        <w:t>основой</w:t>
      </w:r>
      <w:r>
        <w:t></w:t>
      </w:r>
      <w:r>
        <w:rPr>
          <w:rFonts w:hint="eastAsia"/>
        </w:rPr>
        <w:t>по</w:t>
      </w:r>
      <w:r>
        <w:t></w:t>
      </w:r>
      <w:r>
        <w:rPr>
          <w:rFonts w:hint="eastAsia"/>
        </w:rPr>
        <w:t>внедрению</w:t>
      </w:r>
      <w:r>
        <w:t></w:t>
      </w:r>
      <w:r>
        <w:rPr>
          <w:rFonts w:hint="eastAsia"/>
        </w:rPr>
        <w:t>в</w:t>
      </w:r>
      <w:r>
        <w:t></w:t>
      </w:r>
      <w:r>
        <w:rPr>
          <w:rFonts w:hint="eastAsia"/>
        </w:rPr>
        <w:t>практику</w:t>
      </w:r>
      <w:r>
        <w:t></w:t>
      </w:r>
      <w:r>
        <w:rPr>
          <w:rFonts w:hint="eastAsia"/>
        </w:rPr>
        <w:t>работы</w:t>
      </w:r>
      <w:r>
        <w:t></w:t>
      </w:r>
      <w:r>
        <w:rPr>
          <w:rFonts w:hint="eastAsia"/>
        </w:rPr>
        <w:t>научно</w:t>
      </w:r>
      <w:r>
        <w:t></w:t>
      </w:r>
      <w:r>
        <w:rPr>
          <w:rFonts w:hint="eastAsia"/>
        </w:rPr>
        <w:t>методической</w:t>
      </w:r>
      <w:r>
        <w:t></w:t>
      </w:r>
      <w:r>
        <w:rPr>
          <w:rFonts w:hint="eastAsia"/>
        </w:rPr>
        <w:t>лаборатории</w:t>
      </w:r>
      <w:r>
        <w:t></w:t>
      </w:r>
      <w:r>
        <w:t></w:t>
      </w:r>
      <w:r>
        <w:rPr>
          <w:rFonts w:hint="eastAsia"/>
        </w:rPr>
        <w:t>вновь</w:t>
      </w:r>
      <w:r>
        <w:t></w:t>
      </w:r>
      <w:r>
        <w:rPr>
          <w:rFonts w:hint="eastAsia"/>
        </w:rPr>
        <w:t>возданной</w:t>
      </w:r>
      <w:r>
        <w:t></w:t>
      </w:r>
      <w:r>
        <w:rPr>
          <w:rFonts w:hint="eastAsia"/>
        </w:rPr>
        <w:t>в</w:t>
      </w:r>
      <w:r>
        <w:t></w:t>
      </w:r>
      <w:r>
        <w:rPr>
          <w:rFonts w:hint="eastAsia"/>
        </w:rPr>
        <w:t>гимназии</w:t>
      </w:r>
      <w:r>
        <w:t></w:t>
      </w:r>
    </w:p>
    <w:p w:rsidR="002F78A0" w:rsidRDefault="002F78A0" w:rsidP="002F78A0">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показали</w:t>
      </w:r>
      <w:r>
        <w:t></w:t>
      </w:r>
      <w:r>
        <w:t></w:t>
      </w:r>
      <w:r>
        <w:rPr>
          <w:rFonts w:hint="eastAsia"/>
        </w:rPr>
        <w:t>что</w:t>
      </w:r>
      <w:r>
        <w:t></w:t>
      </w:r>
      <w:r>
        <w:rPr>
          <w:rFonts w:hint="eastAsia"/>
        </w:rPr>
        <w:t>системно</w:t>
      </w:r>
      <w:r>
        <w:t></w:t>
      </w:r>
      <w:r>
        <w:rPr>
          <w:rFonts w:hint="eastAsia"/>
        </w:rPr>
        <w:t>деятельностный</w:t>
      </w:r>
      <w:r>
        <w:t></w:t>
      </w:r>
      <w:r>
        <w:rPr>
          <w:rFonts w:hint="eastAsia"/>
        </w:rPr>
        <w:t>принцип</w:t>
      </w:r>
      <w:r>
        <w:t></w:t>
      </w:r>
      <w:r>
        <w:rPr>
          <w:rFonts w:hint="eastAsia"/>
        </w:rPr>
        <w:t>построения</w:t>
      </w:r>
      <w:r>
        <w:t></w:t>
      </w:r>
      <w:r>
        <w:rPr>
          <w:rFonts w:hint="eastAsia"/>
        </w:rPr>
        <w:t>управления</w:t>
      </w:r>
      <w:r>
        <w:t></w:t>
      </w:r>
      <w:r>
        <w:rPr>
          <w:rFonts w:hint="eastAsia"/>
        </w:rPr>
        <w:t>образовательным</w:t>
      </w:r>
      <w:r>
        <w:t></w:t>
      </w:r>
      <w:r>
        <w:rPr>
          <w:rFonts w:hint="eastAsia"/>
        </w:rPr>
        <w:t>учреждением</w:t>
      </w:r>
      <w:r>
        <w:t></w:t>
      </w:r>
      <w:r>
        <w:t></w:t>
      </w:r>
      <w:r>
        <w:rPr>
          <w:rFonts w:hint="eastAsia"/>
        </w:rPr>
        <w:t>является</w:t>
      </w:r>
      <w:r>
        <w:t></w:t>
      </w:r>
      <w:r>
        <w:rPr>
          <w:rFonts w:hint="eastAsia"/>
        </w:rPr>
        <w:t>эффективным</w:t>
      </w:r>
      <w:r>
        <w:t></w:t>
      </w:r>
      <w:r>
        <w:rPr>
          <w:rFonts w:hint="eastAsia"/>
        </w:rPr>
        <w:t>условием</w:t>
      </w:r>
      <w:r>
        <w:t></w:t>
      </w:r>
      <w:r>
        <w:rPr>
          <w:rFonts w:hint="eastAsia"/>
        </w:rPr>
        <w:t>непрерывного</w:t>
      </w:r>
      <w:r>
        <w:t></w:t>
      </w:r>
      <w:r>
        <w:rPr>
          <w:rFonts w:hint="eastAsia"/>
        </w:rPr>
        <w:t>профессионального</w:t>
      </w:r>
      <w:r>
        <w:t></w:t>
      </w:r>
      <w:r>
        <w:rPr>
          <w:rFonts w:hint="eastAsia"/>
        </w:rPr>
        <w:t>развития</w:t>
      </w:r>
      <w:r>
        <w:t></w:t>
      </w:r>
      <w:r>
        <w:rPr>
          <w:rFonts w:hint="eastAsia"/>
        </w:rPr>
        <w:t>педагогов</w:t>
      </w:r>
      <w:r>
        <w:t></w:t>
      </w:r>
    </w:p>
    <w:p w:rsidR="002F78A0" w:rsidRDefault="002F78A0" w:rsidP="002F78A0">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позволили</w:t>
      </w:r>
      <w:r>
        <w:t></w:t>
      </w:r>
      <w:r>
        <w:rPr>
          <w:rFonts w:hint="eastAsia"/>
        </w:rPr>
        <w:t>выделить</w:t>
      </w:r>
      <w:r>
        <w:t></w:t>
      </w:r>
      <w:r>
        <w:rPr>
          <w:rFonts w:hint="eastAsia"/>
        </w:rPr>
        <w:t>наиболее</w:t>
      </w:r>
      <w:r>
        <w:t></w:t>
      </w:r>
      <w:r>
        <w:rPr>
          <w:rFonts w:hint="eastAsia"/>
        </w:rPr>
        <w:t>значимые</w:t>
      </w:r>
      <w:r>
        <w:t></w:t>
      </w:r>
      <w:r>
        <w:rPr>
          <w:rFonts w:hint="eastAsia"/>
        </w:rPr>
        <w:t>качества</w:t>
      </w:r>
      <w:r>
        <w:t></w:t>
      </w:r>
      <w:r>
        <w:rPr>
          <w:rFonts w:hint="eastAsia"/>
        </w:rPr>
        <w:t>личности</w:t>
      </w:r>
      <w:r>
        <w:t></w:t>
      </w:r>
      <w:r>
        <w:rPr>
          <w:rFonts w:hint="eastAsia"/>
        </w:rPr>
        <w:t>педагога</w:t>
      </w:r>
      <w:r>
        <w:t></w:t>
      </w:r>
      <w:r>
        <w:t></w:t>
      </w:r>
      <w:r>
        <w:rPr>
          <w:rFonts w:hint="eastAsia"/>
        </w:rPr>
        <w:t>обеспечивающие</w:t>
      </w:r>
      <w:r>
        <w:t></w:t>
      </w:r>
      <w:r>
        <w:rPr>
          <w:rFonts w:hint="eastAsia"/>
        </w:rPr>
        <w:t>его</w:t>
      </w:r>
      <w:r>
        <w:t></w:t>
      </w:r>
      <w:r>
        <w:rPr>
          <w:rFonts w:hint="eastAsia"/>
        </w:rPr>
        <w:t>творческую</w:t>
      </w:r>
      <w:r>
        <w:t></w:t>
      </w:r>
      <w:r>
        <w:rPr>
          <w:rFonts w:hint="eastAsia"/>
        </w:rPr>
        <w:t>деятельность</w:t>
      </w:r>
      <w:r>
        <w:t></w:t>
      </w:r>
      <w:r>
        <w:t></w:t>
      </w:r>
      <w:r>
        <w:rPr>
          <w:rFonts w:hint="eastAsia"/>
        </w:rPr>
        <w:t>Ими</w:t>
      </w:r>
      <w:r>
        <w:t></w:t>
      </w:r>
      <w:r>
        <w:rPr>
          <w:rFonts w:hint="eastAsia"/>
        </w:rPr>
        <w:t>оказались</w:t>
      </w:r>
      <w:r>
        <w:t></w:t>
      </w:r>
      <w:r>
        <w:rPr>
          <w:rFonts w:hint="eastAsia"/>
        </w:rPr>
        <w:t>общительность</w:t>
      </w:r>
      <w:r>
        <w:t></w:t>
      </w:r>
      <w:r>
        <w:t></w:t>
      </w:r>
      <w:r>
        <w:rPr>
          <w:rFonts w:hint="eastAsia"/>
        </w:rPr>
        <w:t>находчивость</w:t>
      </w:r>
      <w:r>
        <w:t></w:t>
      </w:r>
      <w:r>
        <w:t></w:t>
      </w:r>
      <w:r>
        <w:rPr>
          <w:rFonts w:hint="eastAsia"/>
        </w:rPr>
        <w:t>волевая</w:t>
      </w:r>
      <w:r>
        <w:t></w:t>
      </w:r>
      <w:r>
        <w:rPr>
          <w:rFonts w:hint="eastAsia"/>
        </w:rPr>
        <w:t>активность</w:t>
      </w:r>
      <w:r>
        <w:t></w:t>
      </w:r>
      <w:r>
        <w:t></w:t>
      </w:r>
      <w:r>
        <w:rPr>
          <w:rFonts w:hint="eastAsia"/>
        </w:rPr>
        <w:t>трудолюбие</w:t>
      </w:r>
      <w:r>
        <w:t></w:t>
      </w:r>
      <w:r>
        <w:t></w:t>
      </w:r>
      <w:r>
        <w:rPr>
          <w:rFonts w:hint="eastAsia"/>
        </w:rPr>
        <w:t>целеустремленность</w:t>
      </w:r>
      <w:r>
        <w:t></w:t>
      </w:r>
      <w:r>
        <w:t></w:t>
      </w:r>
      <w:r>
        <w:rPr>
          <w:rFonts w:hint="eastAsia"/>
        </w:rPr>
        <w:t>увлеченность</w:t>
      </w:r>
      <w:r>
        <w:t></w:t>
      </w:r>
    </w:p>
    <w:p w:rsidR="002F78A0" w:rsidRDefault="002F78A0" w:rsidP="002F78A0">
      <w:r>
        <w:rPr>
          <w:rFonts w:hint="eastAsia"/>
        </w:rPr>
        <w:lastRenderedPageBreak/>
        <w:t>Главной</w:t>
      </w:r>
      <w:r>
        <w:t></w:t>
      </w:r>
      <w:r>
        <w:rPr>
          <w:rFonts w:hint="eastAsia"/>
        </w:rPr>
        <w:t>целью</w:t>
      </w:r>
      <w:r>
        <w:t></w:t>
      </w:r>
      <w:r>
        <w:rPr>
          <w:rFonts w:hint="eastAsia"/>
        </w:rPr>
        <w:t>развивающего</w:t>
      </w:r>
      <w:r>
        <w:t></w:t>
      </w:r>
      <w:r>
        <w:rPr>
          <w:rFonts w:hint="eastAsia"/>
        </w:rPr>
        <w:t>управления</w:t>
      </w:r>
      <w:r>
        <w:t></w:t>
      </w:r>
      <w:r>
        <w:rPr>
          <w:rFonts w:hint="eastAsia"/>
        </w:rPr>
        <w:t>образовательного</w:t>
      </w:r>
      <w:r>
        <w:t></w:t>
      </w:r>
      <w:r>
        <w:rPr>
          <w:rFonts w:hint="eastAsia"/>
        </w:rPr>
        <w:t>учреждения</w:t>
      </w:r>
      <w:r>
        <w:t></w:t>
      </w:r>
      <w:r>
        <w:rPr>
          <w:rFonts w:hint="eastAsia"/>
        </w:rPr>
        <w:t>становится</w:t>
      </w:r>
      <w:r>
        <w:t></w:t>
      </w:r>
      <w:r>
        <w:rPr>
          <w:rFonts w:hint="eastAsia"/>
        </w:rPr>
        <w:t>организация</w:t>
      </w:r>
      <w:r>
        <w:t></w:t>
      </w:r>
      <w:r>
        <w:rPr>
          <w:rFonts w:hint="eastAsia"/>
        </w:rPr>
        <w:t>условий</w:t>
      </w:r>
      <w:r>
        <w:t></w:t>
      </w:r>
      <w:r>
        <w:rPr>
          <w:rFonts w:hint="eastAsia"/>
        </w:rPr>
        <w:t>для</w:t>
      </w:r>
      <w:r>
        <w:t></w:t>
      </w:r>
      <w:r>
        <w:rPr>
          <w:rFonts w:hint="eastAsia"/>
        </w:rPr>
        <w:t>непрерывного</w:t>
      </w:r>
      <w:r>
        <w:t></w:t>
      </w:r>
      <w:r>
        <w:rPr>
          <w:rFonts w:hint="eastAsia"/>
        </w:rPr>
        <w:t>профессионального</w:t>
      </w:r>
      <w:r>
        <w:t></w:t>
      </w:r>
      <w:r>
        <w:rPr>
          <w:rFonts w:hint="eastAsia"/>
        </w:rPr>
        <w:t>развития</w:t>
      </w:r>
      <w:r>
        <w:t></w:t>
      </w:r>
      <w:r>
        <w:rPr>
          <w:rFonts w:hint="eastAsia"/>
        </w:rPr>
        <w:t>коллектива</w:t>
      </w:r>
      <w:r>
        <w:t></w:t>
      </w:r>
      <w:r>
        <w:rPr>
          <w:rFonts w:hint="eastAsia"/>
        </w:rPr>
        <w:t>в</w:t>
      </w:r>
      <w:r>
        <w:t></w:t>
      </w:r>
      <w:r>
        <w:rPr>
          <w:rFonts w:hint="eastAsia"/>
        </w:rPr>
        <w:t>целом</w:t>
      </w:r>
      <w:r>
        <w:t></w:t>
      </w:r>
      <w:r>
        <w:rPr>
          <w:rFonts w:hint="eastAsia"/>
        </w:rPr>
        <w:t>и</w:t>
      </w:r>
      <w:r>
        <w:t></w:t>
      </w:r>
      <w:r>
        <w:rPr>
          <w:rFonts w:hint="eastAsia"/>
        </w:rPr>
        <w:t>каждого</w:t>
      </w:r>
      <w:r>
        <w:t></w:t>
      </w:r>
      <w:r>
        <w:rPr>
          <w:rFonts w:hint="eastAsia"/>
        </w:rPr>
        <w:t>сотрудника</w:t>
      </w:r>
      <w:r>
        <w:t></w:t>
      </w:r>
      <w:r>
        <w:rPr>
          <w:rFonts w:hint="eastAsia"/>
        </w:rPr>
        <w:t>в</w:t>
      </w:r>
      <w:r>
        <w:t></w:t>
      </w:r>
      <w:r>
        <w:rPr>
          <w:rFonts w:hint="eastAsia"/>
        </w:rPr>
        <w:t>частности</w:t>
      </w:r>
      <w:r>
        <w:t></w:t>
      </w:r>
    </w:p>
    <w:p w:rsidR="002F78A0" w:rsidRDefault="002F78A0" w:rsidP="002F78A0">
      <w:r>
        <w:rPr>
          <w:rFonts w:hint="eastAsia"/>
        </w:rPr>
        <w:t>Одной</w:t>
      </w:r>
      <w:r>
        <w:t></w:t>
      </w:r>
      <w:r>
        <w:rPr>
          <w:rFonts w:hint="eastAsia"/>
        </w:rPr>
        <w:t>из</w:t>
      </w:r>
      <w:r>
        <w:t></w:t>
      </w:r>
      <w:r>
        <w:rPr>
          <w:rFonts w:hint="eastAsia"/>
        </w:rPr>
        <w:t>возможных</w:t>
      </w:r>
      <w:r>
        <w:t></w:t>
      </w:r>
      <w:r>
        <w:rPr>
          <w:rFonts w:hint="eastAsia"/>
        </w:rPr>
        <w:t>технологий</w:t>
      </w:r>
      <w:r>
        <w:t></w:t>
      </w:r>
      <w:r>
        <w:t></w:t>
      </w:r>
      <w:r>
        <w:rPr>
          <w:rFonts w:hint="eastAsia"/>
        </w:rPr>
        <w:t>обеспечивающих</w:t>
      </w:r>
      <w:r>
        <w:t></w:t>
      </w:r>
      <w:r>
        <w:rPr>
          <w:rFonts w:hint="eastAsia"/>
        </w:rPr>
        <w:t>непрерывное</w:t>
      </w:r>
      <w:r>
        <w:t></w:t>
      </w:r>
      <w:r>
        <w:rPr>
          <w:rFonts w:hint="eastAsia"/>
        </w:rPr>
        <w:t>профессиональное</w:t>
      </w:r>
      <w:r>
        <w:t></w:t>
      </w:r>
      <w:r>
        <w:rPr>
          <w:rFonts w:hint="eastAsia"/>
        </w:rPr>
        <w:t>саморазвитие</w:t>
      </w:r>
      <w:r>
        <w:t></w:t>
      </w:r>
      <w:r>
        <w:rPr>
          <w:rFonts w:hint="eastAsia"/>
        </w:rPr>
        <w:t>человека</w:t>
      </w:r>
      <w:r>
        <w:t></w:t>
      </w:r>
      <w:r>
        <w:rPr>
          <w:rFonts w:hint="eastAsia"/>
        </w:rPr>
        <w:t>можно</w:t>
      </w:r>
      <w:r>
        <w:t></w:t>
      </w:r>
      <w:r>
        <w:rPr>
          <w:rFonts w:hint="eastAsia"/>
        </w:rPr>
        <w:t>считать</w:t>
      </w:r>
      <w:r>
        <w:t></w:t>
      </w:r>
      <w:r>
        <w:rPr>
          <w:rFonts w:hint="eastAsia"/>
        </w:rPr>
        <w:t>технологию</w:t>
      </w:r>
      <w:r>
        <w:t></w:t>
      </w:r>
      <w:r>
        <w:rPr>
          <w:rFonts w:hint="eastAsia"/>
        </w:rPr>
        <w:t>развивающего</w:t>
      </w:r>
      <w:r>
        <w:t></w:t>
      </w:r>
      <w:r>
        <w:rPr>
          <w:rFonts w:hint="eastAsia"/>
        </w:rPr>
        <w:t>управления</w:t>
      </w:r>
      <w:r>
        <w:t></w:t>
      </w:r>
    </w:p>
    <w:p w:rsidR="002F78A0" w:rsidRDefault="002F78A0" w:rsidP="002F78A0">
      <w:r>
        <w:rPr>
          <w:rFonts w:hint="eastAsia"/>
        </w:rPr>
        <w:t>В</w:t>
      </w:r>
      <w:r>
        <w:t></w:t>
      </w:r>
      <w:r>
        <w:rPr>
          <w:rFonts w:hint="eastAsia"/>
        </w:rPr>
        <w:t>процессе</w:t>
      </w:r>
      <w:r>
        <w:t></w:t>
      </w:r>
      <w:r>
        <w:rPr>
          <w:rFonts w:hint="eastAsia"/>
        </w:rPr>
        <w:t>работы</w:t>
      </w:r>
      <w:r>
        <w:t></w:t>
      </w:r>
      <w:r>
        <w:rPr>
          <w:rFonts w:hint="eastAsia"/>
        </w:rPr>
        <w:t>были</w:t>
      </w:r>
      <w:r>
        <w:t></w:t>
      </w:r>
      <w:r>
        <w:rPr>
          <w:rFonts w:hint="eastAsia"/>
        </w:rPr>
        <w:t>выделены</w:t>
      </w:r>
      <w:r>
        <w:t></w:t>
      </w:r>
      <w:r>
        <w:rPr>
          <w:rFonts w:hint="eastAsia"/>
        </w:rPr>
        <w:t>основные</w:t>
      </w:r>
      <w:r>
        <w:t></w:t>
      </w:r>
      <w:r>
        <w:rPr>
          <w:rFonts w:hint="eastAsia"/>
        </w:rPr>
        <w:t>параметры</w:t>
      </w:r>
      <w:r>
        <w:t></w:t>
      </w:r>
      <w:r>
        <w:rPr>
          <w:rFonts w:hint="eastAsia"/>
        </w:rPr>
        <w:t>технологии</w:t>
      </w:r>
      <w:r>
        <w:t></w:t>
      </w:r>
      <w:r>
        <w:rPr>
          <w:rFonts w:hint="eastAsia"/>
        </w:rPr>
        <w:t>развивающего</w:t>
      </w:r>
      <w:r>
        <w:t></w:t>
      </w:r>
      <w:r>
        <w:rPr>
          <w:rFonts w:hint="eastAsia"/>
        </w:rPr>
        <w:t>управления</w:t>
      </w:r>
      <w:r>
        <w:t></w:t>
      </w:r>
    </w:p>
    <w:p w:rsidR="002F78A0" w:rsidRDefault="002F78A0" w:rsidP="002F78A0">
      <w:r>
        <w:rPr>
          <w:rFonts w:hint="eastAsia"/>
        </w:rPr>
        <w:t>•</w:t>
      </w:r>
      <w:r>
        <w:tab/>
      </w:r>
      <w:r>
        <w:t></w:t>
      </w:r>
      <w:r>
        <w:rPr>
          <w:rFonts w:hint="eastAsia"/>
        </w:rPr>
        <w:t>целенаправленное</w:t>
      </w:r>
      <w:r>
        <w:t></w:t>
      </w:r>
      <w:r>
        <w:rPr>
          <w:rFonts w:hint="eastAsia"/>
        </w:rPr>
        <w:t>формирование</w:t>
      </w:r>
      <w:r>
        <w:t></w:t>
      </w:r>
      <w:r>
        <w:rPr>
          <w:rFonts w:hint="eastAsia"/>
        </w:rPr>
        <w:t>ценностных</w:t>
      </w:r>
      <w:r>
        <w:t></w:t>
      </w:r>
      <w:r>
        <w:rPr>
          <w:rFonts w:hint="eastAsia"/>
        </w:rPr>
        <w:t>ориентаций</w:t>
      </w:r>
      <w:r>
        <w:t></w:t>
      </w:r>
      <w:r>
        <w:rPr>
          <w:rFonts w:hint="eastAsia"/>
        </w:rPr>
        <w:t>педагогического</w:t>
      </w:r>
      <w:r>
        <w:t></w:t>
      </w:r>
      <w:r>
        <w:rPr>
          <w:rFonts w:hint="eastAsia"/>
        </w:rPr>
        <w:t>коллектива</w:t>
      </w:r>
      <w:r>
        <w:t></w:t>
      </w:r>
    </w:p>
    <w:p w:rsidR="002F78A0" w:rsidRDefault="002F78A0" w:rsidP="002F78A0">
      <w:r>
        <w:rPr>
          <w:rFonts w:hint="eastAsia"/>
        </w:rPr>
        <w:t>•</w:t>
      </w:r>
      <w:r>
        <w:tab/>
      </w:r>
      <w:r>
        <w:t></w:t>
      </w:r>
      <w:r>
        <w:rPr>
          <w:rFonts w:hint="eastAsia"/>
        </w:rPr>
        <w:t>переход</w:t>
      </w:r>
      <w:r>
        <w:t></w:t>
      </w:r>
      <w:r>
        <w:rPr>
          <w:rFonts w:hint="eastAsia"/>
        </w:rPr>
        <w:t>с</w:t>
      </w:r>
      <w:r>
        <w:t></w:t>
      </w:r>
      <w:r>
        <w:rPr>
          <w:rFonts w:hint="eastAsia"/>
        </w:rPr>
        <w:t>рутинной</w:t>
      </w:r>
      <w:r>
        <w:t></w:t>
      </w:r>
      <w:r>
        <w:rPr>
          <w:rFonts w:hint="eastAsia"/>
        </w:rPr>
        <w:t>методической</w:t>
      </w:r>
      <w:r>
        <w:t></w:t>
      </w:r>
      <w:r>
        <w:rPr>
          <w:rFonts w:hint="eastAsia"/>
        </w:rPr>
        <w:t>работы</w:t>
      </w:r>
      <w:r>
        <w:t></w:t>
      </w:r>
      <w:r>
        <w:rPr>
          <w:rFonts w:hint="eastAsia"/>
        </w:rPr>
        <w:t>на</w:t>
      </w:r>
      <w:r>
        <w:t></w:t>
      </w:r>
      <w:r>
        <w:rPr>
          <w:rFonts w:hint="eastAsia"/>
        </w:rPr>
        <w:t>научно</w:t>
      </w:r>
      <w:r>
        <w:t></w:t>
      </w:r>
      <w:r>
        <w:rPr>
          <w:rFonts w:hint="eastAsia"/>
        </w:rPr>
        <w:t>методическую</w:t>
      </w:r>
      <w:r>
        <w:t></w:t>
      </w:r>
    </w:p>
    <w:p w:rsidR="002F78A0" w:rsidRDefault="002F78A0" w:rsidP="002F78A0">
      <w:r>
        <w:rPr>
          <w:rFonts w:hint="eastAsia"/>
        </w:rPr>
        <w:t>•</w:t>
      </w:r>
      <w:r>
        <w:tab/>
      </w:r>
      <w:r>
        <w:t></w:t>
      </w:r>
      <w:r>
        <w:rPr>
          <w:rFonts w:hint="eastAsia"/>
        </w:rPr>
        <w:t>использование</w:t>
      </w:r>
      <w:r>
        <w:t></w:t>
      </w:r>
      <w:r>
        <w:rPr>
          <w:rFonts w:hint="eastAsia"/>
        </w:rPr>
        <w:t>педагогического</w:t>
      </w:r>
      <w:r>
        <w:t></w:t>
      </w:r>
      <w:r>
        <w:rPr>
          <w:rFonts w:hint="eastAsia"/>
        </w:rPr>
        <w:t>тренинга</w:t>
      </w:r>
      <w:r>
        <w:t></w:t>
      </w:r>
      <w:r>
        <w:rPr>
          <w:rFonts w:hint="eastAsia"/>
        </w:rPr>
        <w:t>в</w:t>
      </w:r>
      <w:r>
        <w:t></w:t>
      </w:r>
      <w:r>
        <w:rPr>
          <w:rFonts w:hint="eastAsia"/>
        </w:rPr>
        <w:t>коммуникативных</w:t>
      </w:r>
      <w:r>
        <w:t></w:t>
      </w:r>
      <w:r>
        <w:rPr>
          <w:rFonts w:hint="eastAsia"/>
        </w:rPr>
        <w:t>акциях</w:t>
      </w:r>
      <w:r>
        <w:t></w:t>
      </w:r>
      <w:r>
        <w:t></w:t>
      </w:r>
      <w:r>
        <w:rPr>
          <w:rFonts w:hint="eastAsia"/>
        </w:rPr>
        <w:t>в</w:t>
      </w:r>
      <w:r>
        <w:t></w:t>
      </w:r>
      <w:r>
        <w:rPr>
          <w:rFonts w:hint="eastAsia"/>
        </w:rPr>
        <w:t>межличностном</w:t>
      </w:r>
      <w:r>
        <w:t></w:t>
      </w:r>
      <w:r>
        <w:rPr>
          <w:rFonts w:hint="eastAsia"/>
        </w:rPr>
        <w:t>общении</w:t>
      </w:r>
      <w:r>
        <w:t></w:t>
      </w:r>
      <w:r>
        <w:t></w:t>
      </w:r>
      <w:r>
        <w:rPr>
          <w:rFonts w:hint="eastAsia"/>
        </w:rPr>
        <w:t>в</w:t>
      </w:r>
      <w:r>
        <w:t></w:t>
      </w:r>
      <w:r>
        <w:rPr>
          <w:rFonts w:hint="eastAsia"/>
        </w:rPr>
        <w:t>деловых</w:t>
      </w:r>
      <w:r>
        <w:t></w:t>
      </w:r>
      <w:r>
        <w:rPr>
          <w:rFonts w:hint="eastAsia"/>
        </w:rPr>
        <w:t>играх</w:t>
      </w:r>
      <w:r>
        <w:t></w:t>
      </w:r>
      <w:r>
        <w:t></w:t>
      </w:r>
      <w:r>
        <w:rPr>
          <w:rFonts w:hint="eastAsia"/>
        </w:rPr>
        <w:t>в</w:t>
      </w:r>
      <w:r>
        <w:t></w:t>
      </w:r>
      <w:r>
        <w:rPr>
          <w:rFonts w:hint="eastAsia"/>
        </w:rPr>
        <w:t>творческих</w:t>
      </w:r>
      <w:r>
        <w:t></w:t>
      </w:r>
      <w:r>
        <w:rPr>
          <w:rFonts w:hint="eastAsia"/>
        </w:rPr>
        <w:t>дискуссиях</w:t>
      </w:r>
      <w:r>
        <w:t></w:t>
      </w:r>
    </w:p>
    <w:p w:rsidR="002F78A0" w:rsidRDefault="002F78A0" w:rsidP="002F78A0">
      <w:r>
        <w:rPr>
          <w:rFonts w:hint="eastAsia"/>
        </w:rPr>
        <w:t>•</w:t>
      </w:r>
      <w:r>
        <w:tab/>
      </w:r>
      <w:r>
        <w:t></w:t>
      </w:r>
      <w:r>
        <w:rPr>
          <w:rFonts w:hint="eastAsia"/>
        </w:rPr>
        <w:t>внедрение</w:t>
      </w:r>
      <w:r>
        <w:t></w:t>
      </w:r>
      <w:r>
        <w:rPr>
          <w:rFonts w:hint="eastAsia"/>
        </w:rPr>
        <w:t>новых</w:t>
      </w:r>
      <w:r>
        <w:t></w:t>
      </w:r>
      <w:r>
        <w:rPr>
          <w:rFonts w:hint="eastAsia"/>
        </w:rPr>
        <w:t>образовательных</w:t>
      </w:r>
      <w:r>
        <w:t></w:t>
      </w:r>
      <w:r>
        <w:rPr>
          <w:rFonts w:hint="eastAsia"/>
        </w:rPr>
        <w:t>технологий</w:t>
      </w:r>
      <w:r>
        <w:t></w:t>
      </w:r>
      <w:r>
        <w:t></w:t>
      </w:r>
    </w:p>
    <w:p w:rsidR="002F78A0" w:rsidRDefault="002F78A0" w:rsidP="002F78A0">
      <w:r>
        <w:rPr>
          <w:rFonts w:hint="eastAsia"/>
        </w:rPr>
        <w:t>Научно</w:t>
      </w:r>
      <w:r>
        <w:t></w:t>
      </w:r>
      <w:r>
        <w:rPr>
          <w:rFonts w:hint="eastAsia"/>
        </w:rPr>
        <w:t>практический</w:t>
      </w:r>
      <w:r>
        <w:t></w:t>
      </w:r>
      <w:r>
        <w:rPr>
          <w:rFonts w:hint="eastAsia"/>
        </w:rPr>
        <w:t>анализ</w:t>
      </w:r>
      <w:r>
        <w:t></w:t>
      </w:r>
      <w:r>
        <w:rPr>
          <w:rFonts w:hint="eastAsia"/>
        </w:rPr>
        <w:t>современной</w:t>
      </w:r>
      <w:r>
        <w:t></w:t>
      </w:r>
      <w:r>
        <w:rPr>
          <w:rFonts w:hint="eastAsia"/>
        </w:rPr>
        <w:t>ситуации</w:t>
      </w:r>
      <w:r>
        <w:t></w:t>
      </w:r>
      <w:r>
        <w:rPr>
          <w:rFonts w:hint="eastAsia"/>
        </w:rPr>
        <w:t>в</w:t>
      </w:r>
      <w:r>
        <w:t></w:t>
      </w:r>
      <w:r>
        <w:rPr>
          <w:rFonts w:hint="eastAsia"/>
        </w:rPr>
        <w:t>образовательном</w:t>
      </w:r>
      <w:r>
        <w:t></w:t>
      </w:r>
      <w:r>
        <w:rPr>
          <w:rFonts w:hint="eastAsia"/>
        </w:rPr>
        <w:t>пространстве</w:t>
      </w:r>
      <w:r>
        <w:t></w:t>
      </w:r>
      <w:r>
        <w:rPr>
          <w:rFonts w:hint="eastAsia"/>
        </w:rPr>
        <w:t>делает</w:t>
      </w:r>
      <w:r>
        <w:t></w:t>
      </w:r>
      <w:r>
        <w:rPr>
          <w:rFonts w:hint="eastAsia"/>
        </w:rPr>
        <w:t>очевидной</w:t>
      </w:r>
      <w:r>
        <w:t></w:t>
      </w:r>
      <w:r>
        <w:rPr>
          <w:rFonts w:hint="eastAsia"/>
        </w:rPr>
        <w:t>необходимость</w:t>
      </w:r>
      <w:r>
        <w:t></w:t>
      </w:r>
      <w:r>
        <w:rPr>
          <w:rFonts w:hint="eastAsia"/>
        </w:rPr>
        <w:t>коренного</w:t>
      </w:r>
      <w:r>
        <w:t></w:t>
      </w:r>
      <w:r>
        <w:rPr>
          <w:rFonts w:hint="eastAsia"/>
        </w:rPr>
        <w:t>изменения</w:t>
      </w:r>
      <w:r>
        <w:t></w:t>
      </w:r>
      <w:r>
        <w:rPr>
          <w:rFonts w:hint="eastAsia"/>
        </w:rPr>
        <w:t>управления</w:t>
      </w:r>
      <w:r>
        <w:t></w:t>
      </w:r>
      <w:r>
        <w:rPr>
          <w:rFonts w:hint="eastAsia"/>
        </w:rPr>
        <w:t>системой</w:t>
      </w:r>
      <w:r>
        <w:t></w:t>
      </w:r>
      <w:r>
        <w:rPr>
          <w:rFonts w:hint="eastAsia"/>
        </w:rPr>
        <w:t>образования</w:t>
      </w:r>
      <w:r>
        <w:t></w:t>
      </w:r>
      <w:r>
        <w:t></w:t>
      </w:r>
      <w:r>
        <w:rPr>
          <w:rFonts w:hint="eastAsia"/>
        </w:rPr>
        <w:t>приоритетным</w:t>
      </w:r>
      <w:r>
        <w:t></w:t>
      </w:r>
      <w:r>
        <w:rPr>
          <w:rFonts w:hint="eastAsia"/>
        </w:rPr>
        <w:t>направлением</w:t>
      </w:r>
      <w:r>
        <w:t></w:t>
      </w:r>
      <w:r>
        <w:rPr>
          <w:rFonts w:hint="eastAsia"/>
        </w:rPr>
        <w:t>которого</w:t>
      </w:r>
      <w:r>
        <w:t></w:t>
      </w:r>
      <w:r>
        <w:rPr>
          <w:rFonts w:hint="eastAsia"/>
        </w:rPr>
        <w:t>является</w:t>
      </w:r>
      <w:r>
        <w:t></w:t>
      </w:r>
      <w:r>
        <w:rPr>
          <w:rFonts w:hint="eastAsia"/>
        </w:rPr>
        <w:t>создание</w:t>
      </w:r>
      <w:r>
        <w:t></w:t>
      </w:r>
      <w:r>
        <w:rPr>
          <w:rFonts w:hint="eastAsia"/>
        </w:rPr>
        <w:t>моделей</w:t>
      </w:r>
      <w:r>
        <w:t></w:t>
      </w:r>
      <w:r>
        <w:rPr>
          <w:rFonts w:hint="eastAsia"/>
        </w:rPr>
        <w:t>управления</w:t>
      </w:r>
      <w:r>
        <w:t></w:t>
      </w:r>
      <w:r>
        <w:t></w:t>
      </w:r>
      <w:r>
        <w:rPr>
          <w:rFonts w:hint="eastAsia"/>
        </w:rPr>
        <w:t>обеспечивающих</w:t>
      </w:r>
      <w:r>
        <w:t></w:t>
      </w:r>
      <w:r>
        <w:rPr>
          <w:rFonts w:hint="eastAsia"/>
        </w:rPr>
        <w:t>непрерывное</w:t>
      </w:r>
      <w:r>
        <w:t></w:t>
      </w:r>
      <w:r>
        <w:rPr>
          <w:rFonts w:hint="eastAsia"/>
        </w:rPr>
        <w:t>профессиональное</w:t>
      </w:r>
      <w:r>
        <w:t></w:t>
      </w:r>
      <w:r>
        <w:rPr>
          <w:rFonts w:hint="eastAsia"/>
        </w:rPr>
        <w:t>развитие</w:t>
      </w:r>
      <w:r>
        <w:t></w:t>
      </w:r>
      <w:r>
        <w:rPr>
          <w:rFonts w:hint="eastAsia"/>
        </w:rPr>
        <w:t>педагогов</w:t>
      </w:r>
      <w:r>
        <w:t></w:t>
      </w:r>
      <w:r>
        <w:t></w:t>
      </w:r>
      <w:r>
        <w:rPr>
          <w:rFonts w:hint="eastAsia"/>
        </w:rPr>
        <w:t>выступающее</w:t>
      </w:r>
      <w:r>
        <w:t></w:t>
      </w:r>
      <w:r>
        <w:rPr>
          <w:rFonts w:hint="eastAsia"/>
        </w:rPr>
        <w:t>как</w:t>
      </w:r>
      <w:r>
        <w:t></w:t>
      </w:r>
      <w:r>
        <w:rPr>
          <w:rFonts w:hint="eastAsia"/>
        </w:rPr>
        <w:t>новый</w:t>
      </w:r>
      <w:r>
        <w:t></w:t>
      </w:r>
      <w:r>
        <w:rPr>
          <w:rFonts w:hint="eastAsia"/>
        </w:rPr>
        <w:t>способ</w:t>
      </w:r>
      <w:r>
        <w:t></w:t>
      </w:r>
      <w:r>
        <w:rPr>
          <w:rFonts w:hint="eastAsia"/>
        </w:rPr>
        <w:t>образовательной</w:t>
      </w:r>
      <w:r>
        <w:t></w:t>
      </w:r>
      <w:r>
        <w:rPr>
          <w:rFonts w:hint="eastAsia"/>
        </w:rPr>
        <w:t>деятельности</w:t>
      </w:r>
      <w:r>
        <w:t></w:t>
      </w:r>
    </w:p>
    <w:p w:rsidR="002F78A0" w:rsidRDefault="002F78A0" w:rsidP="002F78A0">
      <w:r>
        <w:rPr>
          <w:rFonts w:hint="eastAsia"/>
        </w:rPr>
        <w:t>Общим</w:t>
      </w:r>
      <w:r>
        <w:t></w:t>
      </w:r>
      <w:r>
        <w:rPr>
          <w:rFonts w:hint="eastAsia"/>
        </w:rPr>
        <w:t>аналитическим</w:t>
      </w:r>
      <w:r>
        <w:t></w:t>
      </w:r>
      <w:r>
        <w:rPr>
          <w:rFonts w:hint="eastAsia"/>
        </w:rPr>
        <w:t>инструментом</w:t>
      </w:r>
      <w:r>
        <w:t></w:t>
      </w:r>
      <w:r>
        <w:rPr>
          <w:rFonts w:hint="eastAsia"/>
        </w:rPr>
        <w:t>или</w:t>
      </w:r>
      <w:r>
        <w:t></w:t>
      </w:r>
      <w:r>
        <w:rPr>
          <w:rFonts w:hint="eastAsia"/>
        </w:rPr>
        <w:t>методологической</w:t>
      </w:r>
      <w:r>
        <w:t></w:t>
      </w:r>
      <w:r>
        <w:rPr>
          <w:rFonts w:hint="eastAsia"/>
        </w:rPr>
        <w:t>основой</w:t>
      </w:r>
      <w:r>
        <w:t></w:t>
      </w:r>
      <w:r>
        <w:rPr>
          <w:rFonts w:hint="eastAsia"/>
        </w:rPr>
        <w:t>управления</w:t>
      </w:r>
      <w:r>
        <w:t></w:t>
      </w:r>
      <w:r>
        <w:rPr>
          <w:rFonts w:hint="eastAsia"/>
        </w:rPr>
        <w:t>гимназией</w:t>
      </w:r>
      <w:r>
        <w:t></w:t>
      </w:r>
      <w:r>
        <w:rPr>
          <w:rFonts w:hint="eastAsia"/>
        </w:rPr>
        <w:t>в</w:t>
      </w:r>
      <w:r>
        <w:t></w:t>
      </w:r>
      <w:r>
        <w:rPr>
          <w:rFonts w:hint="eastAsia"/>
        </w:rPr>
        <w:t>вопросах</w:t>
      </w:r>
      <w:r>
        <w:t></w:t>
      </w:r>
      <w:r>
        <w:rPr>
          <w:rFonts w:hint="eastAsia"/>
        </w:rPr>
        <w:t>непрерывного</w:t>
      </w:r>
      <w:r>
        <w:t></w:t>
      </w:r>
      <w:r>
        <w:rPr>
          <w:rFonts w:hint="eastAsia"/>
        </w:rPr>
        <w:t>развития</w:t>
      </w:r>
      <w:r>
        <w:t></w:t>
      </w:r>
      <w:r>
        <w:rPr>
          <w:rFonts w:hint="eastAsia"/>
        </w:rPr>
        <w:t>педагогических</w:t>
      </w:r>
      <w:r>
        <w:t></w:t>
      </w:r>
      <w:r>
        <w:rPr>
          <w:rFonts w:hint="eastAsia"/>
        </w:rPr>
        <w:t>кадров</w:t>
      </w:r>
      <w:r>
        <w:t></w:t>
      </w:r>
      <w:r>
        <w:rPr>
          <w:rFonts w:hint="eastAsia"/>
        </w:rPr>
        <w:t>является</w:t>
      </w:r>
      <w:r>
        <w:t></w:t>
      </w:r>
      <w:r>
        <w:rPr>
          <w:rFonts w:hint="eastAsia"/>
        </w:rPr>
        <w:t>системный</w:t>
      </w:r>
      <w:r>
        <w:t></w:t>
      </w:r>
      <w:r>
        <w:rPr>
          <w:rFonts w:hint="eastAsia"/>
        </w:rPr>
        <w:t>и</w:t>
      </w:r>
      <w:r>
        <w:t></w:t>
      </w:r>
      <w:r>
        <w:rPr>
          <w:rFonts w:hint="eastAsia"/>
        </w:rPr>
        <w:t>деятельностный</w:t>
      </w:r>
      <w:r>
        <w:t></w:t>
      </w:r>
      <w:r>
        <w:rPr>
          <w:rFonts w:hint="eastAsia"/>
        </w:rPr>
        <w:t>подходы</w:t>
      </w:r>
      <w:r>
        <w:t></w:t>
      </w:r>
    </w:p>
    <w:p w:rsidR="002F78A0" w:rsidRDefault="002F78A0" w:rsidP="002F78A0">
      <w:r>
        <w:rPr>
          <w:rFonts w:hint="eastAsia"/>
        </w:rPr>
        <w:t>Применяя</w:t>
      </w:r>
      <w:r>
        <w:t></w:t>
      </w:r>
      <w:r>
        <w:rPr>
          <w:rFonts w:hint="eastAsia"/>
        </w:rPr>
        <w:t>системно</w:t>
      </w:r>
      <w:r>
        <w:t></w:t>
      </w:r>
      <w:r>
        <w:rPr>
          <w:rFonts w:hint="eastAsia"/>
        </w:rPr>
        <w:t>деятельностный</w:t>
      </w:r>
      <w:r>
        <w:t></w:t>
      </w:r>
      <w:r>
        <w:rPr>
          <w:rFonts w:hint="eastAsia"/>
        </w:rPr>
        <w:t>подход</w:t>
      </w:r>
      <w:r>
        <w:t></w:t>
      </w:r>
      <w:r>
        <w:t></w:t>
      </w:r>
      <w:r>
        <w:rPr>
          <w:rFonts w:hint="eastAsia"/>
        </w:rPr>
        <w:t>мы</w:t>
      </w:r>
      <w:r>
        <w:t></w:t>
      </w:r>
      <w:r>
        <w:rPr>
          <w:rFonts w:hint="eastAsia"/>
        </w:rPr>
        <w:t>считаем</w:t>
      </w:r>
      <w:r>
        <w:t></w:t>
      </w:r>
      <w:r>
        <w:t></w:t>
      </w:r>
      <w:r>
        <w:rPr>
          <w:rFonts w:hint="eastAsia"/>
        </w:rPr>
        <w:t>что</w:t>
      </w:r>
      <w:r>
        <w:t></w:t>
      </w:r>
      <w:r>
        <w:rPr>
          <w:rFonts w:hint="eastAsia"/>
        </w:rPr>
        <w:t>оптимальное</w:t>
      </w:r>
      <w:r>
        <w:t></w:t>
      </w:r>
      <w:r>
        <w:rPr>
          <w:rFonts w:hint="eastAsia"/>
        </w:rPr>
        <w:t>управление</w:t>
      </w:r>
      <w:r>
        <w:t></w:t>
      </w:r>
      <w:r>
        <w:rPr>
          <w:rFonts w:hint="eastAsia"/>
        </w:rPr>
        <w:t>образовательным</w:t>
      </w:r>
      <w:r>
        <w:t></w:t>
      </w:r>
      <w:r>
        <w:rPr>
          <w:rFonts w:hint="eastAsia"/>
        </w:rPr>
        <w:t>учреждением</w:t>
      </w:r>
      <w:r>
        <w:t></w:t>
      </w:r>
      <w:r>
        <w:rPr>
          <w:rFonts w:hint="eastAsia"/>
        </w:rPr>
        <w:t>возможно</w:t>
      </w:r>
      <w:r>
        <w:t></w:t>
      </w:r>
      <w:r>
        <w:rPr>
          <w:rFonts w:hint="eastAsia"/>
        </w:rPr>
        <w:t>при</w:t>
      </w:r>
      <w:r>
        <w:t></w:t>
      </w:r>
      <w:r>
        <w:rPr>
          <w:rFonts w:hint="eastAsia"/>
        </w:rPr>
        <w:t>всестороннем</w:t>
      </w:r>
      <w:r>
        <w:t></w:t>
      </w:r>
      <w:r>
        <w:rPr>
          <w:rFonts w:hint="eastAsia"/>
        </w:rPr>
        <w:t>учете</w:t>
      </w:r>
      <w:r>
        <w:t></w:t>
      </w:r>
      <w:r>
        <w:rPr>
          <w:rFonts w:hint="eastAsia"/>
        </w:rPr>
        <w:t>внешних</w:t>
      </w:r>
      <w:r>
        <w:t></w:t>
      </w:r>
      <w:r>
        <w:rPr>
          <w:rFonts w:hint="eastAsia"/>
        </w:rPr>
        <w:t>и</w:t>
      </w:r>
      <w:r>
        <w:t></w:t>
      </w:r>
      <w:r>
        <w:rPr>
          <w:rFonts w:hint="eastAsia"/>
        </w:rPr>
        <w:t>внутренних</w:t>
      </w:r>
      <w:r>
        <w:t></w:t>
      </w:r>
      <w:r>
        <w:rPr>
          <w:rFonts w:hint="eastAsia"/>
        </w:rPr>
        <w:t>связей</w:t>
      </w:r>
      <w:r>
        <w:t></w:t>
      </w:r>
      <w:r>
        <w:rPr>
          <w:rFonts w:hint="eastAsia"/>
        </w:rPr>
        <w:t>между</w:t>
      </w:r>
      <w:r>
        <w:t></w:t>
      </w:r>
      <w:r>
        <w:rPr>
          <w:rFonts w:hint="eastAsia"/>
        </w:rPr>
        <w:t>субъектами</w:t>
      </w:r>
      <w:r>
        <w:t></w:t>
      </w:r>
      <w:r>
        <w:rPr>
          <w:rFonts w:hint="eastAsia"/>
        </w:rPr>
        <w:t>образовательной</w:t>
      </w:r>
      <w:r>
        <w:t></w:t>
      </w:r>
      <w:r>
        <w:rPr>
          <w:rFonts w:hint="eastAsia"/>
        </w:rPr>
        <w:t>деятельности</w:t>
      </w:r>
      <w:r>
        <w:t></w:t>
      </w:r>
      <w:r>
        <w:t></w:t>
      </w:r>
      <w:r>
        <w:rPr>
          <w:rFonts w:hint="eastAsia"/>
        </w:rPr>
        <w:t>в</w:t>
      </w:r>
      <w:r>
        <w:t></w:t>
      </w:r>
      <w:r>
        <w:rPr>
          <w:rFonts w:hint="eastAsia"/>
        </w:rPr>
        <w:t>которых</w:t>
      </w:r>
      <w:r>
        <w:t></w:t>
      </w:r>
      <w:r>
        <w:rPr>
          <w:rFonts w:hint="eastAsia"/>
        </w:rPr>
        <w:t>иерархия</w:t>
      </w:r>
      <w:r>
        <w:t></w:t>
      </w:r>
      <w:r>
        <w:rPr>
          <w:rFonts w:hint="eastAsia"/>
        </w:rPr>
        <w:t>соподчинения</w:t>
      </w:r>
      <w:r>
        <w:t></w:t>
      </w:r>
      <w:r>
        <w:rPr>
          <w:rFonts w:hint="eastAsia"/>
        </w:rPr>
        <w:t>гармонично</w:t>
      </w:r>
      <w:r>
        <w:t></w:t>
      </w:r>
      <w:r>
        <w:rPr>
          <w:rFonts w:hint="eastAsia"/>
        </w:rPr>
        <w:t>сочетается</w:t>
      </w:r>
      <w:r>
        <w:t></w:t>
      </w:r>
      <w:r>
        <w:rPr>
          <w:rFonts w:hint="eastAsia"/>
        </w:rPr>
        <w:t>с</w:t>
      </w:r>
      <w:r>
        <w:t></w:t>
      </w:r>
      <w:r>
        <w:rPr>
          <w:rFonts w:hint="eastAsia"/>
        </w:rPr>
        <w:t>доминированием</w:t>
      </w:r>
      <w:r>
        <w:t></w:t>
      </w:r>
      <w:r>
        <w:rPr>
          <w:rFonts w:hint="eastAsia"/>
        </w:rPr>
        <w:t>личностно</w:t>
      </w:r>
      <w:r>
        <w:t></w:t>
      </w:r>
      <w:r>
        <w:rPr>
          <w:rFonts w:hint="eastAsia"/>
        </w:rPr>
        <w:t>ориентированного</w:t>
      </w:r>
      <w:r>
        <w:t></w:t>
      </w:r>
      <w:r>
        <w:rPr>
          <w:rFonts w:hint="eastAsia"/>
        </w:rPr>
        <w:t>подхода</w:t>
      </w:r>
      <w:r>
        <w:t></w:t>
      </w:r>
      <w:r>
        <w:rPr>
          <w:rFonts w:hint="eastAsia"/>
        </w:rPr>
        <w:t>к</w:t>
      </w:r>
      <w:r>
        <w:t></w:t>
      </w:r>
      <w:r>
        <w:rPr>
          <w:rFonts w:hint="eastAsia"/>
        </w:rPr>
        <w:t>объекту</w:t>
      </w:r>
      <w:r>
        <w:t></w:t>
      </w:r>
      <w:r>
        <w:rPr>
          <w:rFonts w:hint="eastAsia"/>
        </w:rPr>
        <w:t>образования</w:t>
      </w:r>
      <w:r>
        <w:t></w:t>
      </w:r>
      <w:r>
        <w:t></w:t>
      </w:r>
      <w:r>
        <w:t></w:t>
      </w:r>
      <w:r>
        <w:rPr>
          <w:rFonts w:hint="eastAsia"/>
        </w:rPr>
        <w:t>учащимся</w:t>
      </w:r>
      <w:r>
        <w:t></w:t>
      </w:r>
    </w:p>
    <w:p w:rsidR="002F78A0" w:rsidRDefault="002F78A0" w:rsidP="002F78A0">
      <w:r>
        <w:rPr>
          <w:rFonts w:hint="eastAsia"/>
        </w:rPr>
        <w:t>Управление</w:t>
      </w:r>
      <w:r>
        <w:t></w:t>
      </w:r>
      <w:r>
        <w:rPr>
          <w:rFonts w:hint="eastAsia"/>
        </w:rPr>
        <w:t>непрерывным</w:t>
      </w:r>
      <w:r>
        <w:t></w:t>
      </w:r>
      <w:r>
        <w:rPr>
          <w:rFonts w:hint="eastAsia"/>
        </w:rPr>
        <w:t>развитием</w:t>
      </w:r>
      <w:r>
        <w:t></w:t>
      </w:r>
      <w:r>
        <w:rPr>
          <w:rFonts w:hint="eastAsia"/>
        </w:rPr>
        <w:t>профессиональной</w:t>
      </w:r>
      <w:r>
        <w:t></w:t>
      </w:r>
      <w:r>
        <w:rPr>
          <w:rFonts w:hint="eastAsia"/>
        </w:rPr>
        <w:t>компетентности</w:t>
      </w:r>
      <w:r>
        <w:t></w:t>
      </w:r>
      <w:r>
        <w:rPr>
          <w:rFonts w:hint="eastAsia"/>
        </w:rPr>
        <w:t>педагогических</w:t>
      </w:r>
      <w:r>
        <w:t></w:t>
      </w:r>
      <w:r>
        <w:rPr>
          <w:rFonts w:hint="eastAsia"/>
        </w:rPr>
        <w:t>работников</w:t>
      </w:r>
      <w:r>
        <w:t></w:t>
      </w:r>
      <w:r>
        <w:rPr>
          <w:rFonts w:hint="eastAsia"/>
        </w:rPr>
        <w:t>гимназии</w:t>
      </w:r>
      <w:r>
        <w:t></w:t>
      </w:r>
      <w:r>
        <w:rPr>
          <w:rFonts w:hint="eastAsia"/>
        </w:rPr>
        <w:t>осуществлялось</w:t>
      </w:r>
      <w:r>
        <w:t></w:t>
      </w:r>
      <w:r>
        <w:rPr>
          <w:rFonts w:hint="eastAsia"/>
        </w:rPr>
        <w:t>сочетанием</w:t>
      </w:r>
      <w:r>
        <w:t></w:t>
      </w:r>
      <w:r>
        <w:rPr>
          <w:rFonts w:hint="eastAsia"/>
        </w:rPr>
        <w:t>управленческих</w:t>
      </w:r>
      <w:r>
        <w:t></w:t>
      </w:r>
      <w:r>
        <w:rPr>
          <w:rFonts w:hint="eastAsia"/>
        </w:rPr>
        <w:t>действий</w:t>
      </w:r>
      <w:r>
        <w:t></w:t>
      </w:r>
      <w:r>
        <w:t></w:t>
      </w:r>
      <w:r>
        <w:rPr>
          <w:rFonts w:hint="eastAsia"/>
        </w:rPr>
        <w:t>обеспечивающих</w:t>
      </w:r>
      <w:r>
        <w:t></w:t>
      </w:r>
      <w:r>
        <w:rPr>
          <w:rFonts w:hint="eastAsia"/>
        </w:rPr>
        <w:t>развитие</w:t>
      </w:r>
      <w:r>
        <w:t></w:t>
      </w:r>
      <w:r>
        <w:rPr>
          <w:rFonts w:hint="eastAsia"/>
        </w:rPr>
        <w:t>образовательно</w:t>
      </w:r>
      <w:r>
        <w:rPr>
          <w:rFonts w:hint="eastAsia"/>
        </w:rPr>
        <w:lastRenderedPageBreak/>
        <w:t>го</w:t>
      </w:r>
      <w:r>
        <w:t></w:t>
      </w:r>
      <w:r>
        <w:rPr>
          <w:rFonts w:hint="eastAsia"/>
        </w:rPr>
        <w:t>комплекса</w:t>
      </w:r>
      <w:r>
        <w:t></w:t>
      </w:r>
      <w:r>
        <w:t></w:t>
      </w:r>
      <w:r>
        <w:rPr>
          <w:rFonts w:hint="eastAsia"/>
        </w:rPr>
        <w:t>с</w:t>
      </w:r>
      <w:r>
        <w:t></w:t>
      </w:r>
      <w:r>
        <w:rPr>
          <w:rFonts w:hint="eastAsia"/>
        </w:rPr>
        <w:t>лично</w:t>
      </w:r>
      <w:r>
        <w:t></w:t>
      </w:r>
      <w:r>
        <w:rPr>
          <w:rFonts w:hint="eastAsia"/>
        </w:rPr>
        <w:t>ориентированным</w:t>
      </w:r>
      <w:r>
        <w:t></w:t>
      </w:r>
      <w:r>
        <w:rPr>
          <w:rFonts w:hint="eastAsia"/>
        </w:rPr>
        <w:t>подходом</w:t>
      </w:r>
      <w:r>
        <w:t></w:t>
      </w:r>
      <w:r>
        <w:rPr>
          <w:rFonts w:hint="eastAsia"/>
        </w:rPr>
        <w:t>к</w:t>
      </w:r>
      <w:r>
        <w:t></w:t>
      </w:r>
      <w:r>
        <w:rPr>
          <w:rFonts w:hint="eastAsia"/>
        </w:rPr>
        <w:t>процессу</w:t>
      </w:r>
      <w:r>
        <w:t></w:t>
      </w:r>
      <w:r>
        <w:rPr>
          <w:rFonts w:hint="eastAsia"/>
        </w:rPr>
        <w:t>обучения</w:t>
      </w:r>
      <w:r>
        <w:t></w:t>
      </w:r>
      <w:r>
        <w:rPr>
          <w:rFonts w:hint="eastAsia"/>
        </w:rPr>
        <w:t>и</w:t>
      </w:r>
      <w:r>
        <w:t></w:t>
      </w:r>
      <w:r>
        <w:rPr>
          <w:rFonts w:hint="eastAsia"/>
        </w:rPr>
        <w:t>воспитания</w:t>
      </w:r>
      <w:r>
        <w:t></w:t>
      </w:r>
    </w:p>
    <w:p w:rsidR="002F78A0" w:rsidRDefault="002F78A0" w:rsidP="002F78A0">
      <w:r>
        <w:rPr>
          <w:rFonts w:hint="eastAsia"/>
        </w:rPr>
        <w:t>В</w:t>
      </w:r>
      <w:r>
        <w:t></w:t>
      </w:r>
      <w:r>
        <w:rPr>
          <w:rFonts w:hint="eastAsia"/>
        </w:rPr>
        <w:t>основу</w:t>
      </w:r>
      <w:r>
        <w:t></w:t>
      </w:r>
      <w:r>
        <w:rPr>
          <w:rFonts w:hint="eastAsia"/>
        </w:rPr>
        <w:t>управления</w:t>
      </w:r>
      <w:r>
        <w:t></w:t>
      </w:r>
      <w:r>
        <w:rPr>
          <w:rFonts w:hint="eastAsia"/>
        </w:rPr>
        <w:t>непрерывным</w:t>
      </w:r>
      <w:r>
        <w:t></w:t>
      </w:r>
      <w:r>
        <w:rPr>
          <w:rFonts w:hint="eastAsia"/>
        </w:rPr>
        <w:t>профессиональным</w:t>
      </w:r>
      <w:r>
        <w:t></w:t>
      </w:r>
      <w:r>
        <w:rPr>
          <w:rFonts w:hint="eastAsia"/>
        </w:rPr>
        <w:t>развитием</w:t>
      </w:r>
      <w:r>
        <w:t></w:t>
      </w:r>
      <w:r>
        <w:rPr>
          <w:rFonts w:hint="eastAsia"/>
        </w:rPr>
        <w:t>педагогических</w:t>
      </w:r>
      <w:r>
        <w:t></w:t>
      </w:r>
      <w:r>
        <w:rPr>
          <w:rFonts w:hint="eastAsia"/>
        </w:rPr>
        <w:t>кадров</w:t>
      </w:r>
      <w:r>
        <w:t></w:t>
      </w:r>
      <w:r>
        <w:t></w:t>
      </w:r>
      <w:r>
        <w:t></w:t>
      </w:r>
      <w:r>
        <w:rPr>
          <w:rFonts w:hint="eastAsia"/>
        </w:rPr>
        <w:t>главным</w:t>
      </w:r>
      <w:r>
        <w:t></w:t>
      </w:r>
      <w:r>
        <w:rPr>
          <w:rFonts w:hint="eastAsia"/>
        </w:rPr>
        <w:t>резервом</w:t>
      </w:r>
      <w:r>
        <w:t></w:t>
      </w:r>
      <w:r>
        <w:rPr>
          <w:rFonts w:hint="eastAsia"/>
        </w:rPr>
        <w:t>образовательного</w:t>
      </w:r>
      <w:r>
        <w:t></w:t>
      </w:r>
      <w:r>
        <w:rPr>
          <w:rFonts w:hint="eastAsia"/>
        </w:rPr>
        <w:t>учреждения</w:t>
      </w:r>
      <w:r>
        <w:t></w:t>
      </w:r>
      <w:r>
        <w:rPr>
          <w:rFonts w:hint="eastAsia"/>
        </w:rPr>
        <w:t>положена</w:t>
      </w:r>
      <w:r>
        <w:t></w:t>
      </w:r>
      <w:r>
        <w:rPr>
          <w:rFonts w:hint="eastAsia"/>
        </w:rPr>
        <w:t>концепция</w:t>
      </w:r>
      <w:r>
        <w:t></w:t>
      </w:r>
      <w:r>
        <w:rPr>
          <w:rFonts w:hint="eastAsia"/>
        </w:rPr>
        <w:t>и</w:t>
      </w:r>
      <w:r>
        <w:t></w:t>
      </w:r>
      <w:r>
        <w:rPr>
          <w:rFonts w:hint="eastAsia"/>
        </w:rPr>
        <w:t>технология</w:t>
      </w:r>
      <w:r>
        <w:t></w:t>
      </w:r>
      <w:r>
        <w:rPr>
          <w:rFonts w:hint="eastAsia"/>
        </w:rPr>
        <w:t>развивающего</w:t>
      </w:r>
      <w:r>
        <w:t></w:t>
      </w:r>
      <w:r>
        <w:rPr>
          <w:rFonts w:hint="eastAsia"/>
        </w:rPr>
        <w:t>управления</w:t>
      </w:r>
      <w:r>
        <w:t></w:t>
      </w:r>
      <w:r>
        <w:t></w:t>
      </w:r>
      <w:r>
        <w:rPr>
          <w:rFonts w:hint="eastAsia"/>
        </w:rPr>
        <w:t>разработанная</w:t>
      </w:r>
      <w:r>
        <w:t></w:t>
      </w:r>
      <w:r>
        <w:rPr>
          <w:rFonts w:hint="eastAsia"/>
        </w:rPr>
        <w:t>К</w:t>
      </w:r>
      <w:r>
        <w:t></w:t>
      </w:r>
      <w:r>
        <w:rPr>
          <w:rFonts w:hint="eastAsia"/>
        </w:rPr>
        <w:t>Я</w:t>
      </w:r>
      <w:r>
        <w:t></w:t>
      </w:r>
      <w:r>
        <w:rPr>
          <w:rFonts w:hint="eastAsia"/>
        </w:rPr>
        <w:t>Вазиной</w:t>
      </w:r>
      <w:r>
        <w:t></w:t>
      </w:r>
    </w:p>
    <w:p w:rsidR="002F78A0" w:rsidRDefault="002F78A0" w:rsidP="002F78A0">
      <w:r>
        <w:rPr>
          <w:rFonts w:hint="eastAsia"/>
        </w:rPr>
        <w:t>Разделяя</w:t>
      </w:r>
      <w:r>
        <w:t></w:t>
      </w:r>
      <w:r>
        <w:rPr>
          <w:rFonts w:hint="eastAsia"/>
        </w:rPr>
        <w:t>точку</w:t>
      </w:r>
      <w:r>
        <w:t></w:t>
      </w:r>
      <w:r>
        <w:rPr>
          <w:rFonts w:hint="eastAsia"/>
        </w:rPr>
        <w:t>зрения</w:t>
      </w:r>
      <w:r>
        <w:t></w:t>
      </w:r>
      <w:r>
        <w:rPr>
          <w:rFonts w:hint="eastAsia"/>
        </w:rPr>
        <w:t>ученого</w:t>
      </w:r>
      <w:r>
        <w:t></w:t>
      </w:r>
      <w:r>
        <w:t></w:t>
      </w:r>
      <w:r>
        <w:rPr>
          <w:rFonts w:hint="eastAsia"/>
        </w:rPr>
        <w:t>мы</w:t>
      </w:r>
      <w:r>
        <w:t></w:t>
      </w:r>
      <w:r>
        <w:rPr>
          <w:rFonts w:hint="eastAsia"/>
        </w:rPr>
        <w:t>рассматривали</w:t>
      </w:r>
      <w:r>
        <w:t></w:t>
      </w:r>
      <w:r>
        <w:rPr>
          <w:rFonts w:hint="eastAsia"/>
        </w:rPr>
        <w:t>процесс</w:t>
      </w:r>
      <w:r>
        <w:t></w:t>
      </w:r>
      <w:r>
        <w:rPr>
          <w:rFonts w:hint="eastAsia"/>
        </w:rPr>
        <w:t>управления</w:t>
      </w:r>
      <w:r>
        <w:t></w:t>
      </w:r>
      <w:r>
        <w:rPr>
          <w:rFonts w:hint="eastAsia"/>
        </w:rPr>
        <w:t>как</w:t>
      </w:r>
      <w:r>
        <w:t></w:t>
      </w:r>
      <w:r>
        <w:rPr>
          <w:rFonts w:hint="eastAsia"/>
        </w:rPr>
        <w:t>динамическую</w:t>
      </w:r>
      <w:r>
        <w:t></w:t>
      </w:r>
      <w:r>
        <w:rPr>
          <w:rFonts w:hint="eastAsia"/>
        </w:rPr>
        <w:t>систему</w:t>
      </w:r>
      <w:r>
        <w:t></w:t>
      </w:r>
      <w:r>
        <w:t></w:t>
      </w:r>
      <w:r>
        <w:rPr>
          <w:rFonts w:hint="eastAsia"/>
        </w:rPr>
        <w:t>структурно</w:t>
      </w:r>
      <w:r>
        <w:t></w:t>
      </w:r>
      <w:r>
        <w:rPr>
          <w:rFonts w:hint="eastAsia"/>
        </w:rPr>
        <w:t>состоящую</w:t>
      </w:r>
      <w:r>
        <w:t></w:t>
      </w:r>
      <w:r>
        <w:rPr>
          <w:rFonts w:hint="eastAsia"/>
        </w:rPr>
        <w:t>из</w:t>
      </w:r>
      <w:r>
        <w:t></w:t>
      </w:r>
      <w:r>
        <w:rPr>
          <w:rFonts w:hint="eastAsia"/>
        </w:rPr>
        <w:t>следующих</w:t>
      </w:r>
      <w:r>
        <w:t></w:t>
      </w:r>
      <w:r>
        <w:rPr>
          <w:rFonts w:hint="eastAsia"/>
        </w:rPr>
        <w:t>элементов</w:t>
      </w:r>
      <w:r>
        <w:t></w:t>
      </w:r>
      <w:r>
        <w:t></w:t>
      </w:r>
      <w:r>
        <w:rPr>
          <w:rFonts w:hint="eastAsia"/>
        </w:rPr>
        <w:t>новой</w:t>
      </w:r>
      <w:r>
        <w:t></w:t>
      </w:r>
      <w:r>
        <w:rPr>
          <w:rFonts w:hint="eastAsia"/>
        </w:rPr>
        <w:t>научной</w:t>
      </w:r>
      <w:r>
        <w:t></w:t>
      </w:r>
      <w:r>
        <w:rPr>
          <w:rFonts w:hint="eastAsia"/>
        </w:rPr>
        <w:t>идеи</w:t>
      </w:r>
      <w:r>
        <w:t></w:t>
      </w:r>
      <w:r>
        <w:t></w:t>
      </w:r>
      <w:r>
        <w:rPr>
          <w:rFonts w:hint="eastAsia"/>
        </w:rPr>
        <w:t>изменяющей</w:t>
      </w:r>
      <w:r>
        <w:t></w:t>
      </w:r>
      <w:r>
        <w:rPr>
          <w:rFonts w:hint="eastAsia"/>
        </w:rPr>
        <w:t>прежние</w:t>
      </w:r>
      <w:r>
        <w:t></w:t>
      </w:r>
      <w:r>
        <w:rPr>
          <w:rFonts w:hint="eastAsia"/>
        </w:rPr>
        <w:t>позиции</w:t>
      </w:r>
      <w:r>
        <w:t></w:t>
      </w:r>
      <w:r>
        <w:t></w:t>
      </w:r>
      <w:r>
        <w:rPr>
          <w:rFonts w:hint="eastAsia"/>
        </w:rPr>
        <w:t>установки</w:t>
      </w:r>
      <w:r>
        <w:t></w:t>
      </w:r>
    </w:p>
    <w:p w:rsidR="002F78A0" w:rsidRDefault="002F78A0" w:rsidP="002F78A0">
      <w:r>
        <w:rPr>
          <w:rFonts w:hint="eastAsia"/>
        </w:rPr>
        <w:t>руководителей</w:t>
      </w:r>
      <w:r>
        <w:t></w:t>
      </w:r>
      <w:r>
        <w:rPr>
          <w:rFonts w:hint="eastAsia"/>
        </w:rPr>
        <w:t>и</w:t>
      </w:r>
      <w:r>
        <w:t></w:t>
      </w:r>
      <w:r>
        <w:rPr>
          <w:rFonts w:hint="eastAsia"/>
        </w:rPr>
        <w:t>педагогов</w:t>
      </w:r>
      <w:r>
        <w:t></w:t>
      </w:r>
      <w:r>
        <w:rPr>
          <w:rFonts w:hint="eastAsia"/>
        </w:rPr>
        <w:t>на</w:t>
      </w:r>
      <w:r>
        <w:t></w:t>
      </w:r>
      <w:r>
        <w:rPr>
          <w:rFonts w:hint="eastAsia"/>
        </w:rPr>
        <w:t>себя</w:t>
      </w:r>
      <w:r>
        <w:t></w:t>
      </w:r>
      <w:r>
        <w:rPr>
          <w:rFonts w:hint="eastAsia"/>
        </w:rPr>
        <w:t>и</w:t>
      </w:r>
      <w:r>
        <w:t></w:t>
      </w:r>
      <w:r>
        <w:rPr>
          <w:rFonts w:hint="eastAsia"/>
        </w:rPr>
        <w:t>свою</w:t>
      </w:r>
      <w:r>
        <w:t></w:t>
      </w:r>
      <w:r>
        <w:rPr>
          <w:rFonts w:hint="eastAsia"/>
        </w:rPr>
        <w:t>профессиональную</w:t>
      </w:r>
      <w:r>
        <w:t></w:t>
      </w:r>
      <w:r>
        <w:rPr>
          <w:rFonts w:hint="eastAsia"/>
        </w:rPr>
        <w:t>деятельность</w:t>
      </w:r>
      <w:r>
        <w:t></w:t>
      </w:r>
      <w:r>
        <w:t></w:t>
      </w:r>
      <w:r>
        <w:rPr>
          <w:rFonts w:hint="eastAsia"/>
        </w:rPr>
        <w:t>новых</w:t>
      </w:r>
      <w:r>
        <w:t></w:t>
      </w:r>
      <w:r>
        <w:rPr>
          <w:rFonts w:hint="eastAsia"/>
        </w:rPr>
        <w:t>целей</w:t>
      </w:r>
      <w:r>
        <w:t></w:t>
      </w:r>
      <w:r>
        <w:t></w:t>
      </w:r>
      <w:r>
        <w:rPr>
          <w:rFonts w:hint="eastAsia"/>
        </w:rPr>
        <w:t>средств</w:t>
      </w:r>
      <w:r>
        <w:t></w:t>
      </w:r>
      <w:r>
        <w:t></w:t>
      </w:r>
      <w:r>
        <w:rPr>
          <w:rFonts w:hint="eastAsia"/>
        </w:rPr>
        <w:t>технологий</w:t>
      </w:r>
      <w:r>
        <w:t></w:t>
      </w:r>
      <w:r>
        <w:rPr>
          <w:rFonts w:hint="eastAsia"/>
        </w:rPr>
        <w:t>и</w:t>
      </w:r>
      <w:r>
        <w:t></w:t>
      </w:r>
      <w:r>
        <w:rPr>
          <w:rFonts w:hint="eastAsia"/>
        </w:rPr>
        <w:t>критериев</w:t>
      </w:r>
      <w:r>
        <w:t></w:t>
      </w:r>
      <w:r>
        <w:rPr>
          <w:rFonts w:hint="eastAsia"/>
        </w:rPr>
        <w:t>результата</w:t>
      </w:r>
      <w:r>
        <w:t></w:t>
      </w:r>
      <w:r>
        <w:rPr>
          <w:rFonts w:hint="eastAsia"/>
        </w:rPr>
        <w:t>управленческой</w:t>
      </w:r>
      <w:r>
        <w:t></w:t>
      </w:r>
      <w:r>
        <w:t></w:t>
      </w:r>
      <w:r>
        <w:rPr>
          <w:rFonts w:hint="eastAsia"/>
        </w:rPr>
        <w:t>педагогической</w:t>
      </w:r>
      <w:r>
        <w:t></w:t>
      </w:r>
      <w:r>
        <w:rPr>
          <w:rFonts w:hint="eastAsia"/>
        </w:rPr>
        <w:t>деятельности</w:t>
      </w:r>
      <w:r>
        <w:t></w:t>
      </w:r>
      <w:r>
        <w:t></w:t>
      </w:r>
      <w:r>
        <w:rPr>
          <w:rFonts w:hint="eastAsia"/>
        </w:rPr>
        <w:t>рефлексии</w:t>
      </w:r>
      <w:r>
        <w:t></w:t>
      </w:r>
    </w:p>
    <w:p w:rsidR="002F78A0" w:rsidRDefault="002F78A0" w:rsidP="002F78A0">
      <w:r>
        <w:rPr>
          <w:rFonts w:hint="eastAsia"/>
        </w:rPr>
        <w:t>Разработанная</w:t>
      </w:r>
      <w:r>
        <w:t></w:t>
      </w:r>
      <w:r>
        <w:rPr>
          <w:rFonts w:hint="eastAsia"/>
        </w:rPr>
        <w:t>нами</w:t>
      </w:r>
      <w:r>
        <w:t></w:t>
      </w:r>
      <w:r>
        <w:rPr>
          <w:rFonts w:hint="eastAsia"/>
        </w:rPr>
        <w:t>концептуальная</w:t>
      </w:r>
      <w:r>
        <w:t></w:t>
      </w:r>
      <w:r>
        <w:rPr>
          <w:rFonts w:hint="eastAsia"/>
        </w:rPr>
        <w:t>модель</w:t>
      </w:r>
      <w:r>
        <w:t></w:t>
      </w:r>
      <w:r>
        <w:rPr>
          <w:rFonts w:hint="eastAsia"/>
        </w:rPr>
        <w:t>управления</w:t>
      </w:r>
      <w:r>
        <w:t></w:t>
      </w:r>
      <w:r>
        <w:rPr>
          <w:rFonts w:hint="eastAsia"/>
        </w:rPr>
        <w:t>гимназией</w:t>
      </w:r>
      <w:r>
        <w:t></w:t>
      </w:r>
      <w:r>
        <w:rPr>
          <w:rFonts w:hint="eastAsia"/>
        </w:rPr>
        <w:t>построена</w:t>
      </w:r>
      <w:r>
        <w:t></w:t>
      </w:r>
      <w:r>
        <w:rPr>
          <w:rFonts w:hint="eastAsia"/>
        </w:rPr>
        <w:t>на</w:t>
      </w:r>
      <w:r>
        <w:t></w:t>
      </w:r>
      <w:r>
        <w:rPr>
          <w:rFonts w:hint="eastAsia"/>
        </w:rPr>
        <w:t>основе</w:t>
      </w:r>
      <w:r>
        <w:t></w:t>
      </w:r>
      <w:r>
        <w:rPr>
          <w:rFonts w:hint="eastAsia"/>
        </w:rPr>
        <w:t>новой</w:t>
      </w:r>
      <w:r>
        <w:t></w:t>
      </w:r>
      <w:r>
        <w:rPr>
          <w:rFonts w:hint="eastAsia"/>
        </w:rPr>
        <w:t>образовательной</w:t>
      </w:r>
      <w:r>
        <w:t></w:t>
      </w:r>
      <w:r>
        <w:rPr>
          <w:rFonts w:hint="eastAsia"/>
        </w:rPr>
        <w:t>парадигмы</w:t>
      </w:r>
      <w:r>
        <w:t></w:t>
      </w:r>
      <w:r>
        <w:rPr>
          <w:rFonts w:hint="eastAsia"/>
        </w:rPr>
        <w:t>непрерывного</w:t>
      </w:r>
      <w:r>
        <w:t></w:t>
      </w:r>
      <w:r>
        <w:rPr>
          <w:rFonts w:hint="eastAsia"/>
        </w:rPr>
        <w:t>саморазвития</w:t>
      </w:r>
      <w:r>
        <w:t></w:t>
      </w:r>
      <w:r>
        <w:rPr>
          <w:rFonts w:hint="eastAsia"/>
        </w:rPr>
        <w:t>человека</w:t>
      </w:r>
      <w:r>
        <w:t></w:t>
      </w:r>
    </w:p>
    <w:p w:rsidR="002F78A0" w:rsidRDefault="002F78A0" w:rsidP="002F78A0">
      <w:r>
        <w:rPr>
          <w:rFonts w:hint="eastAsia"/>
        </w:rPr>
        <w:t>Нами</w:t>
      </w:r>
      <w:r>
        <w:t></w:t>
      </w:r>
      <w:r>
        <w:rPr>
          <w:rFonts w:hint="eastAsia"/>
        </w:rPr>
        <w:t>были</w:t>
      </w:r>
      <w:r>
        <w:t></w:t>
      </w:r>
      <w:r>
        <w:rPr>
          <w:rFonts w:hint="eastAsia"/>
        </w:rPr>
        <w:t>разработаны</w:t>
      </w:r>
      <w:r>
        <w:t></w:t>
      </w:r>
      <w:r>
        <w:rPr>
          <w:rFonts w:hint="eastAsia"/>
        </w:rPr>
        <w:t>и</w:t>
      </w:r>
      <w:r>
        <w:t></w:t>
      </w:r>
      <w:r>
        <w:rPr>
          <w:rFonts w:hint="eastAsia"/>
        </w:rPr>
        <w:t>проверены</w:t>
      </w:r>
      <w:r>
        <w:t></w:t>
      </w:r>
      <w:r>
        <w:rPr>
          <w:rFonts w:hint="eastAsia"/>
        </w:rPr>
        <w:t>на</w:t>
      </w:r>
      <w:r>
        <w:t></w:t>
      </w:r>
      <w:r>
        <w:rPr>
          <w:rFonts w:hint="eastAsia"/>
        </w:rPr>
        <w:t>практике</w:t>
      </w:r>
      <w:r>
        <w:t></w:t>
      </w:r>
      <w:r>
        <w:rPr>
          <w:rFonts w:hint="eastAsia"/>
        </w:rPr>
        <w:t>педагогические</w:t>
      </w:r>
      <w:r>
        <w:t></w:t>
      </w:r>
      <w:r>
        <w:rPr>
          <w:rFonts w:hint="eastAsia"/>
        </w:rPr>
        <w:t>условия</w:t>
      </w:r>
      <w:r>
        <w:t></w:t>
      </w:r>
      <w:r>
        <w:rPr>
          <w:rFonts w:hint="eastAsia"/>
        </w:rPr>
        <w:t>управления</w:t>
      </w:r>
      <w:r>
        <w:t></w:t>
      </w:r>
      <w:r>
        <w:rPr>
          <w:rFonts w:hint="eastAsia"/>
        </w:rPr>
        <w:t>непрерывным</w:t>
      </w:r>
      <w:r>
        <w:t></w:t>
      </w:r>
      <w:r>
        <w:rPr>
          <w:rFonts w:hint="eastAsia"/>
        </w:rPr>
        <w:t>профессиональным</w:t>
      </w:r>
      <w:r>
        <w:t></w:t>
      </w:r>
      <w:r>
        <w:rPr>
          <w:rFonts w:hint="eastAsia"/>
        </w:rPr>
        <w:t>развитием</w:t>
      </w:r>
      <w:r>
        <w:t></w:t>
      </w:r>
      <w:r>
        <w:rPr>
          <w:rFonts w:hint="eastAsia"/>
        </w:rPr>
        <w:t>педагогов</w:t>
      </w:r>
      <w:r>
        <w:t></w:t>
      </w:r>
      <w:r>
        <w:t></w:t>
      </w:r>
      <w:r>
        <w:rPr>
          <w:rFonts w:hint="eastAsia"/>
        </w:rPr>
        <w:t>позволяющие</w:t>
      </w:r>
      <w:r>
        <w:t></w:t>
      </w:r>
      <w:r>
        <w:rPr>
          <w:rFonts w:hint="eastAsia"/>
        </w:rPr>
        <w:t>реализовать</w:t>
      </w:r>
      <w:r>
        <w:t></w:t>
      </w:r>
      <w:r>
        <w:rPr>
          <w:rFonts w:hint="eastAsia"/>
        </w:rPr>
        <w:t>гуманистические</w:t>
      </w:r>
      <w:r>
        <w:t></w:t>
      </w:r>
      <w:r>
        <w:rPr>
          <w:rFonts w:hint="eastAsia"/>
        </w:rPr>
        <w:t>начала</w:t>
      </w:r>
      <w:r>
        <w:t></w:t>
      </w:r>
      <w:r>
        <w:rPr>
          <w:rFonts w:hint="eastAsia"/>
        </w:rPr>
        <w:t>в</w:t>
      </w:r>
      <w:r>
        <w:t></w:t>
      </w:r>
      <w:r>
        <w:rPr>
          <w:rFonts w:hint="eastAsia"/>
        </w:rPr>
        <w:t>профессиональной</w:t>
      </w:r>
      <w:r>
        <w:t></w:t>
      </w:r>
      <w:r>
        <w:rPr>
          <w:rFonts w:hint="eastAsia"/>
        </w:rPr>
        <w:t>подготовке</w:t>
      </w:r>
      <w:r>
        <w:t></w:t>
      </w:r>
      <w:r>
        <w:rPr>
          <w:rFonts w:hint="eastAsia"/>
        </w:rPr>
        <w:t>педагогического</w:t>
      </w:r>
      <w:r>
        <w:t></w:t>
      </w:r>
      <w:r>
        <w:rPr>
          <w:rFonts w:hint="eastAsia"/>
        </w:rPr>
        <w:t>коллектива</w:t>
      </w:r>
      <w:r>
        <w:t></w:t>
      </w:r>
      <w:r>
        <w:rPr>
          <w:rFonts w:hint="eastAsia"/>
        </w:rPr>
        <w:t>и</w:t>
      </w:r>
      <w:r>
        <w:t></w:t>
      </w:r>
      <w:r>
        <w:rPr>
          <w:rFonts w:hint="eastAsia"/>
        </w:rPr>
        <w:t>осуществлять</w:t>
      </w:r>
      <w:r>
        <w:t></w:t>
      </w:r>
      <w:r>
        <w:rPr>
          <w:rFonts w:hint="eastAsia"/>
        </w:rPr>
        <w:t>развитие</w:t>
      </w:r>
      <w:r>
        <w:t></w:t>
      </w:r>
      <w:r>
        <w:rPr>
          <w:rFonts w:hint="eastAsia"/>
        </w:rPr>
        <w:t>профессиональной</w:t>
      </w:r>
      <w:r>
        <w:t></w:t>
      </w:r>
      <w:r>
        <w:rPr>
          <w:rFonts w:hint="eastAsia"/>
        </w:rPr>
        <w:t>компетентности</w:t>
      </w:r>
      <w:r>
        <w:t></w:t>
      </w:r>
      <w:r>
        <w:rPr>
          <w:rFonts w:hint="eastAsia"/>
        </w:rPr>
        <w:t>на</w:t>
      </w:r>
      <w:r>
        <w:t></w:t>
      </w:r>
      <w:r>
        <w:rPr>
          <w:rFonts w:hint="eastAsia"/>
        </w:rPr>
        <w:t>принципах</w:t>
      </w:r>
      <w:r>
        <w:t></w:t>
      </w:r>
      <w:r>
        <w:rPr>
          <w:rFonts w:hint="eastAsia"/>
        </w:rPr>
        <w:t>педагогического</w:t>
      </w:r>
      <w:r>
        <w:t></w:t>
      </w:r>
      <w:r>
        <w:rPr>
          <w:rFonts w:hint="eastAsia"/>
        </w:rPr>
        <w:t>проектирования</w:t>
      </w:r>
      <w:r>
        <w:t></w:t>
      </w:r>
    </w:p>
    <w:p w:rsidR="002F78A0" w:rsidRDefault="002F78A0" w:rsidP="002F78A0">
      <w:r>
        <w:t>■</w:t>
      </w:r>
      <w:r>
        <w:tab/>
      </w:r>
      <w:r>
        <w:rPr>
          <w:rFonts w:hint="eastAsia"/>
        </w:rPr>
        <w:t>изменение</w:t>
      </w:r>
      <w:r>
        <w:t></w:t>
      </w:r>
      <w:r>
        <w:rPr>
          <w:rFonts w:hint="eastAsia"/>
        </w:rPr>
        <w:t>исходных</w:t>
      </w:r>
      <w:r>
        <w:t></w:t>
      </w:r>
      <w:r>
        <w:rPr>
          <w:rFonts w:hint="eastAsia"/>
        </w:rPr>
        <w:t>принципов</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в</w:t>
      </w:r>
      <w:r>
        <w:t></w:t>
      </w:r>
      <w:r>
        <w:rPr>
          <w:rFonts w:hint="eastAsia"/>
        </w:rPr>
        <w:t>пользу</w:t>
      </w:r>
      <w:r>
        <w:t></w:t>
      </w:r>
      <w:r>
        <w:rPr>
          <w:rFonts w:hint="eastAsia"/>
        </w:rPr>
        <w:t>формирования</w:t>
      </w:r>
      <w:r>
        <w:t></w:t>
      </w:r>
      <w:r>
        <w:rPr>
          <w:rFonts w:hint="eastAsia"/>
        </w:rPr>
        <w:t>потребностей</w:t>
      </w:r>
      <w:r>
        <w:t></w:t>
      </w:r>
      <w:r>
        <w:rPr>
          <w:rFonts w:hint="eastAsia"/>
        </w:rPr>
        <w:t>личностно</w:t>
      </w:r>
      <w:r>
        <w:t></w:t>
      </w:r>
      <w:r>
        <w:rPr>
          <w:rFonts w:hint="eastAsia"/>
        </w:rPr>
        <w:t>ориентированного</w:t>
      </w:r>
      <w:r>
        <w:t></w:t>
      </w:r>
      <w:r>
        <w:rPr>
          <w:rFonts w:hint="eastAsia"/>
        </w:rPr>
        <w:t>субъект</w:t>
      </w:r>
      <w:r>
        <w:t></w:t>
      </w:r>
      <w:r>
        <w:rPr>
          <w:rFonts w:hint="eastAsia"/>
        </w:rPr>
        <w:t>субъектного</w:t>
      </w:r>
      <w:r>
        <w:t></w:t>
      </w:r>
      <w:r>
        <w:rPr>
          <w:rFonts w:hint="eastAsia"/>
        </w:rPr>
        <w:t>обучения</w:t>
      </w:r>
      <w:r>
        <w:t></w:t>
      </w:r>
      <w:r>
        <w:rPr>
          <w:rFonts w:hint="eastAsia"/>
        </w:rPr>
        <w:t>и</w:t>
      </w:r>
      <w:r>
        <w:t></w:t>
      </w:r>
      <w:r>
        <w:rPr>
          <w:rFonts w:hint="eastAsia"/>
        </w:rPr>
        <w:t>самообразования</w:t>
      </w:r>
      <w:r>
        <w:t></w:t>
      </w:r>
    </w:p>
    <w:p w:rsidR="002F78A0" w:rsidRDefault="002F78A0" w:rsidP="002F78A0">
      <w:r>
        <w:t>■</w:t>
      </w:r>
      <w:r>
        <w:tab/>
      </w:r>
      <w:r>
        <w:rPr>
          <w:rFonts w:hint="eastAsia"/>
        </w:rPr>
        <w:t>использование</w:t>
      </w:r>
      <w:r>
        <w:t></w:t>
      </w:r>
      <w:r>
        <w:rPr>
          <w:rFonts w:hint="eastAsia"/>
        </w:rPr>
        <w:t>технологии</w:t>
      </w:r>
      <w:r>
        <w:t></w:t>
      </w:r>
      <w:r>
        <w:rPr>
          <w:rFonts w:hint="eastAsia"/>
        </w:rPr>
        <w:t>развивающего</w:t>
      </w:r>
      <w:r>
        <w:t></w:t>
      </w:r>
      <w:r>
        <w:rPr>
          <w:rFonts w:hint="eastAsia"/>
        </w:rPr>
        <w:t>управления</w:t>
      </w:r>
      <w:r>
        <w:t></w:t>
      </w:r>
      <w:r>
        <w:t></w:t>
      </w:r>
      <w:r>
        <w:rPr>
          <w:rFonts w:hint="eastAsia"/>
        </w:rPr>
        <w:t>построенной</w:t>
      </w:r>
      <w:r>
        <w:t></w:t>
      </w:r>
      <w:r>
        <w:rPr>
          <w:rFonts w:hint="eastAsia"/>
        </w:rPr>
        <w:t>на</w:t>
      </w:r>
      <w:r>
        <w:t></w:t>
      </w:r>
      <w:r>
        <w:rPr>
          <w:rFonts w:hint="eastAsia"/>
        </w:rPr>
        <w:t>модели</w:t>
      </w:r>
      <w:r>
        <w:t></w:t>
      </w:r>
      <w:r>
        <w:rPr>
          <w:rFonts w:hint="eastAsia"/>
        </w:rPr>
        <w:t>саморазвития</w:t>
      </w:r>
      <w:r>
        <w:t></w:t>
      </w:r>
      <w:r>
        <w:rPr>
          <w:rFonts w:hint="eastAsia"/>
        </w:rPr>
        <w:t>человека</w:t>
      </w:r>
      <w:r>
        <w:t></w:t>
      </w:r>
      <w:r>
        <w:rPr>
          <w:rFonts w:hint="eastAsia"/>
        </w:rPr>
        <w:t>и</w:t>
      </w:r>
      <w:r>
        <w:t></w:t>
      </w:r>
      <w:r>
        <w:rPr>
          <w:rFonts w:hint="eastAsia"/>
        </w:rPr>
        <w:t>принципах</w:t>
      </w:r>
      <w:r>
        <w:t></w:t>
      </w:r>
      <w:r>
        <w:rPr>
          <w:rFonts w:hint="eastAsia"/>
        </w:rPr>
        <w:t>системности</w:t>
      </w:r>
      <w:r>
        <w:t></w:t>
      </w:r>
      <w:r>
        <w:rPr>
          <w:rFonts w:hint="eastAsia"/>
        </w:rPr>
        <w:t>педагогического</w:t>
      </w:r>
      <w:r>
        <w:t></w:t>
      </w:r>
      <w:r>
        <w:rPr>
          <w:rFonts w:hint="eastAsia"/>
        </w:rPr>
        <w:t>проектирования</w:t>
      </w:r>
      <w:r>
        <w:t></w:t>
      </w:r>
      <w:r>
        <w:t></w:t>
      </w:r>
      <w:r>
        <w:rPr>
          <w:rFonts w:hint="eastAsia"/>
        </w:rPr>
        <w:t>обеспечивающих</w:t>
      </w:r>
      <w:r>
        <w:t></w:t>
      </w:r>
      <w:r>
        <w:rPr>
          <w:rFonts w:hint="eastAsia"/>
        </w:rPr>
        <w:t>создание</w:t>
      </w:r>
      <w:r>
        <w:t></w:t>
      </w:r>
      <w:r>
        <w:rPr>
          <w:rFonts w:hint="eastAsia"/>
        </w:rPr>
        <w:t>развивающей</w:t>
      </w:r>
      <w:r>
        <w:t></w:t>
      </w:r>
      <w:r>
        <w:rPr>
          <w:rFonts w:hint="eastAsia"/>
        </w:rPr>
        <w:t>среды</w:t>
      </w:r>
      <w:r>
        <w:t></w:t>
      </w:r>
      <w:r>
        <w:rPr>
          <w:rFonts w:hint="eastAsia"/>
        </w:rPr>
        <w:t>для</w:t>
      </w:r>
      <w:r>
        <w:t></w:t>
      </w:r>
      <w:r>
        <w:rPr>
          <w:rFonts w:hint="eastAsia"/>
        </w:rPr>
        <w:t>педагогического</w:t>
      </w:r>
      <w:r>
        <w:t></w:t>
      </w:r>
      <w:r>
        <w:rPr>
          <w:rFonts w:hint="eastAsia"/>
        </w:rPr>
        <w:t>коллектива</w:t>
      </w:r>
      <w:r>
        <w:t></w:t>
      </w:r>
      <w:r>
        <w:rPr>
          <w:rFonts w:hint="eastAsia"/>
        </w:rPr>
        <w:t>в</w:t>
      </w:r>
      <w:r>
        <w:t></w:t>
      </w:r>
      <w:r>
        <w:rPr>
          <w:rFonts w:hint="eastAsia"/>
        </w:rPr>
        <w:t>целом</w:t>
      </w:r>
      <w:r>
        <w:t></w:t>
      </w:r>
      <w:r>
        <w:rPr>
          <w:rFonts w:hint="eastAsia"/>
        </w:rPr>
        <w:t>и</w:t>
      </w:r>
      <w:r>
        <w:t></w:t>
      </w:r>
      <w:r>
        <w:rPr>
          <w:rFonts w:hint="eastAsia"/>
        </w:rPr>
        <w:t>каждого</w:t>
      </w:r>
      <w:r>
        <w:t></w:t>
      </w:r>
      <w:r>
        <w:rPr>
          <w:rFonts w:hint="eastAsia"/>
        </w:rPr>
        <w:t>педагога</w:t>
      </w:r>
      <w:r>
        <w:t></w:t>
      </w:r>
      <w:r>
        <w:rPr>
          <w:rFonts w:hint="eastAsia"/>
        </w:rPr>
        <w:t>в</w:t>
      </w:r>
      <w:r>
        <w:t></w:t>
      </w:r>
      <w:r>
        <w:rPr>
          <w:rFonts w:hint="eastAsia"/>
        </w:rPr>
        <w:t>частности</w:t>
      </w:r>
      <w:r>
        <w:t></w:t>
      </w:r>
    </w:p>
    <w:p w:rsidR="002F78A0" w:rsidRDefault="002F78A0" w:rsidP="002F78A0">
      <w:r>
        <w:t>■</w:t>
      </w:r>
      <w:r>
        <w:tab/>
      </w:r>
      <w:r>
        <w:rPr>
          <w:rFonts w:hint="eastAsia"/>
        </w:rPr>
        <w:t>изменение</w:t>
      </w:r>
      <w:r>
        <w:t></w:t>
      </w:r>
      <w:r>
        <w:rPr>
          <w:rFonts w:hint="eastAsia"/>
        </w:rPr>
        <w:t>организационно</w:t>
      </w:r>
      <w:r>
        <w:t></w:t>
      </w:r>
      <w:r>
        <w:rPr>
          <w:rFonts w:hint="eastAsia"/>
        </w:rPr>
        <w:t>функциональной</w:t>
      </w:r>
      <w:r>
        <w:t></w:t>
      </w:r>
      <w:r>
        <w:rPr>
          <w:rFonts w:hint="eastAsia"/>
        </w:rPr>
        <w:t>структуры</w:t>
      </w:r>
      <w:r>
        <w:t></w:t>
      </w:r>
      <w:r>
        <w:rPr>
          <w:rFonts w:hint="eastAsia"/>
        </w:rPr>
        <w:t>управления</w:t>
      </w:r>
      <w:r>
        <w:t></w:t>
      </w:r>
      <w:r>
        <w:rPr>
          <w:rFonts w:hint="eastAsia"/>
        </w:rPr>
        <w:t>гимназией</w:t>
      </w:r>
      <w:r>
        <w:t></w:t>
      </w:r>
      <w:r>
        <w:t></w:t>
      </w:r>
      <w:r>
        <w:rPr>
          <w:rFonts w:hint="eastAsia"/>
        </w:rPr>
        <w:t>связанной</w:t>
      </w:r>
      <w:r>
        <w:t></w:t>
      </w:r>
      <w:r>
        <w:rPr>
          <w:rFonts w:hint="eastAsia"/>
        </w:rPr>
        <w:t>с</w:t>
      </w:r>
      <w:r>
        <w:t></w:t>
      </w:r>
      <w:r>
        <w:rPr>
          <w:rFonts w:hint="eastAsia"/>
        </w:rPr>
        <w:t>появлением</w:t>
      </w:r>
      <w:r>
        <w:t></w:t>
      </w:r>
      <w:r>
        <w:rPr>
          <w:rFonts w:hint="eastAsia"/>
        </w:rPr>
        <w:t>новых</w:t>
      </w:r>
      <w:r>
        <w:t></w:t>
      </w:r>
      <w:r>
        <w:rPr>
          <w:rFonts w:hint="eastAsia"/>
        </w:rPr>
        <w:t>объектов</w:t>
      </w:r>
      <w:r>
        <w:t></w:t>
      </w:r>
      <w:r>
        <w:rPr>
          <w:rFonts w:hint="eastAsia"/>
        </w:rPr>
        <w:t>управления</w:t>
      </w:r>
      <w:r>
        <w:t></w:t>
      </w:r>
      <w:r>
        <w:t></w:t>
      </w:r>
      <w:r>
        <w:rPr>
          <w:rFonts w:hint="eastAsia"/>
        </w:rPr>
        <w:t>способствующих</w:t>
      </w:r>
      <w:r>
        <w:t></w:t>
      </w:r>
      <w:r>
        <w:rPr>
          <w:rFonts w:hint="eastAsia"/>
        </w:rPr>
        <w:t>формированию</w:t>
      </w:r>
      <w:r>
        <w:t></w:t>
      </w:r>
      <w:r>
        <w:rPr>
          <w:rFonts w:hint="eastAsia"/>
        </w:rPr>
        <w:t>творческой</w:t>
      </w:r>
      <w:r>
        <w:t></w:t>
      </w:r>
      <w:r>
        <w:t></w:t>
      </w:r>
      <w:r>
        <w:rPr>
          <w:rFonts w:hint="eastAsia"/>
        </w:rPr>
        <w:t>развивающей</w:t>
      </w:r>
      <w:r>
        <w:t></w:t>
      </w:r>
      <w:r>
        <w:rPr>
          <w:rFonts w:hint="eastAsia"/>
        </w:rPr>
        <w:t>среды</w:t>
      </w:r>
      <w:r>
        <w:t></w:t>
      </w:r>
    </w:p>
    <w:p w:rsidR="002F78A0" w:rsidRPr="002F78A0" w:rsidRDefault="002F78A0" w:rsidP="002F78A0">
      <w:r>
        <w:rPr>
          <w:rFonts w:hint="eastAsia"/>
        </w:rPr>
        <w:t>Эффективность</w:t>
      </w:r>
      <w:r>
        <w:t></w:t>
      </w:r>
      <w:r>
        <w:rPr>
          <w:rFonts w:hint="eastAsia"/>
        </w:rPr>
        <w:t>управления</w:t>
      </w:r>
      <w:r>
        <w:t></w:t>
      </w:r>
      <w:r>
        <w:rPr>
          <w:rFonts w:hint="eastAsia"/>
        </w:rPr>
        <w:t>непрерывным</w:t>
      </w:r>
      <w:r>
        <w:t></w:t>
      </w:r>
      <w:r>
        <w:rPr>
          <w:rFonts w:hint="eastAsia"/>
        </w:rPr>
        <w:t>профессиональным</w:t>
      </w:r>
      <w:r>
        <w:t></w:t>
      </w:r>
      <w:r>
        <w:rPr>
          <w:rFonts w:hint="eastAsia"/>
        </w:rPr>
        <w:t>развитием</w:t>
      </w:r>
      <w:r>
        <w:t></w:t>
      </w:r>
      <w:r>
        <w:rPr>
          <w:rFonts w:hint="eastAsia"/>
        </w:rPr>
        <w:t>педагогического</w:t>
      </w:r>
      <w:r>
        <w:t></w:t>
      </w:r>
      <w:r>
        <w:rPr>
          <w:rFonts w:hint="eastAsia"/>
        </w:rPr>
        <w:t>коллектива</w:t>
      </w:r>
      <w:r>
        <w:t></w:t>
      </w:r>
      <w:r>
        <w:rPr>
          <w:rFonts w:hint="eastAsia"/>
        </w:rPr>
        <w:t>гимназии</w:t>
      </w:r>
      <w:r>
        <w:t></w:t>
      </w:r>
      <w:r>
        <w:rPr>
          <w:rFonts w:hint="eastAsia"/>
        </w:rPr>
        <w:t>на</w:t>
      </w:r>
      <w:r>
        <w:t></w:t>
      </w:r>
      <w:r>
        <w:rPr>
          <w:rFonts w:hint="eastAsia"/>
        </w:rPr>
        <w:t>основе</w:t>
      </w:r>
      <w:r>
        <w:t></w:t>
      </w:r>
      <w:r>
        <w:rPr>
          <w:rFonts w:hint="eastAsia"/>
        </w:rPr>
        <w:t>многофакторной</w:t>
      </w:r>
      <w:r>
        <w:t></w:t>
      </w:r>
      <w:r>
        <w:rPr>
          <w:rFonts w:hint="eastAsia"/>
        </w:rPr>
        <w:t>модели</w:t>
      </w:r>
      <w:r>
        <w:t></w:t>
      </w:r>
      <w:r>
        <w:rPr>
          <w:rFonts w:hint="eastAsia"/>
        </w:rPr>
        <w:t>достигаетс</w:t>
      </w:r>
      <w:r>
        <w:rPr>
          <w:rFonts w:hint="eastAsia"/>
        </w:rPr>
        <w:lastRenderedPageBreak/>
        <w:t>я</w:t>
      </w:r>
      <w:r>
        <w:t></w:t>
      </w:r>
      <w:r>
        <w:t></w:t>
      </w:r>
      <w:r>
        <w:rPr>
          <w:rFonts w:hint="eastAsia"/>
        </w:rPr>
        <w:t>с</w:t>
      </w:r>
      <w:r>
        <w:t></w:t>
      </w:r>
      <w:r>
        <w:rPr>
          <w:rFonts w:hint="eastAsia"/>
        </w:rPr>
        <w:t>одной</w:t>
      </w:r>
      <w:r>
        <w:t></w:t>
      </w:r>
      <w:r>
        <w:rPr>
          <w:rFonts w:hint="eastAsia"/>
        </w:rPr>
        <w:t>стороны</w:t>
      </w:r>
      <w:r>
        <w:t></w:t>
      </w:r>
      <w:r>
        <w:t></w:t>
      </w:r>
      <w:r>
        <w:rPr>
          <w:rFonts w:hint="eastAsia"/>
        </w:rPr>
        <w:t>благодаря</w:t>
      </w:r>
      <w:r>
        <w:t></w:t>
      </w:r>
      <w:r>
        <w:rPr>
          <w:rFonts w:hint="eastAsia"/>
        </w:rPr>
        <w:t>структурным</w:t>
      </w:r>
      <w:r>
        <w:t></w:t>
      </w:r>
      <w:r>
        <w:rPr>
          <w:rFonts w:hint="eastAsia"/>
        </w:rPr>
        <w:t>компонентам</w:t>
      </w:r>
      <w:r>
        <w:t></w:t>
      </w:r>
      <w:r>
        <w:rPr>
          <w:rFonts w:hint="eastAsia"/>
        </w:rPr>
        <w:t>личностного</w:t>
      </w:r>
      <w:r>
        <w:t></w:t>
      </w:r>
      <w:r>
        <w:rPr>
          <w:rFonts w:hint="eastAsia"/>
        </w:rPr>
        <w:t>развития</w:t>
      </w:r>
      <w:r>
        <w:t></w:t>
      </w:r>
      <w:r>
        <w:rPr>
          <w:rFonts w:hint="eastAsia"/>
        </w:rPr>
        <w:t>педагогов</w:t>
      </w:r>
      <w:r>
        <w:t></w:t>
      </w:r>
      <w:r>
        <w:t></w:t>
      </w:r>
      <w:r>
        <w:rPr>
          <w:rFonts w:hint="eastAsia"/>
        </w:rPr>
        <w:t>с</w:t>
      </w:r>
      <w:r>
        <w:t></w:t>
      </w:r>
      <w:r>
        <w:rPr>
          <w:rFonts w:hint="eastAsia"/>
        </w:rPr>
        <w:t>другой</w:t>
      </w:r>
      <w:r>
        <w:t></w:t>
      </w:r>
      <w:r>
        <w:t></w:t>
      </w:r>
      <w:r>
        <w:t></w:t>
      </w:r>
      <w:r>
        <w:rPr>
          <w:rFonts w:hint="eastAsia"/>
        </w:rPr>
        <w:t>благодаря</w:t>
      </w:r>
      <w:r>
        <w:t></w:t>
      </w:r>
      <w:r>
        <w:rPr>
          <w:rFonts w:hint="eastAsia"/>
        </w:rPr>
        <w:t>развитию</w:t>
      </w:r>
      <w:r>
        <w:t></w:t>
      </w:r>
      <w:r>
        <w:rPr>
          <w:rFonts w:hint="eastAsia"/>
        </w:rPr>
        <w:t>профессионального</w:t>
      </w:r>
      <w:r>
        <w:t></w:t>
      </w:r>
      <w:r>
        <w:rPr>
          <w:rFonts w:hint="eastAsia"/>
        </w:rPr>
        <w:t>творчества</w:t>
      </w:r>
      <w:r>
        <w:t></w:t>
      </w:r>
      <w:r>
        <w:t></w:t>
      </w:r>
      <w:r>
        <w:rPr>
          <w:rFonts w:hint="eastAsia"/>
        </w:rPr>
        <w:t>инноваций</w:t>
      </w:r>
      <w:r>
        <w:t></w:t>
      </w:r>
      <w:bookmarkStart w:id="0" w:name="_GoBack"/>
      <w:bookmarkEnd w:id="0"/>
    </w:p>
    <w:sectPr w:rsidR="002F78A0" w:rsidRPr="002F78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D1C" w:rsidRDefault="00702D1C">
      <w:pPr>
        <w:spacing w:after="0" w:line="240" w:lineRule="auto"/>
      </w:pPr>
      <w:r>
        <w:separator/>
      </w:r>
    </w:p>
  </w:endnote>
  <w:endnote w:type="continuationSeparator" w:id="0">
    <w:p w:rsidR="00702D1C" w:rsidRDefault="0070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D1C" w:rsidRDefault="00702D1C"/>
    <w:p w:rsidR="00702D1C" w:rsidRDefault="00702D1C"/>
    <w:p w:rsidR="00702D1C" w:rsidRDefault="00702D1C"/>
    <w:p w:rsidR="00702D1C" w:rsidRDefault="00702D1C"/>
    <w:p w:rsidR="00702D1C" w:rsidRDefault="00702D1C"/>
    <w:p w:rsidR="00702D1C" w:rsidRDefault="00702D1C"/>
    <w:p w:rsidR="00702D1C" w:rsidRDefault="00702D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D1C" w:rsidRDefault="00702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02D1C" w:rsidRDefault="00702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02D1C" w:rsidRDefault="00702D1C"/>
    <w:p w:rsidR="00702D1C" w:rsidRDefault="00702D1C"/>
    <w:p w:rsidR="00702D1C" w:rsidRDefault="00702D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D1C" w:rsidRDefault="00702D1C"/>
                          <w:p w:rsidR="00702D1C" w:rsidRDefault="00702D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02D1C" w:rsidRDefault="00702D1C"/>
                    <w:p w:rsidR="00702D1C" w:rsidRDefault="00702D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02D1C" w:rsidRDefault="00702D1C"/>
    <w:p w:rsidR="00702D1C" w:rsidRDefault="00702D1C">
      <w:pPr>
        <w:rPr>
          <w:sz w:val="2"/>
          <w:szCs w:val="2"/>
        </w:rPr>
      </w:pPr>
    </w:p>
    <w:p w:rsidR="00702D1C" w:rsidRDefault="00702D1C"/>
    <w:p w:rsidR="00702D1C" w:rsidRDefault="00702D1C">
      <w:pPr>
        <w:spacing w:after="0" w:line="240" w:lineRule="auto"/>
      </w:pPr>
    </w:p>
  </w:footnote>
  <w:footnote w:type="continuationSeparator" w:id="0">
    <w:p w:rsidR="00702D1C" w:rsidRDefault="0070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1C"/>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88C0E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33F5A-D6CF-468F-B40C-5D3D184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6930</TotalTime>
  <Pages>5</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cp:revision>
  <cp:lastPrinted>2009-02-06T05:36:00Z</cp:lastPrinted>
  <dcterms:created xsi:type="dcterms:W3CDTF">2023-07-11T13:30:00Z</dcterms:created>
  <dcterms:modified xsi:type="dcterms:W3CDTF">2023-08-02T10:17:00Z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