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E864" w14:textId="29FD2636" w:rsidR="00702BB7" w:rsidRDefault="002A6304" w:rsidP="002A6304">
      <w:r w:rsidRPr="002A6304">
        <w:rPr>
          <w:rFonts w:hint="eastAsia"/>
        </w:rPr>
        <w:t>Щербаков</w:t>
      </w:r>
      <w:r w:rsidRPr="002A6304">
        <w:t xml:space="preserve"> </w:t>
      </w:r>
      <w:r w:rsidRPr="002A6304">
        <w:rPr>
          <w:rFonts w:hint="eastAsia"/>
        </w:rPr>
        <w:t>Павел</w:t>
      </w:r>
      <w:r w:rsidRPr="002A6304">
        <w:t xml:space="preserve"> </w:t>
      </w:r>
      <w:r w:rsidRPr="002A6304">
        <w:rPr>
          <w:rFonts w:hint="eastAsia"/>
        </w:rPr>
        <w:t>Александрович</w:t>
      </w:r>
      <w:r>
        <w:t xml:space="preserve"> </w:t>
      </w:r>
      <w:r w:rsidRPr="002A6304">
        <w:rPr>
          <w:rFonts w:hint="eastAsia"/>
        </w:rPr>
        <w:t>Развитие</w:t>
      </w:r>
      <w:r w:rsidRPr="002A6304">
        <w:t xml:space="preserve"> </w:t>
      </w:r>
      <w:r w:rsidRPr="002A6304">
        <w:rPr>
          <w:rFonts w:hint="eastAsia"/>
        </w:rPr>
        <w:t>рынка</w:t>
      </w:r>
      <w:r w:rsidRPr="002A6304">
        <w:t xml:space="preserve"> </w:t>
      </w:r>
      <w:r w:rsidRPr="002A6304">
        <w:rPr>
          <w:rFonts w:hint="eastAsia"/>
        </w:rPr>
        <w:t>молока</w:t>
      </w:r>
      <w:r w:rsidRPr="002A6304">
        <w:t xml:space="preserve"> </w:t>
      </w:r>
      <w:r w:rsidRPr="002A6304">
        <w:rPr>
          <w:rFonts w:hint="eastAsia"/>
        </w:rPr>
        <w:t>и</w:t>
      </w:r>
      <w:r w:rsidRPr="002A6304">
        <w:t xml:space="preserve"> </w:t>
      </w:r>
      <w:r w:rsidRPr="002A6304">
        <w:rPr>
          <w:rFonts w:hint="eastAsia"/>
        </w:rPr>
        <w:t>молочной</w:t>
      </w:r>
      <w:r w:rsidRPr="002A6304">
        <w:t xml:space="preserve"> </w:t>
      </w:r>
      <w:r w:rsidRPr="002A6304">
        <w:rPr>
          <w:rFonts w:hint="eastAsia"/>
        </w:rPr>
        <w:t>продукции</w:t>
      </w:r>
      <w:r w:rsidRPr="002A6304">
        <w:t xml:space="preserve"> (</w:t>
      </w:r>
      <w:r w:rsidRPr="002A6304">
        <w:rPr>
          <w:rFonts w:hint="eastAsia"/>
        </w:rPr>
        <w:t>на</w:t>
      </w:r>
      <w:r w:rsidRPr="002A6304">
        <w:t xml:space="preserve"> </w:t>
      </w:r>
      <w:r w:rsidRPr="002A6304">
        <w:rPr>
          <w:rFonts w:hint="eastAsia"/>
        </w:rPr>
        <w:t>материалах</w:t>
      </w:r>
      <w:r w:rsidRPr="002A6304">
        <w:t xml:space="preserve"> </w:t>
      </w:r>
      <w:r w:rsidRPr="002A6304">
        <w:rPr>
          <w:rFonts w:hint="eastAsia"/>
        </w:rPr>
        <w:t>Ульяновской</w:t>
      </w:r>
      <w:r w:rsidRPr="002A6304">
        <w:t xml:space="preserve"> </w:t>
      </w:r>
      <w:r w:rsidRPr="002A6304">
        <w:rPr>
          <w:rFonts w:hint="eastAsia"/>
        </w:rPr>
        <w:t>области</w:t>
      </w:r>
      <w:r w:rsidRPr="002A6304">
        <w:t>)</w:t>
      </w:r>
    </w:p>
    <w:p w14:paraId="33FF01B3" w14:textId="77777777" w:rsidR="002A6304" w:rsidRDefault="002A6304" w:rsidP="002A6304">
      <w:r>
        <w:rPr>
          <w:rFonts w:hint="eastAsia"/>
        </w:rPr>
        <w:t>ОГЛАВЛЕНИЕ</w:t>
      </w:r>
      <w:r>
        <w:t xml:space="preserve"> </w:t>
      </w:r>
      <w:r>
        <w:rPr>
          <w:rFonts w:hint="eastAsia"/>
        </w:rPr>
        <w:t>ДИССЕРТАЦИИ</w:t>
      </w:r>
    </w:p>
    <w:p w14:paraId="58F0ECF1" w14:textId="77777777" w:rsidR="002A6304" w:rsidRDefault="002A6304" w:rsidP="002A6304">
      <w:r>
        <w:rPr>
          <w:rFonts w:hint="eastAsia"/>
        </w:rPr>
        <w:t>кандидат</w:t>
      </w:r>
      <w:r>
        <w:t xml:space="preserve"> </w:t>
      </w:r>
      <w:r>
        <w:rPr>
          <w:rFonts w:hint="eastAsia"/>
        </w:rPr>
        <w:t>наук</w:t>
      </w:r>
      <w:r>
        <w:t xml:space="preserve"> </w:t>
      </w:r>
      <w:r>
        <w:rPr>
          <w:rFonts w:hint="eastAsia"/>
        </w:rPr>
        <w:t>Щербаков</w:t>
      </w:r>
      <w:r>
        <w:t xml:space="preserve"> </w:t>
      </w:r>
      <w:r>
        <w:rPr>
          <w:rFonts w:hint="eastAsia"/>
        </w:rPr>
        <w:t>Павел</w:t>
      </w:r>
      <w:r>
        <w:t xml:space="preserve"> </w:t>
      </w:r>
      <w:r>
        <w:rPr>
          <w:rFonts w:hint="eastAsia"/>
        </w:rPr>
        <w:t>Александрович</w:t>
      </w:r>
    </w:p>
    <w:p w14:paraId="2DBECD3E" w14:textId="77777777" w:rsidR="002A6304" w:rsidRDefault="002A6304" w:rsidP="002A6304">
      <w:r>
        <w:rPr>
          <w:rFonts w:hint="eastAsia"/>
        </w:rPr>
        <w:t>Введение</w:t>
      </w:r>
    </w:p>
    <w:p w14:paraId="0BD48863" w14:textId="77777777" w:rsidR="002A6304" w:rsidRDefault="002A6304" w:rsidP="002A6304"/>
    <w:p w14:paraId="7380EEAA" w14:textId="77777777" w:rsidR="002A6304" w:rsidRDefault="002A6304" w:rsidP="002A6304">
      <w:r>
        <w:t xml:space="preserve">1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3450F282" w14:textId="77777777" w:rsidR="002A6304" w:rsidRDefault="002A6304" w:rsidP="002A6304"/>
    <w:p w14:paraId="20743DB8" w14:textId="77777777" w:rsidR="002A6304" w:rsidRDefault="002A6304" w:rsidP="002A6304">
      <w:r>
        <w:t xml:space="preserve">1.1. </w:t>
      </w:r>
      <w:r>
        <w:rPr>
          <w:rFonts w:hint="eastAsia"/>
        </w:rPr>
        <w:t>Определение</w:t>
      </w:r>
      <w:r>
        <w:t xml:space="preserve">, </w:t>
      </w:r>
      <w:r>
        <w:rPr>
          <w:rFonts w:hint="eastAsia"/>
        </w:rPr>
        <w:t>сущность</w:t>
      </w:r>
      <w:r>
        <w:t xml:space="preserve"> </w:t>
      </w:r>
      <w:r>
        <w:rPr>
          <w:rFonts w:hint="eastAsia"/>
        </w:rPr>
        <w:t>и</w:t>
      </w:r>
      <w:r>
        <w:t xml:space="preserve"> </w:t>
      </w:r>
      <w:r>
        <w:rPr>
          <w:rFonts w:hint="eastAsia"/>
        </w:rPr>
        <w:t>функции</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2670832D" w14:textId="77777777" w:rsidR="002A6304" w:rsidRDefault="002A6304" w:rsidP="002A6304"/>
    <w:p w14:paraId="45652C31" w14:textId="77777777" w:rsidR="002A6304" w:rsidRDefault="002A6304" w:rsidP="002A6304">
      <w:r>
        <w:t>1.2.</w:t>
      </w:r>
      <w:r>
        <w:rPr>
          <w:rFonts w:hint="eastAsia"/>
        </w:rPr>
        <w:t>Особенности</w:t>
      </w:r>
      <w:r>
        <w:t xml:space="preserve"> </w:t>
      </w:r>
      <w:r>
        <w:rPr>
          <w:rFonts w:hint="eastAsia"/>
        </w:rPr>
        <w:t>функционирования</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r>
        <w:t>,</w:t>
      </w:r>
    </w:p>
    <w:p w14:paraId="555D1B48" w14:textId="77777777" w:rsidR="002A6304" w:rsidRDefault="002A6304" w:rsidP="002A6304"/>
    <w:p w14:paraId="6FEC7DEF" w14:textId="77777777" w:rsidR="002A6304" w:rsidRDefault="002A6304" w:rsidP="002A6304">
      <w:r>
        <w:rPr>
          <w:rFonts w:hint="eastAsia"/>
        </w:rPr>
        <w:t>концепция</w:t>
      </w:r>
      <w:r>
        <w:t xml:space="preserve"> </w:t>
      </w:r>
      <w:r>
        <w:rPr>
          <w:rFonts w:hint="eastAsia"/>
        </w:rPr>
        <w:t>его</w:t>
      </w:r>
      <w:r>
        <w:t xml:space="preserve"> </w:t>
      </w:r>
      <w:r>
        <w:rPr>
          <w:rFonts w:hint="eastAsia"/>
        </w:rPr>
        <w:t>развития</w:t>
      </w:r>
    </w:p>
    <w:p w14:paraId="5EA81F6D" w14:textId="77777777" w:rsidR="002A6304" w:rsidRDefault="002A6304" w:rsidP="002A6304"/>
    <w:p w14:paraId="72CA7E1F" w14:textId="77777777" w:rsidR="002A6304" w:rsidRDefault="002A6304" w:rsidP="002A6304">
      <w:r>
        <w:t xml:space="preserve">1.3.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мировые</w:t>
      </w:r>
      <w:r>
        <w:t xml:space="preserve"> </w:t>
      </w:r>
      <w:r>
        <w:rPr>
          <w:rFonts w:hint="eastAsia"/>
        </w:rPr>
        <w:t>тенденции</w:t>
      </w:r>
      <w:r>
        <w:t xml:space="preserve"> </w:t>
      </w:r>
      <w:r>
        <w:rPr>
          <w:rFonts w:hint="eastAsia"/>
        </w:rPr>
        <w:t>развития</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5D55702F" w14:textId="77777777" w:rsidR="002A6304" w:rsidRDefault="002A6304" w:rsidP="002A6304"/>
    <w:p w14:paraId="31BD9DE8" w14:textId="77777777" w:rsidR="002A6304" w:rsidRDefault="002A6304" w:rsidP="002A6304">
      <w:r>
        <w:t xml:space="preserve">2 </w:t>
      </w:r>
      <w:r>
        <w:rPr>
          <w:rFonts w:hint="eastAsia"/>
        </w:rPr>
        <w:t>СОВРЕМЕННОЕ</w:t>
      </w:r>
      <w:r>
        <w:t xml:space="preserve"> </w:t>
      </w:r>
      <w:r>
        <w:rPr>
          <w:rFonts w:hint="eastAsia"/>
        </w:rPr>
        <w:t>СОСТОЯНИЕ</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r>
        <w:t xml:space="preserve"> </w:t>
      </w:r>
      <w:r>
        <w:rPr>
          <w:rFonts w:hint="eastAsia"/>
        </w:rPr>
        <w:t>В</w:t>
      </w:r>
      <w:r>
        <w:t xml:space="preserve"> </w:t>
      </w:r>
      <w:r>
        <w:rPr>
          <w:rFonts w:hint="eastAsia"/>
        </w:rPr>
        <w:t>УЛЬЯНОВСКОЙ</w:t>
      </w:r>
      <w:r>
        <w:t xml:space="preserve"> </w:t>
      </w:r>
      <w:r>
        <w:rPr>
          <w:rFonts w:hint="eastAsia"/>
        </w:rPr>
        <w:t>ОБЛАСТИ</w:t>
      </w:r>
    </w:p>
    <w:p w14:paraId="525F9729" w14:textId="77777777" w:rsidR="002A6304" w:rsidRDefault="002A6304" w:rsidP="002A6304"/>
    <w:p w14:paraId="3836DD7B" w14:textId="77777777" w:rsidR="002A6304" w:rsidRDefault="002A6304" w:rsidP="002A6304">
      <w:r>
        <w:t xml:space="preserve">2.1. </w:t>
      </w:r>
      <w:r>
        <w:rPr>
          <w:rFonts w:hint="eastAsia"/>
        </w:rPr>
        <w:t>Анализ</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2BDB8C81" w14:textId="77777777" w:rsidR="002A6304" w:rsidRDefault="002A6304" w:rsidP="002A6304"/>
    <w:p w14:paraId="20A9FC05" w14:textId="77777777" w:rsidR="002A6304" w:rsidRDefault="002A6304" w:rsidP="002A6304">
      <w:r>
        <w:t>2.2.</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субъектов</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34360669" w14:textId="77777777" w:rsidR="002A6304" w:rsidRDefault="002A6304" w:rsidP="002A6304"/>
    <w:p w14:paraId="17A0C5A2" w14:textId="77777777" w:rsidR="002A6304" w:rsidRDefault="002A6304" w:rsidP="002A6304">
      <w:r>
        <w:t xml:space="preserve">2.3. </w:t>
      </w:r>
      <w:r>
        <w:rPr>
          <w:rFonts w:hint="eastAsia"/>
        </w:rPr>
        <w:t>Резервы</w:t>
      </w:r>
      <w:r>
        <w:t xml:space="preserve">, </w:t>
      </w:r>
      <w:r>
        <w:rPr>
          <w:rFonts w:hint="eastAsia"/>
        </w:rPr>
        <w:t>определяющие</w:t>
      </w:r>
      <w:r>
        <w:t xml:space="preserve"> </w:t>
      </w:r>
      <w:r>
        <w:rPr>
          <w:rFonts w:hint="eastAsia"/>
        </w:rPr>
        <w:t>развитие</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r>
        <w:t xml:space="preserve"> </w:t>
      </w:r>
      <w:r>
        <w:rPr>
          <w:rFonts w:hint="eastAsia"/>
        </w:rPr>
        <w:t>области</w:t>
      </w:r>
    </w:p>
    <w:p w14:paraId="0DCAA960" w14:textId="77777777" w:rsidR="002A6304" w:rsidRDefault="002A6304" w:rsidP="002A6304"/>
    <w:p w14:paraId="32D09354" w14:textId="77777777" w:rsidR="002A6304" w:rsidRDefault="002A6304" w:rsidP="002A6304">
      <w:r>
        <w:t xml:space="preserve">3 </w:t>
      </w:r>
      <w:r>
        <w:rPr>
          <w:rFonts w:hint="eastAsia"/>
        </w:rPr>
        <w:t>МЕРОПРИЯТИЯ</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РАЗВИТИЮ</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r>
        <w:t xml:space="preserve"> </w:t>
      </w:r>
      <w:r>
        <w:rPr>
          <w:rFonts w:hint="eastAsia"/>
        </w:rPr>
        <w:t>В</w:t>
      </w:r>
      <w:r>
        <w:t xml:space="preserve"> </w:t>
      </w:r>
      <w:r>
        <w:rPr>
          <w:rFonts w:hint="eastAsia"/>
        </w:rPr>
        <w:t>РЕГИОНЕ</w:t>
      </w:r>
    </w:p>
    <w:p w14:paraId="06B0D3FD" w14:textId="77777777" w:rsidR="002A6304" w:rsidRDefault="002A6304" w:rsidP="002A6304"/>
    <w:p w14:paraId="48C1358D" w14:textId="77777777" w:rsidR="002A6304" w:rsidRDefault="002A6304" w:rsidP="002A6304">
      <w:r>
        <w:t xml:space="preserve">3.1. </w:t>
      </w:r>
      <w:r>
        <w:rPr>
          <w:rFonts w:hint="eastAsia"/>
        </w:rPr>
        <w:t>Приоритеты</w:t>
      </w:r>
      <w:r>
        <w:t xml:space="preserve"> </w:t>
      </w:r>
      <w:r>
        <w:rPr>
          <w:rFonts w:hint="eastAsia"/>
        </w:rPr>
        <w:t>развития</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r>
        <w:t xml:space="preserve"> </w:t>
      </w:r>
      <w:r>
        <w:rPr>
          <w:rFonts w:hint="eastAsia"/>
        </w:rPr>
        <w:t>в</w:t>
      </w:r>
    </w:p>
    <w:p w14:paraId="3730353E" w14:textId="77777777" w:rsidR="002A6304" w:rsidRDefault="002A6304" w:rsidP="002A6304"/>
    <w:p w14:paraId="4F776F41" w14:textId="77777777" w:rsidR="002A6304" w:rsidRDefault="002A6304" w:rsidP="002A6304">
      <w:r>
        <w:rPr>
          <w:rFonts w:hint="eastAsia"/>
        </w:rPr>
        <w:t>Ульяновской</w:t>
      </w:r>
      <w:r>
        <w:t xml:space="preserve"> </w:t>
      </w:r>
      <w:r>
        <w:rPr>
          <w:rFonts w:hint="eastAsia"/>
        </w:rPr>
        <w:t>области</w:t>
      </w:r>
    </w:p>
    <w:p w14:paraId="33F3E163" w14:textId="77777777" w:rsidR="002A6304" w:rsidRDefault="002A6304" w:rsidP="002A6304"/>
    <w:p w14:paraId="2E1A6576" w14:textId="77777777" w:rsidR="002A6304" w:rsidRDefault="002A6304" w:rsidP="002A6304">
      <w:r>
        <w:t xml:space="preserve">3.2 </w:t>
      </w:r>
      <w:r>
        <w:rPr>
          <w:rFonts w:hint="eastAsia"/>
        </w:rPr>
        <w:t>Оптимизация</w:t>
      </w:r>
      <w:r>
        <w:t xml:space="preserve"> </w:t>
      </w:r>
      <w:r>
        <w:rPr>
          <w:rFonts w:hint="eastAsia"/>
        </w:rPr>
        <w:t>объема</w:t>
      </w:r>
      <w:r>
        <w:t xml:space="preserve"> </w:t>
      </w:r>
      <w:r>
        <w:rPr>
          <w:rFonts w:hint="eastAsia"/>
        </w:rPr>
        <w:t>производства</w:t>
      </w:r>
      <w:r>
        <w:t xml:space="preserve"> </w:t>
      </w:r>
      <w:r>
        <w:rPr>
          <w:rFonts w:hint="eastAsia"/>
        </w:rPr>
        <w:t>и</w:t>
      </w:r>
      <w:r>
        <w:t xml:space="preserve"> </w:t>
      </w:r>
      <w:r>
        <w:rPr>
          <w:rFonts w:hint="eastAsia"/>
        </w:rPr>
        <w:t>переработки</w:t>
      </w:r>
      <w:r>
        <w:t xml:space="preserve"> </w:t>
      </w:r>
      <w:r>
        <w:rPr>
          <w:rFonts w:hint="eastAsia"/>
        </w:rPr>
        <w:t>молока</w:t>
      </w:r>
      <w:r>
        <w:t xml:space="preserve"> </w:t>
      </w:r>
      <w:r>
        <w:rPr>
          <w:rFonts w:hint="eastAsia"/>
        </w:rPr>
        <w:t>в</w:t>
      </w:r>
      <w:r>
        <w:t xml:space="preserve"> </w:t>
      </w:r>
      <w:r>
        <w:rPr>
          <w:rFonts w:hint="eastAsia"/>
        </w:rPr>
        <w:t>регионе</w:t>
      </w:r>
    </w:p>
    <w:p w14:paraId="45B3392F" w14:textId="77777777" w:rsidR="002A6304" w:rsidRDefault="002A6304" w:rsidP="002A6304"/>
    <w:p w14:paraId="07A58756" w14:textId="77777777" w:rsidR="002A6304" w:rsidRDefault="002A6304" w:rsidP="002A6304">
      <w:r>
        <w:t xml:space="preserve">3.3. </w:t>
      </w:r>
      <w:r>
        <w:rPr>
          <w:rFonts w:hint="eastAsia"/>
        </w:rPr>
        <w:t>Совершенствование</w:t>
      </w:r>
      <w:r>
        <w:t xml:space="preserve"> </w:t>
      </w:r>
      <w:r>
        <w:rPr>
          <w:rFonts w:hint="eastAsia"/>
        </w:rPr>
        <w:t>взаимоотношений</w:t>
      </w:r>
      <w:r>
        <w:t xml:space="preserve"> </w:t>
      </w:r>
      <w:r>
        <w:rPr>
          <w:rFonts w:hint="eastAsia"/>
        </w:rPr>
        <w:t>между</w:t>
      </w:r>
      <w:r>
        <w:t xml:space="preserve"> </w:t>
      </w:r>
      <w:r>
        <w:rPr>
          <w:rFonts w:hint="eastAsia"/>
        </w:rPr>
        <w:t>субъектами</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r>
        <w:t xml:space="preserve"> </w:t>
      </w:r>
      <w:r>
        <w:rPr>
          <w:rFonts w:hint="eastAsia"/>
        </w:rPr>
        <w:t>в</w:t>
      </w:r>
      <w:r>
        <w:t xml:space="preserve"> </w:t>
      </w:r>
      <w:r>
        <w:rPr>
          <w:rFonts w:hint="eastAsia"/>
        </w:rPr>
        <w:t>регионе</w:t>
      </w:r>
    </w:p>
    <w:p w14:paraId="744597C0" w14:textId="77777777" w:rsidR="002A6304" w:rsidRDefault="002A6304" w:rsidP="002A6304"/>
    <w:p w14:paraId="2CDB92B8" w14:textId="77777777" w:rsidR="002A6304" w:rsidRDefault="002A6304" w:rsidP="002A6304">
      <w:r>
        <w:t xml:space="preserve">3.4.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r>
        <w:t xml:space="preserve">, </w:t>
      </w:r>
      <w:r>
        <w:rPr>
          <w:rFonts w:hint="eastAsia"/>
        </w:rPr>
        <w:t>проектная</w:t>
      </w:r>
      <w:r>
        <w:t xml:space="preserve"> </w:t>
      </w:r>
      <w:r>
        <w:rPr>
          <w:rFonts w:hint="eastAsia"/>
        </w:rPr>
        <w:t>эффективность</w:t>
      </w:r>
    </w:p>
    <w:p w14:paraId="7E985AF5" w14:textId="77777777" w:rsidR="002A6304" w:rsidRDefault="002A6304" w:rsidP="002A6304"/>
    <w:p w14:paraId="35E65919" w14:textId="77777777" w:rsidR="002A6304" w:rsidRDefault="002A6304" w:rsidP="002A6304">
      <w:r>
        <w:rPr>
          <w:rFonts w:hint="eastAsia"/>
        </w:rPr>
        <w:t>ЗАКЛЮЧЕНИЕ</w:t>
      </w:r>
    </w:p>
    <w:p w14:paraId="60F4E3BB" w14:textId="77777777" w:rsidR="002A6304" w:rsidRDefault="002A6304" w:rsidP="002A6304"/>
    <w:p w14:paraId="2DD159FF" w14:textId="77777777" w:rsidR="002A6304" w:rsidRDefault="002A6304" w:rsidP="002A6304">
      <w:r>
        <w:rPr>
          <w:rFonts w:hint="eastAsia"/>
        </w:rPr>
        <w:t>ЛИТЕРАТУРА</w:t>
      </w:r>
    </w:p>
    <w:p w14:paraId="5376560A" w14:textId="77777777" w:rsidR="002A6304" w:rsidRDefault="002A6304" w:rsidP="002A6304"/>
    <w:p w14:paraId="7DCFA5A1" w14:textId="77777777" w:rsidR="002A6304" w:rsidRDefault="002A6304" w:rsidP="002A6304">
      <w:r>
        <w:rPr>
          <w:rFonts w:hint="eastAsia"/>
        </w:rPr>
        <w:t>ПРИЛОЖЕНИЯ</w:t>
      </w:r>
    </w:p>
    <w:p w14:paraId="22121630" w14:textId="77777777" w:rsidR="002A6304" w:rsidRDefault="002A6304" w:rsidP="002A6304"/>
    <w:p w14:paraId="409947FC" w14:textId="2AE9FD4A" w:rsidR="002A6304" w:rsidRPr="002A6304" w:rsidRDefault="002A6304" w:rsidP="002A6304">
      <w:r>
        <w:t>140</w:t>
      </w:r>
    </w:p>
    <w:sectPr w:rsidR="002A6304" w:rsidRPr="002A6304" w:rsidSect="005E56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4B18" w14:textId="77777777" w:rsidR="005E5678" w:rsidRDefault="005E5678">
      <w:pPr>
        <w:spacing w:after="0" w:line="240" w:lineRule="auto"/>
      </w:pPr>
      <w:r>
        <w:separator/>
      </w:r>
    </w:p>
  </w:endnote>
  <w:endnote w:type="continuationSeparator" w:id="0">
    <w:p w14:paraId="7519BB3B" w14:textId="77777777" w:rsidR="005E5678" w:rsidRDefault="005E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20EC" w14:textId="77777777" w:rsidR="005E5678" w:rsidRDefault="005E5678"/>
    <w:p w14:paraId="2972CA50" w14:textId="77777777" w:rsidR="005E5678" w:rsidRDefault="005E5678"/>
    <w:p w14:paraId="33C82AF7" w14:textId="77777777" w:rsidR="005E5678" w:rsidRDefault="005E5678"/>
    <w:p w14:paraId="21251FA6" w14:textId="77777777" w:rsidR="005E5678" w:rsidRDefault="005E5678"/>
    <w:p w14:paraId="283BD595" w14:textId="77777777" w:rsidR="005E5678" w:rsidRDefault="005E5678"/>
    <w:p w14:paraId="1A7D8A66" w14:textId="77777777" w:rsidR="005E5678" w:rsidRDefault="005E5678"/>
    <w:p w14:paraId="5D3339A7" w14:textId="77777777" w:rsidR="005E5678" w:rsidRDefault="005E56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98AAC5" wp14:editId="3CDC21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D8A5" w14:textId="77777777" w:rsidR="005E5678" w:rsidRDefault="005E56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8AA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03D8A5" w14:textId="77777777" w:rsidR="005E5678" w:rsidRDefault="005E56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37AA44" w14:textId="77777777" w:rsidR="005E5678" w:rsidRDefault="005E5678"/>
    <w:p w14:paraId="1F8BAA14" w14:textId="77777777" w:rsidR="005E5678" w:rsidRDefault="005E5678"/>
    <w:p w14:paraId="4C087DA8" w14:textId="77777777" w:rsidR="005E5678" w:rsidRDefault="005E56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F4A4B6" wp14:editId="3B5FBB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46ED" w14:textId="77777777" w:rsidR="005E5678" w:rsidRDefault="005E5678"/>
                          <w:p w14:paraId="6CDEF093" w14:textId="77777777" w:rsidR="005E5678" w:rsidRDefault="005E56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F4A4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E546ED" w14:textId="77777777" w:rsidR="005E5678" w:rsidRDefault="005E5678"/>
                    <w:p w14:paraId="6CDEF093" w14:textId="77777777" w:rsidR="005E5678" w:rsidRDefault="005E56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C97F4D" w14:textId="77777777" w:rsidR="005E5678" w:rsidRDefault="005E5678"/>
    <w:p w14:paraId="5925B50B" w14:textId="77777777" w:rsidR="005E5678" w:rsidRDefault="005E5678">
      <w:pPr>
        <w:rPr>
          <w:sz w:val="2"/>
          <w:szCs w:val="2"/>
        </w:rPr>
      </w:pPr>
    </w:p>
    <w:p w14:paraId="169F3B71" w14:textId="77777777" w:rsidR="005E5678" w:rsidRDefault="005E5678"/>
    <w:p w14:paraId="75B82CB9" w14:textId="77777777" w:rsidR="005E5678" w:rsidRDefault="005E5678">
      <w:pPr>
        <w:spacing w:after="0" w:line="240" w:lineRule="auto"/>
      </w:pPr>
    </w:p>
  </w:footnote>
  <w:footnote w:type="continuationSeparator" w:id="0">
    <w:p w14:paraId="753ABDDD" w14:textId="77777777" w:rsidR="005E5678" w:rsidRDefault="005E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78"/>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9652</TotalTime>
  <Pages>2</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1265</cp:revision>
  <cp:lastPrinted>2009-02-06T05:36:00Z</cp:lastPrinted>
  <dcterms:created xsi:type="dcterms:W3CDTF">2024-04-09T10:20:00Z</dcterms:created>
  <dcterms:modified xsi:type="dcterms:W3CDTF">2024-04-22T07:49:00Z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