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61C3"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Луканина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Елена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Антоновна</w:t>
      </w:r>
      <w:r w:rsidRPr="00E07355">
        <w:rPr>
          <w:rFonts w:ascii="Helvetica" w:hAnsi="Helvetica" w:cs="Helvetica"/>
          <w:b/>
          <w:bCs/>
          <w:color w:val="222222"/>
          <w:sz w:val="21"/>
          <w:szCs w:val="21"/>
        </w:rPr>
        <w:t>.</w:t>
      </w:r>
    </w:p>
    <w:p w14:paraId="26703083"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Трофология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водных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моллюсков</w:t>
      </w:r>
      <w:r w:rsidRPr="00E07355">
        <w:rPr>
          <w:rFonts w:ascii="Helvetica" w:hAnsi="Helvetica" w:cs="Helvetica"/>
          <w:b/>
          <w:bCs/>
          <w:color w:val="222222"/>
          <w:sz w:val="21"/>
          <w:szCs w:val="21"/>
        </w:rPr>
        <w:t xml:space="preserve"> : </w:t>
      </w:r>
      <w:r w:rsidRPr="00E07355">
        <w:rPr>
          <w:rFonts w:ascii="Helvetica" w:hAnsi="Helvetica" w:cs="Helvetica" w:hint="eastAsia"/>
          <w:b/>
          <w:bCs/>
          <w:color w:val="222222"/>
          <w:sz w:val="21"/>
          <w:szCs w:val="21"/>
        </w:rPr>
        <w:t>диссертация</w:t>
      </w:r>
      <w:r w:rsidRPr="00E07355">
        <w:rPr>
          <w:rFonts w:ascii="Helvetica" w:hAnsi="Helvetica" w:cs="Helvetica"/>
          <w:b/>
          <w:bCs/>
          <w:color w:val="222222"/>
          <w:sz w:val="21"/>
          <w:szCs w:val="21"/>
        </w:rPr>
        <w:t xml:space="preserve"> ... </w:t>
      </w:r>
      <w:r w:rsidRPr="00E07355">
        <w:rPr>
          <w:rFonts w:ascii="Helvetica" w:hAnsi="Helvetica" w:cs="Helvetica" w:hint="eastAsia"/>
          <w:b/>
          <w:bCs/>
          <w:color w:val="222222"/>
          <w:sz w:val="21"/>
          <w:szCs w:val="21"/>
        </w:rPr>
        <w:t>доктора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биологических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наук</w:t>
      </w:r>
      <w:r w:rsidRPr="00E07355">
        <w:rPr>
          <w:rFonts w:ascii="Helvetica" w:hAnsi="Helvetica" w:cs="Helvetica"/>
          <w:b/>
          <w:bCs/>
          <w:color w:val="222222"/>
          <w:sz w:val="21"/>
          <w:szCs w:val="21"/>
        </w:rPr>
        <w:t xml:space="preserve"> : 03.00.18. - </w:t>
      </w:r>
      <w:r w:rsidRPr="00E07355">
        <w:rPr>
          <w:rFonts w:ascii="Helvetica" w:hAnsi="Helvetica" w:cs="Helvetica" w:hint="eastAsia"/>
          <w:b/>
          <w:bCs/>
          <w:color w:val="222222"/>
          <w:sz w:val="21"/>
          <w:szCs w:val="21"/>
        </w:rPr>
        <w:t>Москва</w:t>
      </w:r>
      <w:r w:rsidRPr="00E07355">
        <w:rPr>
          <w:rFonts w:ascii="Helvetica" w:hAnsi="Helvetica" w:cs="Helvetica"/>
          <w:b/>
          <w:bCs/>
          <w:color w:val="222222"/>
          <w:sz w:val="21"/>
          <w:szCs w:val="21"/>
        </w:rPr>
        <w:t xml:space="preserve">, 1984. - 426 </w:t>
      </w:r>
      <w:r w:rsidRPr="00E07355">
        <w:rPr>
          <w:rFonts w:ascii="Helvetica" w:hAnsi="Helvetica" w:cs="Helvetica" w:hint="eastAsia"/>
          <w:b/>
          <w:bCs/>
          <w:color w:val="222222"/>
          <w:sz w:val="21"/>
          <w:szCs w:val="21"/>
        </w:rPr>
        <w:t>с</w:t>
      </w:r>
      <w:r w:rsidRPr="00E07355">
        <w:rPr>
          <w:rFonts w:ascii="Helvetica" w:hAnsi="Helvetica" w:cs="Helvetica"/>
          <w:b/>
          <w:bCs/>
          <w:color w:val="222222"/>
          <w:sz w:val="21"/>
          <w:szCs w:val="21"/>
        </w:rPr>
        <w:t xml:space="preserve">. : </w:t>
      </w:r>
      <w:r w:rsidRPr="00E07355">
        <w:rPr>
          <w:rFonts w:ascii="Helvetica" w:hAnsi="Helvetica" w:cs="Helvetica" w:hint="eastAsia"/>
          <w:b/>
          <w:bCs/>
          <w:color w:val="222222"/>
          <w:sz w:val="21"/>
          <w:szCs w:val="21"/>
        </w:rPr>
        <w:t>ил</w:t>
      </w:r>
      <w:r w:rsidRPr="00E07355">
        <w:rPr>
          <w:rFonts w:ascii="Helvetica" w:hAnsi="Helvetica" w:cs="Helvetica"/>
          <w:b/>
          <w:bCs/>
          <w:color w:val="222222"/>
          <w:sz w:val="21"/>
          <w:szCs w:val="21"/>
        </w:rPr>
        <w:t>.</w:t>
      </w:r>
    </w:p>
    <w:p w14:paraId="3901CDAF"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больше</w:t>
      </w:r>
    </w:p>
    <w:p w14:paraId="153C7FFA"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Цитаты</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из</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текста</w:t>
      </w:r>
      <w:r w:rsidRPr="00E07355">
        <w:rPr>
          <w:rFonts w:ascii="Helvetica" w:hAnsi="Helvetica" w:cs="Helvetica"/>
          <w:b/>
          <w:bCs/>
          <w:color w:val="222222"/>
          <w:sz w:val="21"/>
          <w:szCs w:val="21"/>
        </w:rPr>
        <w:t>:</w:t>
      </w:r>
    </w:p>
    <w:p w14:paraId="4D0665A6"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стр</w:t>
      </w:r>
      <w:r w:rsidRPr="00E07355">
        <w:rPr>
          <w:rFonts w:ascii="Helvetica" w:hAnsi="Helvetica" w:cs="Helvetica"/>
          <w:b/>
          <w:bCs/>
          <w:color w:val="222222"/>
          <w:sz w:val="21"/>
          <w:szCs w:val="21"/>
        </w:rPr>
        <w:t>. 1</w:t>
      </w:r>
    </w:p>
    <w:p w14:paraId="09766441"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Ч</w:t>
      </w:r>
      <w:r w:rsidRPr="00E07355">
        <w:rPr>
          <w:rFonts w:ascii="Helvetica" w:hAnsi="Helvetica" w:cs="Helvetica"/>
          <w:b/>
          <w:bCs/>
          <w:color w:val="222222"/>
          <w:sz w:val="21"/>
          <w:szCs w:val="21"/>
        </w:rPr>
        <w:t>; 5^-3/3?^-</w:t>
      </w:r>
      <w:r w:rsidRPr="00E07355">
        <w:rPr>
          <w:rFonts w:ascii="Helvetica" w:hAnsi="Helvetica" w:cs="Helvetica" w:hint="eastAsia"/>
          <w:b/>
          <w:bCs/>
          <w:color w:val="222222"/>
          <w:sz w:val="21"/>
          <w:szCs w:val="21"/>
        </w:rPr>
        <w:t>б</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АКАдагая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НАУК</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ссср</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ИНСТИТУТ</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ОКЕАНОЛОГИИ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им</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w:t>
      </w:r>
      <w:r w:rsidRPr="00E07355">
        <w:rPr>
          <w:rFonts w:ascii="Helvetica" w:hAnsi="Helvetica" w:cs="Helvetica"/>
          <w:b/>
          <w:bCs/>
          <w:color w:val="222222"/>
          <w:sz w:val="21"/>
          <w:szCs w:val="21"/>
        </w:rPr>
        <w:t>.</w:t>
      </w:r>
      <w:r w:rsidRPr="00E07355">
        <w:rPr>
          <w:rFonts w:ascii="Helvetica" w:hAnsi="Helvetica" w:cs="Helvetica" w:hint="eastAsia"/>
          <w:b/>
          <w:bCs/>
          <w:color w:val="222222"/>
          <w:sz w:val="21"/>
          <w:szCs w:val="21"/>
        </w:rPr>
        <w:t>П</w:t>
      </w:r>
      <w:r w:rsidRPr="00E07355">
        <w:rPr>
          <w:rFonts w:ascii="Helvetica" w:hAnsi="Helvetica" w:cs="Helvetica"/>
          <w:b/>
          <w:bCs/>
          <w:color w:val="222222"/>
          <w:sz w:val="21"/>
          <w:szCs w:val="21"/>
        </w:rPr>
        <w:t>.</w:t>
      </w:r>
      <w:r w:rsidRPr="00E07355">
        <w:rPr>
          <w:rFonts w:ascii="Helvetica" w:hAnsi="Helvetica" w:cs="Helvetica" w:hint="eastAsia"/>
          <w:b/>
          <w:bCs/>
          <w:color w:val="222222"/>
          <w:sz w:val="21"/>
          <w:szCs w:val="21"/>
        </w:rPr>
        <w:t>ШИРШОВА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правах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рзгкописи</w:t>
      </w:r>
      <w:r w:rsidRPr="00E07355">
        <w:rPr>
          <w:rFonts w:ascii="Helvetica" w:hAnsi="Helvetica" w:cs="Helvetica"/>
          <w:b/>
          <w:bCs/>
          <w:color w:val="222222"/>
          <w:sz w:val="21"/>
          <w:szCs w:val="21"/>
        </w:rPr>
        <w:t xml:space="preserve"> 7</w:t>
      </w:r>
      <w:r w:rsidRPr="00E07355">
        <w:rPr>
          <w:rFonts w:ascii="Helvetica" w:hAnsi="Helvetica" w:cs="Helvetica" w:hint="eastAsia"/>
          <w:b/>
          <w:bCs/>
          <w:color w:val="222222"/>
          <w:sz w:val="21"/>
          <w:szCs w:val="21"/>
        </w:rPr>
        <w:t>Ш</w:t>
      </w:r>
      <w:r w:rsidRPr="00E07355">
        <w:rPr>
          <w:rFonts w:ascii="Helvetica" w:hAnsi="Helvetica" w:cs="Helvetica"/>
          <w:b/>
          <w:bCs/>
          <w:color w:val="222222"/>
          <w:sz w:val="21"/>
          <w:szCs w:val="21"/>
        </w:rPr>
        <w:t xml:space="preserve"> 594+591.13 </w:t>
      </w:r>
      <w:r w:rsidRPr="00E07355">
        <w:rPr>
          <w:rFonts w:ascii="Helvetica" w:hAnsi="Helvetica" w:cs="Helvetica" w:hint="eastAsia"/>
          <w:b/>
          <w:bCs/>
          <w:color w:val="222222"/>
          <w:sz w:val="21"/>
          <w:szCs w:val="21"/>
        </w:rPr>
        <w:t>ЛУКАНЙНА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ЕЛЕНА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АНТОНОВНА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ТРОФОЛОГИЯ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ВОДНЫХ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МОЛЛЮСКОВ</w:t>
      </w:r>
      <w:r w:rsidRPr="00E07355">
        <w:rPr>
          <w:rFonts w:ascii="Helvetica" w:hAnsi="Helvetica" w:cs="Helvetica"/>
          <w:b/>
          <w:bCs/>
          <w:color w:val="222222"/>
          <w:sz w:val="21"/>
          <w:szCs w:val="21"/>
        </w:rPr>
        <w:t xml:space="preserve"> 03.00.18 - </w:t>
      </w:r>
      <w:r w:rsidRPr="00E07355">
        <w:rPr>
          <w:rFonts w:ascii="Helvetica" w:hAnsi="Helvetica" w:cs="Helvetica" w:hint="eastAsia"/>
          <w:b/>
          <w:bCs/>
          <w:color w:val="222222"/>
          <w:sz w:val="21"/>
          <w:szCs w:val="21"/>
        </w:rPr>
        <w:t>Гидробиология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ДЕссертащя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соискание</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згченой</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степени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доктора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биологических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назгк</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Москва</w:t>
      </w:r>
      <w:r w:rsidRPr="00E07355">
        <w:rPr>
          <w:rFonts w:ascii="Helvetica" w:hAnsi="Helvetica" w:cs="Helvetica"/>
          <w:b/>
          <w:bCs/>
          <w:color w:val="222222"/>
          <w:sz w:val="21"/>
          <w:szCs w:val="21"/>
        </w:rPr>
        <w:t xml:space="preserve"> 1984 </w:t>
      </w:r>
      <w:r w:rsidRPr="00E07355">
        <w:rPr>
          <w:rFonts w:ascii="Helvetica" w:hAnsi="Helvetica" w:cs="Helvetica" w:hint="eastAsia"/>
          <w:b/>
          <w:bCs/>
          <w:color w:val="222222"/>
          <w:sz w:val="21"/>
          <w:szCs w:val="21"/>
        </w:rPr>
        <w:t>г</w:t>
      </w:r>
      <w:r w:rsidRPr="00E07355">
        <w:rPr>
          <w:rFonts w:ascii="Helvetica" w:hAnsi="Helvetica" w:cs="Helvetica"/>
          <w:b/>
          <w:bCs/>
          <w:color w:val="222222"/>
          <w:sz w:val="21"/>
          <w:szCs w:val="21"/>
        </w:rPr>
        <w:t>. 0</w:t>
      </w:r>
      <w:r w:rsidRPr="00E07355">
        <w:rPr>
          <w:rFonts w:ascii="Helvetica" w:hAnsi="Helvetica" w:cs="Helvetica" w:hint="eastAsia"/>
          <w:b/>
          <w:bCs/>
          <w:color w:val="222222"/>
          <w:sz w:val="21"/>
          <w:szCs w:val="21"/>
        </w:rPr>
        <w:t>Г</w:t>
      </w:r>
      <w:r w:rsidRPr="00E07355">
        <w:rPr>
          <w:rFonts w:ascii="Helvetica" w:hAnsi="Helvetica" w:cs="Helvetica"/>
          <w:b/>
          <w:bCs/>
          <w:color w:val="222222"/>
          <w:sz w:val="21"/>
          <w:szCs w:val="21"/>
        </w:rPr>
        <w:t>1</w:t>
      </w:r>
      <w:r w:rsidRPr="00E07355">
        <w:rPr>
          <w:rFonts w:ascii="Helvetica" w:hAnsi="Helvetica" w:cs="Helvetica" w:hint="eastAsia"/>
          <w:b/>
          <w:bCs/>
          <w:color w:val="222222"/>
          <w:sz w:val="21"/>
          <w:szCs w:val="21"/>
        </w:rPr>
        <w:t>АВЛЕНИЕ</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ЕВВДЕЙИЕ</w:t>
      </w:r>
      <w:r w:rsidRPr="00E07355">
        <w:rPr>
          <w:rFonts w:ascii="Helvetica" w:hAnsi="Helvetica" w:cs="Helvetica"/>
          <w:b/>
          <w:bCs/>
          <w:color w:val="222222"/>
          <w:sz w:val="21"/>
          <w:szCs w:val="21"/>
        </w:rPr>
        <w:t xml:space="preserve"> 4 </w:t>
      </w:r>
      <w:r w:rsidRPr="00E07355">
        <w:rPr>
          <w:rFonts w:ascii="Helvetica" w:hAnsi="Helvetica" w:cs="Helvetica" w:hint="eastAsia"/>
          <w:b/>
          <w:bCs/>
          <w:color w:val="222222"/>
          <w:sz w:val="21"/>
          <w:szCs w:val="21"/>
        </w:rPr>
        <w:t>ГЛАВА</w:t>
      </w:r>
      <w:r w:rsidRPr="00E07355">
        <w:rPr>
          <w:rFonts w:ascii="Helvetica" w:hAnsi="Helvetica" w:cs="Helvetica"/>
          <w:b/>
          <w:bCs/>
          <w:color w:val="222222"/>
          <w:sz w:val="21"/>
          <w:szCs w:val="21"/>
        </w:rPr>
        <w:t xml:space="preserve"> I. </w:t>
      </w:r>
      <w:r w:rsidRPr="00E07355">
        <w:rPr>
          <w:rFonts w:ascii="Helvetica" w:hAnsi="Helvetica" w:cs="Helvetica" w:hint="eastAsia"/>
          <w:b/>
          <w:bCs/>
          <w:color w:val="222222"/>
          <w:sz w:val="21"/>
          <w:szCs w:val="21"/>
        </w:rPr>
        <w:t>СОСТАВ</w:t>
      </w:r>
    </w:p>
    <w:p w14:paraId="1DF0C803"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стр</w:t>
      </w:r>
      <w:r w:rsidRPr="00E07355">
        <w:rPr>
          <w:rFonts w:ascii="Helvetica" w:hAnsi="Helvetica" w:cs="Helvetica"/>
          <w:b/>
          <w:bCs/>
          <w:color w:val="222222"/>
          <w:sz w:val="21"/>
          <w:szCs w:val="21"/>
        </w:rPr>
        <w:t>. 6</w:t>
      </w:r>
    </w:p>
    <w:p w14:paraId="3935EFFC"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удается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найти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группы</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значимо</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отличающиеся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от</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средне­</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го</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уровня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обмена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Так</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высокий</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уровень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метаболизма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отмечен</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у</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щитней</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Сущеня</w:t>
      </w:r>
      <w:r w:rsidRPr="00E07355">
        <w:rPr>
          <w:rFonts w:ascii="Helvetica" w:hAnsi="Helvetica" w:cs="Helvetica"/>
          <w:b/>
          <w:bCs/>
          <w:color w:val="222222"/>
          <w:sz w:val="21"/>
          <w:szCs w:val="21"/>
        </w:rPr>
        <w:t xml:space="preserve">, 1972), </w:t>
      </w:r>
      <w:r w:rsidRPr="00E07355">
        <w:rPr>
          <w:rFonts w:ascii="Helvetica" w:hAnsi="Helvetica" w:cs="Helvetica" w:hint="eastAsia"/>
          <w:b/>
          <w:bCs/>
          <w:color w:val="222222"/>
          <w:sz w:val="21"/>
          <w:szCs w:val="21"/>
        </w:rPr>
        <w:t>водных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легочных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моллюсков</w:t>
      </w:r>
      <w:r w:rsidRPr="00E07355">
        <w:rPr>
          <w:rFonts w:ascii="Helvetica" w:hAnsi="Helvetica" w:cs="Helvetica"/>
          <w:b/>
          <w:bCs/>
          <w:color w:val="222222"/>
          <w:sz w:val="21"/>
          <w:szCs w:val="21"/>
        </w:rPr>
        <w:t xml:space="preserve"> (Brand </w:t>
      </w:r>
      <w:proofErr w:type="spellStart"/>
      <w:r w:rsidRPr="00E07355">
        <w:rPr>
          <w:rFonts w:ascii="Helvetica" w:hAnsi="Helvetica" w:cs="Helvetica"/>
          <w:b/>
          <w:bCs/>
          <w:color w:val="222222"/>
          <w:sz w:val="21"/>
          <w:szCs w:val="21"/>
        </w:rPr>
        <w:t>et</w:t>
      </w:r>
      <w:proofErr w:type="spellEnd"/>
      <w:r w:rsidRPr="00E07355">
        <w:rPr>
          <w:rFonts w:ascii="Helvetica" w:hAnsi="Helvetica" w:cs="Helvetica"/>
          <w:b/>
          <w:bCs/>
          <w:color w:val="222222"/>
          <w:sz w:val="21"/>
          <w:szCs w:val="21"/>
        </w:rPr>
        <w:t xml:space="preserve"> </w:t>
      </w:r>
      <w:proofErr w:type="spellStart"/>
      <w:r w:rsidRPr="00E07355">
        <w:rPr>
          <w:rFonts w:ascii="Helvetica" w:hAnsi="Helvetica" w:cs="Helvetica"/>
          <w:b/>
          <w:bCs/>
          <w:color w:val="222222"/>
          <w:sz w:val="21"/>
          <w:szCs w:val="21"/>
        </w:rPr>
        <w:t>al</w:t>
      </w:r>
      <w:proofErr w:type="spellEnd"/>
      <w:r w:rsidRPr="00E07355">
        <w:rPr>
          <w:rFonts w:ascii="Helvetica" w:hAnsi="Helvetica" w:cs="Helvetica"/>
          <w:b/>
          <w:bCs/>
          <w:color w:val="222222"/>
          <w:sz w:val="21"/>
          <w:szCs w:val="21"/>
        </w:rPr>
        <w:t xml:space="preserve">., 1948; </w:t>
      </w:r>
      <w:r w:rsidRPr="00E07355">
        <w:rPr>
          <w:rFonts w:ascii="Helvetica" w:hAnsi="Helvetica" w:cs="Helvetica" w:hint="eastAsia"/>
          <w:b/>
          <w:bCs/>
          <w:color w:val="222222"/>
          <w:sz w:val="21"/>
          <w:szCs w:val="21"/>
        </w:rPr>
        <w:t>Цихон</w:t>
      </w:r>
      <w:r w:rsidRPr="00E07355">
        <w:rPr>
          <w:rFonts w:ascii="Helvetica" w:hAnsi="Helvetica" w:cs="Helvetica"/>
          <w:b/>
          <w:bCs/>
          <w:color w:val="222222"/>
          <w:sz w:val="21"/>
          <w:szCs w:val="21"/>
        </w:rPr>
        <w:t>-</w:t>
      </w:r>
      <w:r w:rsidRPr="00E07355">
        <w:rPr>
          <w:rFonts w:ascii="Helvetica" w:hAnsi="Helvetica" w:cs="Helvetica" w:hint="eastAsia"/>
          <w:b/>
          <w:bCs/>
          <w:color w:val="222222"/>
          <w:sz w:val="21"/>
          <w:szCs w:val="21"/>
        </w:rPr>
        <w:t>Луканина</w:t>
      </w:r>
      <w:r w:rsidRPr="00E07355">
        <w:rPr>
          <w:rFonts w:ascii="Helvetica" w:hAnsi="Helvetica" w:cs="Helvetica"/>
          <w:b/>
          <w:bCs/>
          <w:color w:val="222222"/>
          <w:sz w:val="21"/>
          <w:szCs w:val="21"/>
        </w:rPr>
        <w:t xml:space="preserve">, 1958) </w:t>
      </w:r>
      <w:r w:rsidRPr="00E07355">
        <w:rPr>
          <w:rFonts w:ascii="Helvetica" w:hAnsi="Helvetica" w:cs="Helvetica" w:hint="eastAsia"/>
          <w:b/>
          <w:bCs/>
          <w:color w:val="222222"/>
          <w:sz w:val="21"/>
          <w:szCs w:val="21"/>
        </w:rPr>
        <w:t>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воробьиных</w:t>
      </w:r>
      <w:r w:rsidRPr="00E07355">
        <w:rPr>
          <w:rFonts w:ascii="Helvetica" w:hAnsi="Helvetica" w:cs="Helvetica"/>
          <w:b/>
          <w:bCs/>
          <w:color w:val="222222"/>
          <w:sz w:val="21"/>
          <w:szCs w:val="21"/>
        </w:rPr>
        <w:t xml:space="preserve"> (</w:t>
      </w:r>
      <w:proofErr w:type="spellStart"/>
      <w:r w:rsidRPr="00E07355">
        <w:rPr>
          <w:rFonts w:ascii="Helvetica" w:hAnsi="Helvetica" w:cs="Helvetica"/>
          <w:b/>
          <w:bCs/>
          <w:color w:val="222222"/>
          <w:sz w:val="21"/>
          <w:szCs w:val="21"/>
        </w:rPr>
        <w:t>Lasiewski</w:t>
      </w:r>
      <w:proofErr w:type="spellEnd"/>
      <w:r w:rsidRPr="00E07355">
        <w:rPr>
          <w:rFonts w:ascii="Helvetica" w:hAnsi="Helvetica" w:cs="Helvetica"/>
          <w:b/>
          <w:bCs/>
          <w:color w:val="222222"/>
          <w:sz w:val="21"/>
          <w:szCs w:val="21"/>
        </w:rPr>
        <w:t xml:space="preserve">, </w:t>
      </w:r>
      <w:proofErr w:type="spellStart"/>
      <w:r w:rsidRPr="00E07355">
        <w:rPr>
          <w:rFonts w:ascii="Helvetica" w:hAnsi="Helvetica" w:cs="Helvetica"/>
          <w:b/>
          <w:bCs/>
          <w:color w:val="222222"/>
          <w:sz w:val="21"/>
          <w:szCs w:val="21"/>
        </w:rPr>
        <w:t>Dawson</w:t>
      </w:r>
      <w:proofErr w:type="spellEnd"/>
      <w:r w:rsidRPr="00E07355">
        <w:rPr>
          <w:rFonts w:ascii="Helvetica" w:hAnsi="Helvetica" w:cs="Helvetica"/>
          <w:b/>
          <w:bCs/>
          <w:color w:val="222222"/>
          <w:sz w:val="21"/>
          <w:szCs w:val="21"/>
        </w:rPr>
        <w:t xml:space="preserve">, 1967). </w:t>
      </w:r>
      <w:r w:rsidRPr="00E07355">
        <w:rPr>
          <w:rFonts w:ascii="Helvetica" w:hAnsi="Helvetica" w:cs="Helvetica" w:hint="eastAsia"/>
          <w:b/>
          <w:bCs/>
          <w:color w:val="222222"/>
          <w:sz w:val="21"/>
          <w:szCs w:val="21"/>
        </w:rPr>
        <w:t>Лишь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недавнее</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время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сделана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попытка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охарак­</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теризовать</w:t>
      </w:r>
    </w:p>
    <w:p w14:paraId="654468AB"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стр</w:t>
      </w:r>
      <w:r w:rsidRPr="00E07355">
        <w:rPr>
          <w:rFonts w:ascii="Helvetica" w:hAnsi="Helvetica" w:cs="Helvetica"/>
          <w:b/>
          <w:bCs/>
          <w:color w:val="222222"/>
          <w:sz w:val="21"/>
          <w:szCs w:val="21"/>
        </w:rPr>
        <w:t>. 15</w:t>
      </w:r>
    </w:p>
    <w:p w14:paraId="0C7044F6"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моллюсков</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использовали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специальный</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сосуд</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для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изучения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питания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водных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беспозвоночных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Луканин</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Подцубная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Цихон</w:t>
      </w:r>
      <w:r w:rsidRPr="00E07355">
        <w:rPr>
          <w:rFonts w:ascii="Helvetica" w:hAnsi="Helvetica" w:cs="Helvetica"/>
          <w:b/>
          <w:bCs/>
          <w:color w:val="222222"/>
          <w:sz w:val="21"/>
          <w:szCs w:val="21"/>
        </w:rPr>
        <w:t>-</w:t>
      </w:r>
      <w:r w:rsidRPr="00E07355">
        <w:rPr>
          <w:rFonts w:ascii="Helvetica" w:hAnsi="Helvetica" w:cs="Helvetica" w:hint="eastAsia"/>
          <w:b/>
          <w:bCs/>
          <w:color w:val="222222"/>
          <w:sz w:val="21"/>
          <w:szCs w:val="21"/>
        </w:rPr>
        <w:t>Луканина</w:t>
      </w:r>
      <w:r w:rsidRPr="00E07355">
        <w:rPr>
          <w:rFonts w:ascii="Helvetica" w:hAnsi="Helvetica" w:cs="Helvetica"/>
          <w:b/>
          <w:bCs/>
          <w:color w:val="222222"/>
          <w:sz w:val="21"/>
          <w:szCs w:val="21"/>
        </w:rPr>
        <w:t xml:space="preserve">, I960); </w:t>
      </w:r>
      <w:r w:rsidRPr="00E07355">
        <w:rPr>
          <w:rFonts w:ascii="Helvetica" w:hAnsi="Helvetica" w:cs="Helvetica" w:hint="eastAsia"/>
          <w:b/>
          <w:bCs/>
          <w:color w:val="222222"/>
          <w:sz w:val="21"/>
          <w:szCs w:val="21"/>
        </w:rPr>
        <w:t>он</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представляет</w:t>
      </w:r>
      <w:r w:rsidRPr="00E07355">
        <w:rPr>
          <w:rFonts w:ascii="Helvetica" w:hAnsi="Helvetica" w:cs="Helvetica"/>
          <w:b/>
          <w:bCs/>
          <w:color w:val="222222"/>
          <w:sz w:val="21"/>
          <w:szCs w:val="21"/>
        </w:rPr>
        <w:t xml:space="preserve"> - 16 </w:t>
      </w:r>
      <w:r w:rsidRPr="00E07355">
        <w:rPr>
          <w:rFonts w:ascii="Helvetica" w:hAnsi="Helvetica" w:cs="Helvetica" w:hint="eastAsia"/>
          <w:b/>
          <w:bCs/>
          <w:color w:val="222222"/>
          <w:sz w:val="21"/>
          <w:szCs w:val="21"/>
        </w:rPr>
        <w:t>собой</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цилиндр</w:t>
      </w:r>
    </w:p>
    <w:p w14:paraId="4A1246DE" w14:textId="77777777" w:rsidR="00E07355" w:rsidRPr="00E07355" w:rsidRDefault="00E07355" w:rsidP="00E07355">
      <w:pPr>
        <w:rPr>
          <w:rFonts w:ascii="Helvetica" w:hAnsi="Helvetica" w:cs="Helvetica"/>
          <w:b/>
          <w:bCs/>
          <w:color w:val="222222"/>
          <w:sz w:val="21"/>
          <w:szCs w:val="21"/>
        </w:rPr>
      </w:pPr>
    </w:p>
    <w:p w14:paraId="3A3580A6"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Оглавление</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диссертации</w:t>
      </w:r>
    </w:p>
    <w:p w14:paraId="31953D84"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доктор</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биологических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наук</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Луканина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Елена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Антоновна</w:t>
      </w:r>
    </w:p>
    <w:p w14:paraId="4565C94B"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ВВВДЕНИЕ</w:t>
      </w:r>
      <w:r w:rsidRPr="00E07355">
        <w:rPr>
          <w:rFonts w:ascii="Helvetica" w:hAnsi="Helvetica" w:cs="Helvetica"/>
          <w:b/>
          <w:bCs/>
          <w:color w:val="222222"/>
          <w:sz w:val="21"/>
          <w:szCs w:val="21"/>
        </w:rPr>
        <w:t>.</w:t>
      </w:r>
    </w:p>
    <w:p w14:paraId="6CE82201" w14:textId="77777777" w:rsidR="00E07355" w:rsidRPr="00E07355" w:rsidRDefault="00E07355" w:rsidP="00E07355">
      <w:pPr>
        <w:rPr>
          <w:rFonts w:ascii="Helvetica" w:hAnsi="Helvetica" w:cs="Helvetica"/>
          <w:b/>
          <w:bCs/>
          <w:color w:val="222222"/>
          <w:sz w:val="21"/>
          <w:szCs w:val="21"/>
        </w:rPr>
      </w:pPr>
    </w:p>
    <w:p w14:paraId="206D5F73"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ГЛАВА</w:t>
      </w:r>
      <w:r w:rsidRPr="00E07355">
        <w:rPr>
          <w:rFonts w:ascii="Helvetica" w:hAnsi="Helvetica" w:cs="Helvetica"/>
          <w:b/>
          <w:bCs/>
          <w:color w:val="222222"/>
          <w:sz w:val="21"/>
          <w:szCs w:val="21"/>
        </w:rPr>
        <w:t xml:space="preserve"> I. </w:t>
      </w:r>
      <w:r w:rsidRPr="00E07355">
        <w:rPr>
          <w:rFonts w:ascii="Helvetica" w:hAnsi="Helvetica" w:cs="Helvetica" w:hint="eastAsia"/>
          <w:b/>
          <w:bCs/>
          <w:color w:val="222222"/>
          <w:sz w:val="21"/>
          <w:szCs w:val="21"/>
        </w:rPr>
        <w:t>СОСТАВ</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ПИЩИ</w:t>
      </w:r>
      <w:r w:rsidRPr="00E07355">
        <w:rPr>
          <w:rFonts w:ascii="Helvetica" w:hAnsi="Helvetica" w:cs="Helvetica"/>
          <w:b/>
          <w:bCs/>
          <w:color w:val="222222"/>
          <w:sz w:val="21"/>
          <w:szCs w:val="21"/>
        </w:rPr>
        <w:t>.</w:t>
      </w:r>
    </w:p>
    <w:p w14:paraId="1EF38596" w14:textId="77777777" w:rsidR="00E07355" w:rsidRPr="00E07355" w:rsidRDefault="00E07355" w:rsidP="00E07355">
      <w:pPr>
        <w:rPr>
          <w:rFonts w:ascii="Helvetica" w:hAnsi="Helvetica" w:cs="Helvetica"/>
          <w:b/>
          <w:bCs/>
          <w:color w:val="222222"/>
          <w:sz w:val="21"/>
          <w:szCs w:val="21"/>
        </w:rPr>
      </w:pPr>
    </w:p>
    <w:p w14:paraId="7F5897EA"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I.I. </w:t>
      </w:r>
      <w:r w:rsidRPr="00E07355">
        <w:rPr>
          <w:rFonts w:ascii="Helvetica" w:hAnsi="Helvetica" w:cs="Helvetica" w:hint="eastAsia"/>
          <w:b/>
          <w:bCs/>
          <w:color w:val="222222"/>
          <w:sz w:val="21"/>
          <w:szCs w:val="21"/>
        </w:rPr>
        <w:t>Методы</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исследования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материал</w:t>
      </w:r>
      <w:r w:rsidRPr="00E07355">
        <w:rPr>
          <w:rFonts w:ascii="Helvetica" w:hAnsi="Helvetica" w:cs="Helvetica"/>
          <w:b/>
          <w:bCs/>
          <w:color w:val="222222"/>
          <w:sz w:val="21"/>
          <w:szCs w:val="21"/>
        </w:rPr>
        <w:t>.</w:t>
      </w:r>
    </w:p>
    <w:p w14:paraId="04C8F6B4" w14:textId="77777777" w:rsidR="00E07355" w:rsidRPr="00E07355" w:rsidRDefault="00E07355" w:rsidP="00E07355">
      <w:pPr>
        <w:rPr>
          <w:rFonts w:ascii="Helvetica" w:hAnsi="Helvetica" w:cs="Helvetica"/>
          <w:b/>
          <w:bCs/>
          <w:color w:val="222222"/>
          <w:sz w:val="21"/>
          <w:szCs w:val="21"/>
        </w:rPr>
      </w:pPr>
    </w:p>
    <w:p w14:paraId="2CAD1343" w14:textId="77777777" w:rsidR="00E07355" w:rsidRPr="00E07355" w:rsidRDefault="00E07355" w:rsidP="00E07355">
      <w:pPr>
        <w:rPr>
          <w:rFonts w:ascii="Helvetica" w:hAnsi="Helvetica" w:cs="Helvetica"/>
          <w:b/>
          <w:bCs/>
          <w:color w:val="222222"/>
          <w:sz w:val="21"/>
          <w:szCs w:val="21"/>
          <w:lang w:val="en-US"/>
        </w:rPr>
      </w:pPr>
      <w:r w:rsidRPr="00E07355">
        <w:rPr>
          <w:rFonts w:ascii="Helvetica" w:hAnsi="Helvetica" w:cs="Helvetica"/>
          <w:b/>
          <w:bCs/>
          <w:color w:val="222222"/>
          <w:sz w:val="21"/>
          <w:szCs w:val="21"/>
          <w:lang w:val="en-US"/>
        </w:rPr>
        <w:t>I</w:t>
      </w:r>
      <w:r w:rsidRPr="00E07355">
        <w:rPr>
          <w:rFonts w:ascii="Helvetica" w:hAnsi="Helvetica" w:cs="Helvetica" w:hint="eastAsia"/>
          <w:b/>
          <w:bCs/>
          <w:color w:val="222222"/>
          <w:sz w:val="21"/>
          <w:szCs w:val="21"/>
          <w:lang w:val="en-US"/>
        </w:rPr>
        <w:t>«</w:t>
      </w:r>
      <w:r w:rsidRPr="00E07355">
        <w:rPr>
          <w:rFonts w:ascii="Helvetica" w:hAnsi="Helvetica" w:cs="Helvetica"/>
          <w:b/>
          <w:bCs/>
          <w:color w:val="222222"/>
          <w:sz w:val="21"/>
          <w:szCs w:val="21"/>
          <w:lang w:val="en-US"/>
        </w:rPr>
        <w:t>2. Gastropoda.</w:t>
      </w:r>
    </w:p>
    <w:p w14:paraId="06C8A9D7" w14:textId="77777777" w:rsidR="00E07355" w:rsidRPr="00E07355" w:rsidRDefault="00E07355" w:rsidP="00E07355">
      <w:pPr>
        <w:rPr>
          <w:rFonts w:ascii="Helvetica" w:hAnsi="Helvetica" w:cs="Helvetica"/>
          <w:b/>
          <w:bCs/>
          <w:color w:val="222222"/>
          <w:sz w:val="21"/>
          <w:szCs w:val="21"/>
          <w:lang w:val="en-US"/>
        </w:rPr>
      </w:pPr>
    </w:p>
    <w:p w14:paraId="5B284EEE" w14:textId="77777777" w:rsidR="00E07355" w:rsidRPr="00E07355" w:rsidRDefault="00E07355" w:rsidP="00E07355">
      <w:pPr>
        <w:rPr>
          <w:rFonts w:ascii="Helvetica" w:hAnsi="Helvetica" w:cs="Helvetica"/>
          <w:b/>
          <w:bCs/>
          <w:color w:val="222222"/>
          <w:sz w:val="21"/>
          <w:szCs w:val="21"/>
          <w:lang w:val="en-US"/>
        </w:rPr>
      </w:pPr>
      <w:r w:rsidRPr="00E07355">
        <w:rPr>
          <w:rFonts w:ascii="Helvetica" w:hAnsi="Helvetica" w:cs="Helvetica"/>
          <w:b/>
          <w:bCs/>
          <w:color w:val="222222"/>
          <w:sz w:val="21"/>
          <w:szCs w:val="21"/>
          <w:lang w:val="en-US"/>
        </w:rPr>
        <w:t>I</w:t>
      </w:r>
      <w:r w:rsidRPr="00E07355">
        <w:rPr>
          <w:rFonts w:ascii="Helvetica" w:hAnsi="Helvetica" w:cs="Helvetica" w:hint="eastAsia"/>
          <w:b/>
          <w:bCs/>
          <w:color w:val="222222"/>
          <w:sz w:val="21"/>
          <w:szCs w:val="21"/>
          <w:lang w:val="en-US"/>
        </w:rPr>
        <w:t>«</w:t>
      </w:r>
      <w:r w:rsidRPr="00E07355">
        <w:rPr>
          <w:rFonts w:ascii="Helvetica" w:hAnsi="Helvetica" w:cs="Helvetica"/>
          <w:b/>
          <w:bCs/>
          <w:color w:val="222222"/>
          <w:sz w:val="21"/>
          <w:szCs w:val="21"/>
          <w:lang w:val="en-US"/>
        </w:rPr>
        <w:t>2.I. Prosotranchia.</w:t>
      </w:r>
    </w:p>
    <w:p w14:paraId="3468F8A6" w14:textId="77777777" w:rsidR="00E07355" w:rsidRPr="00E07355" w:rsidRDefault="00E07355" w:rsidP="00E07355">
      <w:pPr>
        <w:rPr>
          <w:rFonts w:ascii="Helvetica" w:hAnsi="Helvetica" w:cs="Helvetica"/>
          <w:b/>
          <w:bCs/>
          <w:color w:val="222222"/>
          <w:sz w:val="21"/>
          <w:szCs w:val="21"/>
          <w:lang w:val="en-US"/>
        </w:rPr>
      </w:pPr>
    </w:p>
    <w:p w14:paraId="3A17B945" w14:textId="77777777" w:rsidR="00E07355" w:rsidRPr="00E07355" w:rsidRDefault="00E07355" w:rsidP="00E07355">
      <w:pPr>
        <w:rPr>
          <w:rFonts w:ascii="Helvetica" w:hAnsi="Helvetica" w:cs="Helvetica"/>
          <w:b/>
          <w:bCs/>
          <w:color w:val="222222"/>
          <w:sz w:val="21"/>
          <w:szCs w:val="21"/>
          <w:lang w:val="en-US"/>
        </w:rPr>
      </w:pPr>
      <w:r w:rsidRPr="00E07355">
        <w:rPr>
          <w:rFonts w:ascii="Helvetica" w:hAnsi="Helvetica" w:cs="Helvetica"/>
          <w:b/>
          <w:bCs/>
          <w:color w:val="222222"/>
          <w:sz w:val="21"/>
          <w:szCs w:val="21"/>
          <w:lang w:val="en-US"/>
        </w:rPr>
        <w:t>I#2.2. Opisthobranchia.</w:t>
      </w:r>
    </w:p>
    <w:p w14:paraId="3B2B520D" w14:textId="77777777" w:rsidR="00E07355" w:rsidRPr="00E07355" w:rsidRDefault="00E07355" w:rsidP="00E07355">
      <w:pPr>
        <w:rPr>
          <w:rFonts w:ascii="Helvetica" w:hAnsi="Helvetica" w:cs="Helvetica"/>
          <w:b/>
          <w:bCs/>
          <w:color w:val="222222"/>
          <w:sz w:val="21"/>
          <w:szCs w:val="21"/>
          <w:lang w:val="en-US"/>
        </w:rPr>
      </w:pPr>
    </w:p>
    <w:p w14:paraId="07F7893A" w14:textId="77777777" w:rsidR="00E07355" w:rsidRPr="00E07355" w:rsidRDefault="00E07355" w:rsidP="00E07355">
      <w:pPr>
        <w:rPr>
          <w:rFonts w:ascii="Helvetica" w:hAnsi="Helvetica" w:cs="Helvetica"/>
          <w:b/>
          <w:bCs/>
          <w:color w:val="222222"/>
          <w:sz w:val="21"/>
          <w:szCs w:val="21"/>
          <w:lang w:val="en-US"/>
        </w:rPr>
      </w:pPr>
      <w:r w:rsidRPr="00E07355">
        <w:rPr>
          <w:rFonts w:ascii="Helvetica" w:hAnsi="Helvetica" w:cs="Helvetica"/>
          <w:b/>
          <w:bCs/>
          <w:color w:val="222222"/>
          <w:sz w:val="21"/>
          <w:szCs w:val="21"/>
          <w:lang w:val="en-US"/>
        </w:rPr>
        <w:t>I.2</w:t>
      </w:r>
      <w:r w:rsidRPr="00E07355">
        <w:rPr>
          <w:rFonts w:ascii="Helvetica" w:hAnsi="Helvetica" w:cs="Helvetica" w:hint="eastAsia"/>
          <w:b/>
          <w:bCs/>
          <w:color w:val="222222"/>
          <w:sz w:val="21"/>
          <w:szCs w:val="21"/>
          <w:lang w:val="en-US"/>
        </w:rPr>
        <w:t>«</w:t>
      </w:r>
      <w:r w:rsidRPr="00E07355">
        <w:rPr>
          <w:rFonts w:ascii="Helvetica" w:hAnsi="Helvetica" w:cs="Helvetica"/>
          <w:b/>
          <w:bCs/>
          <w:color w:val="222222"/>
          <w:sz w:val="21"/>
          <w:szCs w:val="21"/>
          <w:lang w:val="en-US"/>
        </w:rPr>
        <w:t>3. Pulmonata.</w:t>
      </w:r>
    </w:p>
    <w:p w14:paraId="3E583B01" w14:textId="77777777" w:rsidR="00E07355" w:rsidRPr="00E07355" w:rsidRDefault="00E07355" w:rsidP="00E07355">
      <w:pPr>
        <w:rPr>
          <w:rFonts w:ascii="Helvetica" w:hAnsi="Helvetica" w:cs="Helvetica"/>
          <w:b/>
          <w:bCs/>
          <w:color w:val="222222"/>
          <w:sz w:val="21"/>
          <w:szCs w:val="21"/>
          <w:lang w:val="en-US"/>
        </w:rPr>
      </w:pPr>
    </w:p>
    <w:p w14:paraId="59DC7366" w14:textId="77777777" w:rsidR="00E07355" w:rsidRPr="00E07355" w:rsidRDefault="00E07355" w:rsidP="00E07355">
      <w:pPr>
        <w:rPr>
          <w:rFonts w:ascii="Helvetica" w:hAnsi="Helvetica" w:cs="Helvetica"/>
          <w:b/>
          <w:bCs/>
          <w:color w:val="222222"/>
          <w:sz w:val="21"/>
          <w:szCs w:val="21"/>
          <w:lang w:val="en-US"/>
        </w:rPr>
      </w:pPr>
      <w:r w:rsidRPr="00E07355">
        <w:rPr>
          <w:rFonts w:ascii="Helvetica" w:hAnsi="Helvetica" w:cs="Helvetica"/>
          <w:b/>
          <w:bCs/>
          <w:color w:val="222222"/>
          <w:sz w:val="21"/>
          <w:szCs w:val="21"/>
          <w:lang w:val="en-US"/>
        </w:rPr>
        <w:t>1.3. Bivalvia.</w:t>
      </w:r>
    </w:p>
    <w:p w14:paraId="7943E851" w14:textId="77777777" w:rsidR="00E07355" w:rsidRPr="00E07355" w:rsidRDefault="00E07355" w:rsidP="00E07355">
      <w:pPr>
        <w:rPr>
          <w:rFonts w:ascii="Helvetica" w:hAnsi="Helvetica" w:cs="Helvetica"/>
          <w:b/>
          <w:bCs/>
          <w:color w:val="222222"/>
          <w:sz w:val="21"/>
          <w:szCs w:val="21"/>
          <w:lang w:val="en-US"/>
        </w:rPr>
      </w:pPr>
    </w:p>
    <w:p w14:paraId="3D346A94"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I</w:t>
      </w:r>
      <w:r w:rsidRPr="00E07355">
        <w:rPr>
          <w:rFonts w:ascii="Helvetica" w:hAnsi="Helvetica" w:cs="Helvetica" w:hint="eastAsia"/>
          <w:b/>
          <w:bCs/>
          <w:color w:val="222222"/>
          <w:sz w:val="21"/>
          <w:szCs w:val="21"/>
        </w:rPr>
        <w:t>«</w:t>
      </w:r>
      <w:r w:rsidRPr="00E07355">
        <w:rPr>
          <w:rFonts w:ascii="Helvetica" w:hAnsi="Helvetica" w:cs="Helvetica"/>
          <w:b/>
          <w:bCs/>
          <w:color w:val="222222"/>
          <w:sz w:val="21"/>
          <w:szCs w:val="21"/>
        </w:rPr>
        <w:t xml:space="preserve">3.I. </w:t>
      </w:r>
      <w:proofErr w:type="spellStart"/>
      <w:r w:rsidRPr="00E07355">
        <w:rPr>
          <w:rFonts w:ascii="Helvetica" w:hAnsi="Helvetica" w:cs="Helvetica"/>
          <w:b/>
          <w:bCs/>
          <w:color w:val="222222"/>
          <w:sz w:val="21"/>
          <w:szCs w:val="21"/>
        </w:rPr>
        <w:t>Protobranchia</w:t>
      </w:r>
      <w:proofErr w:type="spellEnd"/>
      <w:r w:rsidRPr="00E07355">
        <w:rPr>
          <w:rFonts w:ascii="Helvetica" w:hAnsi="Helvetica" w:cs="Helvetica"/>
          <w:b/>
          <w:bCs/>
          <w:color w:val="222222"/>
          <w:sz w:val="21"/>
          <w:szCs w:val="21"/>
        </w:rPr>
        <w:t>.</w:t>
      </w:r>
    </w:p>
    <w:p w14:paraId="1EE9930C" w14:textId="77777777" w:rsidR="00E07355" w:rsidRPr="00E07355" w:rsidRDefault="00E07355" w:rsidP="00E07355">
      <w:pPr>
        <w:rPr>
          <w:rFonts w:ascii="Helvetica" w:hAnsi="Helvetica" w:cs="Helvetica"/>
          <w:b/>
          <w:bCs/>
          <w:color w:val="222222"/>
          <w:sz w:val="21"/>
          <w:szCs w:val="21"/>
        </w:rPr>
      </w:pPr>
    </w:p>
    <w:p w14:paraId="01BB00B1"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1.3.2. </w:t>
      </w:r>
      <w:proofErr w:type="spellStart"/>
      <w:r w:rsidRPr="00E07355">
        <w:rPr>
          <w:rFonts w:ascii="Helvetica" w:hAnsi="Helvetica" w:cs="Helvetica"/>
          <w:b/>
          <w:bCs/>
          <w:color w:val="222222"/>
          <w:sz w:val="21"/>
          <w:szCs w:val="21"/>
        </w:rPr>
        <w:t>Autobranchla</w:t>
      </w:r>
      <w:proofErr w:type="spellEnd"/>
    </w:p>
    <w:p w14:paraId="7E1624CB" w14:textId="77777777" w:rsidR="00E07355" w:rsidRPr="00E07355" w:rsidRDefault="00E07355" w:rsidP="00E07355">
      <w:pPr>
        <w:rPr>
          <w:rFonts w:ascii="Helvetica" w:hAnsi="Helvetica" w:cs="Helvetica"/>
          <w:b/>
          <w:bCs/>
          <w:color w:val="222222"/>
          <w:sz w:val="21"/>
          <w:szCs w:val="21"/>
        </w:rPr>
      </w:pPr>
    </w:p>
    <w:p w14:paraId="328E7D2E"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1*4. </w:t>
      </w:r>
      <w:r w:rsidRPr="00E07355">
        <w:rPr>
          <w:rFonts w:ascii="Helvetica" w:hAnsi="Helvetica" w:cs="Helvetica" w:hint="eastAsia"/>
          <w:b/>
          <w:bCs/>
          <w:color w:val="222222"/>
          <w:sz w:val="21"/>
          <w:szCs w:val="21"/>
        </w:rPr>
        <w:t>Сравнение</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состава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пищи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крупных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групп</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моллюсков</w:t>
      </w:r>
    </w:p>
    <w:p w14:paraId="1F651AD1" w14:textId="77777777" w:rsidR="00E07355" w:rsidRPr="00E07355" w:rsidRDefault="00E07355" w:rsidP="00E07355">
      <w:pPr>
        <w:rPr>
          <w:rFonts w:ascii="Helvetica" w:hAnsi="Helvetica" w:cs="Helvetica"/>
          <w:b/>
          <w:bCs/>
          <w:color w:val="222222"/>
          <w:sz w:val="21"/>
          <w:szCs w:val="21"/>
        </w:rPr>
      </w:pPr>
    </w:p>
    <w:p w14:paraId="04C273E2"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ГЛАВА</w:t>
      </w:r>
      <w:r w:rsidRPr="00E07355">
        <w:rPr>
          <w:rFonts w:ascii="Helvetica" w:hAnsi="Helvetica" w:cs="Helvetica"/>
          <w:b/>
          <w:bCs/>
          <w:color w:val="222222"/>
          <w:sz w:val="21"/>
          <w:szCs w:val="21"/>
        </w:rPr>
        <w:t xml:space="preserve"> 2. </w:t>
      </w:r>
      <w:r w:rsidRPr="00E07355">
        <w:rPr>
          <w:rFonts w:ascii="Helvetica" w:hAnsi="Helvetica" w:cs="Helvetica" w:hint="eastAsia"/>
          <w:b/>
          <w:bCs/>
          <w:color w:val="222222"/>
          <w:sz w:val="21"/>
          <w:szCs w:val="21"/>
        </w:rPr>
        <w:t>УСВОЯЕМОСТЬ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ПИЩИ</w:t>
      </w:r>
    </w:p>
    <w:p w14:paraId="32E4622B" w14:textId="77777777" w:rsidR="00E07355" w:rsidRPr="00E07355" w:rsidRDefault="00E07355" w:rsidP="00E07355">
      <w:pPr>
        <w:rPr>
          <w:rFonts w:ascii="Helvetica" w:hAnsi="Helvetica" w:cs="Helvetica"/>
          <w:b/>
          <w:bCs/>
          <w:color w:val="222222"/>
          <w:sz w:val="21"/>
          <w:szCs w:val="21"/>
        </w:rPr>
      </w:pPr>
    </w:p>
    <w:p w14:paraId="7E96E6E1"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2.1. </w:t>
      </w:r>
      <w:r w:rsidRPr="00E07355">
        <w:rPr>
          <w:rFonts w:ascii="Helvetica" w:hAnsi="Helvetica" w:cs="Helvetica" w:hint="eastAsia"/>
          <w:b/>
          <w:bCs/>
          <w:color w:val="222222"/>
          <w:sz w:val="21"/>
          <w:szCs w:val="21"/>
        </w:rPr>
        <w:t>Методы</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исследования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материал</w:t>
      </w:r>
      <w:r w:rsidRPr="00E07355">
        <w:rPr>
          <w:rFonts w:ascii="Helvetica" w:hAnsi="Helvetica" w:cs="Helvetica"/>
          <w:b/>
          <w:bCs/>
          <w:color w:val="222222"/>
          <w:sz w:val="21"/>
          <w:szCs w:val="21"/>
        </w:rPr>
        <w:t>.</w:t>
      </w:r>
    </w:p>
    <w:p w14:paraId="7E244F14" w14:textId="77777777" w:rsidR="00E07355" w:rsidRPr="00E07355" w:rsidRDefault="00E07355" w:rsidP="00E07355">
      <w:pPr>
        <w:rPr>
          <w:rFonts w:ascii="Helvetica" w:hAnsi="Helvetica" w:cs="Helvetica"/>
          <w:b/>
          <w:bCs/>
          <w:color w:val="222222"/>
          <w:sz w:val="21"/>
          <w:szCs w:val="21"/>
        </w:rPr>
      </w:pPr>
    </w:p>
    <w:p w14:paraId="51FAB085"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2*2. </w:t>
      </w:r>
      <w:r w:rsidRPr="00E07355">
        <w:rPr>
          <w:rFonts w:ascii="Helvetica" w:hAnsi="Helvetica" w:cs="Helvetica" w:hint="eastAsia"/>
          <w:b/>
          <w:bCs/>
          <w:color w:val="222222"/>
          <w:sz w:val="21"/>
          <w:szCs w:val="21"/>
        </w:rPr>
        <w:t>Влияние</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факторов</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среды</w:t>
      </w:r>
      <w:r w:rsidRPr="00E07355">
        <w:rPr>
          <w:rFonts w:ascii="Helvetica" w:hAnsi="Helvetica" w:cs="Helvetica"/>
          <w:b/>
          <w:bCs/>
          <w:color w:val="222222"/>
          <w:sz w:val="21"/>
          <w:szCs w:val="21"/>
        </w:rPr>
        <w:t>.III</w:t>
      </w:r>
    </w:p>
    <w:p w14:paraId="1952BAB5" w14:textId="77777777" w:rsidR="00E07355" w:rsidRPr="00E07355" w:rsidRDefault="00E07355" w:rsidP="00E07355">
      <w:pPr>
        <w:rPr>
          <w:rFonts w:ascii="Helvetica" w:hAnsi="Helvetica" w:cs="Helvetica"/>
          <w:b/>
          <w:bCs/>
          <w:color w:val="222222"/>
          <w:sz w:val="21"/>
          <w:szCs w:val="21"/>
        </w:rPr>
      </w:pPr>
    </w:p>
    <w:p w14:paraId="15D163CF"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2*3. </w:t>
      </w:r>
      <w:r w:rsidRPr="00E07355">
        <w:rPr>
          <w:rFonts w:ascii="Helvetica" w:hAnsi="Helvetica" w:cs="Helvetica" w:hint="eastAsia"/>
          <w:b/>
          <w:bCs/>
          <w:color w:val="222222"/>
          <w:sz w:val="21"/>
          <w:szCs w:val="21"/>
        </w:rPr>
        <w:t>Усвояемость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пищи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масса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тела</w:t>
      </w:r>
      <w:r w:rsidRPr="00E07355">
        <w:rPr>
          <w:rFonts w:ascii="Helvetica" w:hAnsi="Helvetica" w:cs="Helvetica"/>
          <w:b/>
          <w:bCs/>
          <w:color w:val="222222"/>
          <w:sz w:val="21"/>
          <w:szCs w:val="21"/>
        </w:rPr>
        <w:t>.</w:t>
      </w:r>
    </w:p>
    <w:p w14:paraId="1CEEBC91" w14:textId="77777777" w:rsidR="00E07355" w:rsidRPr="00E07355" w:rsidRDefault="00E07355" w:rsidP="00E07355">
      <w:pPr>
        <w:rPr>
          <w:rFonts w:ascii="Helvetica" w:hAnsi="Helvetica" w:cs="Helvetica"/>
          <w:b/>
          <w:bCs/>
          <w:color w:val="222222"/>
          <w:sz w:val="21"/>
          <w:szCs w:val="21"/>
        </w:rPr>
      </w:pPr>
    </w:p>
    <w:p w14:paraId="0DC4BB47"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lastRenderedPageBreak/>
        <w:t xml:space="preserve">2.4. </w:t>
      </w:r>
      <w:r w:rsidRPr="00E07355">
        <w:rPr>
          <w:rFonts w:ascii="Helvetica" w:hAnsi="Helvetica" w:cs="Helvetica" w:hint="eastAsia"/>
          <w:b/>
          <w:bCs/>
          <w:color w:val="222222"/>
          <w:sz w:val="21"/>
          <w:szCs w:val="21"/>
        </w:rPr>
        <w:t>Усвояемость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пищи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крупных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группах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моллюсков</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w:t>
      </w:r>
    </w:p>
    <w:p w14:paraId="4F5159E6" w14:textId="77777777" w:rsidR="00E07355" w:rsidRPr="00E07355" w:rsidRDefault="00E07355" w:rsidP="00E07355">
      <w:pPr>
        <w:rPr>
          <w:rFonts w:ascii="Helvetica" w:hAnsi="Helvetica" w:cs="Helvetica"/>
          <w:b/>
          <w:bCs/>
          <w:color w:val="222222"/>
          <w:sz w:val="21"/>
          <w:szCs w:val="21"/>
        </w:rPr>
      </w:pPr>
    </w:p>
    <w:p w14:paraId="7EF2B4DA"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ГЛАВА</w:t>
      </w:r>
      <w:r w:rsidRPr="00E07355">
        <w:rPr>
          <w:rFonts w:ascii="Helvetica" w:hAnsi="Helvetica" w:cs="Helvetica"/>
          <w:b/>
          <w:bCs/>
          <w:color w:val="222222"/>
          <w:sz w:val="21"/>
          <w:szCs w:val="21"/>
        </w:rPr>
        <w:t xml:space="preserve"> 3. </w:t>
      </w:r>
      <w:r w:rsidRPr="00E07355">
        <w:rPr>
          <w:rFonts w:ascii="Helvetica" w:hAnsi="Helvetica" w:cs="Helvetica" w:hint="eastAsia"/>
          <w:b/>
          <w:bCs/>
          <w:color w:val="222222"/>
          <w:sz w:val="21"/>
          <w:szCs w:val="21"/>
        </w:rPr>
        <w:t>СКОРОСТЬ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ПОТРЕБЛЕНИЯ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ПИЩИ</w:t>
      </w:r>
      <w:r w:rsidRPr="00E07355">
        <w:rPr>
          <w:rFonts w:ascii="Helvetica" w:hAnsi="Helvetica" w:cs="Helvetica"/>
          <w:b/>
          <w:bCs/>
          <w:color w:val="222222"/>
          <w:sz w:val="21"/>
          <w:szCs w:val="21"/>
        </w:rPr>
        <w:t>.</w:t>
      </w:r>
    </w:p>
    <w:p w14:paraId="40110967" w14:textId="77777777" w:rsidR="00E07355" w:rsidRPr="00E07355" w:rsidRDefault="00E07355" w:rsidP="00E07355">
      <w:pPr>
        <w:rPr>
          <w:rFonts w:ascii="Helvetica" w:hAnsi="Helvetica" w:cs="Helvetica"/>
          <w:b/>
          <w:bCs/>
          <w:color w:val="222222"/>
          <w:sz w:val="21"/>
          <w:szCs w:val="21"/>
        </w:rPr>
      </w:pPr>
    </w:p>
    <w:p w14:paraId="68A29825"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3.1. </w:t>
      </w:r>
      <w:r w:rsidRPr="00E07355">
        <w:rPr>
          <w:rFonts w:ascii="Helvetica" w:hAnsi="Helvetica" w:cs="Helvetica" w:hint="eastAsia"/>
          <w:b/>
          <w:bCs/>
          <w:color w:val="222222"/>
          <w:sz w:val="21"/>
          <w:szCs w:val="21"/>
        </w:rPr>
        <w:t>Методы</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исследования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материал</w:t>
      </w:r>
      <w:r w:rsidRPr="00E07355">
        <w:rPr>
          <w:rFonts w:ascii="Helvetica" w:hAnsi="Helvetica" w:cs="Helvetica"/>
          <w:b/>
          <w:bCs/>
          <w:color w:val="222222"/>
          <w:sz w:val="21"/>
          <w:szCs w:val="21"/>
        </w:rPr>
        <w:t>.</w:t>
      </w:r>
    </w:p>
    <w:p w14:paraId="40B3BA94" w14:textId="77777777" w:rsidR="00E07355" w:rsidRPr="00E07355" w:rsidRDefault="00E07355" w:rsidP="00E07355">
      <w:pPr>
        <w:rPr>
          <w:rFonts w:ascii="Helvetica" w:hAnsi="Helvetica" w:cs="Helvetica"/>
          <w:b/>
          <w:bCs/>
          <w:color w:val="222222"/>
          <w:sz w:val="21"/>
          <w:szCs w:val="21"/>
        </w:rPr>
      </w:pPr>
    </w:p>
    <w:p w14:paraId="4A099243"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3.2. </w:t>
      </w:r>
      <w:r w:rsidRPr="00E07355">
        <w:rPr>
          <w:rFonts w:ascii="Helvetica" w:hAnsi="Helvetica" w:cs="Helvetica" w:hint="eastAsia"/>
          <w:b/>
          <w:bCs/>
          <w:color w:val="222222"/>
          <w:sz w:val="21"/>
          <w:szCs w:val="21"/>
        </w:rPr>
        <w:t>Влияние</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факторов</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среды</w:t>
      </w:r>
      <w:r w:rsidRPr="00E07355">
        <w:rPr>
          <w:rFonts w:ascii="Helvetica" w:hAnsi="Helvetica" w:cs="Helvetica"/>
          <w:b/>
          <w:bCs/>
          <w:color w:val="222222"/>
          <w:sz w:val="21"/>
          <w:szCs w:val="21"/>
        </w:rPr>
        <w:t>.</w:t>
      </w:r>
    </w:p>
    <w:p w14:paraId="6C3CEDA7" w14:textId="77777777" w:rsidR="00E07355" w:rsidRPr="00E07355" w:rsidRDefault="00E07355" w:rsidP="00E07355">
      <w:pPr>
        <w:rPr>
          <w:rFonts w:ascii="Helvetica" w:hAnsi="Helvetica" w:cs="Helvetica"/>
          <w:b/>
          <w:bCs/>
          <w:color w:val="222222"/>
          <w:sz w:val="21"/>
          <w:szCs w:val="21"/>
        </w:rPr>
      </w:pPr>
    </w:p>
    <w:p w14:paraId="78760D49"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3.3. </w:t>
      </w:r>
      <w:r w:rsidRPr="00E07355">
        <w:rPr>
          <w:rFonts w:ascii="Helvetica" w:hAnsi="Helvetica" w:cs="Helvetica" w:hint="eastAsia"/>
          <w:b/>
          <w:bCs/>
          <w:color w:val="222222"/>
          <w:sz w:val="21"/>
          <w:szCs w:val="21"/>
        </w:rPr>
        <w:t>Скорость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потребления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пищи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масса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тела</w:t>
      </w:r>
      <w:r w:rsidRPr="00E07355">
        <w:rPr>
          <w:rFonts w:ascii="Helvetica" w:hAnsi="Helvetica" w:cs="Helvetica"/>
          <w:b/>
          <w:bCs/>
          <w:color w:val="222222"/>
          <w:sz w:val="21"/>
          <w:szCs w:val="21"/>
        </w:rPr>
        <w:t xml:space="preserve"> . 177 3.4♦ </w:t>
      </w:r>
      <w:r w:rsidRPr="00E07355">
        <w:rPr>
          <w:rFonts w:ascii="Helvetica" w:hAnsi="Helvetica" w:cs="Helvetica" w:hint="eastAsia"/>
          <w:b/>
          <w:bCs/>
          <w:color w:val="222222"/>
          <w:sz w:val="21"/>
          <w:szCs w:val="21"/>
        </w:rPr>
        <w:t>Скорость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потребления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пищи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крупных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группах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моллюсков</w:t>
      </w:r>
      <w:r w:rsidRPr="00E07355">
        <w:rPr>
          <w:rFonts w:ascii="Helvetica" w:hAnsi="Helvetica" w:cs="Helvetica"/>
          <w:b/>
          <w:bCs/>
          <w:color w:val="222222"/>
          <w:sz w:val="21"/>
          <w:szCs w:val="21"/>
        </w:rPr>
        <w:t>.</w:t>
      </w:r>
    </w:p>
    <w:p w14:paraId="63E89FD4" w14:textId="77777777" w:rsidR="00E07355" w:rsidRPr="00E07355" w:rsidRDefault="00E07355" w:rsidP="00E07355">
      <w:pPr>
        <w:rPr>
          <w:rFonts w:ascii="Helvetica" w:hAnsi="Helvetica" w:cs="Helvetica"/>
          <w:b/>
          <w:bCs/>
          <w:color w:val="222222"/>
          <w:sz w:val="21"/>
          <w:szCs w:val="21"/>
        </w:rPr>
      </w:pPr>
    </w:p>
    <w:p w14:paraId="6E488106"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hint="eastAsia"/>
          <w:b/>
          <w:bCs/>
          <w:color w:val="222222"/>
          <w:sz w:val="21"/>
          <w:szCs w:val="21"/>
        </w:rPr>
        <w:t>ГЛАВА</w:t>
      </w:r>
      <w:r w:rsidRPr="00E07355">
        <w:rPr>
          <w:rFonts w:ascii="Helvetica" w:hAnsi="Helvetica" w:cs="Helvetica"/>
          <w:b/>
          <w:bCs/>
          <w:color w:val="222222"/>
          <w:sz w:val="21"/>
          <w:szCs w:val="21"/>
        </w:rPr>
        <w:t xml:space="preserve"> 4</w:t>
      </w:r>
      <w:r w:rsidRPr="00E07355">
        <w:rPr>
          <w:rFonts w:ascii="Helvetica" w:hAnsi="Helvetica" w:cs="Helvetica" w:hint="eastAsia"/>
          <w:b/>
          <w:bCs/>
          <w:color w:val="222222"/>
          <w:sz w:val="21"/>
          <w:szCs w:val="21"/>
        </w:rPr>
        <w:t>»</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СРАВНИТЕЛЬНАЯ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ТРО</w:t>
      </w:r>
      <w:r w:rsidRPr="00E07355">
        <w:rPr>
          <w:rFonts w:ascii="Helvetica" w:hAnsi="Helvetica" w:cs="Helvetica"/>
          <w:b/>
          <w:bCs/>
          <w:color w:val="222222"/>
          <w:sz w:val="21"/>
          <w:szCs w:val="21"/>
        </w:rPr>
        <w:t>&amp;</w:t>
      </w:r>
      <w:r w:rsidRPr="00E07355">
        <w:rPr>
          <w:rFonts w:ascii="Helvetica" w:hAnsi="Helvetica" w:cs="Helvetica" w:hint="eastAsia"/>
          <w:b/>
          <w:bCs/>
          <w:color w:val="222222"/>
          <w:sz w:val="21"/>
          <w:szCs w:val="21"/>
        </w:rPr>
        <w:t>ОЛОГИЯ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ГРУПП</w:t>
      </w:r>
      <w:r w:rsidRPr="00E07355">
        <w:rPr>
          <w:rFonts w:ascii="Helvetica" w:hAnsi="Helvetica" w:cs="Helvetica"/>
          <w:b/>
          <w:bCs/>
          <w:color w:val="222222"/>
          <w:sz w:val="21"/>
          <w:szCs w:val="21"/>
        </w:rPr>
        <w:t>.</w:t>
      </w:r>
    </w:p>
    <w:p w14:paraId="6E8AAA6E" w14:textId="77777777" w:rsidR="00E07355" w:rsidRPr="00E07355" w:rsidRDefault="00E07355" w:rsidP="00E07355">
      <w:pPr>
        <w:rPr>
          <w:rFonts w:ascii="Helvetica" w:hAnsi="Helvetica" w:cs="Helvetica"/>
          <w:b/>
          <w:bCs/>
          <w:color w:val="222222"/>
          <w:sz w:val="21"/>
          <w:szCs w:val="21"/>
        </w:rPr>
      </w:pPr>
    </w:p>
    <w:p w14:paraId="58B9237D"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4.1. </w:t>
      </w:r>
      <w:r w:rsidRPr="00E07355">
        <w:rPr>
          <w:rFonts w:ascii="Helvetica" w:hAnsi="Helvetica" w:cs="Helvetica" w:hint="eastAsia"/>
          <w:b/>
          <w:bCs/>
          <w:color w:val="222222"/>
          <w:sz w:val="21"/>
          <w:szCs w:val="21"/>
        </w:rPr>
        <w:t>Методы</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исследования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материал</w:t>
      </w:r>
      <w:r w:rsidRPr="00E07355">
        <w:rPr>
          <w:rFonts w:ascii="Helvetica" w:hAnsi="Helvetica" w:cs="Helvetica"/>
          <w:b/>
          <w:bCs/>
          <w:color w:val="222222"/>
          <w:sz w:val="21"/>
          <w:szCs w:val="21"/>
        </w:rPr>
        <w:t>.</w:t>
      </w:r>
    </w:p>
    <w:p w14:paraId="5193510B" w14:textId="77777777" w:rsidR="00E07355" w:rsidRPr="00E07355" w:rsidRDefault="00E07355" w:rsidP="00E07355">
      <w:pPr>
        <w:rPr>
          <w:rFonts w:ascii="Helvetica" w:hAnsi="Helvetica" w:cs="Helvetica"/>
          <w:b/>
          <w:bCs/>
          <w:color w:val="222222"/>
          <w:sz w:val="21"/>
          <w:szCs w:val="21"/>
        </w:rPr>
      </w:pPr>
    </w:p>
    <w:p w14:paraId="1B98FCA6"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4.2. </w:t>
      </w:r>
      <w:r w:rsidRPr="00E07355">
        <w:rPr>
          <w:rFonts w:ascii="Helvetica" w:hAnsi="Helvetica" w:cs="Helvetica" w:hint="eastAsia"/>
          <w:b/>
          <w:bCs/>
          <w:color w:val="222222"/>
          <w:sz w:val="21"/>
          <w:szCs w:val="21"/>
        </w:rPr>
        <w:t>Трофоэкологическая</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характеристика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групп</w:t>
      </w:r>
      <w:r w:rsidRPr="00E07355">
        <w:rPr>
          <w:rFonts w:ascii="Helvetica" w:hAnsi="Helvetica" w:cs="Helvetica"/>
          <w:b/>
          <w:bCs/>
          <w:color w:val="222222"/>
          <w:sz w:val="21"/>
          <w:szCs w:val="21"/>
        </w:rPr>
        <w:t>.</w:t>
      </w:r>
    </w:p>
    <w:p w14:paraId="57212420" w14:textId="77777777" w:rsidR="00E07355" w:rsidRPr="00E07355" w:rsidRDefault="00E07355" w:rsidP="00E07355">
      <w:pPr>
        <w:rPr>
          <w:rFonts w:ascii="Helvetica" w:hAnsi="Helvetica" w:cs="Helvetica"/>
          <w:b/>
          <w:bCs/>
          <w:color w:val="222222"/>
          <w:sz w:val="21"/>
          <w:szCs w:val="21"/>
        </w:rPr>
      </w:pPr>
    </w:p>
    <w:p w14:paraId="2D73C5D4" w14:textId="77777777" w:rsidR="00E07355" w:rsidRPr="00E07355" w:rsidRDefault="00E07355" w:rsidP="00E07355">
      <w:pPr>
        <w:rPr>
          <w:rFonts w:ascii="Helvetica" w:hAnsi="Helvetica" w:cs="Helvetica"/>
          <w:b/>
          <w:bCs/>
          <w:color w:val="222222"/>
          <w:sz w:val="21"/>
          <w:szCs w:val="21"/>
        </w:rPr>
      </w:pPr>
      <w:r w:rsidRPr="00E07355">
        <w:rPr>
          <w:rFonts w:ascii="Helvetica" w:hAnsi="Helvetica" w:cs="Helvetica"/>
          <w:b/>
          <w:bCs/>
          <w:color w:val="222222"/>
          <w:sz w:val="21"/>
          <w:szCs w:val="21"/>
        </w:rPr>
        <w:t xml:space="preserve">4.3. </w:t>
      </w:r>
      <w:r w:rsidRPr="00E07355">
        <w:rPr>
          <w:rFonts w:ascii="Helvetica" w:hAnsi="Helvetica" w:cs="Helvetica" w:hint="eastAsia"/>
          <w:b/>
          <w:bCs/>
          <w:color w:val="222222"/>
          <w:sz w:val="21"/>
          <w:szCs w:val="21"/>
        </w:rPr>
        <w:t>Связь</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трофоэкологических</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показателей</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и</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возраста</w:t>
      </w:r>
      <w:r w:rsidRPr="00E07355">
        <w:rPr>
          <w:rFonts w:ascii="Helvetica" w:hAnsi="Helvetica" w:cs="Helvetica"/>
          <w:b/>
          <w:bCs/>
          <w:color w:val="222222"/>
          <w:sz w:val="21"/>
          <w:szCs w:val="21"/>
        </w:rPr>
        <w:t xml:space="preserve"> </w:t>
      </w:r>
      <w:r w:rsidRPr="00E07355">
        <w:rPr>
          <w:rFonts w:ascii="Helvetica" w:hAnsi="Helvetica" w:cs="Helvetica" w:hint="eastAsia"/>
          <w:b/>
          <w:bCs/>
          <w:color w:val="222222"/>
          <w:sz w:val="21"/>
          <w:szCs w:val="21"/>
        </w:rPr>
        <w:t>групп</w:t>
      </w:r>
      <w:r w:rsidRPr="00E07355">
        <w:rPr>
          <w:rFonts w:ascii="Helvetica" w:hAnsi="Helvetica" w:cs="Helvetica"/>
          <w:b/>
          <w:bCs/>
          <w:color w:val="222222"/>
          <w:sz w:val="21"/>
          <w:szCs w:val="21"/>
        </w:rPr>
        <w:t>.</w:t>
      </w:r>
    </w:p>
    <w:p w14:paraId="4D792690" w14:textId="77777777" w:rsidR="00E07355" w:rsidRPr="00E07355" w:rsidRDefault="00E07355" w:rsidP="00E07355">
      <w:pPr>
        <w:rPr>
          <w:rFonts w:ascii="Helvetica" w:hAnsi="Helvetica" w:cs="Helvetica"/>
          <w:b/>
          <w:bCs/>
          <w:color w:val="222222"/>
          <w:sz w:val="21"/>
          <w:szCs w:val="21"/>
        </w:rPr>
      </w:pPr>
    </w:p>
    <w:p w14:paraId="4A7ADEAA" w14:textId="3BC94644" w:rsidR="00967B66" w:rsidRPr="00E07355" w:rsidRDefault="00E07355" w:rsidP="00E07355">
      <w:r w:rsidRPr="00E07355">
        <w:rPr>
          <w:rFonts w:ascii="Helvetica" w:hAnsi="Helvetica" w:cs="Helvetica" w:hint="eastAsia"/>
          <w:b/>
          <w:bCs/>
          <w:color w:val="222222"/>
          <w:sz w:val="21"/>
          <w:szCs w:val="21"/>
        </w:rPr>
        <w:t>ЗАКЛКЯЕНИЕ</w:t>
      </w:r>
      <w:r w:rsidRPr="00E07355">
        <w:rPr>
          <w:rFonts w:ascii="Helvetica" w:hAnsi="Helvetica" w:cs="Helvetica"/>
          <w:b/>
          <w:bCs/>
          <w:color w:val="222222"/>
          <w:sz w:val="21"/>
          <w:szCs w:val="21"/>
        </w:rPr>
        <w:t>.</w:t>
      </w:r>
    </w:p>
    <w:sectPr w:rsidR="00967B66" w:rsidRPr="00E073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A725" w14:textId="77777777" w:rsidR="003D0B49" w:rsidRDefault="003D0B49">
      <w:pPr>
        <w:spacing w:after="0" w:line="240" w:lineRule="auto"/>
      </w:pPr>
      <w:r>
        <w:separator/>
      </w:r>
    </w:p>
  </w:endnote>
  <w:endnote w:type="continuationSeparator" w:id="0">
    <w:p w14:paraId="64F36CDC" w14:textId="77777777" w:rsidR="003D0B49" w:rsidRDefault="003D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26D8" w14:textId="77777777" w:rsidR="003D0B49" w:rsidRDefault="003D0B49"/>
    <w:p w14:paraId="131ED9E1" w14:textId="77777777" w:rsidR="003D0B49" w:rsidRDefault="003D0B49"/>
    <w:p w14:paraId="21994310" w14:textId="77777777" w:rsidR="003D0B49" w:rsidRDefault="003D0B49"/>
    <w:p w14:paraId="0FAE8ABE" w14:textId="77777777" w:rsidR="003D0B49" w:rsidRDefault="003D0B49"/>
    <w:p w14:paraId="360D4AE7" w14:textId="77777777" w:rsidR="003D0B49" w:rsidRDefault="003D0B49"/>
    <w:p w14:paraId="36FF5C61" w14:textId="77777777" w:rsidR="003D0B49" w:rsidRDefault="003D0B49"/>
    <w:p w14:paraId="7D87D49E" w14:textId="77777777" w:rsidR="003D0B49" w:rsidRDefault="003D0B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FB5DF" wp14:editId="3D811A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F92A" w14:textId="77777777" w:rsidR="003D0B49" w:rsidRDefault="003D0B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FB5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57F92A" w14:textId="77777777" w:rsidR="003D0B49" w:rsidRDefault="003D0B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F4BA5E" w14:textId="77777777" w:rsidR="003D0B49" w:rsidRDefault="003D0B49"/>
    <w:p w14:paraId="6D9E837C" w14:textId="77777777" w:rsidR="003D0B49" w:rsidRDefault="003D0B49"/>
    <w:p w14:paraId="752715FE" w14:textId="77777777" w:rsidR="003D0B49" w:rsidRDefault="003D0B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D26B07" wp14:editId="4F60A5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D279" w14:textId="77777777" w:rsidR="003D0B49" w:rsidRDefault="003D0B49"/>
                          <w:p w14:paraId="4EA85DEC" w14:textId="77777777" w:rsidR="003D0B49" w:rsidRDefault="003D0B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26B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45D279" w14:textId="77777777" w:rsidR="003D0B49" w:rsidRDefault="003D0B49"/>
                    <w:p w14:paraId="4EA85DEC" w14:textId="77777777" w:rsidR="003D0B49" w:rsidRDefault="003D0B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83AB7A" w14:textId="77777777" w:rsidR="003D0B49" w:rsidRDefault="003D0B49"/>
    <w:p w14:paraId="1156716B" w14:textId="77777777" w:rsidR="003D0B49" w:rsidRDefault="003D0B49">
      <w:pPr>
        <w:rPr>
          <w:sz w:val="2"/>
          <w:szCs w:val="2"/>
        </w:rPr>
      </w:pPr>
    </w:p>
    <w:p w14:paraId="3C49C05B" w14:textId="77777777" w:rsidR="003D0B49" w:rsidRDefault="003D0B49"/>
    <w:p w14:paraId="74653C85" w14:textId="77777777" w:rsidR="003D0B49" w:rsidRDefault="003D0B49">
      <w:pPr>
        <w:spacing w:after="0" w:line="240" w:lineRule="auto"/>
      </w:pPr>
    </w:p>
  </w:footnote>
  <w:footnote w:type="continuationSeparator" w:id="0">
    <w:p w14:paraId="59344181" w14:textId="77777777" w:rsidR="003D0B49" w:rsidRDefault="003D0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49"/>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34653</TotalTime>
  <Pages>3</Pages>
  <Words>285</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1753</cp:revision>
  <cp:lastPrinted>2009-02-06T05:36:00Z</cp:lastPrinted>
  <dcterms:created xsi:type="dcterms:W3CDTF">2025-11-25T20:19:00Z</dcterms:created>
  <dcterms:modified xsi:type="dcterms:W3CDTF">2026-01-08T20:52:00Z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