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hint="eastAsia"/>
          <w:kern w:val="0"/>
          <w:sz w:val="28"/>
          <w:szCs w:val="28"/>
          <w:lang w:eastAsia="ru-RU"/>
        </w:rPr>
        <w:t>ЗМІСТ</w:t>
      </w:r>
    </w:p>
    <w:p w:rsidR="001B79FF" w:rsidRPr="001B79FF" w:rsidRDefault="001B79FF" w:rsidP="001B79FF">
      <w:pPr>
        <w:rPr>
          <w:rFonts w:ascii="Times New Roman" w:eastAsia="Times New Roman" w:hAnsi="Times New Roman" w:cs="Times New Roman"/>
          <w:kern w:val="0"/>
          <w:sz w:val="28"/>
          <w:szCs w:val="28"/>
          <w:lang w:eastAsia="ru-RU"/>
        </w:rPr>
      </w:pPr>
    </w:p>
    <w:p w:rsidR="001B79FF" w:rsidRPr="001B79FF" w:rsidRDefault="001B79FF" w:rsidP="001B79FF">
      <w:pPr>
        <w:rPr>
          <w:rFonts w:ascii="Times New Roman" w:eastAsia="Times New Roman" w:hAnsi="Times New Roman" w:cs="Times New Roman"/>
          <w:kern w:val="0"/>
          <w:sz w:val="28"/>
          <w:szCs w:val="28"/>
          <w:lang w:eastAsia="ru-RU"/>
        </w:rPr>
      </w:pP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hint="eastAsia"/>
          <w:kern w:val="0"/>
          <w:sz w:val="28"/>
          <w:szCs w:val="28"/>
          <w:lang w:eastAsia="ru-RU"/>
        </w:rPr>
        <w:t>ВСТУП</w:t>
      </w:r>
      <w:r w:rsidRPr="001B79FF">
        <w:rPr>
          <w:rFonts w:ascii="Times New Roman" w:eastAsia="Times New Roman" w:hAnsi="Times New Roman" w:cs="Times New Roman"/>
          <w:kern w:val="0"/>
          <w:sz w:val="28"/>
          <w:szCs w:val="28"/>
          <w:lang w:eastAsia="ru-RU"/>
        </w:rPr>
        <w:t xml:space="preserve"> ................................................................................................................3</w:t>
      </w:r>
    </w:p>
    <w:p w:rsidR="001B79FF" w:rsidRPr="001B79FF" w:rsidRDefault="001B79FF" w:rsidP="001B79FF">
      <w:pPr>
        <w:rPr>
          <w:rFonts w:ascii="Times New Roman" w:eastAsia="Times New Roman" w:hAnsi="Times New Roman" w:cs="Times New Roman"/>
          <w:kern w:val="0"/>
          <w:sz w:val="28"/>
          <w:szCs w:val="28"/>
          <w:lang w:eastAsia="ru-RU"/>
        </w:rPr>
      </w:pP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hint="eastAsia"/>
          <w:kern w:val="0"/>
          <w:sz w:val="28"/>
          <w:szCs w:val="28"/>
          <w:lang w:eastAsia="ru-RU"/>
        </w:rPr>
        <w:t>РОЗДІЛ</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Місце</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роль</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в</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державному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механізмі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зарубіжних</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країн</w:t>
      </w:r>
    </w:p>
    <w:p w:rsidR="001B79FF" w:rsidRPr="001B79FF" w:rsidRDefault="001B79FF" w:rsidP="001B79FF">
      <w:pPr>
        <w:rPr>
          <w:rFonts w:ascii="Times New Roman" w:eastAsia="Times New Roman" w:hAnsi="Times New Roman" w:cs="Times New Roman"/>
          <w:kern w:val="0"/>
          <w:sz w:val="28"/>
          <w:szCs w:val="28"/>
          <w:lang w:eastAsia="ru-RU"/>
        </w:rPr>
      </w:pP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1.1. </w:t>
      </w:r>
      <w:r w:rsidRPr="001B79FF">
        <w:rPr>
          <w:rFonts w:ascii="Times New Roman" w:eastAsia="Times New Roman" w:hAnsi="Times New Roman" w:cs="Times New Roman" w:hint="eastAsia"/>
          <w:kern w:val="0"/>
          <w:sz w:val="28"/>
          <w:szCs w:val="28"/>
          <w:lang w:eastAsia="ru-RU"/>
        </w:rPr>
        <w:t>Поняття</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виконавчої</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влади</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механізмі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її</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реалізації</w:t>
      </w:r>
      <w:r w:rsidRPr="001B79FF">
        <w:rPr>
          <w:rFonts w:ascii="Times New Roman" w:eastAsia="Times New Roman" w:hAnsi="Times New Roman" w:cs="Times New Roman"/>
          <w:kern w:val="0"/>
          <w:sz w:val="28"/>
          <w:szCs w:val="28"/>
          <w:lang w:eastAsia="ru-RU"/>
        </w:rPr>
        <w:t xml:space="preserve"> ...................11</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1.2. </w:t>
      </w:r>
      <w:r w:rsidRPr="001B79FF">
        <w:rPr>
          <w:rFonts w:ascii="Times New Roman" w:eastAsia="Times New Roman" w:hAnsi="Times New Roman" w:cs="Times New Roman" w:hint="eastAsia"/>
          <w:kern w:val="0"/>
          <w:sz w:val="28"/>
          <w:szCs w:val="28"/>
          <w:lang w:eastAsia="ru-RU"/>
        </w:rPr>
        <w:t>Поняття</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та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структура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конституційно</w:t>
      </w:r>
      <w:r w:rsidRPr="001B79FF">
        <w:rPr>
          <w:rFonts w:ascii="Times New Roman" w:eastAsia="Times New Roman" w:hAnsi="Times New Roman" w:cs="Times New Roman"/>
          <w:kern w:val="0"/>
          <w:sz w:val="28"/>
          <w:szCs w:val="28"/>
          <w:lang w:eastAsia="ru-RU"/>
        </w:rPr>
        <w:t>-</w:t>
      </w:r>
      <w:r w:rsidRPr="001B79FF">
        <w:rPr>
          <w:rFonts w:ascii="Times New Roman" w:eastAsia="Times New Roman" w:hAnsi="Times New Roman" w:cs="Times New Roman" w:hint="eastAsia"/>
          <w:kern w:val="0"/>
          <w:sz w:val="28"/>
          <w:szCs w:val="28"/>
          <w:lang w:eastAsia="ru-RU"/>
        </w:rPr>
        <w:t>правового</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статусу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......................................................................................................................27</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1.3. </w:t>
      </w:r>
      <w:r w:rsidRPr="001B79FF">
        <w:rPr>
          <w:rFonts w:ascii="Times New Roman" w:eastAsia="Times New Roman" w:hAnsi="Times New Roman" w:cs="Times New Roman" w:hint="eastAsia"/>
          <w:kern w:val="0"/>
          <w:sz w:val="28"/>
          <w:szCs w:val="28"/>
          <w:lang w:eastAsia="ru-RU"/>
        </w:rPr>
        <w:t>Фактори</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що</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впливають</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на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конституційно</w:t>
      </w:r>
      <w:r w:rsidRPr="001B79FF">
        <w:rPr>
          <w:rFonts w:ascii="Times New Roman" w:eastAsia="Times New Roman" w:hAnsi="Times New Roman" w:cs="Times New Roman"/>
          <w:kern w:val="0"/>
          <w:sz w:val="28"/>
          <w:szCs w:val="28"/>
          <w:lang w:eastAsia="ru-RU"/>
        </w:rPr>
        <w:t>-</w:t>
      </w:r>
      <w:r w:rsidRPr="001B79FF">
        <w:rPr>
          <w:rFonts w:ascii="Times New Roman" w:eastAsia="Times New Roman" w:hAnsi="Times New Roman" w:cs="Times New Roman" w:hint="eastAsia"/>
          <w:kern w:val="0"/>
          <w:sz w:val="28"/>
          <w:szCs w:val="28"/>
          <w:lang w:eastAsia="ru-RU"/>
        </w:rPr>
        <w:t>правовий</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статус</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 xml:space="preserve"> ................................................................................................................................38</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1.4. </w:t>
      </w:r>
      <w:r w:rsidRPr="001B79FF">
        <w:rPr>
          <w:rFonts w:ascii="Times New Roman" w:eastAsia="Times New Roman" w:hAnsi="Times New Roman" w:cs="Times New Roman" w:hint="eastAsia"/>
          <w:kern w:val="0"/>
          <w:sz w:val="28"/>
          <w:szCs w:val="28"/>
          <w:lang w:eastAsia="ru-RU"/>
        </w:rPr>
        <w:t>Взаємовідносини</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з</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главою</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держави</w:t>
      </w:r>
      <w:r w:rsidRPr="001B79FF">
        <w:rPr>
          <w:rFonts w:ascii="Times New Roman" w:eastAsia="Times New Roman" w:hAnsi="Times New Roman" w:cs="Times New Roman"/>
          <w:kern w:val="0"/>
          <w:sz w:val="28"/>
          <w:szCs w:val="28"/>
          <w:lang w:eastAsia="ru-RU"/>
        </w:rPr>
        <w:t xml:space="preserve"> .............................................48</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1.5. </w:t>
      </w:r>
      <w:r w:rsidRPr="001B79FF">
        <w:rPr>
          <w:rFonts w:ascii="Times New Roman" w:eastAsia="Times New Roman" w:hAnsi="Times New Roman" w:cs="Times New Roman" w:hint="eastAsia"/>
          <w:kern w:val="0"/>
          <w:sz w:val="28"/>
          <w:szCs w:val="28"/>
          <w:lang w:eastAsia="ru-RU"/>
        </w:rPr>
        <w:t>Взаємовідносини</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з</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парламентом</w:t>
      </w:r>
      <w:r w:rsidRPr="001B79FF">
        <w:rPr>
          <w:rFonts w:ascii="Times New Roman" w:eastAsia="Times New Roman" w:hAnsi="Times New Roman" w:cs="Times New Roman"/>
          <w:kern w:val="0"/>
          <w:sz w:val="28"/>
          <w:szCs w:val="28"/>
          <w:lang w:eastAsia="ru-RU"/>
        </w:rPr>
        <w:t xml:space="preserve"> ..................................................63</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hint="eastAsia"/>
          <w:kern w:val="0"/>
          <w:sz w:val="28"/>
          <w:szCs w:val="28"/>
          <w:lang w:eastAsia="ru-RU"/>
        </w:rPr>
        <w:t>Висновки</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до</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Розділу</w:t>
      </w:r>
      <w:r w:rsidRPr="001B79FF">
        <w:rPr>
          <w:rFonts w:ascii="Times New Roman" w:eastAsia="Times New Roman" w:hAnsi="Times New Roman" w:cs="Times New Roman"/>
          <w:kern w:val="0"/>
          <w:sz w:val="28"/>
          <w:szCs w:val="28"/>
          <w:lang w:eastAsia="ru-RU"/>
        </w:rPr>
        <w:t xml:space="preserve"> I .........................................................................................81</w:t>
      </w:r>
    </w:p>
    <w:p w:rsidR="001B79FF" w:rsidRPr="001B79FF" w:rsidRDefault="001B79FF" w:rsidP="001B79FF">
      <w:pPr>
        <w:rPr>
          <w:rFonts w:ascii="Times New Roman" w:eastAsia="Times New Roman" w:hAnsi="Times New Roman" w:cs="Times New Roman"/>
          <w:kern w:val="0"/>
          <w:sz w:val="28"/>
          <w:szCs w:val="28"/>
          <w:lang w:eastAsia="ru-RU"/>
        </w:rPr>
      </w:pP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hint="eastAsia"/>
          <w:kern w:val="0"/>
          <w:sz w:val="28"/>
          <w:szCs w:val="28"/>
          <w:lang w:eastAsia="ru-RU"/>
        </w:rPr>
        <w:t>РОЗДІЛ</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ІІ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Структура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конституційно</w:t>
      </w:r>
      <w:r w:rsidRPr="001B79FF">
        <w:rPr>
          <w:rFonts w:ascii="Times New Roman" w:eastAsia="Times New Roman" w:hAnsi="Times New Roman" w:cs="Times New Roman"/>
          <w:kern w:val="0"/>
          <w:sz w:val="28"/>
          <w:szCs w:val="28"/>
          <w:lang w:eastAsia="ru-RU"/>
        </w:rPr>
        <w:t>-</w:t>
      </w:r>
      <w:r w:rsidRPr="001B79FF">
        <w:rPr>
          <w:rFonts w:ascii="Times New Roman" w:eastAsia="Times New Roman" w:hAnsi="Times New Roman" w:cs="Times New Roman" w:hint="eastAsia"/>
          <w:kern w:val="0"/>
          <w:sz w:val="28"/>
          <w:szCs w:val="28"/>
          <w:lang w:eastAsia="ru-RU"/>
        </w:rPr>
        <w:t>правового</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статусу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в</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зарубіжних</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країнах</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тенденції</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розвитку</w:t>
      </w:r>
    </w:p>
    <w:p w:rsidR="001B79FF" w:rsidRPr="001B79FF" w:rsidRDefault="001B79FF" w:rsidP="001B79FF">
      <w:pPr>
        <w:rPr>
          <w:rFonts w:ascii="Times New Roman" w:eastAsia="Times New Roman" w:hAnsi="Times New Roman" w:cs="Times New Roman"/>
          <w:kern w:val="0"/>
          <w:sz w:val="28"/>
          <w:szCs w:val="28"/>
          <w:lang w:eastAsia="ru-RU"/>
        </w:rPr>
      </w:pP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2.1. </w:t>
      </w:r>
      <w:r w:rsidRPr="001B79FF">
        <w:rPr>
          <w:rFonts w:ascii="Times New Roman" w:eastAsia="Times New Roman" w:hAnsi="Times New Roman" w:cs="Times New Roman" w:hint="eastAsia"/>
          <w:kern w:val="0"/>
          <w:sz w:val="28"/>
          <w:szCs w:val="28"/>
          <w:lang w:eastAsia="ru-RU"/>
        </w:rPr>
        <w:t>Порядок</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формування</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та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припинення</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діяльності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 xml:space="preserve"> ........................85</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2.2. </w:t>
      </w:r>
      <w:r w:rsidRPr="001B79FF">
        <w:rPr>
          <w:rFonts w:ascii="Times New Roman" w:eastAsia="Times New Roman" w:hAnsi="Times New Roman" w:cs="Times New Roman" w:hint="eastAsia"/>
          <w:kern w:val="0"/>
          <w:sz w:val="28"/>
          <w:szCs w:val="28"/>
          <w:lang w:eastAsia="ru-RU"/>
        </w:rPr>
        <w:t>Принципи</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діяльності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та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їх</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конституційно</w:t>
      </w:r>
      <w:r w:rsidRPr="001B79FF">
        <w:rPr>
          <w:rFonts w:ascii="Times New Roman" w:eastAsia="Times New Roman" w:hAnsi="Times New Roman" w:cs="Times New Roman"/>
          <w:kern w:val="0"/>
          <w:sz w:val="28"/>
          <w:szCs w:val="28"/>
          <w:lang w:eastAsia="ru-RU"/>
        </w:rPr>
        <w:t>-</w:t>
      </w:r>
      <w:r w:rsidRPr="001B79FF">
        <w:rPr>
          <w:rFonts w:ascii="Times New Roman" w:eastAsia="Times New Roman" w:hAnsi="Times New Roman" w:cs="Times New Roman" w:hint="eastAsia"/>
          <w:kern w:val="0"/>
          <w:sz w:val="28"/>
          <w:szCs w:val="28"/>
          <w:lang w:eastAsia="ru-RU"/>
        </w:rPr>
        <w:t>правове</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закріплення</w:t>
      </w:r>
      <w:r w:rsidRPr="001B79FF">
        <w:rPr>
          <w:rFonts w:ascii="Times New Roman" w:eastAsia="Times New Roman" w:hAnsi="Times New Roman" w:cs="Times New Roman"/>
          <w:kern w:val="0"/>
          <w:sz w:val="28"/>
          <w:szCs w:val="28"/>
          <w:lang w:eastAsia="ru-RU"/>
        </w:rPr>
        <w:t xml:space="preserve"> ..........................................................................................................114</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2.3. </w:t>
      </w:r>
      <w:r w:rsidRPr="001B79FF">
        <w:rPr>
          <w:rFonts w:ascii="Times New Roman" w:eastAsia="Times New Roman" w:hAnsi="Times New Roman" w:cs="Times New Roman" w:hint="eastAsia"/>
          <w:kern w:val="0"/>
          <w:sz w:val="28"/>
          <w:szCs w:val="28"/>
          <w:lang w:eastAsia="ru-RU"/>
        </w:rPr>
        <w:t>Загальна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характеристика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складу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...................................................126</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kern w:val="0"/>
          <w:sz w:val="28"/>
          <w:szCs w:val="28"/>
          <w:lang w:eastAsia="ru-RU"/>
        </w:rPr>
        <w:t xml:space="preserve">2.4. </w:t>
      </w:r>
      <w:r w:rsidRPr="001B79FF">
        <w:rPr>
          <w:rFonts w:ascii="Times New Roman" w:eastAsia="Times New Roman" w:hAnsi="Times New Roman" w:cs="Times New Roman" w:hint="eastAsia"/>
          <w:kern w:val="0"/>
          <w:sz w:val="28"/>
          <w:szCs w:val="28"/>
          <w:lang w:eastAsia="ru-RU"/>
        </w:rPr>
        <w:t>Повноваження</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уряду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зарубіжних</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країн</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на</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сучасному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етапі</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державотворення</w:t>
      </w:r>
      <w:r w:rsidRPr="001B79FF">
        <w:rPr>
          <w:rFonts w:ascii="Times New Roman" w:eastAsia="Times New Roman" w:hAnsi="Times New Roman" w:cs="Times New Roman"/>
          <w:kern w:val="0"/>
          <w:sz w:val="28"/>
          <w:szCs w:val="28"/>
          <w:lang w:eastAsia="ru-RU"/>
        </w:rPr>
        <w:t>.................................................................................................148</w:t>
      </w: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hint="eastAsia"/>
          <w:kern w:val="0"/>
          <w:sz w:val="28"/>
          <w:szCs w:val="28"/>
          <w:lang w:eastAsia="ru-RU"/>
        </w:rPr>
        <w:t>Висновки</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до</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Розділу</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П</w:t>
      </w:r>
      <w:r w:rsidRPr="001B79FF">
        <w:rPr>
          <w:rFonts w:ascii="Times New Roman" w:eastAsia="Times New Roman" w:hAnsi="Times New Roman" w:cs="Times New Roman"/>
          <w:kern w:val="0"/>
          <w:sz w:val="28"/>
          <w:szCs w:val="28"/>
          <w:lang w:eastAsia="ru-RU"/>
        </w:rPr>
        <w:t xml:space="preserve"> ......................................................................................163</w:t>
      </w:r>
    </w:p>
    <w:p w:rsidR="001B79FF" w:rsidRPr="001B79FF" w:rsidRDefault="001B79FF" w:rsidP="001B79FF">
      <w:pPr>
        <w:rPr>
          <w:rFonts w:ascii="Times New Roman" w:eastAsia="Times New Roman" w:hAnsi="Times New Roman" w:cs="Times New Roman"/>
          <w:kern w:val="0"/>
          <w:sz w:val="28"/>
          <w:szCs w:val="28"/>
          <w:lang w:eastAsia="ru-RU"/>
        </w:rPr>
      </w:pPr>
    </w:p>
    <w:p w:rsidR="001B79FF" w:rsidRPr="001B79FF"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hint="eastAsia"/>
          <w:kern w:val="0"/>
          <w:sz w:val="28"/>
          <w:szCs w:val="28"/>
          <w:lang w:eastAsia="ru-RU"/>
        </w:rPr>
        <w:t>ВИСНОВКИ</w:t>
      </w:r>
      <w:r w:rsidRPr="001B79FF">
        <w:rPr>
          <w:rFonts w:ascii="Times New Roman" w:eastAsia="Times New Roman" w:hAnsi="Times New Roman" w:cs="Times New Roman"/>
          <w:kern w:val="0"/>
          <w:sz w:val="28"/>
          <w:szCs w:val="28"/>
          <w:lang w:eastAsia="ru-RU"/>
        </w:rPr>
        <w:t xml:space="preserve"> ......................................................................................................169</w:t>
      </w:r>
    </w:p>
    <w:p w:rsidR="00450C6E" w:rsidRDefault="001B79FF" w:rsidP="001B79FF">
      <w:pPr>
        <w:rPr>
          <w:rFonts w:ascii="Times New Roman" w:eastAsia="Times New Roman" w:hAnsi="Times New Roman" w:cs="Times New Roman"/>
          <w:kern w:val="0"/>
          <w:sz w:val="28"/>
          <w:szCs w:val="28"/>
          <w:lang w:eastAsia="ru-RU"/>
        </w:rPr>
      </w:pPr>
      <w:r w:rsidRPr="001B79FF">
        <w:rPr>
          <w:rFonts w:ascii="Times New Roman" w:eastAsia="Times New Roman" w:hAnsi="Times New Roman" w:cs="Times New Roman" w:hint="eastAsia"/>
          <w:kern w:val="0"/>
          <w:sz w:val="28"/>
          <w:szCs w:val="28"/>
          <w:lang w:eastAsia="ru-RU"/>
        </w:rPr>
        <w:t>СПИСОК</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ВИКОРИСТАНИХ</w:t>
      </w:r>
      <w:r w:rsidRPr="001B79FF">
        <w:rPr>
          <w:rFonts w:ascii="Times New Roman" w:eastAsia="Times New Roman" w:hAnsi="Times New Roman" w:cs="Times New Roman"/>
          <w:kern w:val="0"/>
          <w:sz w:val="28"/>
          <w:szCs w:val="28"/>
          <w:lang w:eastAsia="ru-RU"/>
        </w:rPr>
        <w:t xml:space="preserve"> </w:t>
      </w:r>
      <w:r w:rsidRPr="001B79FF">
        <w:rPr>
          <w:rFonts w:ascii="Times New Roman" w:eastAsia="Times New Roman" w:hAnsi="Times New Roman" w:cs="Times New Roman" w:hint="eastAsia"/>
          <w:kern w:val="0"/>
          <w:sz w:val="28"/>
          <w:szCs w:val="28"/>
          <w:lang w:eastAsia="ru-RU"/>
        </w:rPr>
        <w:t>ДЖЕРЕЛ</w:t>
      </w:r>
      <w:r w:rsidRPr="001B79FF">
        <w:rPr>
          <w:rFonts w:ascii="Times New Roman" w:eastAsia="Times New Roman" w:hAnsi="Times New Roman" w:cs="Times New Roman"/>
          <w:kern w:val="0"/>
          <w:sz w:val="28"/>
          <w:szCs w:val="28"/>
          <w:lang w:eastAsia="ru-RU"/>
        </w:rPr>
        <w:t xml:space="preserve"> ...... ..............................................179</w:t>
      </w:r>
    </w:p>
    <w:p w:rsidR="001B79FF" w:rsidRDefault="001B79FF" w:rsidP="001B79FF"/>
    <w:p w:rsidR="001B79FF" w:rsidRDefault="001B79FF" w:rsidP="001B79FF"/>
    <w:p w:rsidR="001B79FF" w:rsidRDefault="001B79FF" w:rsidP="001B79FF">
      <w:r>
        <w:rPr>
          <w:rFonts w:hint="eastAsia"/>
        </w:rPr>
        <w:t>ВИСНОВКИ</w:t>
      </w:r>
    </w:p>
    <w:p w:rsidR="001B79FF" w:rsidRDefault="001B79FF" w:rsidP="001B79FF"/>
    <w:p w:rsidR="001B79FF" w:rsidRDefault="001B79FF" w:rsidP="001B79FF">
      <w:r>
        <w:rPr>
          <w:rFonts w:hint="eastAsia"/>
        </w:rPr>
        <w:t>На</w:t>
      </w:r>
      <w:r>
        <w:t></w:t>
      </w:r>
      <w:r>
        <w:rPr>
          <w:rFonts w:hint="eastAsia"/>
        </w:rPr>
        <w:t>підставі</w:t>
      </w:r>
      <w:r>
        <w:t></w:t>
      </w:r>
      <w:r>
        <w:rPr>
          <w:rFonts w:hint="eastAsia"/>
        </w:rPr>
        <w:t>глибокого</w:t>
      </w:r>
      <w:r>
        <w:t></w:t>
      </w:r>
      <w:r>
        <w:rPr>
          <w:rFonts w:hint="eastAsia"/>
        </w:rPr>
        <w:t>та</w:t>
      </w:r>
      <w:r>
        <w:t></w:t>
      </w:r>
      <w:r>
        <w:rPr>
          <w:rFonts w:hint="eastAsia"/>
        </w:rPr>
        <w:t>всебічного</w:t>
      </w:r>
      <w:r>
        <w:t></w:t>
      </w:r>
      <w:r>
        <w:rPr>
          <w:rFonts w:hint="eastAsia"/>
        </w:rPr>
        <w:t>аналізу</w:t>
      </w:r>
      <w:r>
        <w:t></w:t>
      </w:r>
      <w:r>
        <w:rPr>
          <w:rFonts w:hint="eastAsia"/>
        </w:rPr>
        <w:t>законодавства</w:t>
      </w:r>
      <w:r>
        <w:t></w:t>
      </w:r>
      <w:r>
        <w:rPr>
          <w:rFonts w:hint="eastAsia"/>
        </w:rPr>
        <w:t>України</w:t>
      </w:r>
      <w:r>
        <w:t></w:t>
      </w:r>
      <w:r>
        <w:rPr>
          <w:rFonts w:hint="eastAsia"/>
        </w:rPr>
        <w:t>та</w:t>
      </w:r>
      <w:r>
        <w:t></w:t>
      </w:r>
      <w:r>
        <w:rPr>
          <w:rFonts w:hint="eastAsia"/>
        </w:rPr>
        <w:t>зарубіжних</w:t>
      </w:r>
      <w:r>
        <w:t></w:t>
      </w:r>
      <w:r>
        <w:rPr>
          <w:rFonts w:hint="eastAsia"/>
        </w:rPr>
        <w:t>країн</w:t>
      </w:r>
      <w:r>
        <w:t></w:t>
      </w:r>
      <w:r>
        <w:t></w:t>
      </w:r>
      <w:r>
        <w:rPr>
          <w:rFonts w:hint="eastAsia"/>
        </w:rPr>
        <w:t>що</w:t>
      </w:r>
      <w:r>
        <w:t></w:t>
      </w:r>
      <w:r>
        <w:rPr>
          <w:rFonts w:hint="eastAsia"/>
        </w:rPr>
        <w:t>регулює</w:t>
      </w:r>
      <w:r>
        <w:t></w:t>
      </w:r>
      <w:r>
        <w:rPr>
          <w:rFonts w:hint="eastAsia"/>
        </w:rPr>
        <w:t>конституційно</w:t>
      </w:r>
      <w:r>
        <w:t></w:t>
      </w:r>
      <w:r>
        <w:rPr>
          <w:rFonts w:hint="eastAsia"/>
        </w:rPr>
        <w:t>правовий</w:t>
      </w:r>
      <w:r>
        <w:t></w:t>
      </w:r>
      <w:r>
        <w:rPr>
          <w:rFonts w:hint="eastAsia"/>
        </w:rPr>
        <w:t>статус</w:t>
      </w:r>
      <w:r>
        <w:t></w:t>
      </w:r>
      <w:r>
        <w:rPr>
          <w:rFonts w:hint="eastAsia"/>
        </w:rPr>
        <w:t>уряду</w:t>
      </w:r>
      <w:r>
        <w:t></w:t>
      </w:r>
      <w:r>
        <w:t></w:t>
      </w:r>
      <w:r>
        <w:rPr>
          <w:rFonts w:hint="eastAsia"/>
        </w:rPr>
        <w:t>наукового</w:t>
      </w:r>
      <w:r>
        <w:t></w:t>
      </w:r>
      <w:r>
        <w:rPr>
          <w:rFonts w:hint="eastAsia"/>
        </w:rPr>
        <w:t>осмислення</w:t>
      </w:r>
      <w:r>
        <w:t></w:t>
      </w:r>
      <w:r>
        <w:rPr>
          <w:rFonts w:hint="eastAsia"/>
        </w:rPr>
        <w:t>і</w:t>
      </w:r>
      <w:r>
        <w:t></w:t>
      </w:r>
      <w:r>
        <w:rPr>
          <w:rFonts w:hint="eastAsia"/>
        </w:rPr>
        <w:t>обгрунтування</w:t>
      </w:r>
      <w:r>
        <w:t></w:t>
      </w:r>
      <w:r>
        <w:rPr>
          <w:rFonts w:hint="eastAsia"/>
        </w:rPr>
        <w:t>цілої</w:t>
      </w:r>
      <w:r>
        <w:t></w:t>
      </w:r>
      <w:r>
        <w:rPr>
          <w:rFonts w:hint="eastAsia"/>
        </w:rPr>
        <w:t>низки</w:t>
      </w:r>
      <w:r>
        <w:t></w:t>
      </w:r>
      <w:r>
        <w:rPr>
          <w:rFonts w:hint="eastAsia"/>
        </w:rPr>
        <w:t>теоретичних</w:t>
      </w:r>
      <w:r>
        <w:t></w:t>
      </w:r>
      <w:r>
        <w:rPr>
          <w:rFonts w:hint="eastAsia"/>
        </w:rPr>
        <w:t>положень</w:t>
      </w:r>
      <w:r>
        <w:t></w:t>
      </w:r>
      <w:r>
        <w:t></w:t>
      </w:r>
      <w:r>
        <w:rPr>
          <w:rFonts w:hint="eastAsia"/>
        </w:rPr>
        <w:t>які</w:t>
      </w:r>
      <w:r>
        <w:t></w:t>
      </w:r>
      <w:r>
        <w:rPr>
          <w:rFonts w:hint="eastAsia"/>
        </w:rPr>
        <w:t>стосуються</w:t>
      </w:r>
      <w:r>
        <w:t></w:t>
      </w:r>
      <w:r>
        <w:rPr>
          <w:rFonts w:hint="eastAsia"/>
        </w:rPr>
        <w:t>стусу</w:t>
      </w:r>
      <w:r>
        <w:t></w:t>
      </w:r>
      <w:r>
        <w:rPr>
          <w:rFonts w:hint="eastAsia"/>
        </w:rPr>
        <w:t>уряду</w:t>
      </w:r>
      <w:r>
        <w:t></w:t>
      </w:r>
      <w:r>
        <w:rPr>
          <w:rFonts w:hint="eastAsia"/>
        </w:rPr>
        <w:t>в</w:t>
      </w:r>
      <w:r>
        <w:t></w:t>
      </w:r>
      <w:r>
        <w:rPr>
          <w:rFonts w:hint="eastAsia"/>
        </w:rPr>
        <w:t>зарубіжних</w:t>
      </w:r>
      <w:r>
        <w:t></w:t>
      </w:r>
      <w:r>
        <w:rPr>
          <w:rFonts w:hint="eastAsia"/>
        </w:rPr>
        <w:t>країнах</w:t>
      </w:r>
      <w:r>
        <w:t></w:t>
      </w:r>
      <w:r>
        <w:t></w:t>
      </w:r>
      <w:r>
        <w:rPr>
          <w:rFonts w:hint="eastAsia"/>
        </w:rPr>
        <w:t>було</w:t>
      </w:r>
      <w:r>
        <w:t></w:t>
      </w:r>
      <w:r>
        <w:rPr>
          <w:rFonts w:hint="eastAsia"/>
        </w:rPr>
        <w:t>вирішене</w:t>
      </w:r>
      <w:r>
        <w:t></w:t>
      </w:r>
      <w:r>
        <w:rPr>
          <w:rFonts w:hint="eastAsia"/>
        </w:rPr>
        <w:t>наукове</w:t>
      </w:r>
      <w:r>
        <w:t></w:t>
      </w:r>
      <w:r>
        <w:rPr>
          <w:rFonts w:hint="eastAsia"/>
        </w:rPr>
        <w:t>завдання</w:t>
      </w:r>
      <w:r>
        <w:t></w:t>
      </w:r>
      <w:r>
        <w:t></w:t>
      </w:r>
      <w:r>
        <w:rPr>
          <w:rFonts w:hint="eastAsia"/>
        </w:rPr>
        <w:t>яке</w:t>
      </w:r>
      <w:r>
        <w:t></w:t>
      </w:r>
      <w:r>
        <w:rPr>
          <w:rFonts w:hint="eastAsia"/>
        </w:rPr>
        <w:t>виявляється</w:t>
      </w:r>
      <w:r>
        <w:t></w:t>
      </w:r>
      <w:r>
        <w:rPr>
          <w:rFonts w:hint="eastAsia"/>
        </w:rPr>
        <w:t>у</w:t>
      </w:r>
      <w:r>
        <w:t></w:t>
      </w:r>
      <w:r>
        <w:rPr>
          <w:rFonts w:hint="eastAsia"/>
        </w:rPr>
        <w:t>поглибленні</w:t>
      </w:r>
      <w:r>
        <w:t></w:t>
      </w:r>
      <w:r>
        <w:rPr>
          <w:rFonts w:hint="eastAsia"/>
        </w:rPr>
        <w:t>теорії</w:t>
      </w:r>
      <w:r>
        <w:t></w:t>
      </w:r>
      <w:r>
        <w:rPr>
          <w:rFonts w:hint="eastAsia"/>
        </w:rPr>
        <w:t>конституційно</w:t>
      </w:r>
      <w:r>
        <w:t></w:t>
      </w:r>
      <w:r>
        <w:rPr>
          <w:rFonts w:hint="eastAsia"/>
        </w:rPr>
        <w:t>правового</w:t>
      </w:r>
      <w:r>
        <w:t></w:t>
      </w:r>
      <w:r>
        <w:rPr>
          <w:rFonts w:hint="eastAsia"/>
        </w:rPr>
        <w:t>статусу</w:t>
      </w:r>
      <w:r>
        <w:t></w:t>
      </w:r>
      <w:r>
        <w:rPr>
          <w:rFonts w:hint="eastAsia"/>
        </w:rPr>
        <w:t>уряду</w:t>
      </w:r>
      <w:r>
        <w:t></w:t>
      </w:r>
      <w:r>
        <w:rPr>
          <w:rFonts w:hint="eastAsia"/>
        </w:rPr>
        <w:t>знаннями</w:t>
      </w:r>
      <w:r>
        <w:t></w:t>
      </w:r>
      <w:r>
        <w:rPr>
          <w:rFonts w:hint="eastAsia"/>
        </w:rPr>
        <w:t>про</w:t>
      </w:r>
      <w:r>
        <w:t></w:t>
      </w:r>
      <w:r>
        <w:rPr>
          <w:rFonts w:hint="eastAsia"/>
        </w:rPr>
        <w:t>особливості</w:t>
      </w:r>
      <w:r>
        <w:t></w:t>
      </w:r>
      <w:r>
        <w:rPr>
          <w:rFonts w:hint="eastAsia"/>
        </w:rPr>
        <w:t>та</w:t>
      </w:r>
      <w:r>
        <w:t></w:t>
      </w:r>
      <w:r>
        <w:rPr>
          <w:rFonts w:hint="eastAsia"/>
        </w:rPr>
        <w:t>закономірності</w:t>
      </w:r>
      <w:r>
        <w:t></w:t>
      </w:r>
      <w:r>
        <w:rPr>
          <w:rFonts w:hint="eastAsia"/>
        </w:rPr>
        <w:t>правового</w:t>
      </w:r>
      <w:r>
        <w:t></w:t>
      </w:r>
      <w:r>
        <w:rPr>
          <w:rFonts w:hint="eastAsia"/>
        </w:rPr>
        <w:t>регулювання</w:t>
      </w:r>
      <w:r>
        <w:t></w:t>
      </w:r>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функцонування</w:t>
      </w:r>
      <w:r>
        <w:t></w:t>
      </w:r>
      <w:r>
        <w:rPr>
          <w:rFonts w:hint="eastAsia"/>
        </w:rPr>
        <w:t>вищого</w:t>
      </w:r>
      <w:r>
        <w:t></w:t>
      </w:r>
      <w:r>
        <w:rPr>
          <w:rFonts w:hint="eastAsia"/>
        </w:rPr>
        <w:t>органу</w:t>
      </w:r>
      <w:r>
        <w:t></w:t>
      </w:r>
      <w:r>
        <w:rPr>
          <w:rFonts w:hint="eastAsia"/>
        </w:rPr>
        <w:t>виконавчої</w:t>
      </w:r>
      <w:r>
        <w:t></w:t>
      </w:r>
      <w:r>
        <w:rPr>
          <w:rFonts w:hint="eastAsia"/>
        </w:rPr>
        <w:t>влади</w:t>
      </w:r>
      <w:r>
        <w:t></w:t>
      </w:r>
      <w:r>
        <w:t></w:t>
      </w:r>
      <w:r>
        <w:rPr>
          <w:rFonts w:hint="eastAsia"/>
        </w:rPr>
        <w:t>сформульовані</w:t>
      </w:r>
      <w:r>
        <w:t></w:t>
      </w:r>
      <w:r>
        <w:rPr>
          <w:rFonts w:hint="eastAsia"/>
        </w:rPr>
        <w:t>рекомендації</w:t>
      </w:r>
      <w:r>
        <w:t></w:t>
      </w:r>
      <w:r>
        <w:rPr>
          <w:rFonts w:hint="eastAsia"/>
        </w:rPr>
        <w:t>та</w:t>
      </w:r>
      <w:r>
        <w:t></w:t>
      </w:r>
      <w:r>
        <w:rPr>
          <w:rFonts w:hint="eastAsia"/>
        </w:rPr>
        <w:t>наведені</w:t>
      </w:r>
      <w:r>
        <w:t></w:t>
      </w:r>
      <w:r>
        <w:rPr>
          <w:rFonts w:hint="eastAsia"/>
        </w:rPr>
        <w:t>аргументи</w:t>
      </w:r>
      <w:r>
        <w:t></w:t>
      </w:r>
      <w:r>
        <w:rPr>
          <w:rFonts w:hint="eastAsia"/>
        </w:rPr>
        <w:t>щодо</w:t>
      </w:r>
      <w:r>
        <w:t></w:t>
      </w:r>
      <w:r>
        <w:rPr>
          <w:rFonts w:hint="eastAsia"/>
        </w:rPr>
        <w:t>вдосконалення</w:t>
      </w:r>
      <w:r>
        <w:t></w:t>
      </w:r>
      <w:r>
        <w:rPr>
          <w:rFonts w:hint="eastAsia"/>
        </w:rPr>
        <w:t>правового</w:t>
      </w:r>
      <w:r>
        <w:t></w:t>
      </w:r>
      <w:r>
        <w:rPr>
          <w:rFonts w:hint="eastAsia"/>
        </w:rPr>
        <w:t>статусу</w:t>
      </w:r>
      <w:r>
        <w:t></w:t>
      </w:r>
      <w:r>
        <w:rPr>
          <w:rFonts w:hint="eastAsia"/>
        </w:rPr>
        <w:t>Кабінету</w:t>
      </w:r>
      <w:r>
        <w:t></w:t>
      </w:r>
      <w:r>
        <w:rPr>
          <w:rFonts w:hint="eastAsia"/>
        </w:rPr>
        <w:t>Міністрів</w:t>
      </w:r>
      <w:r>
        <w:t></w:t>
      </w:r>
      <w:r>
        <w:rPr>
          <w:rFonts w:hint="eastAsia"/>
        </w:rPr>
        <w:t>України</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сформульовані</w:t>
      </w:r>
      <w:r>
        <w:t></w:t>
      </w:r>
      <w:r>
        <w:rPr>
          <w:rFonts w:hint="eastAsia"/>
        </w:rPr>
        <w:t>певні</w:t>
      </w:r>
      <w:r>
        <w:t></w:t>
      </w:r>
      <w:r>
        <w:rPr>
          <w:rFonts w:hint="eastAsia"/>
        </w:rPr>
        <w:t>висновки</w:t>
      </w:r>
      <w:r>
        <w:t></w:t>
      </w:r>
      <w:r>
        <w:t></w:t>
      </w:r>
      <w:r>
        <w:rPr>
          <w:rFonts w:hint="eastAsia"/>
        </w:rPr>
        <w:t>пропозиції</w:t>
      </w:r>
      <w:r>
        <w:t></w:t>
      </w:r>
      <w:r>
        <w:rPr>
          <w:rFonts w:hint="eastAsia"/>
        </w:rPr>
        <w:t>та</w:t>
      </w:r>
      <w:r>
        <w:t></w:t>
      </w:r>
      <w:r>
        <w:rPr>
          <w:rFonts w:hint="eastAsia"/>
        </w:rPr>
        <w:t>рекомендації</w:t>
      </w:r>
      <w:r>
        <w:t></w:t>
      </w:r>
      <w:r>
        <w:t></w:t>
      </w:r>
      <w:r>
        <w:rPr>
          <w:rFonts w:hint="eastAsia"/>
        </w:rPr>
        <w:t>Основні</w:t>
      </w:r>
      <w:r>
        <w:t></w:t>
      </w:r>
      <w:r>
        <w:rPr>
          <w:rFonts w:hint="eastAsia"/>
        </w:rPr>
        <w:t>з</w:t>
      </w:r>
      <w:r>
        <w:t></w:t>
      </w:r>
      <w:r>
        <w:rPr>
          <w:rFonts w:hint="eastAsia"/>
        </w:rPr>
        <w:t>них</w:t>
      </w:r>
      <w:r>
        <w:t></w:t>
      </w:r>
      <w:r>
        <w:rPr>
          <w:rFonts w:hint="eastAsia"/>
        </w:rPr>
        <w:t>зводяться</w:t>
      </w:r>
      <w:r>
        <w:t></w:t>
      </w:r>
      <w:r>
        <w:rPr>
          <w:rFonts w:hint="eastAsia"/>
        </w:rPr>
        <w:t>до</w:t>
      </w:r>
      <w:r>
        <w:t></w:t>
      </w:r>
      <w:r>
        <w:rPr>
          <w:rFonts w:hint="eastAsia"/>
        </w:rPr>
        <w:t>наступного</w:t>
      </w:r>
      <w:r>
        <w:t></w:t>
      </w:r>
    </w:p>
    <w:p w:rsidR="001B79FF" w:rsidRDefault="001B79FF" w:rsidP="001B79FF">
      <w:r>
        <w:t></w:t>
      </w:r>
      <w:r>
        <w:t></w:t>
      </w:r>
      <w:r>
        <w:t></w:t>
      </w:r>
      <w:r>
        <w:rPr>
          <w:rFonts w:hint="eastAsia"/>
        </w:rPr>
        <w:t>Виконавча</w:t>
      </w:r>
      <w:r>
        <w:t></w:t>
      </w:r>
      <w:r>
        <w:rPr>
          <w:rFonts w:hint="eastAsia"/>
        </w:rPr>
        <w:t>влада</w:t>
      </w:r>
      <w:r>
        <w:t></w:t>
      </w:r>
      <w:r>
        <w:rPr>
          <w:rFonts w:hint="eastAsia"/>
        </w:rPr>
        <w:t>–</w:t>
      </w:r>
      <w:r>
        <w:t></w:t>
      </w:r>
      <w:r>
        <w:rPr>
          <w:rFonts w:hint="eastAsia"/>
        </w:rPr>
        <w:t>це</w:t>
      </w:r>
      <w:r>
        <w:t></w:t>
      </w:r>
      <w:r>
        <w:rPr>
          <w:rFonts w:hint="eastAsia"/>
        </w:rPr>
        <w:t>одна</w:t>
      </w:r>
      <w:r>
        <w:t></w:t>
      </w:r>
      <w:r>
        <w:rPr>
          <w:rFonts w:hint="eastAsia"/>
        </w:rPr>
        <w:t>з</w:t>
      </w:r>
      <w:r>
        <w:t></w:t>
      </w:r>
      <w:r>
        <w:rPr>
          <w:rFonts w:hint="eastAsia"/>
        </w:rPr>
        <w:t>гілок</w:t>
      </w:r>
      <w:r>
        <w:t></w:t>
      </w:r>
      <w:r>
        <w:rPr>
          <w:rFonts w:hint="eastAsia"/>
        </w:rPr>
        <w:t>державної</w:t>
      </w:r>
      <w:r>
        <w:t></w:t>
      </w:r>
      <w:r>
        <w:rPr>
          <w:rFonts w:hint="eastAsia"/>
        </w:rPr>
        <w:t>влади</w:t>
      </w:r>
      <w:r>
        <w:t></w:t>
      </w:r>
      <w:r>
        <w:t></w:t>
      </w:r>
      <w:r>
        <w:rPr>
          <w:rFonts w:hint="eastAsia"/>
        </w:rPr>
        <w:t>основним</w:t>
      </w:r>
      <w:r>
        <w:t></w:t>
      </w:r>
      <w:r>
        <w:rPr>
          <w:rFonts w:hint="eastAsia"/>
        </w:rPr>
        <w:t>призначенням</w:t>
      </w:r>
      <w:r>
        <w:t></w:t>
      </w:r>
      <w:r>
        <w:rPr>
          <w:rFonts w:hint="eastAsia"/>
        </w:rPr>
        <w:t>якої</w:t>
      </w:r>
      <w:r>
        <w:t></w:t>
      </w:r>
      <w:r>
        <w:rPr>
          <w:rFonts w:hint="eastAsia"/>
        </w:rPr>
        <w:t>є</w:t>
      </w:r>
      <w:r>
        <w:t></w:t>
      </w:r>
      <w:r>
        <w:rPr>
          <w:rFonts w:hint="eastAsia"/>
        </w:rPr>
        <w:t>організація</w:t>
      </w:r>
      <w:r>
        <w:t></w:t>
      </w:r>
      <w:r>
        <w:rPr>
          <w:rFonts w:hint="eastAsia"/>
        </w:rPr>
        <w:t>виконання</w:t>
      </w:r>
      <w:r>
        <w:t></w:t>
      </w:r>
      <w:r>
        <w:rPr>
          <w:rFonts w:hint="eastAsia"/>
        </w:rPr>
        <w:t>законів</w:t>
      </w:r>
      <w:r>
        <w:t></w:t>
      </w:r>
      <w:r>
        <w:rPr>
          <w:rFonts w:hint="eastAsia"/>
        </w:rPr>
        <w:t>та</w:t>
      </w:r>
      <w:r>
        <w:t></w:t>
      </w:r>
      <w:r>
        <w:rPr>
          <w:rFonts w:hint="eastAsia"/>
        </w:rPr>
        <w:t>інших</w:t>
      </w:r>
      <w:r>
        <w:t></w:t>
      </w:r>
      <w:r>
        <w:rPr>
          <w:rFonts w:hint="eastAsia"/>
        </w:rPr>
        <w:t>нормативно</w:t>
      </w:r>
      <w:r>
        <w:t></w:t>
      </w:r>
      <w:r>
        <w:rPr>
          <w:rFonts w:hint="eastAsia"/>
        </w:rPr>
        <w:t>правових</w:t>
      </w:r>
      <w:r>
        <w:t></w:t>
      </w:r>
      <w:r>
        <w:rPr>
          <w:rFonts w:hint="eastAsia"/>
        </w:rPr>
        <w:t>актів</w:t>
      </w:r>
      <w:r>
        <w:t></w:t>
      </w:r>
      <w:r>
        <w:t></w:t>
      </w:r>
      <w:r>
        <w:rPr>
          <w:rFonts w:hint="eastAsia"/>
        </w:rPr>
        <w:t>реалізація</w:t>
      </w:r>
      <w:r>
        <w:t></w:t>
      </w:r>
      <w:r>
        <w:rPr>
          <w:rFonts w:hint="eastAsia"/>
        </w:rPr>
        <w:t>зовнішньої</w:t>
      </w:r>
      <w:r>
        <w:t></w:t>
      </w:r>
      <w:r>
        <w:rPr>
          <w:rFonts w:hint="eastAsia"/>
        </w:rPr>
        <w:t>та</w:t>
      </w:r>
      <w:r>
        <w:t></w:t>
      </w:r>
      <w:r>
        <w:rPr>
          <w:rFonts w:hint="eastAsia"/>
        </w:rPr>
        <w:t>внутрішньої</w:t>
      </w:r>
      <w:r>
        <w:t></w:t>
      </w:r>
      <w:r>
        <w:rPr>
          <w:rFonts w:hint="eastAsia"/>
        </w:rPr>
        <w:t>політики</w:t>
      </w:r>
      <w:r>
        <w:t></w:t>
      </w:r>
      <w:r>
        <w:rPr>
          <w:rFonts w:hint="eastAsia"/>
        </w:rPr>
        <w:t>держави</w:t>
      </w:r>
      <w:r>
        <w:t></w:t>
      </w:r>
      <w:r>
        <w:t></w:t>
      </w:r>
      <w:r>
        <w:rPr>
          <w:rFonts w:hint="eastAsia"/>
        </w:rPr>
        <w:t>охорона</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що</w:t>
      </w:r>
      <w:r>
        <w:t></w:t>
      </w:r>
      <w:r>
        <w:rPr>
          <w:rFonts w:hint="eastAsia"/>
        </w:rPr>
        <w:t>здійснюється</w:t>
      </w:r>
      <w:r>
        <w:t></w:t>
      </w:r>
      <w:r>
        <w:rPr>
          <w:rFonts w:hint="eastAsia"/>
        </w:rPr>
        <w:t>через</w:t>
      </w:r>
      <w:r>
        <w:t></w:t>
      </w:r>
      <w:r>
        <w:rPr>
          <w:rFonts w:hint="eastAsia"/>
        </w:rPr>
        <w:t>побудовану</w:t>
      </w:r>
      <w:r>
        <w:t></w:t>
      </w:r>
      <w:r>
        <w:rPr>
          <w:rFonts w:hint="eastAsia"/>
        </w:rPr>
        <w:t>на</w:t>
      </w:r>
      <w:r>
        <w:t></w:t>
      </w:r>
      <w:r>
        <w:rPr>
          <w:rFonts w:hint="eastAsia"/>
        </w:rPr>
        <w:t>принципі</w:t>
      </w:r>
      <w:r>
        <w:t></w:t>
      </w:r>
      <w:r>
        <w:rPr>
          <w:rFonts w:hint="eastAsia"/>
        </w:rPr>
        <w:t>вертикальної</w:t>
      </w:r>
      <w:r>
        <w:t></w:t>
      </w:r>
      <w:r>
        <w:rPr>
          <w:rFonts w:hint="eastAsia"/>
        </w:rPr>
        <w:t>підпорядкованості</w:t>
      </w:r>
      <w:r>
        <w:t></w:t>
      </w:r>
      <w:r>
        <w:rPr>
          <w:rFonts w:hint="eastAsia"/>
        </w:rPr>
        <w:t>систему</w:t>
      </w:r>
      <w:r>
        <w:t></w:t>
      </w:r>
      <w:r>
        <w:rPr>
          <w:rFonts w:hint="eastAsia"/>
        </w:rPr>
        <w:t>спеціально</w:t>
      </w:r>
      <w:r>
        <w:t></w:t>
      </w:r>
      <w:r>
        <w:rPr>
          <w:rFonts w:hint="eastAsia"/>
        </w:rPr>
        <w:t>створюваних</w:t>
      </w:r>
      <w:r>
        <w:t></w:t>
      </w:r>
      <w:r>
        <w:rPr>
          <w:rFonts w:hint="eastAsia"/>
        </w:rPr>
        <w:t>і</w:t>
      </w:r>
      <w:r>
        <w:t></w:t>
      </w:r>
      <w:r>
        <w:rPr>
          <w:rFonts w:hint="eastAsia"/>
        </w:rPr>
        <w:t>наділених</w:t>
      </w:r>
      <w:r>
        <w:t></w:t>
      </w:r>
      <w:r>
        <w:rPr>
          <w:rFonts w:hint="eastAsia"/>
        </w:rPr>
        <w:t>відповідною</w:t>
      </w:r>
      <w:r>
        <w:t></w:t>
      </w:r>
      <w:r>
        <w:rPr>
          <w:rFonts w:hint="eastAsia"/>
        </w:rPr>
        <w:t>компетенцією</w:t>
      </w:r>
      <w:r>
        <w:t></w:t>
      </w:r>
      <w:r>
        <w:rPr>
          <w:rFonts w:hint="eastAsia"/>
        </w:rPr>
        <w:t>органів</w:t>
      </w:r>
      <w:r>
        <w:t></w:t>
      </w:r>
    </w:p>
    <w:p w:rsidR="001B79FF" w:rsidRDefault="001B79FF" w:rsidP="001B79FF">
      <w:r>
        <w:t></w:t>
      </w:r>
      <w:r>
        <w:t></w:t>
      </w:r>
      <w:r>
        <w:t></w:t>
      </w:r>
      <w:r>
        <w:rPr>
          <w:rFonts w:hint="eastAsia"/>
        </w:rPr>
        <w:t>Проведений</w:t>
      </w:r>
      <w:r>
        <w:t></w:t>
      </w:r>
      <w:r>
        <w:rPr>
          <w:rFonts w:hint="eastAsia"/>
        </w:rPr>
        <w:t>аналіз</w:t>
      </w:r>
      <w:r>
        <w:t></w:t>
      </w:r>
      <w:r>
        <w:rPr>
          <w:rFonts w:hint="eastAsia"/>
        </w:rPr>
        <w:t>дозволяє</w:t>
      </w:r>
      <w:r>
        <w:t></w:t>
      </w:r>
      <w:r>
        <w:rPr>
          <w:rFonts w:hint="eastAsia"/>
        </w:rPr>
        <w:t>зробити</w:t>
      </w:r>
      <w:r>
        <w:t></w:t>
      </w:r>
      <w:r>
        <w:rPr>
          <w:rFonts w:hint="eastAsia"/>
        </w:rPr>
        <w:t>висновок</w:t>
      </w:r>
      <w:r>
        <w:t></w:t>
      </w:r>
      <w:r>
        <w:t></w:t>
      </w:r>
      <w:r>
        <w:rPr>
          <w:rFonts w:hint="eastAsia"/>
        </w:rPr>
        <w:t>що</w:t>
      </w:r>
      <w:r>
        <w:t></w:t>
      </w:r>
      <w:r>
        <w:rPr>
          <w:rFonts w:hint="eastAsia"/>
        </w:rPr>
        <w:t>конституційно</w:t>
      </w:r>
      <w:r>
        <w:t></w:t>
      </w:r>
      <w:r>
        <w:rPr>
          <w:rFonts w:hint="eastAsia"/>
        </w:rPr>
        <w:t>правовий</w:t>
      </w:r>
      <w:r>
        <w:t></w:t>
      </w:r>
      <w:r>
        <w:rPr>
          <w:rFonts w:hint="eastAsia"/>
        </w:rPr>
        <w:t>статус</w:t>
      </w:r>
      <w:r>
        <w:t></w:t>
      </w:r>
      <w:r>
        <w:rPr>
          <w:rFonts w:hint="eastAsia"/>
        </w:rPr>
        <w:t>уряду</w:t>
      </w:r>
      <w:r>
        <w:t></w:t>
      </w:r>
      <w:r>
        <w:rPr>
          <w:rFonts w:hint="eastAsia"/>
        </w:rPr>
        <w:t>становить</w:t>
      </w:r>
      <w:r>
        <w:t></w:t>
      </w:r>
      <w:r>
        <w:rPr>
          <w:rFonts w:hint="eastAsia"/>
        </w:rPr>
        <w:t>собою</w:t>
      </w:r>
      <w:r>
        <w:t></w:t>
      </w:r>
      <w:r>
        <w:rPr>
          <w:rFonts w:hint="eastAsia"/>
        </w:rPr>
        <w:t>складну</w:t>
      </w:r>
      <w:r>
        <w:t></w:t>
      </w:r>
      <w:r>
        <w:rPr>
          <w:rFonts w:hint="eastAsia"/>
        </w:rPr>
        <w:t>системоутворюючу</w:t>
      </w:r>
      <w:r>
        <w:t></w:t>
      </w:r>
      <w:r>
        <w:rPr>
          <w:rFonts w:hint="eastAsia"/>
        </w:rPr>
        <w:t>державно</w:t>
      </w:r>
      <w:r>
        <w:t></w:t>
      </w:r>
      <w:r>
        <w:rPr>
          <w:rFonts w:hint="eastAsia"/>
        </w:rPr>
        <w:t>правову</w:t>
      </w:r>
      <w:r>
        <w:t></w:t>
      </w:r>
      <w:r>
        <w:rPr>
          <w:rFonts w:hint="eastAsia"/>
        </w:rPr>
        <w:t>категорію</w:t>
      </w:r>
      <w:r>
        <w:t></w:t>
      </w:r>
      <w:r>
        <w:t></w:t>
      </w:r>
      <w:r>
        <w:rPr>
          <w:rFonts w:hint="eastAsia"/>
        </w:rPr>
        <w:t>що</w:t>
      </w:r>
      <w:r>
        <w:t></w:t>
      </w:r>
      <w:r>
        <w:rPr>
          <w:rFonts w:hint="eastAsia"/>
        </w:rPr>
        <w:t>визначає</w:t>
      </w:r>
      <w:r>
        <w:t></w:t>
      </w:r>
      <w:r>
        <w:rPr>
          <w:rFonts w:hint="eastAsia"/>
        </w:rPr>
        <w:t>нормативно</w:t>
      </w:r>
      <w:r>
        <w:t></w:t>
      </w:r>
      <w:r>
        <w:rPr>
          <w:rFonts w:hint="eastAsia"/>
        </w:rPr>
        <w:t>закріплене</w:t>
      </w:r>
      <w:r>
        <w:t></w:t>
      </w:r>
      <w:r>
        <w:rPr>
          <w:rFonts w:hint="eastAsia"/>
        </w:rPr>
        <w:t>та</w:t>
      </w:r>
      <w:r>
        <w:t></w:t>
      </w:r>
      <w:r>
        <w:rPr>
          <w:rFonts w:hint="eastAsia"/>
        </w:rPr>
        <w:t>реально</w:t>
      </w:r>
      <w:r>
        <w:t></w:t>
      </w:r>
      <w:r>
        <w:rPr>
          <w:rFonts w:hint="eastAsia"/>
        </w:rPr>
        <w:t>втілене</w:t>
      </w:r>
      <w:r>
        <w:t></w:t>
      </w:r>
      <w:r>
        <w:rPr>
          <w:rFonts w:hint="eastAsia"/>
        </w:rPr>
        <w:t>на</w:t>
      </w:r>
      <w:r>
        <w:t></w:t>
      </w:r>
      <w:r>
        <w:rPr>
          <w:rFonts w:hint="eastAsia"/>
        </w:rPr>
        <w:t>практиці</w:t>
      </w:r>
      <w:r>
        <w:t></w:t>
      </w:r>
      <w:r>
        <w:rPr>
          <w:rFonts w:hint="eastAsia"/>
        </w:rPr>
        <w:t>положення</w:t>
      </w:r>
      <w:r>
        <w:t></w:t>
      </w:r>
      <w:r>
        <w:rPr>
          <w:rFonts w:hint="eastAsia"/>
        </w:rPr>
        <w:t>уряду</w:t>
      </w:r>
      <w:r>
        <w:t></w:t>
      </w:r>
      <w:r>
        <w:rPr>
          <w:rFonts w:hint="eastAsia"/>
        </w:rPr>
        <w:t>в</w:t>
      </w:r>
      <w:r>
        <w:t></w:t>
      </w:r>
      <w:r>
        <w:rPr>
          <w:rFonts w:hint="eastAsia"/>
        </w:rPr>
        <w:t>системі</w:t>
      </w:r>
      <w:r>
        <w:t></w:t>
      </w:r>
      <w:r>
        <w:rPr>
          <w:rFonts w:hint="eastAsia"/>
        </w:rPr>
        <w:t>владних</w:t>
      </w:r>
      <w:r>
        <w:t></w:t>
      </w:r>
      <w:r>
        <w:rPr>
          <w:rFonts w:hint="eastAsia"/>
        </w:rPr>
        <w:t>взаємовідносин</w:t>
      </w:r>
      <w:r>
        <w:t></w:t>
      </w:r>
      <w:r>
        <w:rPr>
          <w:rFonts w:hint="eastAsia"/>
        </w:rPr>
        <w:t>з</w:t>
      </w:r>
      <w:r>
        <w:t></w:t>
      </w:r>
      <w:r>
        <w:rPr>
          <w:rFonts w:hint="eastAsia"/>
        </w:rPr>
        <w:t>іншими</w:t>
      </w:r>
      <w:r>
        <w:t></w:t>
      </w:r>
      <w:r>
        <w:rPr>
          <w:rFonts w:hint="eastAsia"/>
        </w:rPr>
        <w:t>суб’єктами</w:t>
      </w:r>
      <w:r>
        <w:t></w:t>
      </w:r>
      <w:r>
        <w:rPr>
          <w:rFonts w:hint="eastAsia"/>
        </w:rPr>
        <w:t>конституційного</w:t>
      </w:r>
      <w:r>
        <w:t></w:t>
      </w:r>
      <w:r>
        <w:rPr>
          <w:rFonts w:hint="eastAsia"/>
        </w:rPr>
        <w:t>права</w:t>
      </w:r>
      <w:r>
        <w:t></w:t>
      </w:r>
      <w:r>
        <w:t></w:t>
      </w:r>
      <w:r>
        <w:rPr>
          <w:rFonts w:hint="eastAsia"/>
        </w:rPr>
        <w:t>насамперед</w:t>
      </w:r>
      <w:r>
        <w:t></w:t>
      </w:r>
      <w:r>
        <w:rPr>
          <w:rFonts w:hint="eastAsia"/>
        </w:rPr>
        <w:t>вищими</w:t>
      </w:r>
      <w:r>
        <w:t></w:t>
      </w:r>
      <w:r>
        <w:rPr>
          <w:rFonts w:hint="eastAsia"/>
        </w:rPr>
        <w:t>державними</w:t>
      </w:r>
      <w:r>
        <w:t></w:t>
      </w:r>
      <w:r>
        <w:rPr>
          <w:rFonts w:hint="eastAsia"/>
        </w:rPr>
        <w:t>інституціями</w:t>
      </w:r>
      <w:r>
        <w:t></w:t>
      </w:r>
      <w:r>
        <w:t></w:t>
      </w:r>
      <w:r>
        <w:rPr>
          <w:rFonts w:hint="eastAsia"/>
        </w:rPr>
        <w:t>і</w:t>
      </w:r>
      <w:r>
        <w:t></w:t>
      </w:r>
      <w:r>
        <w:rPr>
          <w:rFonts w:hint="eastAsia"/>
        </w:rPr>
        <w:t>становить</w:t>
      </w:r>
      <w:r>
        <w:t></w:t>
      </w:r>
      <w:r>
        <w:rPr>
          <w:rFonts w:hint="eastAsia"/>
        </w:rPr>
        <w:t>собою</w:t>
      </w:r>
      <w:r>
        <w:t></w:t>
      </w:r>
      <w:r>
        <w:rPr>
          <w:rFonts w:hint="eastAsia"/>
        </w:rPr>
        <w:t>сукупність</w:t>
      </w:r>
      <w:r>
        <w:t></w:t>
      </w:r>
      <w:r>
        <w:rPr>
          <w:rFonts w:hint="eastAsia"/>
        </w:rPr>
        <w:t>таких</w:t>
      </w:r>
      <w:r>
        <w:t></w:t>
      </w:r>
      <w:r>
        <w:rPr>
          <w:rFonts w:hint="eastAsia"/>
        </w:rPr>
        <w:t>основних</w:t>
      </w:r>
      <w:r>
        <w:t></w:t>
      </w:r>
      <w:r>
        <w:rPr>
          <w:rFonts w:hint="eastAsia"/>
        </w:rPr>
        <w:t>елементів</w:t>
      </w:r>
      <w:r>
        <w:t></w:t>
      </w:r>
      <w:r>
        <w:t></w:t>
      </w:r>
      <w:r>
        <w:rPr>
          <w:rFonts w:hint="eastAsia"/>
        </w:rPr>
        <w:t>правосуб’єктність</w:t>
      </w:r>
      <w:r>
        <w:t></w:t>
      </w:r>
      <w:r>
        <w:rPr>
          <w:rFonts w:hint="eastAsia"/>
        </w:rPr>
        <w:t>уряду</w:t>
      </w:r>
      <w:r>
        <w:t></w:t>
      </w:r>
      <w:r>
        <w:t></w:t>
      </w:r>
      <w:r>
        <w:rPr>
          <w:rFonts w:hint="eastAsia"/>
        </w:rPr>
        <w:t>принципи</w:t>
      </w:r>
      <w:r>
        <w:t></w:t>
      </w:r>
      <w:r>
        <w:rPr>
          <w:rFonts w:hint="eastAsia"/>
        </w:rPr>
        <w:t>його</w:t>
      </w:r>
      <w:r>
        <w:t></w:t>
      </w:r>
      <w:r>
        <w:rPr>
          <w:rFonts w:hint="eastAsia"/>
        </w:rPr>
        <w:t>діяльності</w:t>
      </w:r>
      <w:r>
        <w:t></w:t>
      </w:r>
      <w:r>
        <w:t></w:t>
      </w:r>
      <w:r>
        <w:rPr>
          <w:rFonts w:hint="eastAsia"/>
        </w:rPr>
        <w:t>компетенція</w:t>
      </w:r>
      <w:r>
        <w:t></w:t>
      </w:r>
      <w:r>
        <w:t></w:t>
      </w:r>
      <w:r>
        <w:rPr>
          <w:rFonts w:hint="eastAsia"/>
        </w:rPr>
        <w:t>склад</w:t>
      </w:r>
      <w:r>
        <w:t></w:t>
      </w:r>
      <w:r>
        <w:rPr>
          <w:rFonts w:hint="eastAsia"/>
        </w:rPr>
        <w:t>і</w:t>
      </w:r>
      <w:r>
        <w:t></w:t>
      </w:r>
      <w:r>
        <w:rPr>
          <w:rFonts w:hint="eastAsia"/>
        </w:rPr>
        <w:t>статус</w:t>
      </w:r>
      <w:r>
        <w:t></w:t>
      </w:r>
      <w:r>
        <w:rPr>
          <w:rFonts w:hint="eastAsia"/>
        </w:rPr>
        <w:t>окремих</w:t>
      </w:r>
      <w:r>
        <w:t></w:t>
      </w:r>
      <w:r>
        <w:rPr>
          <w:rFonts w:hint="eastAsia"/>
        </w:rPr>
        <w:t>членів</w:t>
      </w:r>
      <w:r>
        <w:t></w:t>
      </w:r>
      <w:r>
        <w:rPr>
          <w:rFonts w:hint="eastAsia"/>
        </w:rPr>
        <w:t>уряду</w:t>
      </w:r>
      <w:r>
        <w:t></w:t>
      </w:r>
      <w:r>
        <w:t></w:t>
      </w:r>
      <w:r>
        <w:rPr>
          <w:rFonts w:hint="eastAsia"/>
        </w:rPr>
        <w:t>відповідальність</w:t>
      </w:r>
      <w:r>
        <w:t></w:t>
      </w:r>
      <w:r>
        <w:rPr>
          <w:rFonts w:hint="eastAsia"/>
        </w:rPr>
        <w:t>уряду</w:t>
      </w:r>
      <w:r>
        <w:t></w:t>
      </w:r>
      <w:r>
        <w:rPr>
          <w:rFonts w:hint="eastAsia"/>
        </w:rPr>
        <w:t>за</w:t>
      </w:r>
      <w:r>
        <w:t></w:t>
      </w:r>
      <w:r>
        <w:rPr>
          <w:rFonts w:hint="eastAsia"/>
        </w:rPr>
        <w:t>свою</w:t>
      </w:r>
      <w:r>
        <w:t></w:t>
      </w:r>
      <w:r>
        <w:rPr>
          <w:rFonts w:hint="eastAsia"/>
        </w:rPr>
        <w:t>діяльність</w:t>
      </w:r>
      <w:r>
        <w:t></w:t>
      </w:r>
    </w:p>
    <w:p w:rsidR="001B79FF" w:rsidRDefault="001B79FF" w:rsidP="001B79FF">
      <w:r>
        <w:t></w:t>
      </w:r>
      <w:r>
        <w:t></w:t>
      </w:r>
      <w:r>
        <w:t></w:t>
      </w:r>
      <w:r>
        <w:rPr>
          <w:rFonts w:hint="eastAsia"/>
        </w:rPr>
        <w:t>Серед</w:t>
      </w:r>
      <w:r>
        <w:t></w:t>
      </w:r>
      <w:r>
        <w:rPr>
          <w:rFonts w:hint="eastAsia"/>
        </w:rPr>
        <w:t>факторів</w:t>
      </w:r>
      <w:r>
        <w:t></w:t>
      </w:r>
      <w:r>
        <w:t></w:t>
      </w:r>
      <w:r>
        <w:rPr>
          <w:rFonts w:hint="eastAsia"/>
        </w:rPr>
        <w:t>що</w:t>
      </w:r>
      <w:r>
        <w:t></w:t>
      </w:r>
      <w:r>
        <w:rPr>
          <w:rFonts w:hint="eastAsia"/>
        </w:rPr>
        <w:t>впливають</w:t>
      </w:r>
      <w:r>
        <w:t></w:t>
      </w:r>
      <w:r>
        <w:rPr>
          <w:rFonts w:hint="eastAsia"/>
        </w:rPr>
        <w:t>на</w:t>
      </w:r>
      <w:r>
        <w:t></w:t>
      </w:r>
      <w:r>
        <w:rPr>
          <w:rFonts w:hint="eastAsia"/>
        </w:rPr>
        <w:t>конституційно</w:t>
      </w:r>
      <w:r>
        <w:t></w:t>
      </w:r>
      <w:r>
        <w:rPr>
          <w:rFonts w:hint="eastAsia"/>
        </w:rPr>
        <w:t>правовий</w:t>
      </w:r>
      <w:r>
        <w:t></w:t>
      </w:r>
      <w:r>
        <w:rPr>
          <w:rFonts w:hint="eastAsia"/>
        </w:rPr>
        <w:t>статус</w:t>
      </w:r>
      <w:r>
        <w:t></w:t>
      </w:r>
      <w:r>
        <w:rPr>
          <w:rFonts w:hint="eastAsia"/>
        </w:rPr>
        <w:t>уряду</w:t>
      </w:r>
      <w:r>
        <w:t></w:t>
      </w:r>
      <w:r>
        <w:rPr>
          <w:rFonts w:hint="eastAsia"/>
        </w:rPr>
        <w:t>можна</w:t>
      </w:r>
      <w:r>
        <w:t></w:t>
      </w:r>
      <w:r>
        <w:rPr>
          <w:rFonts w:hint="eastAsia"/>
        </w:rPr>
        <w:t>виділити</w:t>
      </w:r>
      <w:r>
        <w:t></w:t>
      </w:r>
      <w:r>
        <w:rPr>
          <w:rFonts w:hint="eastAsia"/>
        </w:rPr>
        <w:t>такі</w:t>
      </w:r>
      <w:r>
        <w:t></w:t>
      </w:r>
      <w:r>
        <w:t></w:t>
      </w:r>
      <w:r>
        <w:rPr>
          <w:rFonts w:hint="eastAsia"/>
        </w:rPr>
        <w:t>форма</w:t>
      </w:r>
      <w:r>
        <w:t></w:t>
      </w:r>
      <w:r>
        <w:rPr>
          <w:rFonts w:hint="eastAsia"/>
        </w:rPr>
        <w:t>правління</w:t>
      </w:r>
      <w:r>
        <w:t></w:t>
      </w:r>
      <w:r>
        <w:rPr>
          <w:rFonts w:hint="eastAsia"/>
        </w:rPr>
        <w:t>держави</w:t>
      </w:r>
      <w:r>
        <w:t></w:t>
      </w:r>
      <w:r>
        <w:t></w:t>
      </w:r>
      <w:r>
        <w:rPr>
          <w:rFonts w:hint="eastAsia"/>
        </w:rPr>
        <w:t>форма</w:t>
      </w:r>
      <w:r>
        <w:t></w:t>
      </w:r>
      <w:r>
        <w:rPr>
          <w:rFonts w:hint="eastAsia"/>
        </w:rPr>
        <w:t>територіального</w:t>
      </w:r>
      <w:r>
        <w:t></w:t>
      </w:r>
      <w:r>
        <w:rPr>
          <w:rFonts w:hint="eastAsia"/>
        </w:rPr>
        <w:t>устрою</w:t>
      </w:r>
      <w:r>
        <w:t></w:t>
      </w:r>
      <w:r>
        <w:t></w:t>
      </w:r>
      <w:r>
        <w:rPr>
          <w:rFonts w:hint="eastAsia"/>
        </w:rPr>
        <w:t>політичний</w:t>
      </w:r>
      <w:r>
        <w:t></w:t>
      </w:r>
      <w:r>
        <w:rPr>
          <w:rFonts w:hint="eastAsia"/>
        </w:rPr>
        <w:t>режим</w:t>
      </w:r>
      <w:r>
        <w:t></w:t>
      </w:r>
      <w:r>
        <w:t></w:t>
      </w:r>
      <w:r>
        <w:rPr>
          <w:rFonts w:hint="eastAsia"/>
        </w:rPr>
        <w:t>національна</w:t>
      </w:r>
      <w:r>
        <w:t></w:t>
      </w:r>
      <w:r>
        <w:rPr>
          <w:rFonts w:hint="eastAsia"/>
        </w:rPr>
        <w:t>виборча</w:t>
      </w:r>
      <w:r>
        <w:t></w:t>
      </w:r>
      <w:r>
        <w:rPr>
          <w:rFonts w:hint="eastAsia"/>
        </w:rPr>
        <w:t>система</w:t>
      </w:r>
      <w:r>
        <w:t></w:t>
      </w:r>
      <w:r>
        <w:rPr>
          <w:rFonts w:hint="eastAsia"/>
        </w:rPr>
        <w:t>та</w:t>
      </w:r>
      <w:r>
        <w:t></w:t>
      </w:r>
      <w:r>
        <w:rPr>
          <w:rFonts w:hint="eastAsia"/>
        </w:rPr>
        <w:t>електоральна</w:t>
      </w:r>
      <w:r>
        <w:t></w:t>
      </w:r>
      <w:r>
        <w:rPr>
          <w:rFonts w:hint="eastAsia"/>
        </w:rPr>
        <w:t>культура</w:t>
      </w:r>
      <w:r>
        <w:t></w:t>
      </w:r>
      <w:r>
        <w:rPr>
          <w:rFonts w:hint="eastAsia"/>
        </w:rPr>
        <w:t>громадян</w:t>
      </w:r>
      <w:r>
        <w:t></w:t>
      </w:r>
      <w:r>
        <w:t></w:t>
      </w:r>
      <w:r>
        <w:rPr>
          <w:rFonts w:hint="eastAsia"/>
        </w:rPr>
        <w:t>особисті</w:t>
      </w:r>
      <w:r>
        <w:t></w:t>
      </w:r>
      <w:r>
        <w:rPr>
          <w:rFonts w:hint="eastAsia"/>
        </w:rPr>
        <w:t>якості</w:t>
      </w:r>
      <w:r>
        <w:t></w:t>
      </w:r>
      <w:r>
        <w:t></w:t>
      </w:r>
      <w:r>
        <w:rPr>
          <w:rFonts w:hint="eastAsia"/>
        </w:rPr>
        <w:t>харизматичність</w:t>
      </w:r>
      <w:r>
        <w:t></w:t>
      </w:r>
      <w:r>
        <w:t></w:t>
      </w:r>
      <w:r>
        <w:rPr>
          <w:rFonts w:hint="eastAsia"/>
        </w:rPr>
        <w:t>прем’єр</w:t>
      </w:r>
      <w:r>
        <w:t></w:t>
      </w:r>
      <w:r>
        <w:rPr>
          <w:rFonts w:hint="eastAsia"/>
        </w:rPr>
        <w:t>міністра</w:t>
      </w:r>
      <w:r>
        <w:t></w:t>
      </w:r>
      <w:r>
        <w:t></w:t>
      </w:r>
      <w:r>
        <w:rPr>
          <w:rFonts w:hint="eastAsia"/>
        </w:rPr>
        <w:t>історичні</w:t>
      </w:r>
      <w:r>
        <w:t></w:t>
      </w:r>
      <w:r>
        <w:rPr>
          <w:rFonts w:hint="eastAsia"/>
        </w:rPr>
        <w:t>умови</w:t>
      </w:r>
      <w:r>
        <w:t></w:t>
      </w:r>
      <w:r>
        <w:rPr>
          <w:rFonts w:hint="eastAsia"/>
        </w:rPr>
        <w:t>формування</w:t>
      </w:r>
      <w:r>
        <w:t></w:t>
      </w:r>
      <w:r>
        <w:rPr>
          <w:rFonts w:hint="eastAsia"/>
        </w:rPr>
        <w:t>конституційного</w:t>
      </w:r>
      <w:r>
        <w:t></w:t>
      </w:r>
      <w:r>
        <w:rPr>
          <w:rFonts w:hint="eastAsia"/>
        </w:rPr>
        <w:t>законодавства</w:t>
      </w:r>
      <w:r>
        <w:t></w:t>
      </w:r>
      <w:r>
        <w:rPr>
          <w:rFonts w:hint="eastAsia"/>
        </w:rPr>
        <w:t>та</w:t>
      </w:r>
      <w:r>
        <w:t></w:t>
      </w:r>
      <w:r>
        <w:rPr>
          <w:rFonts w:hint="eastAsia"/>
        </w:rPr>
        <w:t>стан</w:t>
      </w:r>
      <w:r>
        <w:t></w:t>
      </w:r>
      <w:r>
        <w:rPr>
          <w:rFonts w:hint="eastAsia"/>
        </w:rPr>
        <w:t>національної</w:t>
      </w:r>
      <w:r>
        <w:t></w:t>
      </w:r>
      <w:r>
        <w:rPr>
          <w:rFonts w:hint="eastAsia"/>
        </w:rPr>
        <w:t>політичної</w:t>
      </w:r>
      <w:r>
        <w:t></w:t>
      </w:r>
      <w:r>
        <w:rPr>
          <w:rFonts w:hint="eastAsia"/>
        </w:rPr>
        <w:t>системи</w:t>
      </w:r>
      <w:r>
        <w:t></w:t>
      </w:r>
    </w:p>
    <w:p w:rsidR="001B79FF" w:rsidRDefault="001B79FF" w:rsidP="001B79FF">
      <w:r>
        <w:t></w:t>
      </w:r>
      <w:r>
        <w:t></w:t>
      </w:r>
      <w:r>
        <w:t></w:t>
      </w:r>
      <w:r>
        <w:rPr>
          <w:rFonts w:hint="eastAsia"/>
        </w:rPr>
        <w:t>Очолювання</w:t>
      </w:r>
      <w:r>
        <w:t></w:t>
      </w:r>
      <w:r>
        <w:rPr>
          <w:rFonts w:hint="eastAsia"/>
        </w:rPr>
        <w:t>уряду</w:t>
      </w:r>
      <w:r>
        <w:t></w:t>
      </w:r>
      <w:r>
        <w:rPr>
          <w:rFonts w:hint="eastAsia"/>
        </w:rPr>
        <w:t>сильним</w:t>
      </w:r>
      <w:r>
        <w:t></w:t>
      </w:r>
      <w:r>
        <w:t></w:t>
      </w:r>
      <w:r>
        <w:rPr>
          <w:rFonts w:hint="eastAsia"/>
        </w:rPr>
        <w:t>харизматичним</w:t>
      </w:r>
      <w:r>
        <w:t></w:t>
      </w:r>
      <w:r>
        <w:rPr>
          <w:rFonts w:hint="eastAsia"/>
        </w:rPr>
        <w:t>політи</w:t>
      </w:r>
      <w:r>
        <w:rPr>
          <w:rFonts w:hint="eastAsia"/>
        </w:rPr>
        <w:lastRenderedPageBreak/>
        <w:t>ком</w:t>
      </w:r>
      <w:r>
        <w:t></w:t>
      </w:r>
      <w:r>
        <w:rPr>
          <w:rFonts w:hint="eastAsia"/>
        </w:rPr>
        <w:t>суттєвим</w:t>
      </w:r>
      <w:r>
        <w:t></w:t>
      </w:r>
      <w:r>
        <w:rPr>
          <w:rFonts w:hint="eastAsia"/>
        </w:rPr>
        <w:t>чином</w:t>
      </w:r>
      <w:r>
        <w:t></w:t>
      </w:r>
      <w:r>
        <w:rPr>
          <w:rFonts w:hint="eastAsia"/>
        </w:rPr>
        <w:t>впливає</w:t>
      </w:r>
      <w:r>
        <w:t></w:t>
      </w:r>
      <w:r>
        <w:rPr>
          <w:rFonts w:hint="eastAsia"/>
        </w:rPr>
        <w:t>на</w:t>
      </w:r>
      <w:r>
        <w:t></w:t>
      </w:r>
      <w:r>
        <w:rPr>
          <w:rFonts w:hint="eastAsia"/>
        </w:rPr>
        <w:t>його</w:t>
      </w:r>
      <w:r>
        <w:t></w:t>
      </w:r>
      <w:r>
        <w:rPr>
          <w:rFonts w:hint="eastAsia"/>
        </w:rPr>
        <w:t>статус</w:t>
      </w:r>
      <w:r>
        <w:t></w:t>
      </w:r>
      <w:r>
        <w:rPr>
          <w:rFonts w:hint="eastAsia"/>
        </w:rPr>
        <w:t>саме</w:t>
      </w:r>
      <w:r>
        <w:t></w:t>
      </w:r>
      <w:r>
        <w:rPr>
          <w:rFonts w:hint="eastAsia"/>
        </w:rPr>
        <w:t>як</w:t>
      </w:r>
      <w:r>
        <w:t></w:t>
      </w:r>
      <w:r>
        <w:rPr>
          <w:rFonts w:hint="eastAsia"/>
        </w:rPr>
        <w:t>колегіального</w:t>
      </w:r>
      <w:r>
        <w:t></w:t>
      </w:r>
      <w:r>
        <w:rPr>
          <w:rFonts w:hint="eastAsia"/>
        </w:rPr>
        <w:t>органу</w:t>
      </w:r>
      <w:r>
        <w:t></w:t>
      </w:r>
      <w:r>
        <w:t></w:t>
      </w:r>
      <w:r>
        <w:rPr>
          <w:rFonts w:hint="eastAsia"/>
        </w:rPr>
        <w:t>де</w:t>
      </w:r>
      <w:r>
        <w:t></w:t>
      </w:r>
      <w:r>
        <w:rPr>
          <w:rFonts w:hint="eastAsia"/>
        </w:rPr>
        <w:t>прем’єр</w:t>
      </w:r>
      <w:r>
        <w:t></w:t>
      </w:r>
      <w:r>
        <w:rPr>
          <w:rFonts w:hint="eastAsia"/>
        </w:rPr>
        <w:t>міністр</w:t>
      </w:r>
      <w:r>
        <w:t></w:t>
      </w:r>
      <w:r>
        <w:rPr>
          <w:rFonts w:hint="eastAsia"/>
        </w:rPr>
        <w:t>посідає</w:t>
      </w:r>
      <w:r>
        <w:t></w:t>
      </w:r>
      <w:r>
        <w:rPr>
          <w:rFonts w:hint="eastAsia"/>
        </w:rPr>
        <w:t>місце</w:t>
      </w:r>
      <w:r>
        <w:t></w:t>
      </w:r>
      <w:r>
        <w:rPr>
          <w:rFonts w:hint="eastAsia"/>
        </w:rPr>
        <w:t>першого</w:t>
      </w:r>
      <w:r>
        <w:t></w:t>
      </w:r>
      <w:r>
        <w:rPr>
          <w:rFonts w:hint="eastAsia"/>
        </w:rPr>
        <w:t>серед</w:t>
      </w:r>
      <w:r>
        <w:t></w:t>
      </w:r>
      <w:r>
        <w:rPr>
          <w:rFonts w:hint="eastAsia"/>
        </w:rPr>
        <w:t>рівних</w:t>
      </w:r>
      <w:r>
        <w:t></w:t>
      </w:r>
      <w:r>
        <w:t></w:t>
      </w:r>
      <w:r>
        <w:rPr>
          <w:rFonts w:hint="eastAsia"/>
        </w:rPr>
        <w:t>У</w:t>
      </w:r>
      <w:r>
        <w:t></w:t>
      </w:r>
      <w:r>
        <w:rPr>
          <w:rFonts w:hint="eastAsia"/>
        </w:rPr>
        <w:t>цих</w:t>
      </w:r>
      <w:r>
        <w:t></w:t>
      </w:r>
      <w:r>
        <w:rPr>
          <w:rFonts w:hint="eastAsia"/>
        </w:rPr>
        <w:t>ситуаціях</w:t>
      </w:r>
      <w:r>
        <w:t></w:t>
      </w:r>
      <w:r>
        <w:rPr>
          <w:rFonts w:hint="eastAsia"/>
        </w:rPr>
        <w:t>слід</w:t>
      </w:r>
      <w:r>
        <w:t></w:t>
      </w:r>
      <w:r>
        <w:rPr>
          <w:rFonts w:hint="eastAsia"/>
        </w:rPr>
        <w:t>вести</w:t>
      </w:r>
      <w:r>
        <w:t></w:t>
      </w:r>
      <w:r>
        <w:rPr>
          <w:rFonts w:hint="eastAsia"/>
        </w:rPr>
        <w:t>мову</w:t>
      </w:r>
      <w:r>
        <w:t></w:t>
      </w:r>
      <w:r>
        <w:rPr>
          <w:rFonts w:hint="eastAsia"/>
        </w:rPr>
        <w:t>про</w:t>
      </w:r>
      <w:r>
        <w:t></w:t>
      </w:r>
      <w:r>
        <w:rPr>
          <w:rFonts w:hint="eastAsia"/>
        </w:rPr>
        <w:t>провідне</w:t>
      </w:r>
      <w:r>
        <w:t></w:t>
      </w:r>
      <w:r>
        <w:rPr>
          <w:rFonts w:hint="eastAsia"/>
        </w:rPr>
        <w:t>місце</w:t>
      </w:r>
      <w:r>
        <w:t></w:t>
      </w:r>
      <w:r>
        <w:rPr>
          <w:rFonts w:hint="eastAsia"/>
        </w:rPr>
        <w:t>в</w:t>
      </w:r>
      <w:r>
        <w:t></w:t>
      </w:r>
      <w:r>
        <w:rPr>
          <w:rFonts w:hint="eastAsia"/>
        </w:rPr>
        <w:t>державному</w:t>
      </w:r>
      <w:r>
        <w:t></w:t>
      </w:r>
      <w:r>
        <w:rPr>
          <w:rFonts w:hint="eastAsia"/>
        </w:rPr>
        <w:t>управлінні</w:t>
      </w:r>
      <w:r>
        <w:t></w:t>
      </w:r>
      <w:r>
        <w:rPr>
          <w:rFonts w:hint="eastAsia"/>
        </w:rPr>
        <w:t>не</w:t>
      </w:r>
      <w:r>
        <w:t></w:t>
      </w:r>
      <w:r>
        <w:rPr>
          <w:rFonts w:hint="eastAsia"/>
        </w:rPr>
        <w:t>уряду</w:t>
      </w:r>
      <w:r>
        <w:t></w:t>
      </w:r>
      <w:r>
        <w:t></w:t>
      </w:r>
      <w:r>
        <w:rPr>
          <w:rFonts w:hint="eastAsia"/>
        </w:rPr>
        <w:t>а</w:t>
      </w:r>
      <w:r>
        <w:t></w:t>
      </w:r>
      <w:r>
        <w:rPr>
          <w:rFonts w:hint="eastAsia"/>
        </w:rPr>
        <w:t>саме</w:t>
      </w:r>
      <w:r>
        <w:t></w:t>
      </w:r>
      <w:r>
        <w:rPr>
          <w:rFonts w:hint="eastAsia"/>
        </w:rPr>
        <w:t>прем’єра</w:t>
      </w:r>
      <w:r>
        <w:t></w:t>
      </w:r>
      <w:r>
        <w:t></w:t>
      </w:r>
      <w:r>
        <w:rPr>
          <w:rFonts w:hint="eastAsia"/>
        </w:rPr>
        <w:t>що</w:t>
      </w:r>
      <w:r>
        <w:t></w:t>
      </w:r>
      <w:r>
        <w:rPr>
          <w:rFonts w:hint="eastAsia"/>
        </w:rPr>
        <w:t>перебирає</w:t>
      </w:r>
      <w:r>
        <w:t></w:t>
      </w:r>
      <w:r>
        <w:rPr>
          <w:rFonts w:hint="eastAsia"/>
        </w:rPr>
        <w:t>на</w:t>
      </w:r>
      <w:r>
        <w:t></w:t>
      </w:r>
      <w:r>
        <w:rPr>
          <w:rFonts w:hint="eastAsia"/>
        </w:rPr>
        <w:t>себе</w:t>
      </w:r>
      <w:r>
        <w:t></w:t>
      </w:r>
      <w:r>
        <w:rPr>
          <w:rFonts w:hint="eastAsia"/>
        </w:rPr>
        <w:t>більшість</w:t>
      </w:r>
      <w:r>
        <w:t></w:t>
      </w:r>
      <w:r>
        <w:rPr>
          <w:rFonts w:hint="eastAsia"/>
        </w:rPr>
        <w:t>повноважень</w:t>
      </w:r>
      <w:r>
        <w:t></w:t>
      </w:r>
      <w:r>
        <w:rPr>
          <w:rFonts w:hint="eastAsia"/>
        </w:rPr>
        <w:t>уряду</w:t>
      </w:r>
      <w:r>
        <w:t></w:t>
      </w:r>
      <w:r>
        <w:t></w:t>
      </w:r>
      <w:r>
        <w:rPr>
          <w:rFonts w:hint="eastAsia"/>
        </w:rPr>
        <w:t>Натомість</w:t>
      </w:r>
      <w:r>
        <w:t></w:t>
      </w:r>
      <w:r>
        <w:rPr>
          <w:rFonts w:hint="eastAsia"/>
        </w:rPr>
        <w:t>більшу</w:t>
      </w:r>
      <w:r>
        <w:t></w:t>
      </w:r>
      <w:r>
        <w:rPr>
          <w:rFonts w:hint="eastAsia"/>
        </w:rPr>
        <w:t>вагу</w:t>
      </w:r>
      <w:r>
        <w:t></w:t>
      </w:r>
      <w:r>
        <w:rPr>
          <w:rFonts w:hint="eastAsia"/>
        </w:rPr>
        <w:t>набувають</w:t>
      </w:r>
      <w:r>
        <w:t></w:t>
      </w:r>
      <w:r>
        <w:rPr>
          <w:rFonts w:hint="eastAsia"/>
        </w:rPr>
        <w:t>не</w:t>
      </w:r>
      <w:r>
        <w:t></w:t>
      </w:r>
      <w:r>
        <w:rPr>
          <w:rFonts w:hint="eastAsia"/>
        </w:rPr>
        <w:t>міністри</w:t>
      </w:r>
      <w:r>
        <w:t></w:t>
      </w:r>
      <w:r>
        <w:rPr>
          <w:rFonts w:hint="eastAsia"/>
        </w:rPr>
        <w:t>–</w:t>
      </w:r>
      <w:r>
        <w:t></w:t>
      </w:r>
      <w:r>
        <w:rPr>
          <w:rFonts w:hint="eastAsia"/>
        </w:rPr>
        <w:t>члени</w:t>
      </w:r>
      <w:r>
        <w:t></w:t>
      </w:r>
      <w:r>
        <w:rPr>
          <w:rFonts w:hint="eastAsia"/>
        </w:rPr>
        <w:t>уряду</w:t>
      </w:r>
      <w:r>
        <w:t></w:t>
      </w:r>
      <w:r>
        <w:t></w:t>
      </w:r>
      <w:r>
        <w:rPr>
          <w:rFonts w:hint="eastAsia"/>
        </w:rPr>
        <w:t>а</w:t>
      </w:r>
      <w:r>
        <w:t></w:t>
      </w:r>
      <w:r>
        <w:rPr>
          <w:rFonts w:hint="eastAsia"/>
        </w:rPr>
        <w:t>канцелярія</w:t>
      </w:r>
      <w:r>
        <w:t></w:t>
      </w:r>
      <w:r>
        <w:rPr>
          <w:rFonts w:hint="eastAsia"/>
        </w:rPr>
        <w:t>прем’єра</w:t>
      </w:r>
      <w:r>
        <w:t></w:t>
      </w:r>
      <w:r>
        <w:t></w:t>
      </w:r>
      <w:r>
        <w:rPr>
          <w:rFonts w:hint="eastAsia"/>
        </w:rPr>
        <w:t>де</w:t>
      </w:r>
      <w:r>
        <w:t></w:t>
      </w:r>
      <w:r>
        <w:rPr>
          <w:rFonts w:hint="eastAsia"/>
        </w:rPr>
        <w:t>виробляються</w:t>
      </w:r>
      <w:r>
        <w:t></w:t>
      </w:r>
      <w:r>
        <w:rPr>
          <w:rFonts w:hint="eastAsia"/>
        </w:rPr>
        <w:t>найбільш</w:t>
      </w:r>
      <w:r>
        <w:t></w:t>
      </w:r>
      <w:r>
        <w:rPr>
          <w:rFonts w:hint="eastAsia"/>
        </w:rPr>
        <w:t>важливі</w:t>
      </w:r>
      <w:r>
        <w:t></w:t>
      </w:r>
      <w:r>
        <w:rPr>
          <w:rFonts w:hint="eastAsia"/>
        </w:rPr>
        <w:t>державні</w:t>
      </w:r>
      <w:r>
        <w:t></w:t>
      </w:r>
      <w:r>
        <w:rPr>
          <w:rFonts w:hint="eastAsia"/>
        </w:rPr>
        <w:t>рішення</w:t>
      </w:r>
      <w:r>
        <w:t></w:t>
      </w:r>
    </w:p>
    <w:p w:rsidR="001B79FF" w:rsidRDefault="001B79FF" w:rsidP="001B79FF">
      <w:r>
        <w:t></w:t>
      </w:r>
      <w:r>
        <w:t></w:t>
      </w:r>
      <w:r>
        <w:t></w:t>
      </w:r>
      <w:r>
        <w:rPr>
          <w:rFonts w:hint="eastAsia"/>
        </w:rPr>
        <w:t>У</w:t>
      </w:r>
      <w:r>
        <w:t></w:t>
      </w:r>
      <w:r>
        <w:rPr>
          <w:rFonts w:hint="eastAsia"/>
        </w:rPr>
        <w:t>конституціях</w:t>
      </w:r>
      <w:r>
        <w:t></w:t>
      </w:r>
      <w:r>
        <w:rPr>
          <w:rFonts w:hint="eastAsia"/>
        </w:rPr>
        <w:t>деяких</w:t>
      </w:r>
      <w:r>
        <w:t></w:t>
      </w:r>
      <w:r>
        <w:rPr>
          <w:rFonts w:hint="eastAsia"/>
        </w:rPr>
        <w:t>країн</w:t>
      </w:r>
      <w:r>
        <w:t></w:t>
      </w:r>
      <w:r>
        <w:rPr>
          <w:rFonts w:hint="eastAsia"/>
        </w:rPr>
        <w:t>наявне</w:t>
      </w:r>
      <w:r>
        <w:t></w:t>
      </w:r>
      <w:r>
        <w:rPr>
          <w:rFonts w:hint="eastAsia"/>
        </w:rPr>
        <w:t>чітке</w:t>
      </w:r>
      <w:r>
        <w:t></w:t>
      </w:r>
      <w:r>
        <w:rPr>
          <w:rFonts w:hint="eastAsia"/>
        </w:rPr>
        <w:t>розмежування</w:t>
      </w:r>
      <w:r>
        <w:t></w:t>
      </w:r>
      <w:r>
        <w:rPr>
          <w:rFonts w:hint="eastAsia"/>
        </w:rPr>
        <w:t>повноважень</w:t>
      </w:r>
      <w:r>
        <w:t></w:t>
      </w:r>
      <w:r>
        <w:rPr>
          <w:rFonts w:hint="eastAsia"/>
        </w:rPr>
        <w:t>президента</w:t>
      </w:r>
      <w:r>
        <w:t></w:t>
      </w:r>
      <w:r>
        <w:rPr>
          <w:rFonts w:hint="eastAsia"/>
        </w:rPr>
        <w:t>як</w:t>
      </w:r>
      <w:r>
        <w:t></w:t>
      </w:r>
      <w:r>
        <w:rPr>
          <w:rFonts w:hint="eastAsia"/>
        </w:rPr>
        <w:t>глави</w:t>
      </w:r>
      <w:r>
        <w:t></w:t>
      </w:r>
      <w:r>
        <w:rPr>
          <w:rFonts w:hint="eastAsia"/>
        </w:rPr>
        <w:t>держави</w:t>
      </w:r>
      <w:r>
        <w:t></w:t>
      </w:r>
      <w:r>
        <w:rPr>
          <w:rFonts w:hint="eastAsia"/>
        </w:rPr>
        <w:t>і</w:t>
      </w:r>
      <w:r>
        <w:t></w:t>
      </w:r>
      <w:r>
        <w:rPr>
          <w:rFonts w:hint="eastAsia"/>
        </w:rPr>
        <w:t>як</w:t>
      </w:r>
      <w:r>
        <w:t></w:t>
      </w:r>
      <w:r>
        <w:rPr>
          <w:rFonts w:hint="eastAsia"/>
        </w:rPr>
        <w:t>глави</w:t>
      </w:r>
      <w:r>
        <w:t></w:t>
      </w:r>
      <w:r>
        <w:rPr>
          <w:rFonts w:hint="eastAsia"/>
        </w:rPr>
        <w:t>виконавчої</w:t>
      </w:r>
      <w:r>
        <w:t></w:t>
      </w:r>
      <w:r>
        <w:rPr>
          <w:rFonts w:hint="eastAsia"/>
        </w:rPr>
        <w:t>влади</w:t>
      </w:r>
      <w:r>
        <w:t></w:t>
      </w:r>
      <w:r>
        <w:t></w:t>
      </w:r>
      <w:r>
        <w:rPr>
          <w:rFonts w:hint="eastAsia"/>
        </w:rPr>
        <w:t>На</w:t>
      </w:r>
      <w:r>
        <w:t></w:t>
      </w:r>
      <w:r>
        <w:rPr>
          <w:rFonts w:hint="eastAsia"/>
        </w:rPr>
        <w:t>наш</w:t>
      </w:r>
      <w:r>
        <w:t></w:t>
      </w:r>
      <w:r>
        <w:rPr>
          <w:rFonts w:hint="eastAsia"/>
        </w:rPr>
        <w:t>погляд</w:t>
      </w:r>
      <w:r>
        <w:t></w:t>
      </w:r>
      <w:r>
        <w:t></w:t>
      </w:r>
      <w:r>
        <w:rPr>
          <w:rFonts w:hint="eastAsia"/>
        </w:rPr>
        <w:t>слід</w:t>
      </w:r>
      <w:r>
        <w:t></w:t>
      </w:r>
      <w:r>
        <w:rPr>
          <w:rFonts w:hint="eastAsia"/>
        </w:rPr>
        <w:t>погодитись</w:t>
      </w:r>
      <w:r>
        <w:t></w:t>
      </w:r>
      <w:r>
        <w:rPr>
          <w:rFonts w:hint="eastAsia"/>
        </w:rPr>
        <w:t>із</w:t>
      </w:r>
      <w:r>
        <w:t></w:t>
      </w:r>
      <w:r>
        <w:rPr>
          <w:rFonts w:hint="eastAsia"/>
        </w:rPr>
        <w:t>подібними</w:t>
      </w:r>
      <w:r>
        <w:t></w:t>
      </w:r>
      <w:r>
        <w:rPr>
          <w:rFonts w:hint="eastAsia"/>
        </w:rPr>
        <w:t>конституційними</w:t>
      </w:r>
      <w:r>
        <w:t></w:t>
      </w:r>
      <w:r>
        <w:rPr>
          <w:rFonts w:hint="eastAsia"/>
        </w:rPr>
        <w:t>схемами</w:t>
      </w:r>
      <w:r>
        <w:t></w:t>
      </w:r>
      <w:r>
        <w:rPr>
          <w:rFonts w:hint="eastAsia"/>
        </w:rPr>
        <w:t>розподілу</w:t>
      </w:r>
      <w:r>
        <w:t></w:t>
      </w:r>
      <w:r>
        <w:rPr>
          <w:rFonts w:hint="eastAsia"/>
        </w:rPr>
        <w:t>повноважень</w:t>
      </w:r>
      <w:r>
        <w:t></w:t>
      </w:r>
      <w:r>
        <w:rPr>
          <w:rFonts w:hint="eastAsia"/>
        </w:rPr>
        <w:t>президента</w:t>
      </w:r>
      <w:r>
        <w:t></w:t>
      </w:r>
      <w:r>
        <w:rPr>
          <w:rFonts w:hint="eastAsia"/>
        </w:rPr>
        <w:t>в</w:t>
      </w:r>
      <w:r>
        <w:t></w:t>
      </w:r>
      <w:r>
        <w:rPr>
          <w:rFonts w:hint="eastAsia"/>
        </w:rPr>
        <w:t>залежності</w:t>
      </w:r>
      <w:r>
        <w:t></w:t>
      </w:r>
      <w:r>
        <w:rPr>
          <w:rFonts w:hint="eastAsia"/>
        </w:rPr>
        <w:t>від</w:t>
      </w:r>
      <w:r>
        <w:t></w:t>
      </w:r>
      <w:r>
        <w:rPr>
          <w:rFonts w:hint="eastAsia"/>
        </w:rPr>
        <w:t>того</w:t>
      </w:r>
      <w:r>
        <w:t></w:t>
      </w:r>
      <w:r>
        <w:t></w:t>
      </w:r>
      <w:r>
        <w:rPr>
          <w:rFonts w:hint="eastAsia"/>
        </w:rPr>
        <w:t>в</w:t>
      </w:r>
      <w:r>
        <w:t></w:t>
      </w:r>
      <w:r>
        <w:rPr>
          <w:rFonts w:hint="eastAsia"/>
        </w:rPr>
        <w:t>якій</w:t>
      </w:r>
      <w:r>
        <w:t></w:t>
      </w:r>
      <w:r>
        <w:rPr>
          <w:rFonts w:hint="eastAsia"/>
        </w:rPr>
        <w:t>ролі</w:t>
      </w:r>
      <w:r>
        <w:t></w:t>
      </w:r>
      <w:r>
        <w:rPr>
          <w:rFonts w:hint="eastAsia"/>
        </w:rPr>
        <w:t>він</w:t>
      </w:r>
      <w:r>
        <w:t></w:t>
      </w:r>
      <w:r>
        <w:rPr>
          <w:rFonts w:hint="eastAsia"/>
        </w:rPr>
        <w:t>виступає</w:t>
      </w:r>
      <w:r>
        <w:t></w:t>
      </w:r>
      <w:r>
        <w:rPr>
          <w:rFonts w:hint="eastAsia"/>
        </w:rPr>
        <w:t>в</w:t>
      </w:r>
      <w:r>
        <w:t></w:t>
      </w:r>
      <w:r>
        <w:rPr>
          <w:rFonts w:hint="eastAsia"/>
        </w:rPr>
        <w:t>держаному</w:t>
      </w:r>
      <w:r>
        <w:t></w:t>
      </w:r>
      <w:r>
        <w:rPr>
          <w:rFonts w:hint="eastAsia"/>
        </w:rPr>
        <w:t>механізмі</w:t>
      </w:r>
      <w:r>
        <w:t></w:t>
      </w:r>
      <w:r>
        <w:t></w:t>
      </w:r>
      <w:r>
        <w:rPr>
          <w:rFonts w:hint="eastAsia"/>
        </w:rPr>
        <w:t>Таке</w:t>
      </w:r>
      <w:r>
        <w:t></w:t>
      </w:r>
      <w:r>
        <w:rPr>
          <w:rFonts w:hint="eastAsia"/>
        </w:rPr>
        <w:t>чітке</w:t>
      </w:r>
      <w:r>
        <w:t></w:t>
      </w:r>
      <w:r>
        <w:rPr>
          <w:rFonts w:hint="eastAsia"/>
        </w:rPr>
        <w:t>розділення</w:t>
      </w:r>
      <w:r>
        <w:t></w:t>
      </w:r>
      <w:r>
        <w:rPr>
          <w:rFonts w:hint="eastAsia"/>
        </w:rPr>
        <w:t>повноважень</w:t>
      </w:r>
      <w:r>
        <w:t></w:t>
      </w:r>
      <w:r>
        <w:rPr>
          <w:rFonts w:hint="eastAsia"/>
        </w:rPr>
        <w:t>заслуговує</w:t>
      </w:r>
      <w:r>
        <w:t></w:t>
      </w:r>
      <w:r>
        <w:rPr>
          <w:rFonts w:hint="eastAsia"/>
        </w:rPr>
        <w:t>на</w:t>
      </w:r>
      <w:r>
        <w:t></w:t>
      </w:r>
      <w:r>
        <w:rPr>
          <w:rFonts w:hint="eastAsia"/>
        </w:rPr>
        <w:t>увагу</w:t>
      </w:r>
      <w:r>
        <w:t></w:t>
      </w:r>
      <w:r>
        <w:rPr>
          <w:rFonts w:hint="eastAsia"/>
        </w:rPr>
        <w:t>як</w:t>
      </w:r>
      <w:r>
        <w:t></w:t>
      </w:r>
      <w:r>
        <w:rPr>
          <w:rFonts w:hint="eastAsia"/>
        </w:rPr>
        <w:t>приклад</w:t>
      </w:r>
      <w:r>
        <w:t></w:t>
      </w:r>
      <w:r>
        <w:rPr>
          <w:rFonts w:hint="eastAsia"/>
        </w:rPr>
        <w:t>спроби</w:t>
      </w:r>
      <w:r>
        <w:t></w:t>
      </w:r>
      <w:r>
        <w:rPr>
          <w:rFonts w:hint="eastAsia"/>
        </w:rPr>
        <w:t>визначити</w:t>
      </w:r>
      <w:r>
        <w:t></w:t>
      </w:r>
      <w:r>
        <w:rPr>
          <w:rFonts w:hint="eastAsia"/>
        </w:rPr>
        <w:t>особливу</w:t>
      </w:r>
      <w:r>
        <w:t></w:t>
      </w:r>
      <w:r>
        <w:rPr>
          <w:rFonts w:hint="eastAsia"/>
        </w:rPr>
        <w:t>політико</w:t>
      </w:r>
      <w:r>
        <w:t></w:t>
      </w:r>
      <w:r>
        <w:rPr>
          <w:rFonts w:hint="eastAsia"/>
        </w:rPr>
        <w:t>правову</w:t>
      </w:r>
      <w:r>
        <w:t></w:t>
      </w:r>
      <w:r>
        <w:rPr>
          <w:rFonts w:hint="eastAsia"/>
        </w:rPr>
        <w:t>природу</w:t>
      </w:r>
      <w:r>
        <w:t></w:t>
      </w:r>
      <w:r>
        <w:rPr>
          <w:rFonts w:hint="eastAsia"/>
        </w:rPr>
        <w:t>поста</w:t>
      </w:r>
      <w:r>
        <w:t></w:t>
      </w:r>
      <w:r>
        <w:rPr>
          <w:rFonts w:hint="eastAsia"/>
        </w:rPr>
        <w:t>президента</w:t>
      </w:r>
      <w:r>
        <w:t></w:t>
      </w:r>
      <w:r>
        <w:t></w:t>
      </w:r>
      <w:r>
        <w:rPr>
          <w:rFonts w:hint="eastAsia"/>
        </w:rPr>
        <w:t>Вважаємо</w:t>
      </w:r>
      <w:r>
        <w:t></w:t>
      </w:r>
      <w:r>
        <w:t></w:t>
      </w:r>
      <w:r>
        <w:rPr>
          <w:rFonts w:hint="eastAsia"/>
        </w:rPr>
        <w:t>що</w:t>
      </w:r>
      <w:r>
        <w:t></w:t>
      </w:r>
      <w:r>
        <w:rPr>
          <w:rFonts w:hint="eastAsia"/>
        </w:rPr>
        <w:t>схема</w:t>
      </w:r>
      <w:r>
        <w:t></w:t>
      </w:r>
      <w:r>
        <w:t></w:t>
      </w:r>
      <w:r>
        <w:rPr>
          <w:rFonts w:hint="eastAsia"/>
        </w:rPr>
        <w:t>коли</w:t>
      </w:r>
      <w:r>
        <w:t></w:t>
      </w:r>
      <w:r>
        <w:rPr>
          <w:rFonts w:hint="eastAsia"/>
        </w:rPr>
        <w:t>президент</w:t>
      </w:r>
      <w:r>
        <w:t></w:t>
      </w:r>
      <w:r>
        <w:rPr>
          <w:rFonts w:hint="eastAsia"/>
        </w:rPr>
        <w:t>формально</w:t>
      </w:r>
      <w:r>
        <w:t></w:t>
      </w:r>
      <w:r>
        <w:rPr>
          <w:rFonts w:hint="eastAsia"/>
        </w:rPr>
        <w:t>не</w:t>
      </w:r>
      <w:r>
        <w:t></w:t>
      </w:r>
      <w:r>
        <w:rPr>
          <w:rFonts w:hint="eastAsia"/>
        </w:rPr>
        <w:t>має</w:t>
      </w:r>
      <w:r>
        <w:t></w:t>
      </w:r>
      <w:r>
        <w:rPr>
          <w:rFonts w:hint="eastAsia"/>
        </w:rPr>
        <w:t>відношення</w:t>
      </w:r>
      <w:r>
        <w:t></w:t>
      </w:r>
      <w:r>
        <w:rPr>
          <w:rFonts w:hint="eastAsia"/>
        </w:rPr>
        <w:t>до</w:t>
      </w:r>
      <w:r>
        <w:t></w:t>
      </w:r>
      <w:r>
        <w:rPr>
          <w:rFonts w:hint="eastAsia"/>
        </w:rPr>
        <w:t>виконавчої</w:t>
      </w:r>
      <w:r>
        <w:t></w:t>
      </w:r>
      <w:r>
        <w:rPr>
          <w:rFonts w:hint="eastAsia"/>
        </w:rPr>
        <w:t>гілки</w:t>
      </w:r>
      <w:r>
        <w:t></w:t>
      </w:r>
      <w:r>
        <w:rPr>
          <w:rFonts w:hint="eastAsia"/>
        </w:rPr>
        <w:t>влади</w:t>
      </w:r>
      <w:r>
        <w:t></w:t>
      </w:r>
      <w:r>
        <w:t></w:t>
      </w:r>
      <w:r>
        <w:rPr>
          <w:rFonts w:hint="eastAsia"/>
        </w:rPr>
        <w:t>але</w:t>
      </w:r>
      <w:r>
        <w:t></w:t>
      </w:r>
      <w:r>
        <w:rPr>
          <w:rFonts w:hint="eastAsia"/>
        </w:rPr>
        <w:t>наділяється</w:t>
      </w:r>
      <w:r>
        <w:t></w:t>
      </w:r>
      <w:r>
        <w:t></w:t>
      </w:r>
      <w:r>
        <w:rPr>
          <w:rFonts w:hint="eastAsia"/>
        </w:rPr>
        <w:t>номінаційними</w:t>
      </w:r>
      <w:r>
        <w:t></w:t>
      </w:r>
      <w:r>
        <w:t></w:t>
      </w:r>
      <w:r>
        <w:rPr>
          <w:rFonts w:hint="eastAsia"/>
        </w:rPr>
        <w:t>повноваженнями</w:t>
      </w:r>
      <w:r>
        <w:t></w:t>
      </w:r>
      <w:r>
        <w:rPr>
          <w:rFonts w:hint="eastAsia"/>
        </w:rPr>
        <w:t>в</w:t>
      </w:r>
      <w:r>
        <w:t></w:t>
      </w:r>
      <w:r>
        <w:rPr>
          <w:rFonts w:hint="eastAsia"/>
        </w:rPr>
        <w:t>урядовій</w:t>
      </w:r>
      <w:r>
        <w:t></w:t>
      </w:r>
      <w:r>
        <w:rPr>
          <w:rFonts w:hint="eastAsia"/>
        </w:rPr>
        <w:t>сфері</w:t>
      </w:r>
      <w:r>
        <w:t></w:t>
      </w:r>
      <w:r>
        <w:t></w:t>
      </w:r>
      <w:r>
        <w:rPr>
          <w:rFonts w:hint="eastAsia"/>
        </w:rPr>
        <w:t>призводить</w:t>
      </w:r>
      <w:r>
        <w:t></w:t>
      </w:r>
      <w:r>
        <w:rPr>
          <w:rFonts w:hint="eastAsia"/>
        </w:rPr>
        <w:t>до</w:t>
      </w:r>
      <w:r>
        <w:t></w:t>
      </w:r>
      <w:r>
        <w:rPr>
          <w:rFonts w:hint="eastAsia"/>
        </w:rPr>
        <w:t>виникнення</w:t>
      </w:r>
      <w:r>
        <w:t></w:t>
      </w:r>
      <w:r>
        <w:rPr>
          <w:rFonts w:hint="eastAsia"/>
        </w:rPr>
        <w:t>непорозумінь</w:t>
      </w:r>
      <w:r>
        <w:t></w:t>
      </w:r>
      <w:r>
        <w:rPr>
          <w:rFonts w:hint="eastAsia"/>
        </w:rPr>
        <w:t>при</w:t>
      </w:r>
      <w:r>
        <w:t></w:t>
      </w:r>
      <w:r>
        <w:rPr>
          <w:rFonts w:hint="eastAsia"/>
        </w:rPr>
        <w:t>здісненні</w:t>
      </w:r>
      <w:r>
        <w:t></w:t>
      </w:r>
      <w:r>
        <w:rPr>
          <w:rFonts w:hint="eastAsia"/>
        </w:rPr>
        <w:t>державного</w:t>
      </w:r>
      <w:r>
        <w:t></w:t>
      </w:r>
      <w:r>
        <w:rPr>
          <w:rFonts w:hint="eastAsia"/>
        </w:rPr>
        <w:t>управління</w:t>
      </w:r>
      <w:r>
        <w:t></w:t>
      </w:r>
      <w:r>
        <w:t></w:t>
      </w:r>
      <w:r>
        <w:rPr>
          <w:rFonts w:hint="eastAsia"/>
        </w:rPr>
        <w:t>При</w:t>
      </w:r>
      <w:r>
        <w:t></w:t>
      </w:r>
      <w:r>
        <w:rPr>
          <w:rFonts w:hint="eastAsia"/>
        </w:rPr>
        <w:t>цьому</w:t>
      </w:r>
      <w:r>
        <w:t></w:t>
      </w:r>
      <w:r>
        <w:rPr>
          <w:rFonts w:hint="eastAsia"/>
        </w:rPr>
        <w:t>досить</w:t>
      </w:r>
      <w:r>
        <w:t></w:t>
      </w:r>
      <w:r>
        <w:rPr>
          <w:rFonts w:hint="eastAsia"/>
        </w:rPr>
        <w:t>частим</w:t>
      </w:r>
      <w:r>
        <w:t></w:t>
      </w:r>
      <w:r>
        <w:rPr>
          <w:rFonts w:hint="eastAsia"/>
        </w:rPr>
        <w:t>явищем</w:t>
      </w:r>
      <w:r>
        <w:t></w:t>
      </w:r>
      <w:r>
        <w:rPr>
          <w:rFonts w:hint="eastAsia"/>
        </w:rPr>
        <w:t>є</w:t>
      </w:r>
      <w:r>
        <w:t></w:t>
      </w:r>
      <w:r>
        <w:rPr>
          <w:rFonts w:hint="eastAsia"/>
        </w:rPr>
        <w:t>пряме</w:t>
      </w:r>
      <w:r>
        <w:t></w:t>
      </w:r>
      <w:r>
        <w:rPr>
          <w:rFonts w:hint="eastAsia"/>
        </w:rPr>
        <w:t>втручання</w:t>
      </w:r>
      <w:r>
        <w:t></w:t>
      </w:r>
      <w:r>
        <w:rPr>
          <w:rFonts w:hint="eastAsia"/>
        </w:rPr>
        <w:t>глави</w:t>
      </w:r>
      <w:r>
        <w:t></w:t>
      </w:r>
      <w:r>
        <w:rPr>
          <w:rFonts w:hint="eastAsia"/>
        </w:rPr>
        <w:t>держави</w:t>
      </w:r>
      <w:r>
        <w:t></w:t>
      </w:r>
      <w:r>
        <w:rPr>
          <w:rFonts w:hint="eastAsia"/>
        </w:rPr>
        <w:t>в</w:t>
      </w:r>
      <w:r>
        <w:t></w:t>
      </w:r>
      <w:r>
        <w:rPr>
          <w:rFonts w:hint="eastAsia"/>
        </w:rPr>
        <w:t>урядову</w:t>
      </w:r>
      <w:r>
        <w:t></w:t>
      </w:r>
      <w:r>
        <w:rPr>
          <w:rFonts w:hint="eastAsia"/>
        </w:rPr>
        <w:t>діяльність</w:t>
      </w:r>
      <w:r>
        <w:t></w:t>
      </w:r>
      <w:r>
        <w:rPr>
          <w:rFonts w:hint="eastAsia"/>
        </w:rPr>
        <w:t>шляхом</w:t>
      </w:r>
      <w:r>
        <w:t></w:t>
      </w:r>
      <w:r>
        <w:rPr>
          <w:rFonts w:hint="eastAsia"/>
        </w:rPr>
        <w:t>надання</w:t>
      </w:r>
      <w:r>
        <w:t></w:t>
      </w:r>
      <w:r>
        <w:rPr>
          <w:rFonts w:hint="eastAsia"/>
        </w:rPr>
        <w:t>міністрам</w:t>
      </w:r>
      <w:r>
        <w:t></w:t>
      </w:r>
      <w:r>
        <w:rPr>
          <w:rFonts w:hint="eastAsia"/>
        </w:rPr>
        <w:t>конкретних</w:t>
      </w:r>
      <w:r>
        <w:t></w:t>
      </w:r>
      <w:r>
        <w:rPr>
          <w:rFonts w:hint="eastAsia"/>
        </w:rPr>
        <w:t>доручень</w:t>
      </w:r>
      <w:r>
        <w:t></w:t>
      </w:r>
      <w:r>
        <w:rPr>
          <w:rFonts w:hint="eastAsia"/>
        </w:rPr>
        <w:t>з</w:t>
      </w:r>
      <w:r>
        <w:t></w:t>
      </w:r>
      <w:r>
        <w:rPr>
          <w:rFonts w:hint="eastAsia"/>
        </w:rPr>
        <w:t>питань</w:t>
      </w:r>
      <w:r>
        <w:t></w:t>
      </w:r>
      <w:r>
        <w:rPr>
          <w:rFonts w:hint="eastAsia"/>
        </w:rPr>
        <w:t>виконавчої</w:t>
      </w:r>
      <w:r>
        <w:t></w:t>
      </w:r>
      <w:r>
        <w:rPr>
          <w:rFonts w:hint="eastAsia"/>
        </w:rPr>
        <w:t>діяльності</w:t>
      </w:r>
      <w:r>
        <w:t></w:t>
      </w:r>
    </w:p>
    <w:p w:rsidR="001B79FF" w:rsidRDefault="001B79FF" w:rsidP="001B79FF">
      <w:r>
        <w:rPr>
          <w:rFonts w:hint="eastAsia"/>
        </w:rPr>
        <w:t>Наявність</w:t>
      </w:r>
      <w:r>
        <w:t></w:t>
      </w:r>
      <w:r>
        <w:rPr>
          <w:rFonts w:hint="eastAsia"/>
        </w:rPr>
        <w:t>же</w:t>
      </w:r>
      <w:r>
        <w:t></w:t>
      </w:r>
      <w:r>
        <w:rPr>
          <w:rFonts w:hint="eastAsia"/>
        </w:rPr>
        <w:t>лише</w:t>
      </w:r>
      <w:r>
        <w:t></w:t>
      </w:r>
      <w:r>
        <w:rPr>
          <w:rFonts w:hint="eastAsia"/>
        </w:rPr>
        <w:t>загальних</w:t>
      </w:r>
      <w:r>
        <w:t></w:t>
      </w:r>
      <w:r>
        <w:rPr>
          <w:rFonts w:hint="eastAsia"/>
        </w:rPr>
        <w:t>формулювань</w:t>
      </w:r>
      <w:r>
        <w:t></w:t>
      </w:r>
      <w:r>
        <w:rPr>
          <w:rFonts w:hint="eastAsia"/>
        </w:rPr>
        <w:t>у</w:t>
      </w:r>
      <w:r>
        <w:t></w:t>
      </w:r>
      <w:r>
        <w:rPr>
          <w:rFonts w:hint="eastAsia"/>
        </w:rPr>
        <w:t>визначенні</w:t>
      </w:r>
      <w:r>
        <w:t></w:t>
      </w:r>
      <w:r>
        <w:rPr>
          <w:rFonts w:hint="eastAsia"/>
        </w:rPr>
        <w:t>місця</w:t>
      </w:r>
      <w:r>
        <w:t></w:t>
      </w:r>
      <w:r>
        <w:rPr>
          <w:rFonts w:hint="eastAsia"/>
        </w:rPr>
        <w:t>й</w:t>
      </w:r>
      <w:r>
        <w:t></w:t>
      </w:r>
      <w:r>
        <w:rPr>
          <w:rFonts w:hint="eastAsia"/>
        </w:rPr>
        <w:t>ролі</w:t>
      </w:r>
      <w:r>
        <w:t></w:t>
      </w:r>
      <w:r>
        <w:rPr>
          <w:rFonts w:hint="eastAsia"/>
        </w:rPr>
        <w:t>президента</w:t>
      </w:r>
      <w:r>
        <w:t></w:t>
      </w:r>
      <w:r>
        <w:rPr>
          <w:rFonts w:hint="eastAsia"/>
        </w:rPr>
        <w:t>в</w:t>
      </w:r>
      <w:r>
        <w:t></w:t>
      </w:r>
      <w:r>
        <w:rPr>
          <w:rFonts w:hint="eastAsia"/>
        </w:rPr>
        <w:t>змішаних</w:t>
      </w:r>
      <w:r>
        <w:t></w:t>
      </w:r>
      <w:r>
        <w:rPr>
          <w:rFonts w:hint="eastAsia"/>
        </w:rPr>
        <w:t>республіках</w:t>
      </w:r>
      <w:r>
        <w:t></w:t>
      </w:r>
      <w:r>
        <w:t></w:t>
      </w:r>
      <w:r>
        <w:rPr>
          <w:rFonts w:hint="eastAsia"/>
        </w:rPr>
        <w:t>таких</w:t>
      </w:r>
      <w:r>
        <w:t></w:t>
      </w:r>
      <w:r>
        <w:rPr>
          <w:rFonts w:hint="eastAsia"/>
        </w:rPr>
        <w:t>як</w:t>
      </w:r>
      <w:r>
        <w:t></w:t>
      </w:r>
      <w:r>
        <w:t></w:t>
      </w:r>
      <w:r>
        <w:rPr>
          <w:rFonts w:hint="eastAsia"/>
        </w:rPr>
        <w:t>гарант</w:t>
      </w:r>
      <w:r>
        <w:t></w:t>
      </w:r>
      <w:r>
        <w:rPr>
          <w:rFonts w:hint="eastAsia"/>
        </w:rPr>
        <w:t>національної</w:t>
      </w:r>
      <w:r>
        <w:t></w:t>
      </w:r>
      <w:r>
        <w:rPr>
          <w:rFonts w:hint="eastAsia"/>
        </w:rPr>
        <w:t>незалежності</w:t>
      </w:r>
      <w:r>
        <w:t></w:t>
      </w:r>
      <w:r>
        <w:t></w:t>
      </w:r>
      <w:r>
        <w:rPr>
          <w:rFonts w:hint="eastAsia"/>
        </w:rPr>
        <w:t>цілісності</w:t>
      </w:r>
      <w:r>
        <w:t></w:t>
      </w:r>
      <w:r>
        <w:rPr>
          <w:rFonts w:hint="eastAsia"/>
        </w:rPr>
        <w:t>території</w:t>
      </w:r>
      <w:r>
        <w:t></w:t>
      </w:r>
      <w:r>
        <w:t></w:t>
      </w:r>
      <w:r>
        <w:rPr>
          <w:rFonts w:hint="eastAsia"/>
        </w:rPr>
        <w:t>дотримання</w:t>
      </w:r>
      <w:r>
        <w:t></w:t>
      </w:r>
      <w:r>
        <w:rPr>
          <w:rFonts w:hint="eastAsia"/>
        </w:rPr>
        <w:t>міжнародних</w:t>
      </w:r>
      <w:r>
        <w:t></w:t>
      </w:r>
      <w:r>
        <w:rPr>
          <w:rFonts w:hint="eastAsia"/>
        </w:rPr>
        <w:t>договорів</w:t>
      </w:r>
      <w:r>
        <w:t></w:t>
      </w:r>
      <w:r>
        <w:t></w:t>
      </w:r>
      <w:r>
        <w:rPr>
          <w:rFonts w:hint="eastAsia"/>
        </w:rPr>
        <w:t>що</w:t>
      </w:r>
      <w:r>
        <w:t></w:t>
      </w:r>
      <w:r>
        <w:rPr>
          <w:rFonts w:hint="eastAsia"/>
        </w:rPr>
        <w:t>забезпечує</w:t>
      </w:r>
      <w:r>
        <w:t></w:t>
      </w:r>
      <w:r>
        <w:rPr>
          <w:rFonts w:hint="eastAsia"/>
        </w:rPr>
        <w:t>своїм</w:t>
      </w:r>
      <w:r>
        <w:t></w:t>
      </w:r>
      <w:r>
        <w:rPr>
          <w:rFonts w:hint="eastAsia"/>
        </w:rPr>
        <w:t>арбітражем</w:t>
      </w:r>
      <w:r>
        <w:t></w:t>
      </w:r>
      <w:r>
        <w:rPr>
          <w:rFonts w:hint="eastAsia"/>
        </w:rPr>
        <w:t>нормальне</w:t>
      </w:r>
      <w:r>
        <w:t></w:t>
      </w:r>
      <w:r>
        <w:rPr>
          <w:rFonts w:hint="eastAsia"/>
        </w:rPr>
        <w:t>функціонування</w:t>
      </w:r>
      <w:r>
        <w:t></w:t>
      </w:r>
      <w:r>
        <w:rPr>
          <w:rFonts w:hint="eastAsia"/>
        </w:rPr>
        <w:t>публічних</w:t>
      </w:r>
      <w:r>
        <w:t></w:t>
      </w:r>
      <w:r>
        <w:rPr>
          <w:rFonts w:hint="eastAsia"/>
        </w:rPr>
        <w:t>влад</w:t>
      </w:r>
      <w:r>
        <w:t></w:t>
      </w:r>
      <w:r>
        <w:t></w:t>
      </w:r>
      <w:r>
        <w:rPr>
          <w:rFonts w:hint="eastAsia"/>
        </w:rPr>
        <w:t>а</w:t>
      </w:r>
      <w:r>
        <w:t></w:t>
      </w:r>
      <w:r>
        <w:rPr>
          <w:rFonts w:hint="eastAsia"/>
        </w:rPr>
        <w:t>також</w:t>
      </w:r>
      <w:r>
        <w:t></w:t>
      </w:r>
      <w:r>
        <w:rPr>
          <w:rFonts w:hint="eastAsia"/>
        </w:rPr>
        <w:t>спадковість</w:t>
      </w:r>
      <w:r>
        <w:t></w:t>
      </w:r>
      <w:r>
        <w:rPr>
          <w:rFonts w:hint="eastAsia"/>
        </w:rPr>
        <w:t>держави</w:t>
      </w:r>
      <w:r>
        <w:t></w:t>
      </w:r>
      <w:r>
        <w:t></w:t>
      </w:r>
      <w:r>
        <w:rPr>
          <w:rFonts w:hint="eastAsia"/>
        </w:rPr>
        <w:t>символ</w:t>
      </w:r>
      <w:r>
        <w:t></w:t>
      </w:r>
      <w:r>
        <w:rPr>
          <w:rFonts w:hint="eastAsia"/>
        </w:rPr>
        <w:t>єдності</w:t>
      </w:r>
      <w:r>
        <w:t></w:t>
      </w:r>
      <w:r>
        <w:rPr>
          <w:rFonts w:hint="eastAsia"/>
        </w:rPr>
        <w:t>народу</w:t>
      </w:r>
      <w:r>
        <w:t></w:t>
      </w:r>
      <w:r>
        <w:rPr>
          <w:rFonts w:hint="eastAsia"/>
        </w:rPr>
        <w:t>і</w:t>
      </w:r>
      <w:r>
        <w:t></w:t>
      </w:r>
      <w:r>
        <w:rPr>
          <w:rFonts w:hint="eastAsia"/>
        </w:rPr>
        <w:t>державної</w:t>
      </w:r>
      <w:r>
        <w:t></w:t>
      </w:r>
      <w:r>
        <w:rPr>
          <w:rFonts w:hint="eastAsia"/>
        </w:rPr>
        <w:t>влади</w:t>
      </w:r>
      <w:r>
        <w:t></w:t>
      </w:r>
      <w:r>
        <w:t></w:t>
      </w:r>
      <w:r>
        <w:rPr>
          <w:rFonts w:hint="eastAsia"/>
        </w:rPr>
        <w:t>гарант</w:t>
      </w:r>
      <w:r>
        <w:t></w:t>
      </w:r>
      <w:r>
        <w:rPr>
          <w:rFonts w:hint="eastAsia"/>
        </w:rPr>
        <w:t>Конституції</w:t>
      </w:r>
      <w:r>
        <w:t></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призводить</w:t>
      </w:r>
      <w:r>
        <w:t></w:t>
      </w:r>
      <w:r>
        <w:rPr>
          <w:rFonts w:hint="eastAsia"/>
        </w:rPr>
        <w:t>на</w:t>
      </w:r>
      <w:r>
        <w:t></w:t>
      </w:r>
      <w:r>
        <w:rPr>
          <w:rFonts w:hint="eastAsia"/>
        </w:rPr>
        <w:t>практиці</w:t>
      </w:r>
      <w:r>
        <w:t></w:t>
      </w:r>
      <w:r>
        <w:rPr>
          <w:rFonts w:hint="eastAsia"/>
        </w:rPr>
        <w:t>до</w:t>
      </w:r>
      <w:r>
        <w:t></w:t>
      </w:r>
      <w:r>
        <w:rPr>
          <w:rFonts w:hint="eastAsia"/>
        </w:rPr>
        <w:t>перебирання</w:t>
      </w:r>
      <w:r>
        <w:t></w:t>
      </w:r>
      <w:r>
        <w:rPr>
          <w:rFonts w:hint="eastAsia"/>
        </w:rPr>
        <w:t>главою</w:t>
      </w:r>
      <w:r>
        <w:t></w:t>
      </w:r>
      <w:r>
        <w:rPr>
          <w:rFonts w:hint="eastAsia"/>
        </w:rPr>
        <w:t>держави</w:t>
      </w:r>
      <w:r>
        <w:t></w:t>
      </w:r>
      <w:r>
        <w:rPr>
          <w:rFonts w:hint="eastAsia"/>
        </w:rPr>
        <w:t>повноважень</w:t>
      </w:r>
      <w:r>
        <w:t></w:t>
      </w:r>
      <w:r>
        <w:rPr>
          <w:rFonts w:hint="eastAsia"/>
        </w:rPr>
        <w:t>з</w:t>
      </w:r>
      <w:r>
        <w:t></w:t>
      </w:r>
      <w:r>
        <w:rPr>
          <w:rFonts w:hint="eastAsia"/>
        </w:rPr>
        <w:t>керівництва</w:t>
      </w:r>
      <w:r>
        <w:t></w:t>
      </w:r>
      <w:r>
        <w:rPr>
          <w:rFonts w:hint="eastAsia"/>
        </w:rPr>
        <w:t>як</w:t>
      </w:r>
      <w:r>
        <w:t></w:t>
      </w:r>
      <w:r>
        <w:rPr>
          <w:rFonts w:hint="eastAsia"/>
        </w:rPr>
        <w:t>урядом</w:t>
      </w:r>
      <w:r>
        <w:t></w:t>
      </w:r>
      <w:r>
        <w:t></w:t>
      </w:r>
      <w:r>
        <w:rPr>
          <w:rFonts w:hint="eastAsia"/>
        </w:rPr>
        <w:t>так</w:t>
      </w:r>
      <w:r>
        <w:t></w:t>
      </w:r>
      <w:r>
        <w:rPr>
          <w:rFonts w:hint="eastAsia"/>
        </w:rPr>
        <w:t>і</w:t>
      </w:r>
      <w:r>
        <w:t></w:t>
      </w:r>
      <w:r>
        <w:rPr>
          <w:rFonts w:hint="eastAsia"/>
        </w:rPr>
        <w:t>всією</w:t>
      </w:r>
      <w:r>
        <w:t></w:t>
      </w:r>
      <w:r>
        <w:rPr>
          <w:rFonts w:hint="eastAsia"/>
        </w:rPr>
        <w:t>виконавчою</w:t>
      </w:r>
      <w:r>
        <w:t></w:t>
      </w:r>
      <w:r>
        <w:rPr>
          <w:rFonts w:hint="eastAsia"/>
        </w:rPr>
        <w:t>владою</w:t>
      </w:r>
      <w:r>
        <w:t></w:t>
      </w:r>
    </w:p>
    <w:p w:rsidR="001B79FF" w:rsidRDefault="001B79FF" w:rsidP="001B79FF">
      <w:r>
        <w:t></w:t>
      </w:r>
      <w:r>
        <w:t></w:t>
      </w:r>
      <w:r>
        <w:t></w:t>
      </w:r>
      <w:r>
        <w:rPr>
          <w:rFonts w:hint="eastAsia"/>
        </w:rPr>
        <w:t>У</w:t>
      </w:r>
      <w:r>
        <w:t></w:t>
      </w:r>
      <w:r>
        <w:rPr>
          <w:rFonts w:hint="eastAsia"/>
        </w:rPr>
        <w:t>російському</w:t>
      </w:r>
      <w:r>
        <w:t></w:t>
      </w:r>
      <w:r>
        <w:rPr>
          <w:rFonts w:hint="eastAsia"/>
        </w:rPr>
        <w:t>науковому</w:t>
      </w:r>
      <w:r>
        <w:t></w:t>
      </w:r>
      <w:r>
        <w:rPr>
          <w:rFonts w:hint="eastAsia"/>
        </w:rPr>
        <w:t>середовищі</w:t>
      </w:r>
      <w:r>
        <w:t></w:t>
      </w:r>
      <w:r>
        <w:rPr>
          <w:rFonts w:hint="eastAsia"/>
        </w:rPr>
        <w:t>останнім</w:t>
      </w:r>
      <w:r>
        <w:t></w:t>
      </w:r>
      <w:r>
        <w:rPr>
          <w:rFonts w:hint="eastAsia"/>
        </w:rPr>
        <w:t>часом</w:t>
      </w:r>
      <w:r>
        <w:t></w:t>
      </w:r>
      <w:r>
        <w:rPr>
          <w:rFonts w:hint="eastAsia"/>
        </w:rPr>
        <w:t>поширеною</w:t>
      </w:r>
      <w:r>
        <w:t></w:t>
      </w:r>
      <w:r>
        <w:rPr>
          <w:rFonts w:hint="eastAsia"/>
        </w:rPr>
        <w:t>стала</w:t>
      </w:r>
      <w:r>
        <w:t></w:t>
      </w:r>
      <w:r>
        <w:rPr>
          <w:rFonts w:hint="eastAsia"/>
        </w:rPr>
        <w:t>думка</w:t>
      </w:r>
      <w:r>
        <w:t></w:t>
      </w:r>
      <w:r>
        <w:t></w:t>
      </w:r>
      <w:r>
        <w:rPr>
          <w:rFonts w:hint="eastAsia"/>
        </w:rPr>
        <w:t>що</w:t>
      </w:r>
      <w:r>
        <w:t></w:t>
      </w:r>
      <w:r>
        <w:rPr>
          <w:rFonts w:hint="eastAsia"/>
        </w:rPr>
        <w:t>апарат</w:t>
      </w:r>
      <w:r>
        <w:t></w:t>
      </w:r>
      <w:r>
        <w:rPr>
          <w:rFonts w:hint="eastAsia"/>
        </w:rPr>
        <w:t>президента</w:t>
      </w:r>
      <w:r>
        <w:t></w:t>
      </w:r>
      <w:r>
        <w:rPr>
          <w:rFonts w:hint="eastAsia"/>
        </w:rPr>
        <w:t>є</w:t>
      </w:r>
      <w:r>
        <w:t></w:t>
      </w:r>
      <w:r>
        <w:rPr>
          <w:rFonts w:hint="eastAsia"/>
        </w:rPr>
        <w:t>не</w:t>
      </w:r>
      <w:r>
        <w:t></w:t>
      </w:r>
      <w:r>
        <w:rPr>
          <w:rFonts w:hint="eastAsia"/>
        </w:rPr>
        <w:t>органом</w:t>
      </w:r>
      <w:r>
        <w:t></w:t>
      </w:r>
      <w:r>
        <w:rPr>
          <w:rFonts w:hint="eastAsia"/>
        </w:rPr>
        <w:t>державної</w:t>
      </w:r>
      <w:r>
        <w:t></w:t>
      </w:r>
      <w:r>
        <w:rPr>
          <w:rFonts w:hint="eastAsia"/>
        </w:rPr>
        <w:t>влади</w:t>
      </w:r>
      <w:r>
        <w:t></w:t>
      </w:r>
      <w:r>
        <w:t></w:t>
      </w:r>
      <w:r>
        <w:rPr>
          <w:rFonts w:hint="eastAsia"/>
        </w:rPr>
        <w:t>а</w:t>
      </w:r>
      <w:r>
        <w:t></w:t>
      </w:r>
      <w:r>
        <w:rPr>
          <w:rFonts w:hint="eastAsia"/>
        </w:rPr>
        <w:t>державним</w:t>
      </w:r>
      <w:r>
        <w:t></w:t>
      </w:r>
      <w:r>
        <w:rPr>
          <w:rFonts w:hint="eastAsia"/>
        </w:rPr>
        <w:t>органом</w:t>
      </w:r>
      <w:r>
        <w:t></w:t>
      </w:r>
      <w:r>
        <w:t></w:t>
      </w:r>
      <w:r>
        <w:rPr>
          <w:rFonts w:hint="eastAsia"/>
        </w:rPr>
        <w:t>Різниця</w:t>
      </w:r>
      <w:r>
        <w:t></w:t>
      </w:r>
      <w:r>
        <w:rPr>
          <w:rFonts w:hint="eastAsia"/>
        </w:rPr>
        <w:t>між</w:t>
      </w:r>
      <w:r>
        <w:t></w:t>
      </w:r>
      <w:r>
        <w:rPr>
          <w:rFonts w:hint="eastAsia"/>
        </w:rPr>
        <w:t>двома</w:t>
      </w:r>
      <w:r>
        <w:t></w:t>
      </w:r>
      <w:r>
        <w:rPr>
          <w:rFonts w:hint="eastAsia"/>
        </w:rPr>
        <w:t>поняттями</w:t>
      </w:r>
      <w:r>
        <w:t></w:t>
      </w:r>
      <w:r>
        <w:rPr>
          <w:rFonts w:hint="eastAsia"/>
        </w:rPr>
        <w:t>полягає</w:t>
      </w:r>
      <w:r>
        <w:t></w:t>
      </w:r>
      <w:r>
        <w:rPr>
          <w:rFonts w:hint="eastAsia"/>
        </w:rPr>
        <w:t>в</w:t>
      </w:r>
      <w:r>
        <w:t></w:t>
      </w:r>
      <w:r>
        <w:rPr>
          <w:rFonts w:hint="eastAsia"/>
        </w:rPr>
        <w:t>тому</w:t>
      </w:r>
      <w:r>
        <w:t></w:t>
      </w:r>
      <w:r>
        <w:t></w:t>
      </w:r>
      <w:r>
        <w:rPr>
          <w:rFonts w:hint="eastAsia"/>
        </w:rPr>
        <w:t>що</w:t>
      </w:r>
      <w:r>
        <w:t></w:t>
      </w:r>
      <w:r>
        <w:t></w:t>
      </w:r>
      <w:r>
        <w:rPr>
          <w:rFonts w:hint="eastAsia"/>
        </w:rPr>
        <w:t>державні</w:t>
      </w:r>
      <w:r>
        <w:t></w:t>
      </w:r>
      <w:r>
        <w:rPr>
          <w:rFonts w:hint="eastAsia"/>
        </w:rPr>
        <w:t>органи</w:t>
      </w:r>
      <w:r>
        <w:t></w:t>
      </w:r>
      <w:r>
        <w:t></w:t>
      </w:r>
      <w:r>
        <w:rPr>
          <w:rFonts w:hint="eastAsia"/>
        </w:rPr>
        <w:t>здійснюючи</w:t>
      </w:r>
      <w:r>
        <w:t></w:t>
      </w:r>
      <w:r>
        <w:rPr>
          <w:rFonts w:hint="eastAsia"/>
        </w:rPr>
        <w:t>владні</w:t>
      </w:r>
      <w:r>
        <w:t></w:t>
      </w:r>
      <w:r>
        <w:rPr>
          <w:rFonts w:hint="eastAsia"/>
        </w:rPr>
        <w:t>повноваження</w:t>
      </w:r>
      <w:r>
        <w:t></w:t>
      </w:r>
      <w:r>
        <w:t></w:t>
      </w:r>
      <w:r>
        <w:rPr>
          <w:rFonts w:hint="eastAsia"/>
        </w:rPr>
        <w:t>не</w:t>
      </w:r>
      <w:r>
        <w:t></w:t>
      </w:r>
      <w:r>
        <w:rPr>
          <w:rFonts w:hint="eastAsia"/>
        </w:rPr>
        <w:t>наділені</w:t>
      </w:r>
      <w:r>
        <w:t></w:t>
      </w:r>
      <w:r>
        <w:rPr>
          <w:rFonts w:hint="eastAsia"/>
        </w:rPr>
        <w:t>правом</w:t>
      </w:r>
      <w:r>
        <w:t></w:t>
      </w:r>
      <w:r>
        <w:rPr>
          <w:rFonts w:hint="eastAsia"/>
        </w:rPr>
        <w:t>прийняття</w:t>
      </w:r>
      <w:r>
        <w:t></w:t>
      </w:r>
      <w:r>
        <w:rPr>
          <w:rFonts w:hint="eastAsia"/>
        </w:rPr>
        <w:t>правових</w:t>
      </w:r>
      <w:r>
        <w:t></w:t>
      </w:r>
      <w:r>
        <w:rPr>
          <w:rFonts w:hint="eastAsia"/>
        </w:rPr>
        <w:t>актів</w:t>
      </w:r>
      <w:r>
        <w:t></w:t>
      </w:r>
      <w:r>
        <w:rPr>
          <w:rFonts w:hint="eastAsia"/>
        </w:rPr>
        <w:t>зовнішньої</w:t>
      </w:r>
      <w:r>
        <w:t></w:t>
      </w:r>
      <w:r>
        <w:rPr>
          <w:rFonts w:hint="eastAsia"/>
        </w:rPr>
        <w:t>дії</w:t>
      </w:r>
      <w:r>
        <w:t></w:t>
      </w:r>
      <w:r>
        <w:t></w:t>
      </w:r>
    </w:p>
    <w:p w:rsidR="001B79FF" w:rsidRPr="001B79FF" w:rsidRDefault="001B79FF" w:rsidP="001B79FF">
      <w:r>
        <w:rPr>
          <w:rFonts w:hint="eastAsia"/>
        </w:rPr>
        <w:t>Такі</w:t>
      </w:r>
      <w:r>
        <w:t></w:t>
      </w:r>
      <w:r>
        <w:rPr>
          <w:rFonts w:hint="eastAsia"/>
        </w:rPr>
        <w:t>погляди</w:t>
      </w:r>
      <w:r>
        <w:t></w:t>
      </w:r>
      <w:r>
        <w:t></w:t>
      </w:r>
      <w:r>
        <w:rPr>
          <w:rFonts w:hint="eastAsia"/>
        </w:rPr>
        <w:t>на</w:t>
      </w:r>
      <w:r>
        <w:t></w:t>
      </w:r>
      <w:r>
        <w:rPr>
          <w:rFonts w:hint="eastAsia"/>
        </w:rPr>
        <w:t>наше</w:t>
      </w:r>
      <w:r>
        <w:t></w:t>
      </w:r>
      <w:r>
        <w:rPr>
          <w:rFonts w:hint="eastAsia"/>
        </w:rPr>
        <w:t>переконання</w:t>
      </w:r>
      <w:r>
        <w:t></w:t>
      </w:r>
      <w:r>
        <w:t></w:t>
      </w:r>
      <w:r>
        <w:rPr>
          <w:rFonts w:hint="eastAsia"/>
        </w:rPr>
        <w:t>не</w:t>
      </w:r>
      <w:r>
        <w:t></w:t>
      </w:r>
      <w:r>
        <w:rPr>
          <w:rFonts w:hint="eastAsia"/>
        </w:rPr>
        <w:t>мають</w:t>
      </w:r>
      <w:r>
        <w:t></w:t>
      </w:r>
      <w:r>
        <w:rPr>
          <w:rFonts w:hint="eastAsia"/>
        </w:rPr>
        <w:t>під</w:t>
      </w:r>
      <w:r>
        <w:t></w:t>
      </w:r>
      <w:r>
        <w:rPr>
          <w:rFonts w:hint="eastAsia"/>
        </w:rPr>
        <w:t>собою</w:t>
      </w:r>
      <w:r>
        <w:t></w:t>
      </w:r>
      <w:r>
        <w:rPr>
          <w:rFonts w:hint="eastAsia"/>
        </w:rPr>
        <w:t>достатнього</w:t>
      </w:r>
      <w:r>
        <w:t></w:t>
      </w:r>
      <w:r>
        <w:rPr>
          <w:rFonts w:hint="eastAsia"/>
        </w:rPr>
        <w:t>теоретичного</w:t>
      </w:r>
      <w:r>
        <w:t></w:t>
      </w:r>
      <w:r>
        <w:rPr>
          <w:rFonts w:hint="eastAsia"/>
        </w:rPr>
        <w:t>обґрунтування</w:t>
      </w:r>
      <w:r>
        <w:t></w:t>
      </w:r>
      <w:r>
        <w:t></w:t>
      </w:r>
      <w:r>
        <w:rPr>
          <w:rFonts w:hint="eastAsia"/>
        </w:rPr>
        <w:t>і</w:t>
      </w:r>
      <w:r>
        <w:t></w:t>
      </w:r>
      <w:r>
        <w:rPr>
          <w:rFonts w:hint="eastAsia"/>
        </w:rPr>
        <w:t>їх</w:t>
      </w:r>
      <w:r>
        <w:t></w:t>
      </w:r>
      <w:r>
        <w:rPr>
          <w:rFonts w:hint="eastAsia"/>
        </w:rPr>
        <w:t>поширення</w:t>
      </w:r>
      <w:r>
        <w:t></w:t>
      </w:r>
      <w:r>
        <w:rPr>
          <w:rFonts w:hint="eastAsia"/>
        </w:rPr>
        <w:t>призводить</w:t>
      </w:r>
      <w:r>
        <w:t></w:t>
      </w:r>
      <w:r>
        <w:rPr>
          <w:rFonts w:hint="eastAsia"/>
        </w:rPr>
        <w:t>до</w:t>
      </w:r>
      <w:r>
        <w:t></w:t>
      </w:r>
      <w:r>
        <w:rPr>
          <w:rFonts w:hint="eastAsia"/>
        </w:rPr>
        <w:t>плутанини</w:t>
      </w:r>
      <w:r>
        <w:t></w:t>
      </w:r>
      <w:r>
        <w:rPr>
          <w:rFonts w:hint="eastAsia"/>
        </w:rPr>
        <w:t>як</w:t>
      </w:r>
      <w:r>
        <w:t></w:t>
      </w:r>
      <w:r>
        <w:rPr>
          <w:rFonts w:hint="eastAsia"/>
        </w:rPr>
        <w:t>у</w:t>
      </w:r>
      <w:r>
        <w:t></w:t>
      </w:r>
      <w:r>
        <w:rPr>
          <w:rFonts w:hint="eastAsia"/>
        </w:rPr>
        <w:t>конституційному</w:t>
      </w:r>
      <w:r>
        <w:t></w:t>
      </w:r>
      <w:r>
        <w:rPr>
          <w:rFonts w:hint="eastAsia"/>
        </w:rPr>
        <w:t>законодавстві</w:t>
      </w:r>
      <w:r>
        <w:t></w:t>
      </w:r>
      <w:r>
        <w:t></w:t>
      </w:r>
      <w:r>
        <w:rPr>
          <w:rFonts w:hint="eastAsia"/>
        </w:rPr>
        <w:t>так</w:t>
      </w:r>
      <w:r>
        <w:t></w:t>
      </w:r>
      <w:r>
        <w:rPr>
          <w:rFonts w:hint="eastAsia"/>
        </w:rPr>
        <w:t>і</w:t>
      </w:r>
      <w:r>
        <w:t></w:t>
      </w:r>
      <w:r>
        <w:rPr>
          <w:rFonts w:hint="eastAsia"/>
        </w:rPr>
        <w:t>при</w:t>
      </w:r>
      <w:r>
        <w:t></w:t>
      </w:r>
      <w:r>
        <w:rPr>
          <w:rFonts w:hint="eastAsia"/>
        </w:rPr>
        <w:t>реалізації</w:t>
      </w:r>
      <w:r>
        <w:t></w:t>
      </w:r>
      <w:r>
        <w:rPr>
          <w:rFonts w:hint="eastAsia"/>
        </w:rPr>
        <w:t>приписів</w:t>
      </w:r>
      <w:r>
        <w:t></w:t>
      </w:r>
      <w:r>
        <w:rPr>
          <w:rFonts w:hint="eastAsia"/>
        </w:rPr>
        <w:t>основного</w:t>
      </w:r>
      <w:r>
        <w:t></w:t>
      </w:r>
      <w:r>
        <w:rPr>
          <w:rFonts w:hint="eastAsia"/>
        </w:rPr>
        <w:t>закону</w:t>
      </w:r>
      <w:r>
        <w:t></w:t>
      </w:r>
      <w:r>
        <w:t></w:t>
      </w:r>
      <w:r>
        <w:rPr>
          <w:rFonts w:hint="eastAsia"/>
        </w:rPr>
        <w:t>Що</w:t>
      </w:r>
      <w:r>
        <w:t></w:t>
      </w:r>
      <w:r>
        <w:rPr>
          <w:rFonts w:hint="eastAsia"/>
        </w:rPr>
        <w:t>стосується</w:t>
      </w:r>
      <w:r>
        <w:t></w:t>
      </w:r>
      <w:r>
        <w:rPr>
          <w:rFonts w:hint="eastAsia"/>
        </w:rPr>
        <w:t>взаємовідносин</w:t>
      </w:r>
      <w:r>
        <w:t></w:t>
      </w:r>
      <w:r>
        <w:rPr>
          <w:rFonts w:hint="eastAsia"/>
        </w:rPr>
        <w:t>уряду</w:t>
      </w:r>
      <w:r>
        <w:t></w:t>
      </w:r>
      <w:r>
        <w:rPr>
          <w:rFonts w:hint="eastAsia"/>
        </w:rPr>
        <w:t>і</w:t>
      </w:r>
      <w:r>
        <w:t></w:t>
      </w:r>
      <w:r>
        <w:rPr>
          <w:rFonts w:hint="eastAsia"/>
        </w:rPr>
        <w:t>апарату</w:t>
      </w:r>
      <w:r>
        <w:t></w:t>
      </w:r>
      <w:r>
        <w:rPr>
          <w:rFonts w:hint="eastAsia"/>
        </w:rPr>
        <w:t>глави</w:t>
      </w:r>
      <w:r>
        <w:t></w:t>
      </w:r>
      <w:r>
        <w:rPr>
          <w:rFonts w:hint="eastAsia"/>
        </w:rPr>
        <w:t>держави</w:t>
      </w:r>
      <w:r>
        <w:t></w:t>
      </w:r>
      <w:r>
        <w:t></w:t>
      </w:r>
      <w:r>
        <w:rPr>
          <w:rFonts w:hint="eastAsia"/>
        </w:rPr>
        <w:t>то</w:t>
      </w:r>
      <w:r>
        <w:t></w:t>
      </w:r>
      <w:r>
        <w:rPr>
          <w:rFonts w:hint="eastAsia"/>
        </w:rPr>
        <w:t>безпідставна</w:t>
      </w:r>
      <w:r>
        <w:t></w:t>
      </w:r>
      <w:r>
        <w:rPr>
          <w:rFonts w:hint="eastAsia"/>
        </w:rPr>
        <w:t>абсолютизація</w:t>
      </w:r>
      <w:r>
        <w:t></w:t>
      </w:r>
      <w:r>
        <w:rPr>
          <w:rFonts w:hint="eastAsia"/>
        </w:rPr>
        <w:t>і</w:t>
      </w:r>
      <w:r>
        <w:t></w:t>
      </w:r>
      <w:r>
        <w:rPr>
          <w:rFonts w:hint="eastAsia"/>
        </w:rPr>
        <w:t>розширення</w:t>
      </w:r>
      <w:r>
        <w:t></w:t>
      </w:r>
      <w:r>
        <w:rPr>
          <w:rFonts w:hint="eastAsia"/>
        </w:rPr>
        <w:t>повноважень</w:t>
      </w:r>
      <w:r>
        <w:t></w:t>
      </w:r>
      <w:r>
        <w:rPr>
          <w:rFonts w:hint="eastAsia"/>
        </w:rPr>
        <w:t>останнього</w:t>
      </w:r>
      <w:r>
        <w:t></w:t>
      </w:r>
      <w:r>
        <w:rPr>
          <w:rFonts w:hint="eastAsia"/>
        </w:rPr>
        <w:t>стає</w:t>
      </w:r>
      <w:r>
        <w:t></w:t>
      </w:r>
      <w:r>
        <w:rPr>
          <w:rFonts w:hint="eastAsia"/>
        </w:rPr>
        <w:t>причиною</w:t>
      </w:r>
      <w:r>
        <w:t></w:t>
      </w:r>
      <w:r>
        <w:rPr>
          <w:rFonts w:hint="eastAsia"/>
        </w:rPr>
        <w:t>виникнення</w:t>
      </w:r>
      <w:r>
        <w:t></w:t>
      </w:r>
      <w:r>
        <w:rPr>
          <w:rFonts w:hint="eastAsia"/>
        </w:rPr>
        <w:t>дублювання</w:t>
      </w:r>
      <w:r>
        <w:t></w:t>
      </w:r>
      <w:r>
        <w:rPr>
          <w:rFonts w:hint="eastAsia"/>
        </w:rPr>
        <w:t>функцій</w:t>
      </w:r>
      <w:r>
        <w:t></w:t>
      </w:r>
      <w:r>
        <w:rPr>
          <w:rFonts w:hint="eastAsia"/>
        </w:rPr>
        <w:t>цих</w:t>
      </w:r>
      <w:r>
        <w:t></w:t>
      </w:r>
      <w:r>
        <w:rPr>
          <w:rFonts w:hint="eastAsia"/>
        </w:rPr>
        <w:t>двох</w:t>
      </w:r>
      <w:r>
        <w:t></w:t>
      </w:r>
      <w:r>
        <w:rPr>
          <w:rFonts w:hint="eastAsia"/>
        </w:rPr>
        <w:t>інституцій</w:t>
      </w:r>
      <w:r>
        <w:t></w:t>
      </w:r>
      <w:r>
        <w:rPr>
          <w:rFonts w:hint="eastAsia"/>
        </w:rPr>
        <w:t>та</w:t>
      </w:r>
      <w:r>
        <w:t></w:t>
      </w:r>
      <w:r>
        <w:rPr>
          <w:rFonts w:hint="eastAsia"/>
        </w:rPr>
        <w:t>змен</w:t>
      </w:r>
      <w:r>
        <w:rPr>
          <w:rFonts w:hint="eastAsia"/>
        </w:rPr>
        <w:lastRenderedPageBreak/>
        <w:t>шення</w:t>
      </w:r>
      <w:r>
        <w:t></w:t>
      </w:r>
      <w:r>
        <w:rPr>
          <w:rFonts w:hint="eastAsia"/>
        </w:rPr>
        <w:t>ролі</w:t>
      </w:r>
      <w:r>
        <w:t></w:t>
      </w:r>
      <w:r>
        <w:rPr>
          <w:rFonts w:hint="eastAsia"/>
        </w:rPr>
        <w:t>та</w:t>
      </w:r>
      <w:r>
        <w:t></w:t>
      </w:r>
      <w:r>
        <w:rPr>
          <w:rFonts w:hint="eastAsia"/>
        </w:rPr>
        <w:t>значення</w:t>
      </w:r>
      <w:r>
        <w:t></w:t>
      </w:r>
      <w:r>
        <w:rPr>
          <w:rFonts w:hint="eastAsia"/>
        </w:rPr>
        <w:t>уряду</w:t>
      </w:r>
      <w:r>
        <w:t></w:t>
      </w:r>
      <w:r>
        <w:rPr>
          <w:rFonts w:hint="eastAsia"/>
        </w:rPr>
        <w:t>у</w:t>
      </w:r>
      <w:r>
        <w:t></w:t>
      </w:r>
      <w:r>
        <w:rPr>
          <w:rFonts w:hint="eastAsia"/>
        </w:rPr>
        <w:t>здійсненні</w:t>
      </w:r>
      <w:r>
        <w:t></w:t>
      </w:r>
      <w:r>
        <w:rPr>
          <w:rFonts w:hint="eastAsia"/>
        </w:rPr>
        <w:t>виконавчої</w:t>
      </w:r>
      <w:r>
        <w:t></w:t>
      </w:r>
      <w:r>
        <w:rPr>
          <w:rFonts w:hint="eastAsia"/>
        </w:rPr>
        <w:t>влади</w:t>
      </w:r>
      <w:r>
        <w:t></w:t>
      </w:r>
      <w:bookmarkStart w:id="0" w:name="_GoBack"/>
      <w:bookmarkEnd w:id="0"/>
    </w:p>
    <w:sectPr w:rsidR="001B79FF" w:rsidRPr="001B79F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2C2" w:rsidRDefault="00B322C2">
      <w:pPr>
        <w:spacing w:after="0" w:line="240" w:lineRule="auto"/>
      </w:pPr>
      <w:r>
        <w:separator/>
      </w:r>
    </w:p>
  </w:endnote>
  <w:endnote w:type="continuationSeparator" w:id="0">
    <w:p w:rsidR="00B322C2" w:rsidRDefault="00B3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2C2" w:rsidRDefault="00B322C2"/>
    <w:p w:rsidR="00B322C2" w:rsidRDefault="00B322C2"/>
    <w:p w:rsidR="00B322C2" w:rsidRDefault="00B322C2"/>
    <w:p w:rsidR="00B322C2" w:rsidRDefault="00B322C2"/>
    <w:p w:rsidR="00B322C2" w:rsidRDefault="00B322C2"/>
    <w:p w:rsidR="00B322C2" w:rsidRDefault="00B322C2"/>
    <w:p w:rsidR="00B322C2" w:rsidRDefault="00B322C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2C2" w:rsidRDefault="00B322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322C2" w:rsidRDefault="00B322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322C2" w:rsidRDefault="00B322C2"/>
    <w:p w:rsidR="00B322C2" w:rsidRDefault="00B322C2"/>
    <w:p w:rsidR="00B322C2" w:rsidRDefault="00B322C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2C2" w:rsidRDefault="00B322C2"/>
                          <w:p w:rsidR="00B322C2" w:rsidRDefault="00B322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322C2" w:rsidRDefault="00B322C2"/>
                    <w:p w:rsidR="00B322C2" w:rsidRDefault="00B322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322C2" w:rsidRDefault="00B322C2"/>
    <w:p w:rsidR="00B322C2" w:rsidRDefault="00B322C2">
      <w:pPr>
        <w:rPr>
          <w:sz w:val="2"/>
          <w:szCs w:val="2"/>
        </w:rPr>
      </w:pPr>
    </w:p>
    <w:p w:rsidR="00B322C2" w:rsidRDefault="00B322C2"/>
    <w:p w:rsidR="00B322C2" w:rsidRDefault="00B322C2">
      <w:pPr>
        <w:spacing w:after="0" w:line="240" w:lineRule="auto"/>
      </w:pPr>
    </w:p>
  </w:footnote>
  <w:footnote w:type="continuationSeparator" w:id="0">
    <w:p w:rsidR="00B322C2" w:rsidRDefault="00B3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2C2"/>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81EF5-24AA-4006-A72D-9C268095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15292</TotalTime>
  <Pages>4</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432</cp:revision>
  <cp:lastPrinted>2009-02-06T05:36:00Z</cp:lastPrinted>
  <dcterms:created xsi:type="dcterms:W3CDTF">2023-09-07T12:38:00Z</dcterms:created>
  <dcterms:modified xsi:type="dcterms:W3CDTF">2023-11-15T12:25:00Z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