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D6F7" w14:textId="35420FA0" w:rsidR="002F1282" w:rsidRDefault="00250079" w:rsidP="00250079">
      <w:r w:rsidRPr="00250079">
        <w:rPr>
          <w:rFonts w:hint="eastAsia"/>
        </w:rPr>
        <w:t>Кучменко</w:t>
      </w:r>
      <w:r w:rsidRPr="00250079">
        <w:t xml:space="preserve"> </w:t>
      </w:r>
      <w:r w:rsidRPr="00250079">
        <w:rPr>
          <w:rFonts w:hint="eastAsia"/>
        </w:rPr>
        <w:t>Марина</w:t>
      </w:r>
      <w:r w:rsidRPr="00250079">
        <w:t xml:space="preserve"> </w:t>
      </w:r>
      <w:r w:rsidRPr="00250079">
        <w:rPr>
          <w:rFonts w:hint="eastAsia"/>
        </w:rPr>
        <w:t>Александровна</w:t>
      </w:r>
      <w:r>
        <w:rPr>
          <w:rFonts w:hint="cs"/>
        </w:rPr>
        <w:t xml:space="preserve"> </w:t>
      </w:r>
      <w:r w:rsidRPr="00250079">
        <w:rPr>
          <w:rFonts w:hint="eastAsia"/>
        </w:rPr>
        <w:t>Структурно</w:t>
      </w:r>
      <w:r w:rsidRPr="00250079">
        <w:t>-</w:t>
      </w:r>
      <w:r w:rsidRPr="00250079">
        <w:rPr>
          <w:rFonts w:hint="eastAsia"/>
        </w:rPr>
        <w:t>семантические</w:t>
      </w:r>
      <w:r w:rsidRPr="00250079">
        <w:t xml:space="preserve"> </w:t>
      </w:r>
      <w:r w:rsidRPr="00250079">
        <w:rPr>
          <w:rFonts w:hint="eastAsia"/>
        </w:rPr>
        <w:t>особенности</w:t>
      </w:r>
      <w:r w:rsidRPr="00250079">
        <w:t xml:space="preserve"> </w:t>
      </w:r>
      <w:r w:rsidRPr="00250079">
        <w:rPr>
          <w:rFonts w:hint="eastAsia"/>
        </w:rPr>
        <w:t>постмодернистской</w:t>
      </w:r>
      <w:r w:rsidRPr="00250079">
        <w:t xml:space="preserve"> </w:t>
      </w:r>
      <w:r w:rsidRPr="00250079">
        <w:rPr>
          <w:rFonts w:hint="eastAsia"/>
        </w:rPr>
        <w:t>прозы</w:t>
      </w:r>
      <w:r w:rsidRPr="00250079">
        <w:t xml:space="preserve"> </w:t>
      </w:r>
      <w:r w:rsidRPr="00250079">
        <w:rPr>
          <w:rFonts w:hint="eastAsia"/>
        </w:rPr>
        <w:t>Джамбулата</w:t>
      </w:r>
      <w:r w:rsidRPr="00250079">
        <w:t xml:space="preserve"> </w:t>
      </w:r>
      <w:r w:rsidRPr="00250079">
        <w:rPr>
          <w:rFonts w:hint="eastAsia"/>
        </w:rPr>
        <w:t>Кошубаева</w:t>
      </w:r>
    </w:p>
    <w:p w14:paraId="03EEECE4" w14:textId="77777777" w:rsidR="00250079" w:rsidRDefault="00250079" w:rsidP="00250079">
      <w:r>
        <w:rPr>
          <w:rFonts w:hint="eastAsia"/>
        </w:rPr>
        <w:t>ОГЛАВЛЕНИЕ</w:t>
      </w:r>
      <w:r>
        <w:t xml:space="preserve"> </w:t>
      </w:r>
      <w:r>
        <w:rPr>
          <w:rFonts w:hint="eastAsia"/>
        </w:rPr>
        <w:t>ДИССЕРТАЦИИ</w:t>
      </w:r>
    </w:p>
    <w:p w14:paraId="0002AB51" w14:textId="77777777" w:rsidR="00250079" w:rsidRDefault="00250079" w:rsidP="00250079">
      <w:r>
        <w:rPr>
          <w:rFonts w:hint="eastAsia"/>
        </w:rPr>
        <w:t>кандидат</w:t>
      </w:r>
      <w:r>
        <w:t xml:space="preserve"> </w:t>
      </w:r>
      <w:r>
        <w:rPr>
          <w:rFonts w:hint="eastAsia"/>
        </w:rPr>
        <w:t>наук</w:t>
      </w:r>
      <w:r>
        <w:t xml:space="preserve"> </w:t>
      </w:r>
      <w:r>
        <w:rPr>
          <w:rFonts w:hint="eastAsia"/>
        </w:rPr>
        <w:t>Кучменко</w:t>
      </w:r>
      <w:r>
        <w:t xml:space="preserve"> </w:t>
      </w:r>
      <w:r>
        <w:rPr>
          <w:rFonts w:hint="eastAsia"/>
        </w:rPr>
        <w:t>Марина</w:t>
      </w:r>
      <w:r>
        <w:t xml:space="preserve"> </w:t>
      </w:r>
      <w:r>
        <w:rPr>
          <w:rFonts w:hint="eastAsia"/>
        </w:rPr>
        <w:t>Александровна</w:t>
      </w:r>
    </w:p>
    <w:p w14:paraId="0172F6A8" w14:textId="77777777" w:rsidR="00250079" w:rsidRDefault="00250079" w:rsidP="00250079">
      <w:r>
        <w:rPr>
          <w:rFonts w:hint="eastAsia"/>
        </w:rPr>
        <w:t>ВВЕДЕНИЕ</w:t>
      </w:r>
    </w:p>
    <w:p w14:paraId="326D2F4D" w14:textId="77777777" w:rsidR="00250079" w:rsidRDefault="00250079" w:rsidP="00250079"/>
    <w:p w14:paraId="21BC5AFD" w14:textId="77777777" w:rsidR="00250079" w:rsidRDefault="00250079" w:rsidP="00250079">
      <w:r>
        <w:rPr>
          <w:rFonts w:hint="eastAsia"/>
        </w:rPr>
        <w:t>Глава</w:t>
      </w:r>
      <w:r>
        <w:t xml:space="preserve"> 1. </w:t>
      </w:r>
      <w:r>
        <w:rPr>
          <w:rFonts w:hint="eastAsia"/>
        </w:rPr>
        <w:t>ФЕНОМЕН</w:t>
      </w:r>
      <w:r>
        <w:t xml:space="preserve"> </w:t>
      </w:r>
      <w:r>
        <w:rPr>
          <w:rFonts w:hint="eastAsia"/>
        </w:rPr>
        <w:t>ПОСТМОДЕРНИЗМА</w:t>
      </w:r>
      <w:r>
        <w:t xml:space="preserve"> </w:t>
      </w:r>
      <w:r>
        <w:rPr>
          <w:rFonts w:hint="eastAsia"/>
        </w:rPr>
        <w:t>В</w:t>
      </w:r>
      <w:r>
        <w:t xml:space="preserve"> </w:t>
      </w:r>
      <w:r>
        <w:rPr>
          <w:rFonts w:hint="eastAsia"/>
        </w:rPr>
        <w:t>ЛИТЕРАТУРЕ</w:t>
      </w:r>
      <w:r>
        <w:t xml:space="preserve">: </w:t>
      </w:r>
      <w:r>
        <w:rPr>
          <w:rFonts w:hint="eastAsia"/>
        </w:rPr>
        <w:t>ПРЕДПОСЫЛКИ</w:t>
      </w:r>
      <w:r>
        <w:t xml:space="preserve"> </w:t>
      </w:r>
      <w:r>
        <w:rPr>
          <w:rFonts w:hint="eastAsia"/>
        </w:rPr>
        <w:t>ВОЗНИКНОВЕНИЯ</w:t>
      </w:r>
      <w:r>
        <w:t xml:space="preserve">, </w:t>
      </w:r>
      <w:r>
        <w:rPr>
          <w:rFonts w:hint="eastAsia"/>
        </w:rPr>
        <w:t>ИСТОРИЯ</w:t>
      </w:r>
      <w:r>
        <w:t xml:space="preserve"> </w:t>
      </w:r>
      <w:r>
        <w:rPr>
          <w:rFonts w:hint="eastAsia"/>
        </w:rPr>
        <w:t>ВОПРОСА</w:t>
      </w:r>
      <w:r>
        <w:t xml:space="preserve">, </w:t>
      </w:r>
      <w:r>
        <w:rPr>
          <w:rFonts w:hint="eastAsia"/>
        </w:rPr>
        <w:t>КОНЦЕПЦИИ</w:t>
      </w:r>
      <w:r>
        <w:t xml:space="preserve">, </w:t>
      </w:r>
      <w:r>
        <w:rPr>
          <w:rFonts w:hint="eastAsia"/>
        </w:rPr>
        <w:t>ОСНОВНЫЕ</w:t>
      </w:r>
      <w:r>
        <w:t xml:space="preserve"> </w:t>
      </w:r>
      <w:r>
        <w:rPr>
          <w:rFonts w:hint="eastAsia"/>
        </w:rPr>
        <w:t>ПОНЯТИЯ</w:t>
      </w:r>
    </w:p>
    <w:p w14:paraId="51FB62C1" w14:textId="77777777" w:rsidR="00250079" w:rsidRDefault="00250079" w:rsidP="00250079"/>
    <w:p w14:paraId="34086935" w14:textId="77777777" w:rsidR="00250079" w:rsidRDefault="00250079" w:rsidP="00250079">
      <w:r>
        <w:t xml:space="preserve">1.1 </w:t>
      </w:r>
      <w:r>
        <w:rPr>
          <w:rFonts w:hint="eastAsia"/>
        </w:rPr>
        <w:t>Постмодернизм</w:t>
      </w:r>
      <w:r>
        <w:t xml:space="preserve"> </w:t>
      </w:r>
      <w:r>
        <w:rPr>
          <w:rFonts w:hint="eastAsia"/>
        </w:rPr>
        <w:t>в</w:t>
      </w:r>
      <w:r>
        <w:t xml:space="preserve"> </w:t>
      </w:r>
      <w:r>
        <w:rPr>
          <w:rFonts w:hint="eastAsia"/>
        </w:rPr>
        <w:t>современном</w:t>
      </w:r>
      <w:r>
        <w:t xml:space="preserve"> </w:t>
      </w:r>
      <w:r>
        <w:rPr>
          <w:rFonts w:hint="eastAsia"/>
        </w:rPr>
        <w:t>литературном</w:t>
      </w:r>
      <w:r>
        <w:t xml:space="preserve"> </w:t>
      </w:r>
      <w:r>
        <w:rPr>
          <w:rFonts w:hint="eastAsia"/>
        </w:rPr>
        <w:t>пространстве</w:t>
      </w:r>
    </w:p>
    <w:p w14:paraId="41B8E561" w14:textId="77777777" w:rsidR="00250079" w:rsidRDefault="00250079" w:rsidP="00250079"/>
    <w:p w14:paraId="6D448CE2" w14:textId="77777777" w:rsidR="00250079" w:rsidRDefault="00250079" w:rsidP="00250079">
      <w:r>
        <w:t xml:space="preserve">1.2 </w:t>
      </w:r>
      <w:r>
        <w:rPr>
          <w:rFonts w:hint="eastAsia"/>
        </w:rPr>
        <w:t>Взаимосвязь</w:t>
      </w:r>
      <w:r>
        <w:t xml:space="preserve"> </w:t>
      </w:r>
      <w:r>
        <w:rPr>
          <w:rFonts w:hint="eastAsia"/>
        </w:rPr>
        <w:t>интертекстуальности</w:t>
      </w:r>
      <w:r>
        <w:t xml:space="preserve"> </w:t>
      </w:r>
      <w:r>
        <w:rPr>
          <w:rFonts w:hint="eastAsia"/>
        </w:rPr>
        <w:t>и</w:t>
      </w:r>
      <w:r>
        <w:t xml:space="preserve"> </w:t>
      </w:r>
      <w:r>
        <w:rPr>
          <w:rFonts w:hint="eastAsia"/>
        </w:rPr>
        <w:t>идеи</w:t>
      </w:r>
      <w:r>
        <w:t xml:space="preserve"> </w:t>
      </w:r>
      <w:r>
        <w:rPr>
          <w:rFonts w:hint="eastAsia"/>
        </w:rPr>
        <w:t>«</w:t>
      </w:r>
      <w:r>
        <w:rPr>
          <w:rFonts w:hint="eastAsia"/>
        </w:rPr>
        <w:t>смерти</w:t>
      </w:r>
    </w:p>
    <w:p w14:paraId="79DDA159" w14:textId="77777777" w:rsidR="00250079" w:rsidRDefault="00250079" w:rsidP="00250079"/>
    <w:p w14:paraId="4683DF39" w14:textId="77777777" w:rsidR="00250079" w:rsidRDefault="00250079" w:rsidP="00250079">
      <w:r>
        <w:rPr>
          <w:rFonts w:hint="eastAsia"/>
        </w:rPr>
        <w:t>автора</w:t>
      </w:r>
      <w:r>
        <w:rPr>
          <w:rFonts w:hint="eastAsia"/>
        </w:rPr>
        <w:t>»</w:t>
      </w:r>
      <w:r>
        <w:t xml:space="preserve"> </w:t>
      </w:r>
      <w:r>
        <w:rPr>
          <w:rFonts w:hint="eastAsia"/>
        </w:rPr>
        <w:t>в</w:t>
      </w:r>
      <w:r>
        <w:t xml:space="preserve"> </w:t>
      </w:r>
      <w:r>
        <w:rPr>
          <w:rFonts w:hint="eastAsia"/>
        </w:rPr>
        <w:t>литературе</w:t>
      </w:r>
      <w:r>
        <w:t xml:space="preserve"> </w:t>
      </w:r>
      <w:r>
        <w:rPr>
          <w:rFonts w:hint="eastAsia"/>
        </w:rPr>
        <w:t>постмодернизма</w:t>
      </w:r>
    </w:p>
    <w:p w14:paraId="4C176C57" w14:textId="77777777" w:rsidR="00250079" w:rsidRDefault="00250079" w:rsidP="00250079"/>
    <w:p w14:paraId="39A42F41" w14:textId="77777777" w:rsidR="00250079" w:rsidRDefault="00250079" w:rsidP="00250079">
      <w:r>
        <w:t xml:space="preserve">1.3 </w:t>
      </w:r>
      <w:r>
        <w:rPr>
          <w:rFonts w:hint="eastAsia"/>
        </w:rPr>
        <w:t>Ризоморфная</w:t>
      </w:r>
      <w:r>
        <w:t xml:space="preserve"> </w:t>
      </w:r>
      <w:r>
        <w:rPr>
          <w:rFonts w:hint="eastAsia"/>
        </w:rPr>
        <w:t>структура</w:t>
      </w:r>
      <w:r>
        <w:t xml:space="preserve"> </w:t>
      </w:r>
      <w:r>
        <w:rPr>
          <w:rFonts w:hint="eastAsia"/>
        </w:rPr>
        <w:t>постмодернистского</w:t>
      </w:r>
      <w:r>
        <w:t xml:space="preserve"> </w:t>
      </w:r>
      <w:r>
        <w:rPr>
          <w:rFonts w:hint="eastAsia"/>
        </w:rPr>
        <w:t>текста</w:t>
      </w:r>
    </w:p>
    <w:p w14:paraId="6AB5AECC" w14:textId="77777777" w:rsidR="00250079" w:rsidRDefault="00250079" w:rsidP="00250079"/>
    <w:p w14:paraId="56FFAE4F" w14:textId="77777777" w:rsidR="00250079" w:rsidRDefault="00250079" w:rsidP="00250079">
      <w:r>
        <w:t xml:space="preserve">1.4 </w:t>
      </w:r>
      <w:r>
        <w:rPr>
          <w:rFonts w:hint="eastAsia"/>
        </w:rPr>
        <w:t>Роль</w:t>
      </w:r>
      <w:r>
        <w:t xml:space="preserve"> </w:t>
      </w:r>
      <w:r>
        <w:rPr>
          <w:rFonts w:hint="eastAsia"/>
        </w:rPr>
        <w:t>симулякров</w:t>
      </w:r>
      <w:r>
        <w:t xml:space="preserve"> </w:t>
      </w:r>
      <w:r>
        <w:rPr>
          <w:rFonts w:hint="eastAsia"/>
        </w:rPr>
        <w:t>в</w:t>
      </w:r>
      <w:r>
        <w:t xml:space="preserve"> </w:t>
      </w:r>
      <w:r>
        <w:rPr>
          <w:rFonts w:hint="eastAsia"/>
        </w:rPr>
        <w:t>эстетике</w:t>
      </w:r>
      <w:r>
        <w:t xml:space="preserve"> </w:t>
      </w:r>
      <w:r>
        <w:rPr>
          <w:rFonts w:hint="eastAsia"/>
        </w:rPr>
        <w:t>постмодернизма</w:t>
      </w:r>
    </w:p>
    <w:p w14:paraId="29CF039D" w14:textId="77777777" w:rsidR="00250079" w:rsidRDefault="00250079" w:rsidP="00250079"/>
    <w:p w14:paraId="05CA5BA1" w14:textId="77777777" w:rsidR="00250079" w:rsidRDefault="00250079" w:rsidP="00250079">
      <w:r>
        <w:rPr>
          <w:rFonts w:hint="eastAsia"/>
        </w:rPr>
        <w:t>Выводы</w:t>
      </w:r>
      <w:r>
        <w:t xml:space="preserve"> </w:t>
      </w:r>
      <w:r>
        <w:rPr>
          <w:rFonts w:hint="eastAsia"/>
        </w:rPr>
        <w:t>к</w:t>
      </w:r>
      <w:r>
        <w:t xml:space="preserve"> I </w:t>
      </w:r>
      <w:r>
        <w:rPr>
          <w:rFonts w:hint="eastAsia"/>
        </w:rPr>
        <w:t>главе</w:t>
      </w:r>
    </w:p>
    <w:p w14:paraId="3F29EECE" w14:textId="77777777" w:rsidR="00250079" w:rsidRDefault="00250079" w:rsidP="00250079"/>
    <w:p w14:paraId="46BB1AF8" w14:textId="77777777" w:rsidR="00250079" w:rsidRDefault="00250079" w:rsidP="00250079">
      <w:r>
        <w:rPr>
          <w:rFonts w:hint="eastAsia"/>
        </w:rPr>
        <w:t>Глава</w:t>
      </w:r>
      <w:r>
        <w:t xml:space="preserve"> 2. </w:t>
      </w:r>
      <w:r>
        <w:rPr>
          <w:rFonts w:hint="eastAsia"/>
        </w:rPr>
        <w:t>ПОСТМОДЕРНИСТСКАЯ</w:t>
      </w:r>
      <w:r>
        <w:t xml:space="preserve"> </w:t>
      </w:r>
      <w:r>
        <w:rPr>
          <w:rFonts w:hint="eastAsia"/>
        </w:rPr>
        <w:t>СТРУКТУРА</w:t>
      </w:r>
      <w:r>
        <w:t xml:space="preserve"> </w:t>
      </w:r>
      <w:r>
        <w:rPr>
          <w:rFonts w:hint="eastAsia"/>
        </w:rPr>
        <w:t>ТЕКСТА</w:t>
      </w:r>
      <w:r>
        <w:t xml:space="preserve"> </w:t>
      </w:r>
      <w:r>
        <w:rPr>
          <w:rFonts w:hint="eastAsia"/>
        </w:rPr>
        <w:t>ДЖ</w:t>
      </w:r>
      <w:r>
        <w:t xml:space="preserve">. </w:t>
      </w:r>
      <w:r>
        <w:rPr>
          <w:rFonts w:hint="eastAsia"/>
        </w:rPr>
        <w:t>КОШУБАЕВА</w:t>
      </w:r>
      <w:r>
        <w:t xml:space="preserve"> </w:t>
      </w:r>
      <w:r>
        <w:rPr>
          <w:rFonts w:hint="eastAsia"/>
        </w:rPr>
        <w:t>«</w:t>
      </w:r>
      <w:r>
        <w:rPr>
          <w:rFonts w:hint="eastAsia"/>
        </w:rPr>
        <w:t>БЫЛ</w:t>
      </w:r>
      <w:r>
        <w:t xml:space="preserve"> </w:t>
      </w:r>
      <w:r>
        <w:rPr>
          <w:rFonts w:hint="eastAsia"/>
        </w:rPr>
        <w:t>СЧАСТЬЯ</w:t>
      </w:r>
      <w:r>
        <w:t xml:space="preserve"> </w:t>
      </w:r>
      <w:r>
        <w:rPr>
          <w:rFonts w:hint="eastAsia"/>
        </w:rPr>
        <w:t>ДЕНЬ</w:t>
      </w:r>
      <w:r>
        <w:rPr>
          <w:rFonts w:hint="eastAsia"/>
        </w:rPr>
        <w:t>»</w:t>
      </w:r>
    </w:p>
    <w:p w14:paraId="13067689" w14:textId="77777777" w:rsidR="00250079" w:rsidRDefault="00250079" w:rsidP="00250079"/>
    <w:p w14:paraId="79FE2275" w14:textId="77777777" w:rsidR="00250079" w:rsidRDefault="00250079" w:rsidP="00250079">
      <w:r>
        <w:t xml:space="preserve">2.1 </w:t>
      </w:r>
      <w:r>
        <w:rPr>
          <w:rFonts w:hint="eastAsia"/>
        </w:rPr>
        <w:t>Жанровые</w:t>
      </w:r>
      <w:r>
        <w:t xml:space="preserve"> </w:t>
      </w:r>
      <w:r>
        <w:rPr>
          <w:rFonts w:hint="eastAsia"/>
        </w:rPr>
        <w:t>особенности</w:t>
      </w:r>
      <w:r>
        <w:t xml:space="preserve"> </w:t>
      </w:r>
      <w:r>
        <w:rPr>
          <w:rFonts w:hint="eastAsia"/>
        </w:rPr>
        <w:t>текста</w:t>
      </w:r>
    </w:p>
    <w:p w14:paraId="257CE7A7" w14:textId="77777777" w:rsidR="00250079" w:rsidRDefault="00250079" w:rsidP="00250079"/>
    <w:p w14:paraId="43CFC2F7" w14:textId="77777777" w:rsidR="00250079" w:rsidRDefault="00250079" w:rsidP="00250079">
      <w:r>
        <w:t xml:space="preserve">2.2 </w:t>
      </w:r>
      <w:r>
        <w:rPr>
          <w:rFonts w:hint="eastAsia"/>
        </w:rPr>
        <w:t>Интертекстуальность</w:t>
      </w:r>
      <w:r>
        <w:t xml:space="preserve"> </w:t>
      </w:r>
      <w:r>
        <w:rPr>
          <w:rFonts w:hint="eastAsia"/>
        </w:rPr>
        <w:t>и</w:t>
      </w:r>
      <w:r>
        <w:t xml:space="preserve"> </w:t>
      </w:r>
      <w:r>
        <w:rPr>
          <w:rFonts w:hint="eastAsia"/>
        </w:rPr>
        <w:t>ее</w:t>
      </w:r>
      <w:r>
        <w:t xml:space="preserve"> </w:t>
      </w:r>
      <w:r>
        <w:rPr>
          <w:rFonts w:hint="eastAsia"/>
        </w:rPr>
        <w:t>типы</w:t>
      </w:r>
      <w:r>
        <w:t xml:space="preserve"> </w:t>
      </w:r>
      <w:r>
        <w:rPr>
          <w:rFonts w:hint="eastAsia"/>
        </w:rPr>
        <w:t>в</w:t>
      </w:r>
      <w:r>
        <w:t xml:space="preserve"> </w:t>
      </w:r>
      <w:r>
        <w:rPr>
          <w:rFonts w:hint="eastAsia"/>
        </w:rPr>
        <w:t>тексте</w:t>
      </w:r>
    </w:p>
    <w:p w14:paraId="14775AA5" w14:textId="77777777" w:rsidR="00250079" w:rsidRDefault="00250079" w:rsidP="00250079"/>
    <w:p w14:paraId="41DD2869" w14:textId="77777777" w:rsidR="00250079" w:rsidRDefault="00250079" w:rsidP="00250079">
      <w:r>
        <w:t xml:space="preserve">2.2.1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типов</w:t>
      </w:r>
    </w:p>
    <w:p w14:paraId="5C640E06" w14:textId="77777777" w:rsidR="00250079" w:rsidRDefault="00250079" w:rsidP="00250079"/>
    <w:p w14:paraId="057AD9C5" w14:textId="77777777" w:rsidR="00250079" w:rsidRDefault="00250079" w:rsidP="00250079">
      <w:r>
        <w:rPr>
          <w:rFonts w:hint="eastAsia"/>
        </w:rPr>
        <w:t>интертекстуальности</w:t>
      </w:r>
    </w:p>
    <w:p w14:paraId="55010905" w14:textId="77777777" w:rsidR="00250079" w:rsidRDefault="00250079" w:rsidP="00250079"/>
    <w:p w14:paraId="23C3F656" w14:textId="77777777" w:rsidR="00250079" w:rsidRDefault="00250079" w:rsidP="00250079">
      <w:r>
        <w:t xml:space="preserve">2.2.2 </w:t>
      </w:r>
      <w:r>
        <w:rPr>
          <w:rFonts w:hint="eastAsia"/>
        </w:rPr>
        <w:t>Паратекстуальные</w:t>
      </w:r>
      <w:r>
        <w:t xml:space="preserve"> </w:t>
      </w:r>
      <w:r>
        <w:rPr>
          <w:rFonts w:hint="eastAsia"/>
        </w:rPr>
        <w:t>элементы</w:t>
      </w:r>
      <w:r>
        <w:t xml:space="preserve"> </w:t>
      </w:r>
      <w:r>
        <w:rPr>
          <w:rFonts w:hint="eastAsia"/>
        </w:rPr>
        <w:t>в</w:t>
      </w:r>
      <w:r>
        <w:t xml:space="preserve"> </w:t>
      </w:r>
      <w:r>
        <w:rPr>
          <w:rFonts w:hint="eastAsia"/>
        </w:rPr>
        <w:t>структуре</w:t>
      </w:r>
      <w:r>
        <w:t xml:space="preserve"> </w:t>
      </w:r>
      <w:r>
        <w:rPr>
          <w:rFonts w:hint="eastAsia"/>
        </w:rPr>
        <w:t>текста</w:t>
      </w:r>
    </w:p>
    <w:p w14:paraId="2FCDFBD6" w14:textId="77777777" w:rsidR="00250079" w:rsidRDefault="00250079" w:rsidP="00250079"/>
    <w:p w14:paraId="0C431C3C" w14:textId="77777777" w:rsidR="00250079" w:rsidRDefault="00250079" w:rsidP="00250079">
      <w:r>
        <w:t xml:space="preserve">2.2.3 </w:t>
      </w:r>
      <w:r>
        <w:rPr>
          <w:rFonts w:hint="eastAsia"/>
        </w:rPr>
        <w:t>Роль</w:t>
      </w:r>
      <w:r>
        <w:t xml:space="preserve"> </w:t>
      </w:r>
      <w:r>
        <w:rPr>
          <w:rFonts w:hint="eastAsia"/>
        </w:rPr>
        <w:t>цитирования</w:t>
      </w:r>
      <w:r>
        <w:t xml:space="preserve"> </w:t>
      </w:r>
      <w:r>
        <w:rPr>
          <w:rFonts w:hint="eastAsia"/>
        </w:rPr>
        <w:t>в</w:t>
      </w:r>
      <w:r>
        <w:t xml:space="preserve"> </w:t>
      </w:r>
      <w:r>
        <w:rPr>
          <w:rFonts w:hint="eastAsia"/>
        </w:rPr>
        <w:t>организации</w:t>
      </w:r>
      <w:r>
        <w:t xml:space="preserve"> </w:t>
      </w:r>
      <w:r>
        <w:rPr>
          <w:rFonts w:hint="eastAsia"/>
        </w:rPr>
        <w:t>смысловой</w:t>
      </w:r>
      <w:r>
        <w:t xml:space="preserve"> </w:t>
      </w:r>
      <w:r>
        <w:rPr>
          <w:rFonts w:hint="eastAsia"/>
        </w:rPr>
        <w:t>и</w:t>
      </w:r>
    </w:p>
    <w:p w14:paraId="059ED4F6" w14:textId="77777777" w:rsidR="00250079" w:rsidRDefault="00250079" w:rsidP="00250079"/>
    <w:p w14:paraId="395C8675" w14:textId="77777777" w:rsidR="00250079" w:rsidRDefault="00250079" w:rsidP="00250079">
      <w:r>
        <w:rPr>
          <w:rFonts w:hint="eastAsia"/>
        </w:rPr>
        <w:t>формальной</w:t>
      </w:r>
      <w:r>
        <w:t xml:space="preserve"> </w:t>
      </w:r>
      <w:r>
        <w:rPr>
          <w:rFonts w:hint="eastAsia"/>
        </w:rPr>
        <w:t>структуры</w:t>
      </w:r>
      <w:r>
        <w:t xml:space="preserve"> </w:t>
      </w:r>
      <w:r>
        <w:rPr>
          <w:rFonts w:hint="eastAsia"/>
        </w:rPr>
        <w:t>текста</w:t>
      </w:r>
      <w:r>
        <w:t xml:space="preserve"> </w:t>
      </w:r>
      <w:r>
        <w:rPr>
          <w:rFonts w:hint="eastAsia"/>
        </w:rPr>
        <w:t>Дж</w:t>
      </w:r>
      <w:r>
        <w:t xml:space="preserve">. </w:t>
      </w:r>
      <w:r>
        <w:rPr>
          <w:rFonts w:hint="eastAsia"/>
        </w:rPr>
        <w:t>Кошубаева</w:t>
      </w:r>
    </w:p>
    <w:p w14:paraId="2D9F0CF9" w14:textId="77777777" w:rsidR="00250079" w:rsidRDefault="00250079" w:rsidP="00250079"/>
    <w:p w14:paraId="49C17776" w14:textId="77777777" w:rsidR="00250079" w:rsidRDefault="00250079" w:rsidP="00250079">
      <w:r>
        <w:t xml:space="preserve">2.2.4 </w:t>
      </w:r>
      <w:r>
        <w:rPr>
          <w:rFonts w:hint="eastAsia"/>
        </w:rPr>
        <w:t>Пародия</w:t>
      </w:r>
      <w:r>
        <w:t xml:space="preserve"> </w:t>
      </w:r>
      <w:r>
        <w:rPr>
          <w:rFonts w:hint="eastAsia"/>
        </w:rPr>
        <w:t>и</w:t>
      </w:r>
      <w:r>
        <w:t xml:space="preserve"> </w:t>
      </w:r>
      <w:r>
        <w:rPr>
          <w:rFonts w:hint="eastAsia"/>
        </w:rPr>
        <w:t>пастиш</w:t>
      </w:r>
      <w:r>
        <w:t xml:space="preserve"> </w:t>
      </w:r>
      <w:r>
        <w:rPr>
          <w:rFonts w:hint="eastAsia"/>
        </w:rPr>
        <w:t>в</w:t>
      </w:r>
      <w:r>
        <w:t xml:space="preserve"> </w:t>
      </w:r>
      <w:r>
        <w:rPr>
          <w:rFonts w:hint="eastAsia"/>
        </w:rPr>
        <w:t>тексте</w:t>
      </w:r>
      <w:r>
        <w:t xml:space="preserve"> </w:t>
      </w:r>
      <w:r>
        <w:rPr>
          <w:rFonts w:hint="eastAsia"/>
        </w:rPr>
        <w:t>Дж</w:t>
      </w:r>
      <w:r>
        <w:t xml:space="preserve">. </w:t>
      </w:r>
      <w:r>
        <w:rPr>
          <w:rFonts w:hint="eastAsia"/>
        </w:rPr>
        <w:t>Кошубаева</w:t>
      </w:r>
    </w:p>
    <w:p w14:paraId="1E10BCE4" w14:textId="77777777" w:rsidR="00250079" w:rsidRDefault="00250079" w:rsidP="00250079"/>
    <w:p w14:paraId="032B3433" w14:textId="77777777" w:rsidR="00250079" w:rsidRDefault="00250079" w:rsidP="00250079">
      <w:r>
        <w:t xml:space="preserve">2.2.5 </w:t>
      </w:r>
      <w:r>
        <w:rPr>
          <w:rFonts w:hint="eastAsia"/>
        </w:rPr>
        <w:t>Метатекстовая</w:t>
      </w:r>
      <w:r>
        <w:t xml:space="preserve"> </w:t>
      </w:r>
      <w:r>
        <w:rPr>
          <w:rFonts w:hint="eastAsia"/>
        </w:rPr>
        <w:t>функция</w:t>
      </w:r>
      <w:r>
        <w:t xml:space="preserve"> </w:t>
      </w:r>
      <w:r>
        <w:rPr>
          <w:rFonts w:hint="eastAsia"/>
        </w:rPr>
        <w:t>аллегорического</w:t>
      </w:r>
      <w:r>
        <w:t xml:space="preserve"> </w:t>
      </w:r>
      <w:r>
        <w:rPr>
          <w:rFonts w:hint="eastAsia"/>
        </w:rPr>
        <w:t>и</w:t>
      </w:r>
      <w:r>
        <w:t xml:space="preserve"> </w:t>
      </w:r>
      <w:r>
        <w:rPr>
          <w:rFonts w:hint="eastAsia"/>
        </w:rPr>
        <w:t>метафорического</w:t>
      </w:r>
      <w:r>
        <w:t xml:space="preserve"> </w:t>
      </w:r>
      <w:r>
        <w:rPr>
          <w:rFonts w:hint="eastAsia"/>
        </w:rPr>
        <w:t>изложения</w:t>
      </w:r>
      <w:r>
        <w:t xml:space="preserve"> </w:t>
      </w:r>
      <w:r>
        <w:rPr>
          <w:rFonts w:hint="eastAsia"/>
        </w:rPr>
        <w:t>основных</w:t>
      </w:r>
      <w:r>
        <w:t xml:space="preserve"> </w:t>
      </w:r>
      <w:r>
        <w:rPr>
          <w:rFonts w:hint="eastAsia"/>
        </w:rPr>
        <w:t>идей</w:t>
      </w:r>
      <w:r>
        <w:t xml:space="preserve"> </w:t>
      </w:r>
      <w:r>
        <w:rPr>
          <w:rFonts w:hint="eastAsia"/>
        </w:rPr>
        <w:t>постмодернизма</w:t>
      </w:r>
    </w:p>
    <w:p w14:paraId="2B7E32F0" w14:textId="77777777" w:rsidR="00250079" w:rsidRDefault="00250079" w:rsidP="00250079"/>
    <w:p w14:paraId="2374F3B0" w14:textId="77777777" w:rsidR="00250079" w:rsidRDefault="00250079" w:rsidP="00250079">
      <w:r>
        <w:t xml:space="preserve">2.3 </w:t>
      </w:r>
      <w:r>
        <w:rPr>
          <w:rFonts w:hint="eastAsia"/>
        </w:rPr>
        <w:t>Типы</w:t>
      </w:r>
      <w:r>
        <w:t xml:space="preserve"> </w:t>
      </w:r>
      <w:r>
        <w:rPr>
          <w:rFonts w:hint="eastAsia"/>
        </w:rPr>
        <w:t>и</w:t>
      </w:r>
      <w:r>
        <w:t xml:space="preserve"> </w:t>
      </w:r>
      <w:r>
        <w:rPr>
          <w:rFonts w:hint="eastAsia"/>
        </w:rPr>
        <w:t>способы</w:t>
      </w:r>
      <w:r>
        <w:t xml:space="preserve"> </w:t>
      </w:r>
      <w:r>
        <w:rPr>
          <w:rFonts w:hint="eastAsia"/>
        </w:rPr>
        <w:t>конструирования</w:t>
      </w:r>
      <w:r>
        <w:t xml:space="preserve"> </w:t>
      </w:r>
      <w:r>
        <w:rPr>
          <w:rFonts w:hint="eastAsia"/>
        </w:rPr>
        <w:t>симулякров</w:t>
      </w:r>
      <w:r>
        <w:t xml:space="preserve"> </w:t>
      </w:r>
      <w:r>
        <w:rPr>
          <w:rFonts w:hint="eastAsia"/>
        </w:rPr>
        <w:t>в</w:t>
      </w:r>
      <w:r>
        <w:t xml:space="preserve"> </w:t>
      </w:r>
      <w:r>
        <w:rPr>
          <w:rFonts w:hint="eastAsia"/>
        </w:rPr>
        <w:t>художественном</w:t>
      </w:r>
      <w:r>
        <w:t xml:space="preserve"> </w:t>
      </w:r>
      <w:r>
        <w:rPr>
          <w:rFonts w:hint="eastAsia"/>
        </w:rPr>
        <w:t>мире</w:t>
      </w:r>
      <w:r>
        <w:t xml:space="preserve"> </w:t>
      </w:r>
      <w:r>
        <w:rPr>
          <w:rFonts w:hint="eastAsia"/>
        </w:rPr>
        <w:t>Дж</w:t>
      </w:r>
      <w:r>
        <w:t xml:space="preserve">. </w:t>
      </w:r>
      <w:r>
        <w:rPr>
          <w:rFonts w:hint="eastAsia"/>
        </w:rPr>
        <w:t>Кошубаева</w:t>
      </w:r>
    </w:p>
    <w:p w14:paraId="58B570E4" w14:textId="77777777" w:rsidR="00250079" w:rsidRDefault="00250079" w:rsidP="00250079"/>
    <w:p w14:paraId="43B8BF62" w14:textId="77777777" w:rsidR="00250079" w:rsidRDefault="00250079" w:rsidP="00250079">
      <w:r>
        <w:t xml:space="preserve">2.4 </w:t>
      </w:r>
      <w:r>
        <w:rPr>
          <w:rFonts w:hint="eastAsia"/>
        </w:rPr>
        <w:t>Образ</w:t>
      </w:r>
      <w:r>
        <w:t xml:space="preserve"> </w:t>
      </w:r>
      <w:r>
        <w:rPr>
          <w:rFonts w:hint="eastAsia"/>
        </w:rPr>
        <w:t>автора</w:t>
      </w:r>
      <w:r>
        <w:t xml:space="preserve"> </w:t>
      </w:r>
      <w:r>
        <w:rPr>
          <w:rFonts w:hint="eastAsia"/>
        </w:rPr>
        <w:t>в</w:t>
      </w:r>
      <w:r>
        <w:t xml:space="preserve"> </w:t>
      </w:r>
      <w:r>
        <w:rPr>
          <w:rFonts w:hint="eastAsia"/>
        </w:rPr>
        <w:t>тексте</w:t>
      </w:r>
      <w:r>
        <w:t xml:space="preserve"> </w:t>
      </w:r>
      <w:r>
        <w:rPr>
          <w:rFonts w:hint="eastAsia"/>
        </w:rPr>
        <w:t>«</w:t>
      </w:r>
      <w:r>
        <w:rPr>
          <w:rFonts w:hint="eastAsia"/>
        </w:rPr>
        <w:t>Был</w:t>
      </w:r>
      <w:r>
        <w:t xml:space="preserve"> </w:t>
      </w:r>
      <w:r>
        <w:rPr>
          <w:rFonts w:hint="eastAsia"/>
        </w:rPr>
        <w:t>счастья</w:t>
      </w:r>
      <w:r>
        <w:t xml:space="preserve"> </w:t>
      </w:r>
      <w:r>
        <w:rPr>
          <w:rFonts w:hint="eastAsia"/>
        </w:rPr>
        <w:t>день</w:t>
      </w:r>
      <w:r>
        <w:rPr>
          <w:rFonts w:hint="eastAsia"/>
        </w:rPr>
        <w:t>»</w:t>
      </w:r>
    </w:p>
    <w:p w14:paraId="2192E34D" w14:textId="77777777" w:rsidR="00250079" w:rsidRDefault="00250079" w:rsidP="00250079"/>
    <w:p w14:paraId="1B26CC81" w14:textId="77777777" w:rsidR="00250079" w:rsidRDefault="00250079" w:rsidP="00250079">
      <w:r>
        <w:rPr>
          <w:rFonts w:hint="eastAsia"/>
        </w:rPr>
        <w:t>Выводы</w:t>
      </w:r>
      <w:r>
        <w:t xml:space="preserve"> </w:t>
      </w:r>
      <w:r>
        <w:rPr>
          <w:rFonts w:hint="eastAsia"/>
        </w:rPr>
        <w:t>ко</w:t>
      </w:r>
      <w:r>
        <w:t xml:space="preserve"> II </w:t>
      </w:r>
      <w:r>
        <w:rPr>
          <w:rFonts w:hint="eastAsia"/>
        </w:rPr>
        <w:t>главе</w:t>
      </w:r>
    </w:p>
    <w:p w14:paraId="3A8027F0" w14:textId="77777777" w:rsidR="00250079" w:rsidRDefault="00250079" w:rsidP="00250079"/>
    <w:p w14:paraId="6188E911" w14:textId="77777777" w:rsidR="00250079" w:rsidRDefault="00250079" w:rsidP="00250079">
      <w:r>
        <w:rPr>
          <w:rFonts w:hint="eastAsia"/>
        </w:rPr>
        <w:t>Глава</w:t>
      </w:r>
      <w:r>
        <w:t xml:space="preserve"> 3. </w:t>
      </w:r>
      <w:r>
        <w:rPr>
          <w:rFonts w:hint="eastAsia"/>
        </w:rPr>
        <w:t>ИРОНИЧНОЕ</w:t>
      </w:r>
      <w:r>
        <w:t xml:space="preserve"> </w:t>
      </w:r>
      <w:r>
        <w:rPr>
          <w:rFonts w:hint="eastAsia"/>
        </w:rPr>
        <w:t>ПЕРЕОСМЫСЛЕНИЕ</w:t>
      </w:r>
      <w:r>
        <w:t xml:space="preserve"> </w:t>
      </w:r>
      <w:r>
        <w:rPr>
          <w:rFonts w:hint="eastAsia"/>
        </w:rPr>
        <w:t>НАРТСКОГО</w:t>
      </w:r>
      <w:r>
        <w:t xml:space="preserve"> </w:t>
      </w:r>
      <w:r>
        <w:rPr>
          <w:rFonts w:hint="eastAsia"/>
        </w:rPr>
        <w:t>ЭПОСА</w:t>
      </w:r>
      <w:r>
        <w:t xml:space="preserve"> </w:t>
      </w:r>
      <w:r>
        <w:rPr>
          <w:rFonts w:hint="eastAsia"/>
        </w:rPr>
        <w:t>И</w:t>
      </w:r>
      <w:r>
        <w:t xml:space="preserve"> </w:t>
      </w:r>
      <w:r>
        <w:rPr>
          <w:rFonts w:hint="eastAsia"/>
        </w:rPr>
        <w:t>РОМАНА</w:t>
      </w:r>
      <w:r>
        <w:t xml:space="preserve"> </w:t>
      </w:r>
      <w:r>
        <w:rPr>
          <w:rFonts w:hint="eastAsia"/>
        </w:rPr>
        <w:t>М</w:t>
      </w:r>
      <w:r>
        <w:t xml:space="preserve">. </w:t>
      </w:r>
      <w:r>
        <w:rPr>
          <w:rFonts w:hint="eastAsia"/>
        </w:rPr>
        <w:t>БУЛГАКОВА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МАРГАРИТА</w:t>
      </w:r>
      <w:r>
        <w:rPr>
          <w:rFonts w:hint="eastAsia"/>
        </w:rPr>
        <w:t>»</w:t>
      </w:r>
      <w:r>
        <w:t xml:space="preserve"> </w:t>
      </w:r>
      <w:r>
        <w:rPr>
          <w:rFonts w:hint="eastAsia"/>
        </w:rPr>
        <w:t>В</w:t>
      </w:r>
      <w:r>
        <w:t xml:space="preserve"> </w:t>
      </w:r>
      <w:r>
        <w:rPr>
          <w:rFonts w:hint="eastAsia"/>
        </w:rPr>
        <w:t>РОМАНЕ</w:t>
      </w:r>
      <w:r>
        <w:t xml:space="preserve"> </w:t>
      </w:r>
      <w:r>
        <w:rPr>
          <w:rFonts w:hint="eastAsia"/>
        </w:rPr>
        <w:t>ДЖ</w:t>
      </w:r>
      <w:r>
        <w:t xml:space="preserve">. </w:t>
      </w:r>
      <w:r>
        <w:rPr>
          <w:rFonts w:hint="eastAsia"/>
        </w:rPr>
        <w:t>КОШУБАЕВА</w:t>
      </w:r>
      <w:r>
        <w:t xml:space="preserve"> </w:t>
      </w:r>
      <w:r>
        <w:rPr>
          <w:rFonts w:hint="eastAsia"/>
        </w:rPr>
        <w:t>«</w:t>
      </w:r>
      <w:r>
        <w:rPr>
          <w:rFonts w:hint="eastAsia"/>
        </w:rPr>
        <w:t>АБРАГ</w:t>
      </w:r>
      <w:r>
        <w:rPr>
          <w:rFonts w:hint="eastAsia"/>
        </w:rPr>
        <w:t>»</w:t>
      </w:r>
      <w:r>
        <w:t xml:space="preserve"> </w:t>
      </w:r>
      <w:r>
        <w:rPr>
          <w:rFonts w:hint="eastAsia"/>
        </w:rPr>
        <w:t>КАК</w:t>
      </w:r>
      <w:r>
        <w:t xml:space="preserve"> </w:t>
      </w:r>
      <w:r>
        <w:rPr>
          <w:rFonts w:hint="eastAsia"/>
        </w:rPr>
        <w:t>СПОСОБ</w:t>
      </w:r>
      <w:r>
        <w:t xml:space="preserve"> </w:t>
      </w:r>
      <w:r>
        <w:rPr>
          <w:rFonts w:hint="eastAsia"/>
        </w:rPr>
        <w:t>ФОРМИРОВАНИЯ</w:t>
      </w:r>
      <w:r>
        <w:t xml:space="preserve"> </w:t>
      </w:r>
      <w:r>
        <w:rPr>
          <w:rFonts w:hint="eastAsia"/>
        </w:rPr>
        <w:t>ПОСТМОДЕРНИСТСКОЙ</w:t>
      </w:r>
      <w:r>
        <w:t xml:space="preserve"> </w:t>
      </w:r>
      <w:r>
        <w:rPr>
          <w:rFonts w:hint="eastAsia"/>
        </w:rPr>
        <w:t>РИЗОМОРФНОЙ</w:t>
      </w:r>
      <w:r>
        <w:t xml:space="preserve"> </w:t>
      </w:r>
      <w:r>
        <w:rPr>
          <w:rFonts w:hint="eastAsia"/>
        </w:rPr>
        <w:t>СТРУКТУРЫ</w:t>
      </w:r>
      <w:r>
        <w:t xml:space="preserve"> </w:t>
      </w:r>
      <w:r>
        <w:rPr>
          <w:rFonts w:hint="eastAsia"/>
        </w:rPr>
        <w:t>ТЕКСТА</w:t>
      </w:r>
    </w:p>
    <w:p w14:paraId="5C622AEF" w14:textId="77777777" w:rsidR="00250079" w:rsidRDefault="00250079" w:rsidP="00250079"/>
    <w:p w14:paraId="3D15F308" w14:textId="77777777" w:rsidR="00250079" w:rsidRDefault="00250079" w:rsidP="00250079">
      <w:r>
        <w:t xml:space="preserve">3.1 </w:t>
      </w:r>
      <w:r>
        <w:rPr>
          <w:rFonts w:hint="eastAsia"/>
        </w:rPr>
        <w:t>Прецедентность</w:t>
      </w:r>
      <w:r>
        <w:t xml:space="preserve"> </w:t>
      </w:r>
      <w:r>
        <w:rPr>
          <w:rFonts w:hint="eastAsia"/>
        </w:rPr>
        <w:t>как</w:t>
      </w:r>
      <w:r>
        <w:t xml:space="preserve"> </w:t>
      </w:r>
      <w:r>
        <w:rPr>
          <w:rFonts w:hint="eastAsia"/>
        </w:rPr>
        <w:t>материализованный</w:t>
      </w:r>
      <w:r>
        <w:t xml:space="preserve"> </w:t>
      </w:r>
      <w:r>
        <w:rPr>
          <w:rFonts w:hint="eastAsia"/>
        </w:rPr>
        <w:t>знак</w:t>
      </w:r>
      <w:r>
        <w:t xml:space="preserve"> </w:t>
      </w:r>
      <w:r>
        <w:rPr>
          <w:rFonts w:hint="eastAsia"/>
        </w:rPr>
        <w:t>интертекстуальности</w:t>
      </w:r>
    </w:p>
    <w:p w14:paraId="0E195C71" w14:textId="77777777" w:rsidR="00250079" w:rsidRDefault="00250079" w:rsidP="00250079"/>
    <w:p w14:paraId="7DFC090E" w14:textId="77777777" w:rsidR="00250079" w:rsidRDefault="00250079" w:rsidP="00250079">
      <w:r>
        <w:t xml:space="preserve">3.2 </w:t>
      </w:r>
      <w:r>
        <w:rPr>
          <w:rFonts w:hint="eastAsia"/>
        </w:rPr>
        <w:t>Ризоморфная</w:t>
      </w:r>
      <w:r>
        <w:t xml:space="preserve"> </w:t>
      </w:r>
      <w:r>
        <w:rPr>
          <w:rFonts w:hint="eastAsia"/>
        </w:rPr>
        <w:t>структура</w:t>
      </w:r>
      <w:r>
        <w:t xml:space="preserve"> </w:t>
      </w:r>
      <w:r>
        <w:rPr>
          <w:rFonts w:hint="eastAsia"/>
        </w:rPr>
        <w:t>текста</w:t>
      </w:r>
      <w:r>
        <w:t xml:space="preserve"> </w:t>
      </w:r>
      <w:r>
        <w:rPr>
          <w:rFonts w:hint="eastAsia"/>
        </w:rPr>
        <w:t>Дж</w:t>
      </w:r>
      <w:r>
        <w:t xml:space="preserve">. </w:t>
      </w:r>
      <w:r>
        <w:rPr>
          <w:rFonts w:hint="eastAsia"/>
        </w:rPr>
        <w:t>Кошубаева</w:t>
      </w:r>
    </w:p>
    <w:p w14:paraId="48F44C28" w14:textId="77777777" w:rsidR="00250079" w:rsidRDefault="00250079" w:rsidP="00250079"/>
    <w:p w14:paraId="5F1A6DED" w14:textId="77777777" w:rsidR="00250079" w:rsidRDefault="00250079" w:rsidP="00250079">
      <w:r>
        <w:rPr>
          <w:rFonts w:hint="eastAsia"/>
        </w:rPr>
        <w:t>«</w:t>
      </w:r>
      <w:r>
        <w:rPr>
          <w:rFonts w:hint="eastAsia"/>
        </w:rPr>
        <w:t>Абраг</w:t>
      </w:r>
      <w:r>
        <w:rPr>
          <w:rFonts w:hint="eastAsia"/>
        </w:rPr>
        <w:t>»</w:t>
      </w:r>
    </w:p>
    <w:p w14:paraId="13F7FD4F" w14:textId="77777777" w:rsidR="00250079" w:rsidRDefault="00250079" w:rsidP="00250079"/>
    <w:p w14:paraId="2BBD7BDE" w14:textId="77777777" w:rsidR="00250079" w:rsidRDefault="00250079" w:rsidP="00250079">
      <w:r>
        <w:t xml:space="preserve">3.3 </w:t>
      </w:r>
      <w:r>
        <w:rPr>
          <w:rFonts w:hint="eastAsia"/>
        </w:rPr>
        <w:t>Аллюзии</w:t>
      </w:r>
      <w:r>
        <w:t xml:space="preserve"> </w:t>
      </w:r>
      <w:r>
        <w:rPr>
          <w:rFonts w:hint="eastAsia"/>
        </w:rPr>
        <w:t>и</w:t>
      </w:r>
      <w:r>
        <w:t xml:space="preserve"> </w:t>
      </w:r>
      <w:r>
        <w:rPr>
          <w:rFonts w:hint="eastAsia"/>
        </w:rPr>
        <w:t>реминисценции</w:t>
      </w:r>
      <w:r>
        <w:t xml:space="preserve"> </w:t>
      </w:r>
      <w:r>
        <w:rPr>
          <w:rFonts w:hint="eastAsia"/>
        </w:rPr>
        <w:t>в</w:t>
      </w:r>
      <w:r>
        <w:t xml:space="preserve"> </w:t>
      </w:r>
      <w:r>
        <w:rPr>
          <w:rFonts w:hint="eastAsia"/>
        </w:rPr>
        <w:t>тексте</w:t>
      </w:r>
    </w:p>
    <w:p w14:paraId="1F45C805" w14:textId="77777777" w:rsidR="00250079" w:rsidRDefault="00250079" w:rsidP="00250079"/>
    <w:p w14:paraId="53172F86" w14:textId="77777777" w:rsidR="00250079" w:rsidRDefault="00250079" w:rsidP="00250079">
      <w:r>
        <w:t xml:space="preserve">3.4 </w:t>
      </w:r>
      <w:r>
        <w:rPr>
          <w:rFonts w:hint="eastAsia"/>
        </w:rPr>
        <w:t>Ирония</w:t>
      </w:r>
      <w:r>
        <w:t xml:space="preserve"> </w:t>
      </w:r>
      <w:r>
        <w:rPr>
          <w:rFonts w:hint="eastAsia"/>
        </w:rPr>
        <w:t>и</w:t>
      </w:r>
      <w:r>
        <w:t xml:space="preserve"> </w:t>
      </w:r>
      <w:r>
        <w:rPr>
          <w:rFonts w:hint="eastAsia"/>
        </w:rPr>
        <w:t>«</w:t>
      </w:r>
      <w:r>
        <w:rPr>
          <w:rFonts w:hint="eastAsia"/>
        </w:rPr>
        <w:t>черный</w:t>
      </w:r>
      <w:r>
        <w:t xml:space="preserve"> </w:t>
      </w:r>
      <w:r>
        <w:rPr>
          <w:rFonts w:hint="eastAsia"/>
        </w:rPr>
        <w:t>юмор</w:t>
      </w:r>
      <w:r>
        <w:rPr>
          <w:rFonts w:hint="eastAsia"/>
        </w:rPr>
        <w:t>»</w:t>
      </w:r>
      <w:r>
        <w:t xml:space="preserve"> </w:t>
      </w:r>
      <w:r>
        <w:rPr>
          <w:rFonts w:hint="eastAsia"/>
        </w:rPr>
        <w:t>в</w:t>
      </w:r>
      <w:r>
        <w:t xml:space="preserve"> </w:t>
      </w:r>
      <w:r>
        <w:rPr>
          <w:rFonts w:hint="eastAsia"/>
        </w:rPr>
        <w:t>«</w:t>
      </w:r>
      <w:r>
        <w:rPr>
          <w:rFonts w:hint="eastAsia"/>
        </w:rPr>
        <w:t>Абраге</w:t>
      </w:r>
      <w:r>
        <w:rPr>
          <w:rFonts w:hint="eastAsia"/>
        </w:rPr>
        <w:t>»</w:t>
      </w:r>
    </w:p>
    <w:p w14:paraId="3B86FB00" w14:textId="77777777" w:rsidR="00250079" w:rsidRDefault="00250079" w:rsidP="00250079"/>
    <w:p w14:paraId="4458083D" w14:textId="77777777" w:rsidR="00250079" w:rsidRDefault="00250079" w:rsidP="00250079">
      <w:r>
        <w:t xml:space="preserve">3.4.1 </w:t>
      </w:r>
      <w:r>
        <w:rPr>
          <w:rFonts w:hint="eastAsia"/>
        </w:rPr>
        <w:t>Особенности</w:t>
      </w:r>
      <w:r>
        <w:t xml:space="preserve"> </w:t>
      </w:r>
      <w:r>
        <w:rPr>
          <w:rFonts w:hint="eastAsia"/>
        </w:rPr>
        <w:t>иронии</w:t>
      </w:r>
      <w:r>
        <w:t xml:space="preserve"> </w:t>
      </w:r>
      <w:r>
        <w:rPr>
          <w:rFonts w:hint="eastAsia"/>
        </w:rPr>
        <w:t>постмодерна</w:t>
      </w:r>
    </w:p>
    <w:p w14:paraId="0040F2D1" w14:textId="77777777" w:rsidR="00250079" w:rsidRDefault="00250079" w:rsidP="00250079"/>
    <w:p w14:paraId="56AFE98E" w14:textId="77777777" w:rsidR="00250079" w:rsidRDefault="00250079" w:rsidP="00250079">
      <w:r>
        <w:t xml:space="preserve">3.4.2 </w:t>
      </w:r>
      <w:r>
        <w:rPr>
          <w:rFonts w:hint="eastAsia"/>
        </w:rPr>
        <w:t>«</w:t>
      </w:r>
      <w:r>
        <w:rPr>
          <w:rFonts w:hint="eastAsia"/>
        </w:rPr>
        <w:t>Черный</w:t>
      </w:r>
      <w:r>
        <w:t xml:space="preserve"> </w:t>
      </w:r>
      <w:r>
        <w:rPr>
          <w:rFonts w:hint="eastAsia"/>
        </w:rPr>
        <w:t>юмор</w:t>
      </w:r>
      <w:r>
        <w:rPr>
          <w:rFonts w:hint="eastAsia"/>
        </w:rPr>
        <w:t>»</w:t>
      </w:r>
      <w:r>
        <w:t xml:space="preserve"> </w:t>
      </w:r>
      <w:r>
        <w:rPr>
          <w:rFonts w:hint="eastAsia"/>
        </w:rPr>
        <w:t>и</w:t>
      </w:r>
      <w:r>
        <w:t xml:space="preserve"> </w:t>
      </w:r>
      <w:r>
        <w:rPr>
          <w:rFonts w:hint="eastAsia"/>
        </w:rPr>
        <w:t>гротеск</w:t>
      </w:r>
      <w:r>
        <w:t xml:space="preserve"> </w:t>
      </w:r>
      <w:r>
        <w:rPr>
          <w:rFonts w:hint="eastAsia"/>
        </w:rPr>
        <w:t>в</w:t>
      </w:r>
      <w:r>
        <w:t xml:space="preserve"> </w:t>
      </w:r>
      <w:r>
        <w:rPr>
          <w:rFonts w:hint="eastAsia"/>
        </w:rPr>
        <w:t>тексте</w:t>
      </w:r>
    </w:p>
    <w:p w14:paraId="359FDE2E" w14:textId="77777777" w:rsidR="00250079" w:rsidRDefault="00250079" w:rsidP="00250079"/>
    <w:p w14:paraId="511B5AA9" w14:textId="77777777" w:rsidR="00250079" w:rsidRDefault="00250079" w:rsidP="00250079">
      <w:r>
        <w:t xml:space="preserve">3.4.3 </w:t>
      </w:r>
      <w:r>
        <w:rPr>
          <w:rFonts w:hint="eastAsia"/>
        </w:rPr>
        <w:t>Ироничное</w:t>
      </w:r>
      <w:r>
        <w:t xml:space="preserve"> </w:t>
      </w:r>
      <w:r>
        <w:rPr>
          <w:rFonts w:hint="eastAsia"/>
        </w:rPr>
        <w:t>осмысление</w:t>
      </w:r>
      <w:r>
        <w:t xml:space="preserve"> </w:t>
      </w:r>
      <w:r>
        <w:rPr>
          <w:rFonts w:hint="eastAsia"/>
        </w:rPr>
        <w:t>и</w:t>
      </w:r>
      <w:r>
        <w:t xml:space="preserve"> </w:t>
      </w:r>
      <w:r>
        <w:rPr>
          <w:rFonts w:hint="eastAsia"/>
        </w:rPr>
        <w:t>отражение</w:t>
      </w:r>
      <w:r>
        <w:t xml:space="preserve"> </w:t>
      </w:r>
      <w:r>
        <w:rPr>
          <w:rFonts w:hint="eastAsia"/>
        </w:rPr>
        <w:t>действительности</w:t>
      </w:r>
    </w:p>
    <w:p w14:paraId="2171D7F8" w14:textId="77777777" w:rsidR="00250079" w:rsidRDefault="00250079" w:rsidP="00250079"/>
    <w:p w14:paraId="2776FF04" w14:textId="77777777" w:rsidR="00250079" w:rsidRDefault="00250079" w:rsidP="00250079">
      <w:r>
        <w:rPr>
          <w:rFonts w:hint="eastAsia"/>
        </w:rPr>
        <w:t>при</w:t>
      </w:r>
      <w:r>
        <w:t xml:space="preserve"> </w:t>
      </w:r>
      <w:r>
        <w:rPr>
          <w:rFonts w:hint="eastAsia"/>
        </w:rPr>
        <w:t>помощи</w:t>
      </w:r>
      <w:r>
        <w:t xml:space="preserve"> </w:t>
      </w:r>
      <w:r>
        <w:rPr>
          <w:rFonts w:hint="eastAsia"/>
        </w:rPr>
        <w:t>метода</w:t>
      </w:r>
      <w:r>
        <w:t xml:space="preserve"> </w:t>
      </w:r>
      <w:r>
        <w:rPr>
          <w:rFonts w:hint="eastAsia"/>
        </w:rPr>
        <w:t>«</w:t>
      </w:r>
      <w:r>
        <w:rPr>
          <w:rFonts w:hint="eastAsia"/>
        </w:rPr>
        <w:t>поток</w:t>
      </w:r>
      <w:r>
        <w:t xml:space="preserve"> </w:t>
      </w:r>
      <w:r>
        <w:rPr>
          <w:rFonts w:hint="eastAsia"/>
        </w:rPr>
        <w:t>сознания</w:t>
      </w:r>
      <w:r>
        <w:rPr>
          <w:rFonts w:hint="eastAsia"/>
        </w:rPr>
        <w:t>»</w:t>
      </w:r>
    </w:p>
    <w:p w14:paraId="1B21FF97" w14:textId="77777777" w:rsidR="00250079" w:rsidRDefault="00250079" w:rsidP="00250079"/>
    <w:p w14:paraId="0257141C" w14:textId="77777777" w:rsidR="00250079" w:rsidRDefault="00250079" w:rsidP="00250079">
      <w:r>
        <w:rPr>
          <w:rFonts w:hint="eastAsia"/>
        </w:rPr>
        <w:t>Выводы</w:t>
      </w:r>
      <w:r>
        <w:t xml:space="preserve"> </w:t>
      </w:r>
      <w:r>
        <w:rPr>
          <w:rFonts w:hint="eastAsia"/>
        </w:rPr>
        <w:t>к</w:t>
      </w:r>
      <w:r>
        <w:t xml:space="preserve"> III </w:t>
      </w:r>
      <w:r>
        <w:rPr>
          <w:rFonts w:hint="eastAsia"/>
        </w:rPr>
        <w:t>главе</w:t>
      </w:r>
    </w:p>
    <w:p w14:paraId="61AB17E3" w14:textId="77777777" w:rsidR="00250079" w:rsidRDefault="00250079" w:rsidP="00250079"/>
    <w:p w14:paraId="7BC055A0" w14:textId="77777777" w:rsidR="00250079" w:rsidRDefault="00250079" w:rsidP="00250079">
      <w:r>
        <w:rPr>
          <w:rFonts w:hint="eastAsia"/>
        </w:rPr>
        <w:t>ЗАКЛЮЧЕНИЕ</w:t>
      </w:r>
    </w:p>
    <w:p w14:paraId="1CA1DD21" w14:textId="77777777" w:rsidR="00250079" w:rsidRDefault="00250079" w:rsidP="00250079"/>
    <w:p w14:paraId="3262CB1B" w14:textId="08ACF42A" w:rsidR="00250079" w:rsidRPr="00250079" w:rsidRDefault="00250079" w:rsidP="00250079">
      <w:r>
        <w:rPr>
          <w:rFonts w:hint="eastAsia"/>
        </w:rPr>
        <w:t>Библиографический</w:t>
      </w:r>
      <w:r>
        <w:t xml:space="preserve"> </w:t>
      </w:r>
      <w:r>
        <w:rPr>
          <w:rFonts w:hint="eastAsia"/>
        </w:rPr>
        <w:t>список</w:t>
      </w:r>
    </w:p>
    <w:sectPr w:rsidR="00250079" w:rsidRPr="00250079" w:rsidSect="00384E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A55B" w14:textId="77777777" w:rsidR="00384EEE" w:rsidRDefault="00384EEE">
      <w:pPr>
        <w:spacing w:after="0" w:line="240" w:lineRule="auto"/>
      </w:pPr>
      <w:r>
        <w:separator/>
      </w:r>
    </w:p>
  </w:endnote>
  <w:endnote w:type="continuationSeparator" w:id="0">
    <w:p w14:paraId="13072AD2" w14:textId="77777777" w:rsidR="00384EEE" w:rsidRDefault="0038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0233" w14:textId="77777777" w:rsidR="00384EEE" w:rsidRDefault="00384EEE"/>
    <w:p w14:paraId="0F3D2BA2" w14:textId="77777777" w:rsidR="00384EEE" w:rsidRDefault="00384EEE"/>
    <w:p w14:paraId="38BF95CE" w14:textId="77777777" w:rsidR="00384EEE" w:rsidRDefault="00384EEE"/>
    <w:p w14:paraId="28E2E344" w14:textId="77777777" w:rsidR="00384EEE" w:rsidRDefault="00384EEE"/>
    <w:p w14:paraId="233582F8" w14:textId="77777777" w:rsidR="00384EEE" w:rsidRDefault="00384EEE"/>
    <w:p w14:paraId="56EE20B6" w14:textId="77777777" w:rsidR="00384EEE" w:rsidRDefault="00384EEE"/>
    <w:p w14:paraId="0869BDF0" w14:textId="77777777" w:rsidR="00384EEE" w:rsidRDefault="00384E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E3F8F7" wp14:editId="0FD2F6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9F943" w14:textId="77777777" w:rsidR="00384EEE" w:rsidRDefault="00384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3F8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19F943" w14:textId="77777777" w:rsidR="00384EEE" w:rsidRDefault="00384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A84F2B" w14:textId="77777777" w:rsidR="00384EEE" w:rsidRDefault="00384EEE"/>
    <w:p w14:paraId="62F1FA30" w14:textId="77777777" w:rsidR="00384EEE" w:rsidRDefault="00384EEE"/>
    <w:p w14:paraId="7817EDE8" w14:textId="77777777" w:rsidR="00384EEE" w:rsidRDefault="00384E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463229" wp14:editId="3EFF1D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7C6F" w14:textId="77777777" w:rsidR="00384EEE" w:rsidRDefault="00384EEE"/>
                          <w:p w14:paraId="3777AE4D" w14:textId="77777777" w:rsidR="00384EEE" w:rsidRDefault="00384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632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897C6F" w14:textId="77777777" w:rsidR="00384EEE" w:rsidRDefault="00384EEE"/>
                    <w:p w14:paraId="3777AE4D" w14:textId="77777777" w:rsidR="00384EEE" w:rsidRDefault="00384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EE1C1" w14:textId="77777777" w:rsidR="00384EEE" w:rsidRDefault="00384EEE"/>
    <w:p w14:paraId="5AF78859" w14:textId="77777777" w:rsidR="00384EEE" w:rsidRDefault="00384EEE">
      <w:pPr>
        <w:rPr>
          <w:sz w:val="2"/>
          <w:szCs w:val="2"/>
        </w:rPr>
      </w:pPr>
    </w:p>
    <w:p w14:paraId="65369300" w14:textId="77777777" w:rsidR="00384EEE" w:rsidRDefault="00384EEE"/>
    <w:p w14:paraId="79B24A94" w14:textId="77777777" w:rsidR="00384EEE" w:rsidRDefault="00384EEE">
      <w:pPr>
        <w:spacing w:after="0" w:line="240" w:lineRule="auto"/>
      </w:pPr>
    </w:p>
  </w:footnote>
  <w:footnote w:type="continuationSeparator" w:id="0">
    <w:p w14:paraId="6726A152" w14:textId="77777777" w:rsidR="00384EEE" w:rsidRDefault="0038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EE"/>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37523</TotalTime>
  <Pages>3</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5108</cp:revision>
  <cp:lastPrinted>2009-02-06T05:36:00Z</cp:lastPrinted>
  <dcterms:created xsi:type="dcterms:W3CDTF">2024-01-07T13:43:00Z</dcterms:created>
  <dcterms:modified xsi:type="dcterms:W3CDTF">2024-03-07T15:00:00Z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