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РИБАЛКО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АЛЕВТИНА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ВОЛОДИМИРІВНА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Назва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дисертаційної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роботи</w:t>
      </w:r>
      <w:r w:rsidRPr="00F054DE">
        <w:rPr>
          <w:rFonts w:ascii="Verdana" w:hAnsi="Verdana"/>
          <w:color w:val="000000"/>
          <w:shd w:val="clear" w:color="auto" w:fill="FFFFFF"/>
        </w:rPr>
        <w:t>: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РЕЖИМІВ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ФУНКЦІОНАЛЬНИЙ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p>
    <w:p w:rsidR="00F054DE" w:rsidRPr="00F054DE" w:rsidRDefault="00F054DE" w:rsidP="00F054DE">
      <w:pPr>
        <w:rPr>
          <w:rFonts w:ascii="Verdana" w:hAnsi="Verdana"/>
          <w:color w:val="000000"/>
          <w:shd w:val="clear" w:color="auto" w:fill="FFFFFF"/>
        </w:rPr>
      </w:pP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МІНІСТЕРСТВО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ОСВІТИ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УКРАЇНИ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ЧЕРКАСЬКИЙ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НАЦІОНАЛЬНИЙ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УНІВЕРСИТЕТ</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імені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БОГДАНА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ХМЕЛЬНИЦЬКОГО</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правах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рукопису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РИБАЛКО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АЛЕВТИНА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ВОЛОДИМИРІВНА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УДК</w:t>
      </w:r>
      <w:r w:rsidRPr="00F054DE">
        <w:rPr>
          <w:rFonts w:ascii="Verdana" w:hAnsi="Verdana"/>
          <w:color w:val="000000"/>
          <w:shd w:val="clear" w:color="auto" w:fill="FFFFFF"/>
        </w:rPr>
        <w:t xml:space="preserve"> 612.014.44+612.172.2</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РЕЖИМІВ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ФУНКЦІОНАЛЬНИЙ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03.00.13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фізіологія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тварин</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Дисертація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здобуття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ступеня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кандидата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біологічних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Науковий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керівник</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доктор</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біологічних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професор</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Коваленко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Станіслав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Олександрович</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Черкаси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2014</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2</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ЗМІСТ</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ПЕРЕЛІК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УМОВНИХ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СКОРОЧЕНЬ</w:t>
      </w:r>
      <w:r w:rsidRPr="00F054DE">
        <w:rPr>
          <w:rFonts w:ascii="Verdana" w:hAnsi="Verdana"/>
          <w:color w:val="000000"/>
          <w:shd w:val="clear" w:color="auto" w:fill="FFFFFF"/>
        </w:rPr>
        <w:t>.................................................................... 3</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ВСТУП</w:t>
      </w:r>
      <w:r w:rsidRPr="00F054DE">
        <w:rPr>
          <w:rFonts w:ascii="Verdana" w:hAnsi="Verdana"/>
          <w:color w:val="000000"/>
          <w:shd w:val="clear" w:color="auto" w:fill="FFFFFF"/>
        </w:rPr>
        <w:t xml:space="preserve"> ..................................................................................................................... 5</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РОЗДІЛ</w:t>
      </w:r>
      <w:r w:rsidRPr="00F054DE">
        <w:rPr>
          <w:rFonts w:ascii="Verdana" w:hAnsi="Verdana"/>
          <w:color w:val="000000"/>
          <w:shd w:val="clear" w:color="auto" w:fill="FFFFFF"/>
        </w:rPr>
        <w:t xml:space="preserve"> 1. </w:t>
      </w:r>
      <w:r w:rsidRPr="00F054DE">
        <w:rPr>
          <w:rFonts w:ascii="Verdana" w:hAnsi="Verdana" w:hint="eastAsia"/>
          <w:color w:val="000000"/>
          <w:shd w:val="clear" w:color="auto" w:fill="FFFFFF"/>
        </w:rPr>
        <w:t>ОГЛЯД</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ЛІТЕРАТУРИ</w:t>
      </w:r>
      <w:r w:rsidRPr="00F054DE">
        <w:rPr>
          <w:rFonts w:ascii="Verdana" w:hAnsi="Verdana"/>
          <w:color w:val="000000"/>
          <w:shd w:val="clear" w:color="auto" w:fill="FFFFFF"/>
        </w:rPr>
        <w:t xml:space="preserve"> ....................................................................... 10</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1.1. </w:t>
      </w:r>
      <w:r w:rsidRPr="00F054DE">
        <w:rPr>
          <w:rFonts w:ascii="Verdana" w:hAnsi="Verdana" w:hint="eastAsia"/>
          <w:color w:val="000000"/>
          <w:shd w:val="clear" w:color="auto" w:fill="FFFFFF"/>
        </w:rPr>
        <w:t>Сучасні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уявлення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аналізатор</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оптико</w:t>
      </w:r>
      <w:r w:rsidRPr="00F054DE">
        <w:rPr>
          <w:rFonts w:ascii="Verdana" w:hAnsi="Verdana"/>
          <w:color w:val="000000"/>
          <w:shd w:val="clear" w:color="auto" w:fill="FFFFFF"/>
        </w:rPr>
        <w:t>-</w:t>
      </w:r>
      <w:r w:rsidRPr="00F054DE">
        <w:rPr>
          <w:rFonts w:ascii="Verdana" w:hAnsi="Verdana" w:hint="eastAsia"/>
          <w:color w:val="000000"/>
          <w:shd w:val="clear" w:color="auto" w:fill="FFFFFF"/>
        </w:rPr>
        <w:t>вегетативну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систему</w:t>
      </w:r>
      <w:r w:rsidRPr="00F054DE">
        <w:rPr>
          <w:rFonts w:ascii="Verdana" w:hAnsi="Verdana"/>
          <w:color w:val="000000"/>
          <w:shd w:val="clear" w:color="auto" w:fill="FFFFFF"/>
        </w:rPr>
        <w:t>................................................................................................................ 10</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1.2. </w:t>
      </w:r>
      <w:r w:rsidRPr="00F054DE">
        <w:rPr>
          <w:rFonts w:ascii="Verdana" w:hAnsi="Verdana" w:hint="eastAsia"/>
          <w:color w:val="000000"/>
          <w:shd w:val="clear" w:color="auto" w:fill="FFFFFF"/>
        </w:rPr>
        <w:t>Фізіологічна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видимого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світла</w:t>
      </w:r>
      <w:r w:rsidRPr="00F054DE">
        <w:rPr>
          <w:rFonts w:ascii="Verdana" w:hAnsi="Verdana"/>
          <w:color w:val="000000"/>
          <w:shd w:val="clear" w:color="auto" w:fill="FFFFFF"/>
        </w:rPr>
        <w:t xml:space="preserve"> .............................................................. 17</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1.3. </w:t>
      </w:r>
      <w:r w:rsidRPr="00F054DE">
        <w:rPr>
          <w:rFonts w:ascii="Verdana" w:hAnsi="Verdana" w:hint="eastAsia"/>
          <w:color w:val="000000"/>
          <w:shd w:val="clear" w:color="auto" w:fill="FFFFFF"/>
        </w:rPr>
        <w:t>Особливості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регуляції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її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хвильових</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проявів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 xml:space="preserve"> ............................................................................................... 21</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1.4.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сенсорних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подразників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функціональний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 xml:space="preserve"> ............................................................................................... 29</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РОЗДІЛ</w:t>
      </w:r>
      <w:r w:rsidRPr="00F054DE">
        <w:rPr>
          <w:rFonts w:ascii="Verdana" w:hAnsi="Verdana"/>
          <w:color w:val="000000"/>
          <w:shd w:val="clear" w:color="auto" w:fill="FFFFFF"/>
        </w:rPr>
        <w:t xml:space="preserve"> 2. </w:t>
      </w:r>
      <w:r w:rsidRPr="00F054DE">
        <w:rPr>
          <w:rFonts w:ascii="Verdana" w:hAnsi="Verdana" w:hint="eastAsia"/>
          <w:color w:val="000000"/>
          <w:shd w:val="clear" w:color="auto" w:fill="FFFFFF"/>
        </w:rPr>
        <w:t>МАТЕРІАЛИ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МЕТОДИ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ДОСЛІДЖЕНЬ</w:t>
      </w:r>
      <w:r w:rsidRPr="00F054DE">
        <w:rPr>
          <w:rFonts w:ascii="Verdana" w:hAnsi="Verdana"/>
          <w:color w:val="000000"/>
          <w:shd w:val="clear" w:color="auto" w:fill="FFFFFF"/>
        </w:rPr>
        <w:t>................................... 37</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2.1. </w:t>
      </w:r>
      <w:r w:rsidRPr="00F054DE">
        <w:rPr>
          <w:rFonts w:ascii="Verdana" w:hAnsi="Verdana" w:hint="eastAsia"/>
          <w:color w:val="000000"/>
          <w:shd w:val="clear" w:color="auto" w:fill="FFFFFF"/>
        </w:rPr>
        <w:t>Загальні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умови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організація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проведення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досліджень</w:t>
      </w:r>
      <w:r w:rsidRPr="00F054DE">
        <w:rPr>
          <w:rFonts w:ascii="Verdana" w:hAnsi="Verdana"/>
          <w:color w:val="000000"/>
          <w:shd w:val="clear" w:color="auto" w:fill="FFFFFF"/>
        </w:rPr>
        <w:t>........................... 37</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2.2. </w:t>
      </w:r>
      <w:r w:rsidRPr="00F054DE">
        <w:rPr>
          <w:rFonts w:ascii="Verdana" w:hAnsi="Verdana" w:hint="eastAsia"/>
          <w:color w:val="000000"/>
          <w:shd w:val="clear" w:color="auto" w:fill="FFFFFF"/>
        </w:rPr>
        <w:t>Визначення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стандартизація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параметрів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39</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2.3. </w:t>
      </w:r>
      <w:r w:rsidRPr="00F054DE">
        <w:rPr>
          <w:rFonts w:ascii="Verdana" w:hAnsi="Verdana" w:hint="eastAsia"/>
          <w:color w:val="000000"/>
          <w:shd w:val="clear" w:color="auto" w:fill="FFFFFF"/>
        </w:rPr>
        <w:t>Вимірювання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обчислення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гемодинаміки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їх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структури</w:t>
      </w:r>
      <w:r w:rsidRPr="00F054DE">
        <w:rPr>
          <w:rFonts w:ascii="Verdana" w:hAnsi="Verdana"/>
          <w:color w:val="000000"/>
          <w:shd w:val="clear" w:color="auto" w:fill="FFFFFF"/>
        </w:rPr>
        <w:t>.................................................................................. 41</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2.3.1. </w:t>
      </w:r>
      <w:r w:rsidRPr="00F054DE">
        <w:rPr>
          <w:rFonts w:ascii="Verdana" w:hAnsi="Verdana" w:hint="eastAsia"/>
          <w:color w:val="000000"/>
          <w:shd w:val="clear" w:color="auto" w:fill="FFFFFF"/>
        </w:rPr>
        <w:t>Методика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реєстрації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аналізу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кардіографічних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пневмографічних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сигналів</w:t>
      </w:r>
      <w:r w:rsidRPr="00F054DE">
        <w:rPr>
          <w:rFonts w:ascii="Verdana" w:hAnsi="Verdana"/>
          <w:color w:val="000000"/>
          <w:shd w:val="clear" w:color="auto" w:fill="FFFFFF"/>
        </w:rPr>
        <w:t xml:space="preserve"> ................................................................................ 41</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2.3.2. </w:t>
      </w:r>
      <w:r w:rsidRPr="00F054DE">
        <w:rPr>
          <w:rFonts w:ascii="Verdana" w:hAnsi="Verdana" w:hint="eastAsia"/>
          <w:color w:val="000000"/>
          <w:shd w:val="clear" w:color="auto" w:fill="FFFFFF"/>
        </w:rPr>
        <w:t>Обчислення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гемодинаміки</w:t>
      </w:r>
      <w:r w:rsidRPr="00F054DE">
        <w:rPr>
          <w:rFonts w:ascii="Verdana" w:hAnsi="Verdana"/>
          <w:color w:val="000000"/>
          <w:shd w:val="clear" w:color="auto" w:fill="FFFFFF"/>
        </w:rPr>
        <w:t xml:space="preserve"> ......................... 43</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2.3.3. </w:t>
      </w:r>
      <w:r w:rsidRPr="00F054DE">
        <w:rPr>
          <w:rFonts w:ascii="Verdana" w:hAnsi="Verdana" w:hint="eastAsia"/>
          <w:color w:val="000000"/>
          <w:shd w:val="clear" w:color="auto" w:fill="FFFFFF"/>
        </w:rPr>
        <w:t>Розрахунки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структури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гемодинамічних</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45</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2.4. </w:t>
      </w:r>
      <w:r w:rsidRPr="00F054DE">
        <w:rPr>
          <w:rFonts w:ascii="Verdana" w:hAnsi="Verdana" w:hint="eastAsia"/>
          <w:color w:val="000000"/>
          <w:shd w:val="clear" w:color="auto" w:fill="FFFFFF"/>
        </w:rPr>
        <w:t>Статистичний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аналіз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даних</w:t>
      </w:r>
      <w:r w:rsidRPr="00F054DE">
        <w:rPr>
          <w:rFonts w:ascii="Verdana" w:hAnsi="Verdana"/>
          <w:color w:val="000000"/>
          <w:shd w:val="clear" w:color="auto" w:fill="FFFFFF"/>
        </w:rPr>
        <w:t>........................................................................ 47</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РОЗДІЛ</w:t>
      </w:r>
      <w:r w:rsidRPr="00F054DE">
        <w:rPr>
          <w:rFonts w:ascii="Verdana" w:hAnsi="Verdana"/>
          <w:color w:val="000000"/>
          <w:shd w:val="clear" w:color="auto" w:fill="FFFFFF"/>
        </w:rPr>
        <w:t xml:space="preserve"> 3. </w:t>
      </w:r>
      <w:r w:rsidRPr="00F054DE">
        <w:rPr>
          <w:rFonts w:ascii="Verdana" w:hAnsi="Verdana" w:hint="eastAsia"/>
          <w:color w:val="000000"/>
          <w:shd w:val="clear" w:color="auto" w:fill="FFFFFF"/>
        </w:rPr>
        <w:t>ЗМІНИ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УМОВ</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ОФТОЛЬМОФОТОСТИМУЛЯЦІЇ</w:t>
      </w:r>
      <w:r w:rsidRPr="00F054DE">
        <w:rPr>
          <w:rFonts w:ascii="Verdana" w:hAnsi="Verdana"/>
          <w:color w:val="000000"/>
          <w:shd w:val="clear" w:color="auto" w:fill="FFFFFF"/>
        </w:rPr>
        <w:t>..................................................................... 48</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3.1. </w:t>
      </w:r>
      <w:r w:rsidRPr="00F054DE">
        <w:rPr>
          <w:rFonts w:ascii="Verdana" w:hAnsi="Verdana" w:hint="eastAsia"/>
          <w:color w:val="000000"/>
          <w:shd w:val="clear" w:color="auto" w:fill="FFFFFF"/>
        </w:rPr>
        <w:t>Зміни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варіабельності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короткотривалій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депривації</w:t>
      </w:r>
      <w:r w:rsidRPr="00F054DE">
        <w:rPr>
          <w:rFonts w:ascii="Verdana" w:hAnsi="Verdana"/>
          <w:color w:val="000000"/>
          <w:shd w:val="clear" w:color="auto" w:fill="FFFFFF"/>
        </w:rPr>
        <w:t xml:space="preserve"> ........................... 48</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3.2.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монохромного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інтенсивності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гемодинаміку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варіабельність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r w:rsidRPr="00F054DE">
        <w:rPr>
          <w:rFonts w:ascii="Verdana" w:hAnsi="Verdana"/>
          <w:color w:val="000000"/>
          <w:shd w:val="clear" w:color="auto" w:fill="FFFFFF"/>
        </w:rPr>
        <w:t xml:space="preserve"> .......................................... 65</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3.3.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імпульсного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гемодинаміку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варіабельність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r w:rsidRPr="00F054DE">
        <w:rPr>
          <w:rFonts w:ascii="Verdana" w:hAnsi="Verdana"/>
          <w:color w:val="000000"/>
          <w:shd w:val="clear" w:color="auto" w:fill="FFFFFF"/>
        </w:rPr>
        <w:t xml:space="preserve"> ....................................................................... 83</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3.4.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імпульсної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систему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рівнях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вихідного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вегетативного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тонусу</w:t>
      </w:r>
      <w:r w:rsidRPr="00F054DE">
        <w:rPr>
          <w:rFonts w:ascii="Verdana" w:hAnsi="Verdana"/>
          <w:color w:val="000000"/>
          <w:shd w:val="clear" w:color="auto" w:fill="FFFFFF"/>
        </w:rPr>
        <w:t>......................... 95</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3.5.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патернів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гемодинаміку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варіабельність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r w:rsidRPr="00F054DE">
        <w:rPr>
          <w:rFonts w:ascii="Verdana" w:hAnsi="Verdana"/>
          <w:color w:val="000000"/>
          <w:shd w:val="clear" w:color="auto" w:fill="FFFFFF"/>
        </w:rPr>
        <w:t xml:space="preserve"> ........................................ 107</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РОЗДІЛ</w:t>
      </w:r>
      <w:r w:rsidRPr="00F054DE">
        <w:rPr>
          <w:rFonts w:ascii="Verdana" w:hAnsi="Verdana"/>
          <w:color w:val="000000"/>
          <w:shd w:val="clear" w:color="auto" w:fill="FFFFFF"/>
        </w:rPr>
        <w:t xml:space="preserve"> 4. </w:t>
      </w:r>
      <w:r w:rsidRPr="00F054DE">
        <w:rPr>
          <w:rFonts w:ascii="Verdana" w:hAnsi="Verdana" w:hint="eastAsia"/>
          <w:color w:val="000000"/>
          <w:shd w:val="clear" w:color="auto" w:fill="FFFFFF"/>
        </w:rPr>
        <w:t>АНАЛІЗ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УЗАГАЛЬНЕННЯ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РЕЗУЛЬТАТІВ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ДОСЛІДЖЕНЬ</w:t>
      </w:r>
      <w:r w:rsidRPr="00F054DE">
        <w:rPr>
          <w:rFonts w:ascii="Verdana" w:hAnsi="Verdana"/>
          <w:color w:val="000000"/>
          <w:shd w:val="clear" w:color="auto" w:fill="FFFFFF"/>
        </w:rPr>
        <w:t>114</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ВИСНОВКИ</w:t>
      </w:r>
      <w:r w:rsidRPr="00F054DE">
        <w:rPr>
          <w:rFonts w:ascii="Verdana" w:hAnsi="Verdana"/>
          <w:color w:val="000000"/>
          <w:shd w:val="clear" w:color="auto" w:fill="FFFFFF"/>
        </w:rPr>
        <w:t>......................................................................................................... 128</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СПИСОК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ВИКОРИСТАНИХ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ДЖЕРЕЛ</w:t>
      </w:r>
      <w:r w:rsidRPr="00F054DE">
        <w:rPr>
          <w:rFonts w:ascii="Verdana" w:hAnsi="Verdana"/>
          <w:color w:val="000000"/>
          <w:shd w:val="clear" w:color="auto" w:fill="FFFFFF"/>
        </w:rPr>
        <w:t>........................................................... 130</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3</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ПЕРЕЛІК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УМОВНИХ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СКОРОЧЕНЬ</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АНС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автономна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нервова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АТсер</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середній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артеріальний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тиск</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витрати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енергії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переміщення</w:t>
      </w:r>
      <w:r w:rsidRPr="00F054DE">
        <w:rPr>
          <w:rFonts w:ascii="Verdana" w:hAnsi="Verdana"/>
          <w:color w:val="000000"/>
          <w:shd w:val="clear" w:color="auto" w:fill="FFFFFF"/>
        </w:rPr>
        <w:t xml:space="preserve"> 1 </w:t>
      </w:r>
      <w:r w:rsidRPr="00F054DE">
        <w:rPr>
          <w:rFonts w:ascii="Verdana" w:hAnsi="Verdana" w:hint="eastAsia"/>
          <w:color w:val="000000"/>
          <w:shd w:val="clear" w:color="auto" w:fill="FFFFFF"/>
        </w:rPr>
        <w:t>літра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ВСР</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варіабельність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ЗПОС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загальний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периферичний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опір</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судин</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КНП</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кровонаповнення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грудної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клітки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ОШВ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швидкість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викиду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ПТ</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тонусу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судин</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РПГ</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реоплетизмографія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індекс</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СР</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ССС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УІ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ударний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індекс</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т</w:t>
      </w:r>
      <w:r w:rsidRPr="00F054DE">
        <w:rPr>
          <w:rFonts w:ascii="Verdana" w:hAnsi="Verdana"/>
          <w:color w:val="000000"/>
          <w:shd w:val="clear" w:color="auto" w:fill="FFFFFF"/>
        </w:rPr>
        <w:t xml:space="preserve">-R-R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тривалість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кардіоінтервалу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УОК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ударний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ХОК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хвилинний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ЧСС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частота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скорочень</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HF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кардіоінтервалу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0,15-0,4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HFmax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амплітуда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максимуму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крос</w:t>
      </w:r>
      <w:r w:rsidRPr="00F054DE">
        <w:rPr>
          <w:rFonts w:ascii="Verdana" w:hAnsi="Verdana"/>
          <w:color w:val="000000"/>
          <w:shd w:val="clear" w:color="auto" w:fill="FFFFFF"/>
        </w:rPr>
        <w:t>-</w:t>
      </w:r>
      <w:r w:rsidRPr="00F054DE">
        <w:rPr>
          <w:rFonts w:ascii="Verdana" w:hAnsi="Verdana" w:hint="eastAsia"/>
          <w:color w:val="000000"/>
          <w:shd w:val="clear" w:color="auto" w:fill="FFFFFF"/>
        </w:rPr>
        <w:t>спектральної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0,15-0,4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HFmin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амплітуда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мінімуму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крос</w:t>
      </w:r>
      <w:r w:rsidRPr="00F054DE">
        <w:rPr>
          <w:rFonts w:ascii="Verdana" w:hAnsi="Verdana"/>
          <w:color w:val="000000"/>
          <w:shd w:val="clear" w:color="auto" w:fill="FFFFFF"/>
        </w:rPr>
        <w:t>-</w:t>
      </w:r>
      <w:r w:rsidRPr="00F054DE">
        <w:rPr>
          <w:rFonts w:ascii="Verdana" w:hAnsi="Verdana" w:hint="eastAsia"/>
          <w:color w:val="000000"/>
          <w:shd w:val="clear" w:color="auto" w:fill="FFFFFF"/>
        </w:rPr>
        <w:t>спектральної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0,15-0,4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HFnorm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нормалізована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кардіоінтервалу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0,15-0,4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HFnorm</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sv</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нормалізована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ударного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0,15-0,4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HFsv</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ударного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0,15-0,4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4</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LF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інтервалу</w:t>
      </w:r>
      <w:r w:rsidRPr="00F054DE">
        <w:rPr>
          <w:rFonts w:ascii="Verdana" w:hAnsi="Verdana"/>
          <w:color w:val="000000"/>
          <w:shd w:val="clear" w:color="auto" w:fill="FFFFFF"/>
        </w:rPr>
        <w:t xml:space="preserve"> R-R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0,04-0,15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LFmax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амплітуда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максимуму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крос</w:t>
      </w:r>
      <w:r w:rsidRPr="00F054DE">
        <w:rPr>
          <w:rFonts w:ascii="Verdana" w:hAnsi="Verdana"/>
          <w:color w:val="000000"/>
          <w:shd w:val="clear" w:color="auto" w:fill="FFFFFF"/>
        </w:rPr>
        <w:t>-</w:t>
      </w:r>
      <w:r w:rsidRPr="00F054DE">
        <w:rPr>
          <w:rFonts w:ascii="Verdana" w:hAnsi="Verdana" w:hint="eastAsia"/>
          <w:color w:val="000000"/>
          <w:shd w:val="clear" w:color="auto" w:fill="FFFFFF"/>
        </w:rPr>
        <w:t>спектральної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0,04-0,15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LFmin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амплітуда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мінімуму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крос</w:t>
      </w:r>
      <w:r w:rsidRPr="00F054DE">
        <w:rPr>
          <w:rFonts w:ascii="Verdana" w:hAnsi="Verdana"/>
          <w:color w:val="000000"/>
          <w:shd w:val="clear" w:color="auto" w:fill="FFFFFF"/>
        </w:rPr>
        <w:t>-</w:t>
      </w:r>
      <w:r w:rsidRPr="00F054DE">
        <w:rPr>
          <w:rFonts w:ascii="Verdana" w:hAnsi="Verdana" w:hint="eastAsia"/>
          <w:color w:val="000000"/>
          <w:shd w:val="clear" w:color="auto" w:fill="FFFFFF"/>
        </w:rPr>
        <w:t>спектральної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0,04-0,15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LFsv</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ударного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0,04-0,15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TP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кардіоінтервалу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TPsv</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ударного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VLF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кардіоінтервалу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0-0,04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VLFmax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амплітуда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максимуму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крос</w:t>
      </w:r>
      <w:r w:rsidRPr="00F054DE">
        <w:rPr>
          <w:rFonts w:ascii="Verdana" w:hAnsi="Verdana"/>
          <w:color w:val="000000"/>
          <w:shd w:val="clear" w:color="auto" w:fill="FFFFFF"/>
        </w:rPr>
        <w:t>-</w:t>
      </w:r>
      <w:r w:rsidRPr="00F054DE">
        <w:rPr>
          <w:rFonts w:ascii="Verdana" w:hAnsi="Verdana" w:hint="eastAsia"/>
          <w:color w:val="000000"/>
          <w:shd w:val="clear" w:color="auto" w:fill="FFFFFF"/>
        </w:rPr>
        <w:t>спектральної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0-0,04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VLFmin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амплітуда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мінімуму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крос</w:t>
      </w:r>
      <w:r w:rsidRPr="00F054DE">
        <w:rPr>
          <w:rFonts w:ascii="Verdana" w:hAnsi="Verdana"/>
          <w:color w:val="000000"/>
          <w:shd w:val="clear" w:color="auto" w:fill="FFFFFF"/>
        </w:rPr>
        <w:t>-</w:t>
      </w:r>
      <w:r w:rsidRPr="00F054DE">
        <w:rPr>
          <w:rFonts w:ascii="Verdana" w:hAnsi="Verdana" w:hint="eastAsia"/>
          <w:color w:val="000000"/>
          <w:shd w:val="clear" w:color="auto" w:fill="FFFFFF"/>
        </w:rPr>
        <w:t>спектральної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0-0,04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VLFsv</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потужність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коливань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ударного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0-0,04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5</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ВСТУП</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Відомо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що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більше</w:t>
      </w:r>
      <w:r w:rsidRPr="00F054DE">
        <w:rPr>
          <w:rFonts w:ascii="Verdana" w:hAnsi="Verdana"/>
          <w:color w:val="000000"/>
          <w:shd w:val="clear" w:color="auto" w:fill="FFFFFF"/>
        </w:rPr>
        <w:t xml:space="preserve"> 80% </w:t>
      </w:r>
      <w:r w:rsidRPr="00F054DE">
        <w:rPr>
          <w:rFonts w:ascii="Verdana" w:hAnsi="Verdana" w:hint="eastAsia"/>
          <w:color w:val="000000"/>
          <w:shd w:val="clear" w:color="auto" w:fill="FFFFFF"/>
        </w:rPr>
        <w:t>сенсорної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інформації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надходить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через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аналізатор</w:t>
      </w:r>
      <w:r w:rsidRPr="00F054DE">
        <w:rPr>
          <w:rFonts w:ascii="Verdana" w:hAnsi="Verdana"/>
          <w:color w:val="000000"/>
          <w:shd w:val="clear" w:color="auto" w:fill="FFFFFF"/>
        </w:rPr>
        <w:t xml:space="preserve"> [129]. </w:t>
      </w:r>
      <w:r w:rsidRPr="00F054DE">
        <w:rPr>
          <w:rFonts w:ascii="Verdana" w:hAnsi="Verdana" w:hint="eastAsia"/>
          <w:color w:val="000000"/>
          <w:shd w:val="clear" w:color="auto" w:fill="FFFFFF"/>
        </w:rPr>
        <w:t>Однак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імпульсація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поширюється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зоровими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шляхами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активує</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тільки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проекційні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й</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передається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гіпофіз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гіпоталамус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відіграють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інтегруючу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роль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діяльності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автономної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нервової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ендокринної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інших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 xml:space="preserve"> [54,</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193, 246].</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Офтальмофотостимуляція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широко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використовується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практиці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медичного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фізіологічного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також</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корекції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розладів</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функціонального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 xml:space="preserve"> [241, 43, 50]. </w:t>
      </w:r>
      <w:r w:rsidRPr="00F054DE">
        <w:rPr>
          <w:rFonts w:ascii="Verdana" w:hAnsi="Verdana" w:hint="eastAsia"/>
          <w:color w:val="000000"/>
          <w:shd w:val="clear" w:color="auto" w:fill="FFFFFF"/>
        </w:rPr>
        <w:t>Фізіологічна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терапевтична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ефективність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підтверджена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численними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дослідженнями</w:t>
      </w:r>
      <w:r w:rsidRPr="00F054DE">
        <w:rPr>
          <w:rFonts w:ascii="Verdana" w:hAnsi="Verdana"/>
          <w:color w:val="000000"/>
          <w:shd w:val="clear" w:color="auto" w:fill="FFFFFF"/>
        </w:rPr>
        <w:t xml:space="preserve"> [217, 47, 55]. </w:t>
      </w:r>
      <w:r w:rsidRPr="00F054DE">
        <w:rPr>
          <w:rFonts w:ascii="Verdana" w:hAnsi="Verdana" w:hint="eastAsia"/>
          <w:color w:val="000000"/>
          <w:shd w:val="clear" w:color="auto" w:fill="FFFFFF"/>
        </w:rPr>
        <w:t>З’ясовано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довжини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інтенсивності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нервову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психофізіологічні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функції</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електричну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активність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головного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мозку</w:t>
      </w:r>
      <w:r w:rsidRPr="00F054DE">
        <w:rPr>
          <w:rFonts w:ascii="Verdana" w:hAnsi="Verdana"/>
          <w:color w:val="000000"/>
          <w:shd w:val="clear" w:color="auto" w:fill="FFFFFF"/>
        </w:rPr>
        <w:t xml:space="preserve"> [34, 27, 39, 184],</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деякі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аспекти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використання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імпульсного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діагностиці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лікуванні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патології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аналізатора</w:t>
      </w:r>
      <w:r w:rsidRPr="00F054DE">
        <w:rPr>
          <w:rFonts w:ascii="Verdana" w:hAnsi="Verdana"/>
          <w:color w:val="000000"/>
          <w:shd w:val="clear" w:color="auto" w:fill="FFFFFF"/>
        </w:rPr>
        <w:t xml:space="preserve"> [42, 60, 140]. </w:t>
      </w:r>
      <w:r w:rsidRPr="00F054DE">
        <w:rPr>
          <w:rFonts w:ascii="Verdana" w:hAnsi="Verdana" w:hint="eastAsia"/>
          <w:color w:val="000000"/>
          <w:shd w:val="clear" w:color="auto" w:fill="FFFFFF"/>
        </w:rPr>
        <w:t>Останнім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вивчається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нейрогуморальну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регуляцію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ССС</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[122, 196], </w:t>
      </w:r>
      <w:r w:rsidRPr="00F054DE">
        <w:rPr>
          <w:rFonts w:ascii="Verdana" w:hAnsi="Verdana" w:hint="eastAsia"/>
          <w:color w:val="000000"/>
          <w:shd w:val="clear" w:color="auto" w:fill="FFFFFF"/>
        </w:rPr>
        <w:t>проводяться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вивченню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функціонального</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домінування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півкуль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головного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мозку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регуляцію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фотостимуляції</w:t>
      </w:r>
      <w:r w:rsidRPr="00F054DE">
        <w:rPr>
          <w:rFonts w:ascii="Verdana" w:hAnsi="Verdana"/>
          <w:color w:val="000000"/>
          <w:shd w:val="clear" w:color="auto" w:fill="FFFFFF"/>
        </w:rPr>
        <w:t xml:space="preserve"> [149, 33].</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Згідно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загальноприйнятих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фізіологічних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уявлень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динаміку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функціонального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ступінь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напруженості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регуляторних</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процесів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слід</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оцінювати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параметрами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автономної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нервової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чутливих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індикаторів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адаптації</w:t>
      </w:r>
      <w:r w:rsidRPr="00F054DE">
        <w:rPr>
          <w:rFonts w:ascii="Verdana" w:hAnsi="Verdana"/>
          <w:color w:val="000000"/>
          <w:shd w:val="clear" w:color="auto" w:fill="FFFFFF"/>
        </w:rPr>
        <w:t xml:space="preserve"> [228, 195,</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214]. </w:t>
      </w:r>
      <w:r w:rsidRPr="00F054DE">
        <w:rPr>
          <w:rFonts w:ascii="Verdana" w:hAnsi="Verdana" w:hint="eastAsia"/>
          <w:color w:val="000000"/>
          <w:shd w:val="clear" w:color="auto" w:fill="FFFFFF"/>
        </w:rPr>
        <w:t>Аналіз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структури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також</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може</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бути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застосовано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для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оцінки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автономної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нервової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функціонального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цілому</w:t>
      </w:r>
      <w:r w:rsidRPr="00F054DE">
        <w:rPr>
          <w:rFonts w:ascii="Verdana" w:hAnsi="Verdana"/>
          <w:color w:val="000000"/>
          <w:shd w:val="clear" w:color="auto" w:fill="FFFFFF"/>
        </w:rPr>
        <w:t xml:space="preserve"> [224, 254, 236, 238, 244, 393].</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6</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Зростання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кількості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w:t>
      </w:r>
      <w:r w:rsidRPr="00F054DE">
        <w:rPr>
          <w:rFonts w:ascii="Verdana" w:hAnsi="Verdana"/>
          <w:color w:val="000000"/>
          <w:shd w:val="clear" w:color="auto" w:fill="FFFFFF"/>
        </w:rPr>
        <w:t>-</w:t>
      </w:r>
      <w:r w:rsidRPr="00F054DE">
        <w:rPr>
          <w:rFonts w:ascii="Verdana" w:hAnsi="Verdana" w:hint="eastAsia"/>
          <w:color w:val="000000"/>
          <w:shd w:val="clear" w:color="auto" w:fill="FFFFFF"/>
        </w:rPr>
        <w:t>васкулярної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патології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особливо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молодому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віці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потребує</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пошуку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методів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корекції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функціонального</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стану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вибору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параметрів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видів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сенсорної</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ґрунтується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мобілізації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адаптаційних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компенсаторних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резервів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наявних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інших</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системах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 xml:space="preserve"> [182]. </w:t>
      </w:r>
      <w:r w:rsidRPr="00F054DE">
        <w:rPr>
          <w:rFonts w:ascii="Verdana" w:hAnsi="Verdana" w:hint="eastAsia"/>
          <w:color w:val="000000"/>
          <w:shd w:val="clear" w:color="auto" w:fill="FFFFFF"/>
        </w:rPr>
        <w:t>Тому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актуальним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напрямом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може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стати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оптимізація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функціонування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ССС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шляхом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немедикаментозної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світлової</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модуляції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ритмологічних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 xml:space="preserve"> [198, 23, 124, 116].</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Втім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сьогодні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літературі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недостатньо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висвітленими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залишаються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питання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довжини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інтенсивності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частоти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подачі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сигналу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тому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числі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спеціально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організованих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патернів</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регуляторні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механізми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діяльності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Вищевикладені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положення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визначали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актуальність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спрямованого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поглиблене</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комплексне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вивчення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гемодинаміку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варіабельність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ВСР</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слугували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передумовами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для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проведення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даного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дисертаційного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Зв’язок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роботи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науковими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програмами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Дисертаційна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робота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виконувалась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згідно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зведених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планів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науково</w:t>
      </w:r>
      <w:r w:rsidRPr="00F054DE">
        <w:rPr>
          <w:rFonts w:ascii="Verdana" w:hAnsi="Verdana"/>
          <w:color w:val="000000"/>
          <w:shd w:val="clear" w:color="auto" w:fill="FFFFFF"/>
        </w:rPr>
        <w:t>-</w:t>
      </w:r>
      <w:r w:rsidRPr="00F054DE">
        <w:rPr>
          <w:rFonts w:ascii="Verdana" w:hAnsi="Verdana" w:hint="eastAsia"/>
          <w:color w:val="000000"/>
          <w:shd w:val="clear" w:color="auto" w:fill="FFFFFF"/>
        </w:rPr>
        <w:t>дослідної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роботи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Черкаського</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національного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університету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імені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Богдана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Хмельницького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також</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межах</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держбюджетної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теми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Міністерства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освіти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України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„Індивідуальні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особливості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реакцій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здорових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людей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різноманітні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навантаження”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держреєстрації</w:t>
      </w:r>
      <w:r w:rsidRPr="00F054DE">
        <w:rPr>
          <w:rFonts w:ascii="Verdana" w:hAnsi="Verdana"/>
          <w:color w:val="000000"/>
          <w:shd w:val="clear" w:color="auto" w:fill="FFFFFF"/>
        </w:rPr>
        <w:t xml:space="preserve"> 0109U002549).</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Мета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задачі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Метою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роботи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було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з’ясувати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реактивність</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варіабельності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режимах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Для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досягнення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поставленої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вирішували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такі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задачі</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1. </w:t>
      </w:r>
      <w:r w:rsidRPr="00F054DE">
        <w:rPr>
          <w:rFonts w:ascii="Verdana" w:hAnsi="Verdana" w:hint="eastAsia"/>
          <w:color w:val="000000"/>
          <w:shd w:val="clear" w:color="auto" w:fill="FFFFFF"/>
        </w:rPr>
        <w:t>Дослідити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короткотривалої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депривації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гемодинаміку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особливості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її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проявів</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 </w:t>
      </w:r>
      <w:r w:rsidRPr="00F054DE">
        <w:rPr>
          <w:rFonts w:ascii="Verdana" w:hAnsi="Verdana" w:hint="eastAsia"/>
          <w:color w:val="000000"/>
          <w:shd w:val="clear" w:color="auto" w:fill="FFFFFF"/>
        </w:rPr>
        <w:t>З’ясувати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монохромного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довжини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інтенсивності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освітлення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7</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3. </w:t>
      </w:r>
      <w:r w:rsidRPr="00F054DE">
        <w:rPr>
          <w:rFonts w:ascii="Verdana" w:hAnsi="Verdana" w:hint="eastAsia"/>
          <w:color w:val="000000"/>
          <w:shd w:val="clear" w:color="auto" w:fill="FFFFFF"/>
        </w:rPr>
        <w:t>Встановити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зміни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кардіодинаміки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їх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структури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імпульсній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різною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частотою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подачі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сигналу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діапазоні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частот</w:t>
      </w:r>
      <w:r w:rsidRPr="00F054DE">
        <w:rPr>
          <w:rFonts w:ascii="Verdana" w:hAnsi="Verdana"/>
          <w:color w:val="000000"/>
          <w:shd w:val="clear" w:color="auto" w:fill="FFFFFF"/>
        </w:rPr>
        <w:t xml:space="preserve"> 8-16 </w:t>
      </w:r>
      <w:r w:rsidRPr="00F054DE">
        <w:rPr>
          <w:rFonts w:ascii="Verdana" w:hAnsi="Verdana" w:hint="eastAsia"/>
          <w:color w:val="000000"/>
          <w:shd w:val="clear" w:color="auto" w:fill="FFFFFF"/>
        </w:rPr>
        <w:t>Гц</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4. </w:t>
      </w:r>
      <w:r w:rsidRPr="00F054DE">
        <w:rPr>
          <w:rFonts w:ascii="Verdana" w:hAnsi="Verdana" w:hint="eastAsia"/>
          <w:color w:val="000000"/>
          <w:shd w:val="clear" w:color="auto" w:fill="FFFFFF"/>
        </w:rPr>
        <w:t>Проаналізувати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особливості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реактивності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w:t>
      </w:r>
      <w:r w:rsidRPr="00F054DE">
        <w:rPr>
          <w:rFonts w:ascii="Verdana" w:hAnsi="Verdana"/>
          <w:color w:val="000000"/>
          <w:shd w:val="clear" w:color="auto" w:fill="FFFFFF"/>
        </w:rPr>
        <w:t>-</w:t>
      </w:r>
      <w:r w:rsidRPr="00F054DE">
        <w:rPr>
          <w:rFonts w:ascii="Verdana" w:hAnsi="Verdana" w:hint="eastAsia"/>
          <w:color w:val="000000"/>
          <w:shd w:val="clear" w:color="auto" w:fill="FFFFFF"/>
        </w:rPr>
        <w:t>васкулярної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імпульсній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рівнів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вихідного</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вегетативного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тонусу</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5. </w:t>
      </w:r>
      <w:r w:rsidRPr="00F054DE">
        <w:rPr>
          <w:rFonts w:ascii="Verdana" w:hAnsi="Verdana" w:hint="eastAsia"/>
          <w:color w:val="000000"/>
          <w:shd w:val="clear" w:color="auto" w:fill="FFFFFF"/>
        </w:rPr>
        <w:t>Розробити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патерни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імпульсної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з’ясувати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їх</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гемодинаміки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структуру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Об’єкт</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сенсорних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подразнень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функціональний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організму</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Предмет</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зміни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периферичної</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гемодинаміки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її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структури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під</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різних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режимів</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бінокулярної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Методи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виконанні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дисертаційного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використовували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наступні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фізіологічні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методи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імпедансну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тетраполярну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центральну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периферичну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реоплетизмографію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артеріальну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тонометрію</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пневмографію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спектральний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крос</w:t>
      </w:r>
      <w:r w:rsidRPr="00F054DE">
        <w:rPr>
          <w:rFonts w:ascii="Verdana" w:hAnsi="Verdana"/>
          <w:color w:val="000000"/>
          <w:shd w:val="clear" w:color="auto" w:fill="FFFFFF"/>
        </w:rPr>
        <w:t>-</w:t>
      </w:r>
      <w:r w:rsidRPr="00F054DE">
        <w:rPr>
          <w:rFonts w:ascii="Verdana" w:hAnsi="Verdana" w:hint="eastAsia"/>
          <w:color w:val="000000"/>
          <w:shd w:val="clear" w:color="auto" w:fill="FFFFFF"/>
        </w:rPr>
        <w:t>спектральний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аналіз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рядів</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тривалості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кардіоінтервалу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ударного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об’єму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методи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математичної</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статистики</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Наукова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новизна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одержаних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результатів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Вперше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проведено</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дослідження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особливостей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реактивності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центральної</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гемодинаміки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їх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структури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короткотривалій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зоровій</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депривації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Показано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що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цьому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спостерігається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одночасна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активація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обох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ланок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вегетативної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регуляції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поряд</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зменшенням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викиду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відбувається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зростання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загального</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периферичного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опору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судин</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Підтверджено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більшу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ефективність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монохромним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довжини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хвилі</w:t>
      </w:r>
      <w:r w:rsidRPr="00F054DE">
        <w:rPr>
          <w:rFonts w:ascii="Verdana" w:hAnsi="Verdana"/>
          <w:color w:val="000000"/>
          <w:shd w:val="clear" w:color="auto" w:fill="FFFFFF"/>
        </w:rPr>
        <w:t xml:space="preserve"> 500 </w:t>
      </w:r>
      <w:r w:rsidRPr="00F054DE">
        <w:rPr>
          <w:rFonts w:ascii="Verdana" w:hAnsi="Verdana" w:hint="eastAsia"/>
          <w:color w:val="000000"/>
          <w:shd w:val="clear" w:color="auto" w:fill="FFFFFF"/>
        </w:rPr>
        <w:t>нм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інтенсивності</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8</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освітлення</w:t>
      </w:r>
      <w:r w:rsidRPr="00F054DE">
        <w:rPr>
          <w:rFonts w:ascii="Verdana" w:hAnsi="Verdana"/>
          <w:color w:val="000000"/>
          <w:shd w:val="clear" w:color="auto" w:fill="FFFFFF"/>
        </w:rPr>
        <w:t xml:space="preserve"> 400 </w:t>
      </w:r>
      <w:r w:rsidRPr="00F054DE">
        <w:rPr>
          <w:rFonts w:ascii="Verdana" w:hAnsi="Verdana" w:hint="eastAsia"/>
          <w:color w:val="000000"/>
          <w:shd w:val="clear" w:color="auto" w:fill="FFFFFF"/>
        </w:rPr>
        <w:t>люкс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неперервній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його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подачі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імпульсних</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стимулах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частотою</w:t>
      </w:r>
      <w:r w:rsidRPr="00F054DE">
        <w:rPr>
          <w:rFonts w:ascii="Verdana" w:hAnsi="Verdana"/>
          <w:color w:val="000000"/>
          <w:shd w:val="clear" w:color="auto" w:fill="FFFFFF"/>
        </w:rPr>
        <w:t xml:space="preserve"> 12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16 </w:t>
      </w:r>
      <w:r w:rsidRPr="00F054DE">
        <w:rPr>
          <w:rFonts w:ascii="Verdana" w:hAnsi="Verdana" w:hint="eastAsia"/>
          <w:color w:val="000000"/>
          <w:shd w:val="clear" w:color="auto" w:fill="FFFFFF"/>
        </w:rPr>
        <w:t>Гц</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Вперше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показано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що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вихідний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рівень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вегетативного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тонусу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обумовлює</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напрямок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інтенсивність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змін</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кардіо</w:t>
      </w:r>
      <w:r w:rsidRPr="00F054DE">
        <w:rPr>
          <w:rFonts w:ascii="Verdana" w:hAnsi="Verdana"/>
          <w:color w:val="000000"/>
          <w:shd w:val="clear" w:color="auto" w:fill="FFFFFF"/>
        </w:rPr>
        <w:t>-</w:t>
      </w:r>
      <w:r w:rsidRPr="00F054DE">
        <w:rPr>
          <w:rFonts w:ascii="Verdana" w:hAnsi="Verdana" w:hint="eastAsia"/>
          <w:color w:val="000000"/>
          <w:shd w:val="clear" w:color="auto" w:fill="FFFFFF"/>
        </w:rPr>
        <w:t>васкулярної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імпульсній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частотою</w:t>
      </w:r>
      <w:r w:rsidRPr="00F054DE">
        <w:rPr>
          <w:rFonts w:ascii="Verdana" w:hAnsi="Verdana"/>
          <w:color w:val="000000"/>
          <w:shd w:val="clear" w:color="auto" w:fill="FFFFFF"/>
        </w:rPr>
        <w:t xml:space="preserve"> 12 </w:t>
      </w:r>
      <w:r w:rsidRPr="00F054DE">
        <w:rPr>
          <w:rFonts w:ascii="Verdana" w:hAnsi="Verdana" w:hint="eastAsia"/>
          <w:color w:val="000000"/>
          <w:shd w:val="clear" w:color="auto" w:fill="FFFFFF"/>
        </w:rPr>
        <w:t>Гц</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Вперше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доведено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наявність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модуляції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реактивності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змін</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показників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центральної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геодинаміки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варіабельності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ритму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допомогою</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запропонованих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режимів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світлостимуляції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білим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шумом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від</w:t>
      </w:r>
      <w:r w:rsidRPr="00F054DE">
        <w:rPr>
          <w:rFonts w:ascii="Verdana" w:hAnsi="Verdana"/>
          <w:color w:val="000000"/>
          <w:shd w:val="clear" w:color="auto" w:fill="FFFFFF"/>
        </w:rPr>
        <w:t xml:space="preserve"> 8 </w:t>
      </w:r>
      <w:r w:rsidRPr="00F054DE">
        <w:rPr>
          <w:rFonts w:ascii="Verdana" w:hAnsi="Verdana" w:hint="eastAsia"/>
          <w:color w:val="000000"/>
          <w:shd w:val="clear" w:color="auto" w:fill="FFFFFF"/>
        </w:rPr>
        <w:t>до</w:t>
      </w:r>
      <w:r w:rsidRPr="00F054DE">
        <w:rPr>
          <w:rFonts w:ascii="Verdana" w:hAnsi="Verdana"/>
          <w:color w:val="000000"/>
          <w:shd w:val="clear" w:color="auto" w:fill="FFFFFF"/>
        </w:rPr>
        <w:t xml:space="preserve"> 16 </w:t>
      </w:r>
      <w:r w:rsidRPr="00F054DE">
        <w:rPr>
          <w:rFonts w:ascii="Verdana" w:hAnsi="Verdana" w:hint="eastAsia"/>
          <w:color w:val="000000"/>
          <w:shd w:val="clear" w:color="auto" w:fill="FFFFFF"/>
        </w:rPr>
        <w:t>Гц</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хвильовими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впливами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від</w:t>
      </w:r>
      <w:r w:rsidRPr="00F054DE">
        <w:rPr>
          <w:rFonts w:ascii="Verdana" w:hAnsi="Verdana"/>
          <w:color w:val="000000"/>
          <w:shd w:val="clear" w:color="auto" w:fill="FFFFFF"/>
        </w:rPr>
        <w:t xml:space="preserve"> 8 </w:t>
      </w:r>
      <w:r w:rsidRPr="00F054DE">
        <w:rPr>
          <w:rFonts w:ascii="Verdana" w:hAnsi="Verdana" w:hint="eastAsia"/>
          <w:color w:val="000000"/>
          <w:shd w:val="clear" w:color="auto" w:fill="FFFFFF"/>
        </w:rPr>
        <w:t>до</w:t>
      </w:r>
      <w:r w:rsidRPr="00F054DE">
        <w:rPr>
          <w:rFonts w:ascii="Verdana" w:hAnsi="Verdana"/>
          <w:color w:val="000000"/>
          <w:shd w:val="clear" w:color="auto" w:fill="FFFFFF"/>
        </w:rPr>
        <w:t xml:space="preserve"> 16 </w:t>
      </w:r>
      <w:r w:rsidRPr="00F054DE">
        <w:rPr>
          <w:rFonts w:ascii="Verdana" w:hAnsi="Verdana" w:hint="eastAsia"/>
          <w:color w:val="000000"/>
          <w:shd w:val="clear" w:color="auto" w:fill="FFFFFF"/>
        </w:rPr>
        <w:t>Гц</w:t>
      </w:r>
      <w:r w:rsidRPr="00F054DE">
        <w:rPr>
          <w:rFonts w:ascii="Verdana" w:hAnsi="Verdana"/>
          <w:color w:val="000000"/>
          <w:shd w:val="clear" w:color="auto" w:fill="FFFFFF"/>
        </w:rPr>
        <w:t xml:space="preserve"> 6 </w:t>
      </w:r>
      <w:r w:rsidRPr="00F054DE">
        <w:rPr>
          <w:rFonts w:ascii="Verdana" w:hAnsi="Verdana" w:hint="eastAsia"/>
          <w:color w:val="000000"/>
          <w:shd w:val="clear" w:color="auto" w:fill="FFFFFF"/>
        </w:rPr>
        <w:t>разів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хвилину</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Практичне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значення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одержаних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результатів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Показано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що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проведенні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фізіотерапевтичних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процедур</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бажано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застосовувати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короткотривалу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зорову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депривацію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перед</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сеансом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для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попередження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можливості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виникнення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прогностично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несприятливих</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розладів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функціонального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Запропоновані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патерни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офтальмофотостимуляції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впроваджені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роботу</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фізіотерапевтичного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відділення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Черкаської</w:t>
      </w:r>
      <w:r w:rsidRPr="00F054DE">
        <w:rPr>
          <w:rFonts w:ascii="Verdana" w:hAnsi="Verdana"/>
          <w:color w:val="000000"/>
          <w:shd w:val="clear" w:color="auto" w:fill="FFFFFF"/>
        </w:rPr>
        <w:t xml:space="preserve"> 1-</w:t>
      </w:r>
      <w:r w:rsidRPr="00F054DE">
        <w:rPr>
          <w:rFonts w:ascii="Verdana" w:hAnsi="Verdana" w:hint="eastAsia"/>
          <w:color w:val="000000"/>
          <w:shd w:val="clear" w:color="auto" w:fill="FFFFFF"/>
        </w:rPr>
        <w:t>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міської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поліклініки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метою</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корекції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розладів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функціонального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серцево</w:t>
      </w:r>
      <w:r w:rsidRPr="00F054DE">
        <w:rPr>
          <w:rFonts w:ascii="Verdana" w:hAnsi="Verdana"/>
          <w:color w:val="000000"/>
          <w:shd w:val="clear" w:color="auto" w:fill="FFFFFF"/>
        </w:rPr>
        <w:t>-</w:t>
      </w:r>
      <w:r w:rsidRPr="00F054DE">
        <w:rPr>
          <w:rFonts w:ascii="Verdana" w:hAnsi="Verdana" w:hint="eastAsia"/>
          <w:color w:val="000000"/>
          <w:shd w:val="clear" w:color="auto" w:fill="FFFFFF"/>
        </w:rPr>
        <w:t>судинної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пов’язаних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порушеннями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нервової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регуляції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кровообігу</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Результати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можуть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бути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використані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підготовці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фахівців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із</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медицини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біології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фізичної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реабілітації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шляхом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впровадження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матеріалів</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досліджень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лекційні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курси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ВНЗ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України</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Особистий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внесок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здобувача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Формування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завдань</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експериментальних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інтерпретація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отриманих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результатів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обґрунтування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висновків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обговорені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науковим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керівником</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професором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w:t>
      </w:r>
      <w:r w:rsidRPr="00F054DE">
        <w:rPr>
          <w:rFonts w:ascii="Verdana" w:hAnsi="Verdana"/>
          <w:color w:val="000000"/>
          <w:shd w:val="clear" w:color="auto" w:fill="FFFFFF"/>
        </w:rPr>
        <w:t>.</w:t>
      </w:r>
      <w:r w:rsidRPr="00F054DE">
        <w:rPr>
          <w:rFonts w:ascii="Verdana" w:hAnsi="Verdana" w:hint="eastAsia"/>
          <w:color w:val="000000"/>
          <w:shd w:val="clear" w:color="auto" w:fill="FFFFFF"/>
        </w:rPr>
        <w:t>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Коваленко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Аналіз</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наукової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літератури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проблемою</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дисертації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проведення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обстежень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опис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узагальнення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результатів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статистична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обробка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фактичного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матеріалу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здійснені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здобувачем</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самостійно</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Апробація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результатів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Матеріали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доповідалися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обговорювалися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XVIII </w:t>
      </w:r>
      <w:r w:rsidRPr="00F054DE">
        <w:rPr>
          <w:rFonts w:ascii="Verdana" w:hAnsi="Verdana" w:hint="eastAsia"/>
          <w:color w:val="000000"/>
          <w:shd w:val="clear" w:color="auto" w:fill="FFFFFF"/>
        </w:rPr>
        <w:t>з’їзді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Українського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фізіологічного</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товариства</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w:t>
      </w:r>
      <w:r w:rsidRPr="00F054DE">
        <w:rPr>
          <w:rFonts w:ascii="Verdana" w:hAnsi="Verdana" w:hint="eastAsia"/>
          <w:color w:val="000000"/>
          <w:shd w:val="clear" w:color="auto" w:fill="FFFFFF"/>
        </w:rPr>
        <w:t>Одеса</w:t>
      </w:r>
      <w:r w:rsidRPr="00F054DE">
        <w:rPr>
          <w:rFonts w:ascii="Verdana" w:hAnsi="Verdana"/>
          <w:color w:val="000000"/>
          <w:shd w:val="clear" w:color="auto" w:fill="FFFFFF"/>
        </w:rPr>
        <w:t xml:space="preserve">, 2010);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конференціях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Всеукраїнська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наукова</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9</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конференція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„Сучасні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питання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фізіології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медицини”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Дніпропетровськ</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2007); IV </w:t>
      </w:r>
      <w:r w:rsidRPr="00F054DE">
        <w:rPr>
          <w:rFonts w:ascii="Verdana" w:hAnsi="Verdana" w:hint="eastAsia"/>
          <w:color w:val="000000"/>
          <w:shd w:val="clear" w:color="auto" w:fill="FFFFFF"/>
        </w:rPr>
        <w:t>наукова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конференція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„Психофізіологічні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вісцеральні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нормі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патології”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Київ</w:t>
      </w:r>
      <w:r w:rsidRPr="00F054DE">
        <w:rPr>
          <w:rFonts w:ascii="Verdana" w:hAnsi="Verdana"/>
          <w:color w:val="000000"/>
          <w:shd w:val="clear" w:color="auto" w:fill="FFFFFF"/>
        </w:rPr>
        <w:t xml:space="preserve">, 2008);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V </w:t>
      </w:r>
      <w:r w:rsidRPr="00F054DE">
        <w:rPr>
          <w:rFonts w:ascii="Verdana" w:hAnsi="Verdana" w:hint="eastAsia"/>
          <w:color w:val="000000"/>
          <w:shd w:val="clear" w:color="auto" w:fill="FFFFFF"/>
        </w:rPr>
        <w:t>науково</w:t>
      </w:r>
      <w:r w:rsidRPr="00F054DE">
        <w:rPr>
          <w:rFonts w:ascii="Verdana" w:hAnsi="Verdana"/>
          <w:color w:val="000000"/>
          <w:shd w:val="clear" w:color="auto" w:fill="FFFFFF"/>
        </w:rPr>
        <w:t>-</w:t>
      </w:r>
      <w:r w:rsidRPr="00F054DE">
        <w:rPr>
          <w:rFonts w:ascii="Verdana" w:hAnsi="Verdana" w:hint="eastAsia"/>
          <w:color w:val="000000"/>
          <w:shd w:val="clear" w:color="auto" w:fill="FFFFFF"/>
        </w:rPr>
        <w:t>практична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конференція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„Індивідуальні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психофізіологічні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особливості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професійна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діяльність”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Київ</w:t>
      </w:r>
      <w:r w:rsidRPr="00F054DE">
        <w:rPr>
          <w:rFonts w:ascii="Verdana" w:hAnsi="Verdana"/>
          <w:color w:val="000000"/>
          <w:shd w:val="clear" w:color="auto" w:fill="FFFFFF"/>
        </w:rPr>
        <w:t xml:space="preserve"> - </w:t>
      </w:r>
      <w:r w:rsidRPr="00F054DE">
        <w:rPr>
          <w:rFonts w:ascii="Verdana" w:hAnsi="Verdana" w:hint="eastAsia"/>
          <w:color w:val="000000"/>
          <w:shd w:val="clear" w:color="auto" w:fill="FFFFFF"/>
        </w:rPr>
        <w:t>Черкаси</w:t>
      </w:r>
      <w:r w:rsidRPr="00F054DE">
        <w:rPr>
          <w:rFonts w:ascii="Verdana" w:hAnsi="Verdana"/>
          <w:color w:val="000000"/>
          <w:shd w:val="clear" w:color="auto" w:fill="FFFFFF"/>
        </w:rPr>
        <w:t xml:space="preserve">, 2009); V </w:t>
      </w:r>
      <w:r w:rsidRPr="00F054DE">
        <w:rPr>
          <w:rFonts w:ascii="Verdana" w:hAnsi="Verdana" w:hint="eastAsia"/>
          <w:color w:val="000000"/>
          <w:shd w:val="clear" w:color="auto" w:fill="FFFFFF"/>
        </w:rPr>
        <w:t>Всеукраїнська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конференція</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„Індивідуальні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психофізіологічні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особливості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професійна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діяльність”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Черкаси</w:t>
      </w:r>
      <w:r w:rsidRPr="00F054DE">
        <w:rPr>
          <w:rFonts w:ascii="Verdana" w:hAnsi="Verdana"/>
          <w:color w:val="000000"/>
          <w:shd w:val="clear" w:color="auto" w:fill="FFFFFF"/>
        </w:rPr>
        <w:t xml:space="preserve">, 2014); </w:t>
      </w:r>
      <w:r w:rsidRPr="00F054DE">
        <w:rPr>
          <w:rFonts w:ascii="Verdana" w:hAnsi="Verdana" w:hint="eastAsia"/>
          <w:color w:val="000000"/>
          <w:shd w:val="clear" w:color="auto" w:fill="FFFFFF"/>
        </w:rPr>
        <w:t>Міжнародна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конференція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w:t>
      </w:r>
      <w:r w:rsidRPr="00F054DE">
        <w:rPr>
          <w:rFonts w:ascii="Verdana" w:hAnsi="Verdana" w:hint="eastAsia"/>
          <w:color w:val="000000"/>
          <w:shd w:val="clear" w:color="auto" w:fill="FFFFFF"/>
        </w:rPr>
        <w:t>Механізми</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функціонування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фізіологічних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систем</w:t>
      </w:r>
      <w:r w:rsidRPr="00F054DE">
        <w:rPr>
          <w:rFonts w:ascii="Verdana" w:hAnsi="Verdana" w:hint="eastAsia"/>
          <w:color w:val="000000"/>
          <w:shd w:val="clear" w:color="auto" w:fill="FFFFFF"/>
        </w:rPr>
        <w:t>»</w:t>
      </w:r>
      <w:r w:rsidRPr="00F054DE">
        <w:rPr>
          <w:rFonts w:ascii="Verdana" w:hAnsi="Verdana"/>
          <w:color w:val="000000"/>
          <w:shd w:val="clear" w:color="auto" w:fill="FFFFFF"/>
        </w:rPr>
        <w:t>. (</w:t>
      </w:r>
      <w:r w:rsidRPr="00F054DE">
        <w:rPr>
          <w:rFonts w:ascii="Verdana" w:hAnsi="Verdana" w:hint="eastAsia"/>
          <w:color w:val="000000"/>
          <w:shd w:val="clear" w:color="auto" w:fill="FFFFFF"/>
        </w:rPr>
        <w:t>Львів</w:t>
      </w:r>
      <w:r w:rsidRPr="00F054DE">
        <w:rPr>
          <w:rFonts w:ascii="Verdana" w:hAnsi="Verdana"/>
          <w:color w:val="000000"/>
          <w:shd w:val="clear" w:color="auto" w:fill="FFFFFF"/>
        </w:rPr>
        <w:t xml:space="preserve">, 2014);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VI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VI</w:t>
      </w:r>
      <w:r w:rsidRPr="00F054DE">
        <w:rPr>
          <w:rFonts w:ascii="Verdana" w:hAnsi="Verdana" w:hint="eastAsia"/>
          <w:color w:val="000000"/>
          <w:shd w:val="clear" w:color="auto" w:fill="FFFFFF"/>
        </w:rPr>
        <w:t>ІІ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Міжнародному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симпозіумі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„Актуальные</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проблемы</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биофизической</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медицины”</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Київ</w:t>
      </w:r>
      <w:r w:rsidRPr="00F054DE">
        <w:rPr>
          <w:rFonts w:ascii="Verdana" w:hAnsi="Verdana"/>
          <w:color w:val="000000"/>
          <w:shd w:val="clear" w:color="auto" w:fill="FFFFFF"/>
        </w:rPr>
        <w:t xml:space="preserve">, 2009, 2014);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Всеукраїнському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науковому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симпозіумі</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„Особливості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формування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становлення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психофізіологічних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функцій</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людини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онтогенезі”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Черкаси</w:t>
      </w:r>
      <w:r w:rsidRPr="00F054DE">
        <w:rPr>
          <w:rFonts w:ascii="Verdana" w:hAnsi="Verdana"/>
          <w:color w:val="000000"/>
          <w:shd w:val="clear" w:color="auto" w:fill="FFFFFF"/>
        </w:rPr>
        <w:t>, 2012).</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Публікації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матеріалами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опубліковано</w:t>
      </w:r>
      <w:r w:rsidRPr="00F054DE">
        <w:rPr>
          <w:rFonts w:ascii="Verdana" w:hAnsi="Verdana"/>
          <w:color w:val="000000"/>
          <w:shd w:val="clear" w:color="auto" w:fill="FFFFFF"/>
        </w:rPr>
        <w:t xml:space="preserve"> 20 </w:t>
      </w:r>
      <w:r w:rsidRPr="00F054DE">
        <w:rPr>
          <w:rFonts w:ascii="Verdana" w:hAnsi="Verdana" w:hint="eastAsia"/>
          <w:color w:val="000000"/>
          <w:shd w:val="clear" w:color="auto" w:fill="FFFFFF"/>
        </w:rPr>
        <w:t>наукових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робіт</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7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вигляді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статей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серед</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яких</w:t>
      </w:r>
      <w:r w:rsidRPr="00F054DE">
        <w:rPr>
          <w:rFonts w:ascii="Verdana" w:hAnsi="Verdana"/>
          <w:color w:val="000000"/>
          <w:shd w:val="clear" w:color="auto" w:fill="FFFFFF"/>
        </w:rPr>
        <w:t xml:space="preserve"> 6 </w:t>
      </w:r>
      <w:r w:rsidRPr="00F054DE">
        <w:rPr>
          <w:rFonts w:ascii="Verdana" w:hAnsi="Verdana" w:hint="eastAsia"/>
          <w:color w:val="000000"/>
          <w:shd w:val="clear" w:color="auto" w:fill="FFFFFF"/>
        </w:rPr>
        <w:t>статей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фахових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виданнях</w:t>
      </w:r>
      <w:r w:rsidRPr="00F054DE">
        <w:rPr>
          <w:rFonts w:ascii="Verdana" w:hAnsi="Verdana"/>
          <w:color w:val="000000"/>
          <w:shd w:val="clear" w:color="auto" w:fill="FFFFFF"/>
        </w:rPr>
        <w:t xml:space="preserve"> (1 </w:t>
      </w:r>
      <w:r w:rsidRPr="00F054DE">
        <w:rPr>
          <w:rFonts w:ascii="Verdana" w:hAnsi="Verdana" w:hint="eastAsia"/>
          <w:color w:val="000000"/>
          <w:shd w:val="clear" w:color="auto" w:fill="FFFFFF"/>
        </w:rPr>
        <w:t>представлена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базі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даних</w:t>
      </w:r>
      <w:r w:rsidRPr="00F054DE">
        <w:rPr>
          <w:rFonts w:ascii="Verdana" w:hAnsi="Verdana"/>
          <w:color w:val="000000"/>
          <w:shd w:val="clear" w:color="auto" w:fill="FFFFFF"/>
        </w:rPr>
        <w:t xml:space="preserve"> Scopus), 1 </w:t>
      </w:r>
      <w:r w:rsidRPr="00F054DE">
        <w:rPr>
          <w:rFonts w:ascii="Verdana" w:hAnsi="Verdana" w:hint="eastAsia"/>
          <w:color w:val="000000"/>
          <w:shd w:val="clear" w:color="auto" w:fill="FFFFFF"/>
        </w:rPr>
        <w:t>патент</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України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винахід</w:t>
      </w:r>
      <w:r w:rsidRPr="00F054DE">
        <w:rPr>
          <w:rFonts w:ascii="Verdana" w:hAnsi="Verdana"/>
          <w:color w:val="000000"/>
          <w:shd w:val="clear" w:color="auto" w:fill="FFFFFF"/>
        </w:rPr>
        <w:t xml:space="preserve">, 12 </w:t>
      </w:r>
      <w:r w:rsidRPr="00F054DE">
        <w:rPr>
          <w:rFonts w:ascii="Verdana" w:hAnsi="Verdana" w:hint="eastAsia"/>
          <w:color w:val="000000"/>
          <w:shd w:val="clear" w:color="auto" w:fill="FFFFFF"/>
        </w:rPr>
        <w:t>–</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вигляді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тез</w:t>
      </w:r>
      <w:r w:rsidRPr="00F054DE">
        <w:rPr>
          <w:rFonts w:ascii="Verdana" w:hAnsi="Verdana"/>
          <w:color w:val="000000"/>
          <w:shd w:val="clear" w:color="auto" w:fill="FFFFFF"/>
        </w:rPr>
        <w:t>.</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Структура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й</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обсяг</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дисертації</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Дисертація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містить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вступ</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огляд</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літератури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опис</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матеріалів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методів</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результати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досліджень</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p>
    <w:p w:rsidR="00F054DE" w:rsidRPr="00F054DE"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їхнє</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обговорення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узагальнення</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висновки</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список</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використаних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джерел</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з</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393 </w:t>
      </w:r>
      <w:r w:rsidRPr="00F054DE">
        <w:rPr>
          <w:rFonts w:ascii="Verdana" w:hAnsi="Verdana" w:hint="eastAsia"/>
          <w:color w:val="000000"/>
          <w:shd w:val="clear" w:color="auto" w:fill="FFFFFF"/>
        </w:rPr>
        <w:t>найменувань</w:t>
      </w:r>
      <w:r w:rsidRPr="00F054DE">
        <w:rPr>
          <w:rFonts w:ascii="Verdana" w:hAnsi="Verdana"/>
          <w:color w:val="000000"/>
          <w:shd w:val="clear" w:color="auto" w:fill="FFFFFF"/>
        </w:rPr>
        <w:t xml:space="preserve"> (247 </w:t>
      </w:r>
      <w:r w:rsidRPr="00F054DE">
        <w:rPr>
          <w:rFonts w:ascii="Verdana" w:hAnsi="Verdana" w:hint="eastAsia"/>
          <w:color w:val="000000"/>
          <w:shd w:val="clear" w:color="auto" w:fill="FFFFFF"/>
        </w:rPr>
        <w:t>кирилицею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та</w:t>
      </w:r>
      <w:r w:rsidRPr="00F054DE">
        <w:rPr>
          <w:rFonts w:ascii="Verdana" w:hAnsi="Verdana"/>
          <w:color w:val="000000"/>
          <w:shd w:val="clear" w:color="auto" w:fill="FFFFFF"/>
        </w:rPr>
        <w:t xml:space="preserve"> 146 </w:t>
      </w:r>
      <w:r w:rsidRPr="00F054DE">
        <w:rPr>
          <w:rFonts w:ascii="Verdana" w:hAnsi="Verdana" w:hint="eastAsia"/>
          <w:color w:val="000000"/>
          <w:shd w:val="clear" w:color="auto" w:fill="FFFFFF"/>
        </w:rPr>
        <w:t>латиницею</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Робота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викладена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p>
    <w:p w:rsidR="00F054DE" w:rsidRPr="00F054DE" w:rsidRDefault="00F054DE" w:rsidP="00F054DE">
      <w:pPr>
        <w:rPr>
          <w:rFonts w:ascii="Verdana" w:hAnsi="Verdana"/>
          <w:color w:val="000000"/>
          <w:shd w:val="clear" w:color="auto" w:fill="FFFFFF"/>
        </w:rPr>
      </w:pPr>
      <w:r w:rsidRPr="00F054DE">
        <w:rPr>
          <w:rFonts w:ascii="Verdana" w:hAnsi="Verdana"/>
          <w:color w:val="000000"/>
          <w:shd w:val="clear" w:color="auto" w:fill="FFFFFF"/>
        </w:rPr>
        <w:t xml:space="preserve">174 </w:t>
      </w:r>
      <w:r w:rsidRPr="00F054DE">
        <w:rPr>
          <w:rFonts w:ascii="Verdana" w:hAnsi="Verdana" w:hint="eastAsia"/>
          <w:color w:val="000000"/>
          <w:shd w:val="clear" w:color="auto" w:fill="FFFFFF"/>
        </w:rPr>
        <w:t>сторінках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основна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частина</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на</w:t>
      </w:r>
      <w:r w:rsidRPr="00F054DE">
        <w:rPr>
          <w:rFonts w:ascii="Verdana" w:hAnsi="Verdana"/>
          <w:color w:val="000000"/>
          <w:shd w:val="clear" w:color="auto" w:fill="FFFFFF"/>
        </w:rPr>
        <w:t xml:space="preserve"> 130 </w:t>
      </w:r>
      <w:r w:rsidRPr="00F054DE">
        <w:rPr>
          <w:rFonts w:ascii="Verdana" w:hAnsi="Verdana" w:hint="eastAsia"/>
          <w:color w:val="000000"/>
          <w:shd w:val="clear" w:color="auto" w:fill="FFFFFF"/>
        </w:rPr>
        <w:t>сторінках</w:t>
      </w:r>
      <w:r w:rsidRPr="00F054DE">
        <w:rPr>
          <w:rFonts w:ascii="Verdana" w:hAnsi="Verdana"/>
          <w:color w:val="000000"/>
          <w:shd w:val="clear" w:color="auto" w:fill="FFFFFF"/>
        </w:rPr>
        <w:t xml:space="preserve">), </w:t>
      </w:r>
      <w:r w:rsidRPr="00F054DE">
        <w:rPr>
          <w:rFonts w:ascii="Verdana" w:hAnsi="Verdana" w:hint="eastAsia"/>
          <w:color w:val="000000"/>
          <w:shd w:val="clear" w:color="auto" w:fill="FFFFFF"/>
        </w:rPr>
        <w:t>ілюстрована</w:t>
      </w:r>
      <w:r w:rsidRPr="00F054DE">
        <w:rPr>
          <w:rFonts w:ascii="Verdana" w:hAnsi="Verdana"/>
          <w:color w:val="000000"/>
          <w:shd w:val="clear" w:color="auto" w:fill="FFFFFF"/>
        </w:rPr>
        <w:t xml:space="preserve"> 27 </w:t>
      </w:r>
      <w:r w:rsidRPr="00F054DE">
        <w:rPr>
          <w:rFonts w:ascii="Verdana" w:hAnsi="Verdana" w:hint="eastAsia"/>
          <w:color w:val="000000"/>
          <w:shd w:val="clear" w:color="auto" w:fill="FFFFFF"/>
        </w:rPr>
        <w:t>рисунками</w:t>
      </w:r>
    </w:p>
    <w:p w:rsidR="008F22ED" w:rsidRDefault="00F054DE" w:rsidP="00F054DE">
      <w:pPr>
        <w:rPr>
          <w:rFonts w:ascii="Verdana" w:hAnsi="Verdana"/>
          <w:color w:val="000000"/>
          <w:shd w:val="clear" w:color="auto" w:fill="FFFFFF"/>
        </w:rPr>
      </w:pPr>
      <w:r w:rsidRPr="00F054DE">
        <w:rPr>
          <w:rFonts w:ascii="Verdana" w:hAnsi="Verdana" w:hint="eastAsia"/>
          <w:color w:val="000000"/>
          <w:shd w:val="clear" w:color="auto" w:fill="FFFFFF"/>
        </w:rPr>
        <w:t>й</w:t>
      </w:r>
      <w:r w:rsidRPr="00F054DE">
        <w:rPr>
          <w:rFonts w:ascii="Verdana" w:hAnsi="Verdana"/>
          <w:color w:val="000000"/>
          <w:shd w:val="clear" w:color="auto" w:fill="FFFFFF"/>
        </w:rPr>
        <w:t xml:space="preserve"> 12 </w:t>
      </w:r>
      <w:r w:rsidRPr="00F054DE">
        <w:rPr>
          <w:rFonts w:ascii="Verdana" w:hAnsi="Verdana" w:hint="eastAsia"/>
          <w:color w:val="000000"/>
          <w:shd w:val="clear" w:color="auto" w:fill="FFFFFF"/>
        </w:rPr>
        <w:t>таблицями</w:t>
      </w:r>
    </w:p>
    <w:p w:rsidR="00F054DE" w:rsidRDefault="00F054DE" w:rsidP="00F054DE">
      <w:pPr>
        <w:rPr>
          <w:rFonts w:ascii="Verdana" w:hAnsi="Verdana"/>
          <w:color w:val="000000"/>
          <w:shd w:val="clear" w:color="auto" w:fill="FFFFFF"/>
        </w:rPr>
      </w:pPr>
    </w:p>
    <w:p w:rsidR="00F054DE" w:rsidRDefault="00F054DE" w:rsidP="00F054DE">
      <w:pPr>
        <w:rPr>
          <w:rFonts w:ascii="Verdana" w:hAnsi="Verdana"/>
          <w:color w:val="000000"/>
          <w:shd w:val="clear" w:color="auto" w:fill="FFFFFF"/>
        </w:rPr>
      </w:pPr>
    </w:p>
    <w:p w:rsidR="00F054DE" w:rsidRDefault="00F054DE" w:rsidP="00F054DE">
      <w:r>
        <w:rPr>
          <w:rFonts w:hint="eastAsia"/>
        </w:rPr>
        <w:t>ВИСНОВКИ</w:t>
      </w:r>
    </w:p>
    <w:p w:rsidR="00F054DE" w:rsidRDefault="00F054DE" w:rsidP="00F054DE">
      <w:r>
        <w:rPr>
          <w:rFonts w:hint="eastAsia"/>
        </w:rPr>
        <w:t>У</w:t>
      </w:r>
      <w:r>
        <w:t></w:t>
      </w:r>
      <w:r>
        <w:rPr>
          <w:rFonts w:hint="eastAsia"/>
        </w:rPr>
        <w:t>представленій</w:t>
      </w:r>
      <w:r>
        <w:t></w:t>
      </w:r>
      <w:r>
        <w:rPr>
          <w:rFonts w:hint="eastAsia"/>
        </w:rPr>
        <w:t>роботі</w:t>
      </w:r>
      <w:r>
        <w:t></w:t>
      </w:r>
      <w:r>
        <w:rPr>
          <w:rFonts w:hint="eastAsia"/>
        </w:rPr>
        <w:t>відповідно</w:t>
      </w:r>
      <w:r>
        <w:t></w:t>
      </w:r>
      <w:r>
        <w:rPr>
          <w:rFonts w:hint="eastAsia"/>
        </w:rPr>
        <w:t>до</w:t>
      </w:r>
      <w:r>
        <w:t></w:t>
      </w:r>
      <w:r>
        <w:rPr>
          <w:rFonts w:hint="eastAsia"/>
        </w:rPr>
        <w:t>мети</w:t>
      </w:r>
      <w:r>
        <w:t></w:t>
      </w:r>
      <w:r>
        <w:rPr>
          <w:rFonts w:hint="eastAsia"/>
        </w:rPr>
        <w:t>та</w:t>
      </w:r>
      <w:r>
        <w:t></w:t>
      </w:r>
      <w:r>
        <w:rPr>
          <w:rFonts w:hint="eastAsia"/>
        </w:rPr>
        <w:t>завдань</w:t>
      </w:r>
      <w:r>
        <w:t></w:t>
      </w:r>
      <w:r>
        <w:rPr>
          <w:rFonts w:hint="eastAsia"/>
        </w:rPr>
        <w:t>дослідження</w:t>
      </w:r>
      <w:r>
        <w:t></w:t>
      </w:r>
      <w:r>
        <w:rPr>
          <w:rFonts w:hint="eastAsia"/>
        </w:rPr>
        <w:t>за</w:t>
      </w:r>
    </w:p>
    <w:p w:rsidR="00F054DE" w:rsidRDefault="00F054DE" w:rsidP="00F054DE">
      <w:r>
        <w:rPr>
          <w:rFonts w:hint="eastAsia"/>
        </w:rPr>
        <w:t>допомогою</w:t>
      </w:r>
      <w:r>
        <w:t></w:t>
      </w:r>
      <w:r>
        <w:rPr>
          <w:rFonts w:hint="eastAsia"/>
        </w:rPr>
        <w:t>об’єктивних</w:t>
      </w:r>
      <w:r>
        <w:t></w:t>
      </w:r>
      <w:r>
        <w:rPr>
          <w:rFonts w:hint="eastAsia"/>
        </w:rPr>
        <w:t>методів</w:t>
      </w:r>
      <w:r>
        <w:t></w:t>
      </w:r>
      <w:r>
        <w:rPr>
          <w:rFonts w:hint="eastAsia"/>
        </w:rPr>
        <w:t>визначення</w:t>
      </w:r>
      <w:r>
        <w:t></w:t>
      </w:r>
      <w:r>
        <w:rPr>
          <w:rFonts w:hint="eastAsia"/>
        </w:rPr>
        <w:t>функціонального</w:t>
      </w:r>
      <w:r>
        <w:t></w:t>
      </w:r>
      <w:r>
        <w:rPr>
          <w:rFonts w:hint="eastAsia"/>
        </w:rPr>
        <w:t>стану</w:t>
      </w:r>
      <w:r>
        <w:t></w:t>
      </w:r>
      <w:r>
        <w:rPr>
          <w:rFonts w:hint="eastAsia"/>
        </w:rPr>
        <w:t>серцевосудинної</w:t>
      </w:r>
      <w:r>
        <w:t></w:t>
      </w:r>
      <w:r>
        <w:rPr>
          <w:rFonts w:hint="eastAsia"/>
        </w:rPr>
        <w:t>системи</w:t>
      </w:r>
      <w:r>
        <w:t></w:t>
      </w:r>
      <w:r>
        <w:rPr>
          <w:rFonts w:hint="eastAsia"/>
        </w:rPr>
        <w:t>проведено</w:t>
      </w:r>
      <w:r>
        <w:t></w:t>
      </w:r>
      <w:r>
        <w:rPr>
          <w:rFonts w:hint="eastAsia"/>
        </w:rPr>
        <w:t>аналіз</w:t>
      </w:r>
      <w:r>
        <w:t></w:t>
      </w:r>
      <w:r>
        <w:rPr>
          <w:rFonts w:hint="eastAsia"/>
        </w:rPr>
        <w:t>змін</w:t>
      </w:r>
      <w:r>
        <w:t></w:t>
      </w:r>
      <w:r>
        <w:rPr>
          <w:rFonts w:hint="eastAsia"/>
        </w:rPr>
        <w:t>показників</w:t>
      </w:r>
      <w:r>
        <w:t></w:t>
      </w:r>
      <w:r>
        <w:rPr>
          <w:rFonts w:hint="eastAsia"/>
        </w:rPr>
        <w:t>центральної</w:t>
      </w:r>
    </w:p>
    <w:p w:rsidR="00F054DE" w:rsidRDefault="00F054DE" w:rsidP="00F054DE">
      <w:r>
        <w:rPr>
          <w:rFonts w:hint="eastAsia"/>
        </w:rPr>
        <w:t>гемодинаміки</w:t>
      </w:r>
      <w:r>
        <w:t></w:t>
      </w:r>
      <w:r>
        <w:rPr>
          <w:rFonts w:hint="eastAsia"/>
        </w:rPr>
        <w:t>та</w:t>
      </w:r>
      <w:r>
        <w:t></w:t>
      </w:r>
      <w:r>
        <w:rPr>
          <w:rFonts w:hint="eastAsia"/>
        </w:rPr>
        <w:t>їх</w:t>
      </w:r>
      <w:r>
        <w:t></w:t>
      </w:r>
      <w:r>
        <w:rPr>
          <w:rFonts w:hint="eastAsia"/>
        </w:rPr>
        <w:t>хвильової</w:t>
      </w:r>
      <w:r>
        <w:t></w:t>
      </w:r>
      <w:r>
        <w:rPr>
          <w:rFonts w:hint="eastAsia"/>
        </w:rPr>
        <w:t>структури</w:t>
      </w:r>
      <w:r>
        <w:t></w:t>
      </w:r>
      <w:r>
        <w:rPr>
          <w:rFonts w:hint="eastAsia"/>
        </w:rPr>
        <w:t>за</w:t>
      </w:r>
      <w:r>
        <w:t></w:t>
      </w:r>
      <w:r>
        <w:rPr>
          <w:rFonts w:hint="eastAsia"/>
        </w:rPr>
        <w:t>різних</w:t>
      </w:r>
      <w:r>
        <w:t></w:t>
      </w:r>
      <w:r>
        <w:rPr>
          <w:rFonts w:hint="eastAsia"/>
        </w:rPr>
        <w:t>режимів</w:t>
      </w:r>
    </w:p>
    <w:p w:rsidR="00F054DE" w:rsidRDefault="00F054DE" w:rsidP="00F054DE">
      <w:r>
        <w:rPr>
          <w:rFonts w:hint="eastAsia"/>
        </w:rPr>
        <w:t>офтальмофотостимуляції</w:t>
      </w:r>
      <w:r>
        <w:t></w:t>
      </w:r>
      <w:r>
        <w:t></w:t>
      </w:r>
      <w:r>
        <w:rPr>
          <w:rFonts w:hint="eastAsia"/>
        </w:rPr>
        <w:t>особливостей</w:t>
      </w:r>
      <w:r>
        <w:t></w:t>
      </w:r>
      <w:r>
        <w:rPr>
          <w:rFonts w:hint="eastAsia"/>
        </w:rPr>
        <w:t>у</w:t>
      </w:r>
      <w:r>
        <w:t></w:t>
      </w:r>
      <w:r>
        <w:rPr>
          <w:rFonts w:hint="eastAsia"/>
        </w:rPr>
        <w:t>осіб</w:t>
      </w:r>
      <w:r>
        <w:t></w:t>
      </w:r>
      <w:r>
        <w:rPr>
          <w:rFonts w:hint="eastAsia"/>
        </w:rPr>
        <w:t>із</w:t>
      </w:r>
      <w:r>
        <w:t></w:t>
      </w:r>
      <w:r>
        <w:rPr>
          <w:rFonts w:hint="eastAsia"/>
        </w:rPr>
        <w:t>різним</w:t>
      </w:r>
      <w:r>
        <w:t></w:t>
      </w:r>
      <w:r>
        <w:rPr>
          <w:rFonts w:hint="eastAsia"/>
        </w:rPr>
        <w:t>вихідним</w:t>
      </w:r>
      <w:r>
        <w:t></w:t>
      </w:r>
      <w:r>
        <w:rPr>
          <w:rFonts w:hint="eastAsia"/>
        </w:rPr>
        <w:t>рівнем</w:t>
      </w:r>
    </w:p>
    <w:p w:rsidR="00F054DE" w:rsidRDefault="00F054DE" w:rsidP="00F054DE">
      <w:r>
        <w:rPr>
          <w:rFonts w:hint="eastAsia"/>
        </w:rPr>
        <w:t>вегетативного</w:t>
      </w:r>
      <w:r>
        <w:t></w:t>
      </w:r>
      <w:r>
        <w:rPr>
          <w:rFonts w:hint="eastAsia"/>
        </w:rPr>
        <w:t>тонусу</w:t>
      </w:r>
      <w:r>
        <w:t></w:t>
      </w:r>
      <w:r>
        <w:t></w:t>
      </w:r>
      <w:r>
        <w:rPr>
          <w:rFonts w:hint="eastAsia"/>
        </w:rPr>
        <w:t>З</w:t>
      </w:r>
      <w:r>
        <w:t></w:t>
      </w:r>
      <w:r>
        <w:rPr>
          <w:rFonts w:hint="eastAsia"/>
        </w:rPr>
        <w:t>отриманих</w:t>
      </w:r>
      <w:r>
        <w:t></w:t>
      </w:r>
      <w:r>
        <w:rPr>
          <w:rFonts w:hint="eastAsia"/>
        </w:rPr>
        <w:t>результатів</w:t>
      </w:r>
      <w:r>
        <w:t></w:t>
      </w:r>
      <w:r>
        <w:rPr>
          <w:rFonts w:hint="eastAsia"/>
        </w:rPr>
        <w:t>зроблено</w:t>
      </w:r>
      <w:r>
        <w:t></w:t>
      </w:r>
      <w:r>
        <w:rPr>
          <w:rFonts w:hint="eastAsia"/>
        </w:rPr>
        <w:t>наступні</w:t>
      </w:r>
      <w:r>
        <w:t></w:t>
      </w:r>
      <w:r>
        <w:rPr>
          <w:rFonts w:hint="eastAsia"/>
        </w:rPr>
        <w:t>висновки</w:t>
      </w:r>
      <w:r>
        <w:t></w:t>
      </w:r>
    </w:p>
    <w:p w:rsidR="00F054DE" w:rsidRDefault="00F054DE" w:rsidP="00F054DE">
      <w:r>
        <w:t></w:t>
      </w:r>
      <w:r>
        <w:t></w:t>
      </w:r>
      <w:r>
        <w:t></w:t>
      </w:r>
      <w:r>
        <w:rPr>
          <w:rFonts w:hint="eastAsia"/>
        </w:rPr>
        <w:t>При</w:t>
      </w:r>
      <w:r>
        <w:t></w:t>
      </w:r>
      <w:r>
        <w:rPr>
          <w:rFonts w:hint="eastAsia"/>
        </w:rPr>
        <w:t>короткотривалій</w:t>
      </w:r>
      <w:r>
        <w:t></w:t>
      </w:r>
      <w:r>
        <w:rPr>
          <w:rFonts w:hint="eastAsia"/>
        </w:rPr>
        <w:t>зоровій</w:t>
      </w:r>
      <w:r>
        <w:t></w:t>
      </w:r>
      <w:r>
        <w:rPr>
          <w:rFonts w:hint="eastAsia"/>
        </w:rPr>
        <w:t>депривації</w:t>
      </w:r>
      <w:r>
        <w:t></w:t>
      </w:r>
      <w:r>
        <w:rPr>
          <w:rFonts w:hint="eastAsia"/>
        </w:rPr>
        <w:t>та</w:t>
      </w:r>
      <w:r>
        <w:t></w:t>
      </w:r>
      <w:r>
        <w:rPr>
          <w:rFonts w:hint="eastAsia"/>
        </w:rPr>
        <w:t>відразу</w:t>
      </w:r>
      <w:r>
        <w:t></w:t>
      </w:r>
      <w:r>
        <w:rPr>
          <w:rFonts w:hint="eastAsia"/>
        </w:rPr>
        <w:t>після</w:t>
      </w:r>
      <w:r>
        <w:t></w:t>
      </w:r>
      <w:r>
        <w:rPr>
          <w:rFonts w:hint="eastAsia"/>
        </w:rPr>
        <w:t>поновлення</w:t>
      </w:r>
    </w:p>
    <w:p w:rsidR="00F054DE" w:rsidRDefault="00F054DE" w:rsidP="00F054DE">
      <w:r>
        <w:rPr>
          <w:rFonts w:hint="eastAsia"/>
        </w:rPr>
        <w:t>нормального</w:t>
      </w:r>
      <w:r>
        <w:t></w:t>
      </w:r>
      <w:r>
        <w:rPr>
          <w:rFonts w:hint="eastAsia"/>
        </w:rPr>
        <w:t>рівня</w:t>
      </w:r>
      <w:r>
        <w:t></w:t>
      </w:r>
      <w:r>
        <w:rPr>
          <w:rFonts w:hint="eastAsia"/>
        </w:rPr>
        <w:t>освітленості</w:t>
      </w:r>
      <w:r>
        <w:t></w:t>
      </w:r>
      <w:r>
        <w:rPr>
          <w:rFonts w:hint="eastAsia"/>
        </w:rPr>
        <w:t>зменшується</w:t>
      </w:r>
      <w:r>
        <w:t></w:t>
      </w:r>
      <w:r>
        <w:rPr>
          <w:rFonts w:hint="eastAsia"/>
        </w:rPr>
        <w:t>серцевий</w:t>
      </w:r>
      <w:r>
        <w:t></w:t>
      </w:r>
      <w:r>
        <w:rPr>
          <w:rFonts w:hint="eastAsia"/>
        </w:rPr>
        <w:t>викид</w:t>
      </w:r>
      <w:r>
        <w:t></w:t>
      </w:r>
      <w:r>
        <w:rPr>
          <w:rFonts w:hint="eastAsia"/>
        </w:rPr>
        <w:t>та</w:t>
      </w:r>
      <w:r>
        <w:t></w:t>
      </w:r>
      <w:r>
        <w:rPr>
          <w:rFonts w:hint="eastAsia"/>
        </w:rPr>
        <w:t>зростає</w:t>
      </w:r>
    </w:p>
    <w:p w:rsidR="00F054DE" w:rsidRDefault="00F054DE" w:rsidP="00F054DE">
      <w:r>
        <w:rPr>
          <w:rFonts w:hint="eastAsia"/>
        </w:rPr>
        <w:t>рівень</w:t>
      </w:r>
      <w:r>
        <w:t></w:t>
      </w:r>
      <w:r>
        <w:rPr>
          <w:rFonts w:hint="eastAsia"/>
        </w:rPr>
        <w:t>кровонаповнення</w:t>
      </w:r>
      <w:r>
        <w:t></w:t>
      </w:r>
      <w:r>
        <w:rPr>
          <w:rFonts w:hint="eastAsia"/>
        </w:rPr>
        <w:t>легенів</w:t>
      </w:r>
      <w:r>
        <w:t></w:t>
      </w:r>
      <w:r>
        <w:t></w:t>
      </w:r>
      <w:r>
        <w:rPr>
          <w:rFonts w:hint="eastAsia"/>
        </w:rPr>
        <w:t>що</w:t>
      </w:r>
      <w:r>
        <w:t></w:t>
      </w:r>
      <w:r>
        <w:rPr>
          <w:rFonts w:hint="eastAsia"/>
        </w:rPr>
        <w:t>зумовлюється</w:t>
      </w:r>
      <w:r>
        <w:t></w:t>
      </w:r>
      <w:r>
        <w:rPr>
          <w:rFonts w:hint="eastAsia"/>
        </w:rPr>
        <w:t>зростанням</w:t>
      </w:r>
    </w:p>
    <w:p w:rsidR="00F054DE" w:rsidRDefault="00F054DE" w:rsidP="00F054DE">
      <w:r>
        <w:rPr>
          <w:rFonts w:hint="eastAsia"/>
        </w:rPr>
        <w:t>загального</w:t>
      </w:r>
      <w:r>
        <w:t></w:t>
      </w:r>
      <w:r>
        <w:rPr>
          <w:rFonts w:hint="eastAsia"/>
        </w:rPr>
        <w:t>периферичного</w:t>
      </w:r>
      <w:r>
        <w:t></w:t>
      </w:r>
      <w:r>
        <w:rPr>
          <w:rFonts w:hint="eastAsia"/>
        </w:rPr>
        <w:t>опору</w:t>
      </w:r>
      <w:r>
        <w:t></w:t>
      </w:r>
      <w:r>
        <w:rPr>
          <w:rFonts w:hint="eastAsia"/>
        </w:rPr>
        <w:t>судин</w:t>
      </w:r>
      <w:r>
        <w:t></w:t>
      </w:r>
      <w:r>
        <w:t></w:t>
      </w:r>
      <w:r>
        <w:rPr>
          <w:rFonts w:hint="eastAsia"/>
        </w:rPr>
        <w:t>Ці</w:t>
      </w:r>
      <w:r>
        <w:t></w:t>
      </w:r>
      <w:r>
        <w:rPr>
          <w:rFonts w:hint="eastAsia"/>
        </w:rPr>
        <w:t>зрушення</w:t>
      </w:r>
      <w:r>
        <w:t></w:t>
      </w:r>
      <w:r>
        <w:rPr>
          <w:rFonts w:hint="eastAsia"/>
        </w:rPr>
        <w:t>у</w:t>
      </w:r>
    </w:p>
    <w:p w:rsidR="00F054DE" w:rsidRDefault="00F054DE" w:rsidP="00F054DE">
      <w:r>
        <w:rPr>
          <w:rFonts w:hint="eastAsia"/>
        </w:rPr>
        <w:t>функціональному</w:t>
      </w:r>
      <w:r>
        <w:t></w:t>
      </w:r>
      <w:r>
        <w:rPr>
          <w:rFonts w:hint="eastAsia"/>
        </w:rPr>
        <w:t>стані</w:t>
      </w:r>
      <w:r>
        <w:t></w:t>
      </w:r>
      <w:r>
        <w:rPr>
          <w:rFonts w:hint="eastAsia"/>
        </w:rPr>
        <w:t>серцево</w:t>
      </w:r>
      <w:r>
        <w:t></w:t>
      </w:r>
      <w:r>
        <w:rPr>
          <w:rFonts w:hint="eastAsia"/>
        </w:rPr>
        <w:t>судинної</w:t>
      </w:r>
      <w:r>
        <w:t></w:t>
      </w:r>
      <w:r>
        <w:rPr>
          <w:rFonts w:hint="eastAsia"/>
        </w:rPr>
        <w:t>системи</w:t>
      </w:r>
      <w:r>
        <w:t></w:t>
      </w:r>
      <w:r>
        <w:rPr>
          <w:rFonts w:hint="eastAsia"/>
        </w:rPr>
        <w:t>супроводжуються</w:t>
      </w:r>
    </w:p>
    <w:p w:rsidR="00F054DE" w:rsidRDefault="00F054DE" w:rsidP="00F054DE">
      <w:r>
        <w:rPr>
          <w:rFonts w:hint="eastAsia"/>
        </w:rPr>
        <w:t>компенсаторним</w:t>
      </w:r>
      <w:r>
        <w:t></w:t>
      </w:r>
      <w:r>
        <w:rPr>
          <w:rFonts w:hint="eastAsia"/>
        </w:rPr>
        <w:t>підвищенням</w:t>
      </w:r>
      <w:r>
        <w:t></w:t>
      </w:r>
      <w:r>
        <w:rPr>
          <w:rFonts w:hint="eastAsia"/>
        </w:rPr>
        <w:t>спонтанної</w:t>
      </w:r>
      <w:r>
        <w:t></w:t>
      </w:r>
      <w:r>
        <w:rPr>
          <w:rFonts w:hint="eastAsia"/>
        </w:rPr>
        <w:t>барорефлекторної</w:t>
      </w:r>
    </w:p>
    <w:p w:rsidR="00F054DE" w:rsidRDefault="00F054DE" w:rsidP="00F054DE">
      <w:r>
        <w:rPr>
          <w:rFonts w:hint="eastAsia"/>
        </w:rPr>
        <w:t>чутливості</w:t>
      </w:r>
      <w:r>
        <w:t></w:t>
      </w:r>
    </w:p>
    <w:p w:rsidR="00F054DE" w:rsidRDefault="00F054DE" w:rsidP="00F054DE">
      <w:r>
        <w:t></w:t>
      </w:r>
      <w:r>
        <w:t></w:t>
      </w:r>
      <w:r>
        <w:t></w:t>
      </w:r>
      <w:r>
        <w:rPr>
          <w:rFonts w:hint="eastAsia"/>
        </w:rPr>
        <w:t>Офтальмостимуляція</w:t>
      </w:r>
      <w:r>
        <w:t></w:t>
      </w:r>
      <w:r>
        <w:rPr>
          <w:rFonts w:hint="eastAsia"/>
        </w:rPr>
        <w:t>монохромним</w:t>
      </w:r>
      <w:r>
        <w:t></w:t>
      </w:r>
      <w:r>
        <w:rPr>
          <w:rFonts w:hint="eastAsia"/>
        </w:rPr>
        <w:t>світлом</w:t>
      </w:r>
      <w:r>
        <w:t></w:t>
      </w:r>
      <w:r>
        <w:rPr>
          <w:rFonts w:hint="eastAsia"/>
        </w:rPr>
        <w:t>призводить</w:t>
      </w:r>
      <w:r>
        <w:t></w:t>
      </w:r>
      <w:r>
        <w:rPr>
          <w:rFonts w:hint="eastAsia"/>
        </w:rPr>
        <w:t>до</w:t>
      </w:r>
      <w:r>
        <w:t></w:t>
      </w:r>
      <w:r>
        <w:rPr>
          <w:rFonts w:hint="eastAsia"/>
        </w:rPr>
        <w:t>залежного</w:t>
      </w:r>
    </w:p>
    <w:p w:rsidR="00F054DE" w:rsidRDefault="00F054DE" w:rsidP="00F054DE">
      <w:r>
        <w:rPr>
          <w:rFonts w:hint="eastAsia"/>
        </w:rPr>
        <w:t>від</w:t>
      </w:r>
      <w:r>
        <w:t></w:t>
      </w:r>
      <w:r>
        <w:rPr>
          <w:rFonts w:hint="eastAsia"/>
        </w:rPr>
        <w:t>інтенсивності</w:t>
      </w:r>
      <w:r>
        <w:t></w:t>
      </w:r>
      <w:r>
        <w:rPr>
          <w:rFonts w:hint="eastAsia"/>
        </w:rPr>
        <w:t>стимулу</w:t>
      </w:r>
      <w:r>
        <w:t></w:t>
      </w:r>
      <w:r>
        <w:rPr>
          <w:rFonts w:hint="eastAsia"/>
        </w:rPr>
        <w:t>та</w:t>
      </w:r>
      <w:r>
        <w:t></w:t>
      </w:r>
      <w:r>
        <w:rPr>
          <w:rFonts w:hint="eastAsia"/>
        </w:rPr>
        <w:t>найбільш</w:t>
      </w:r>
      <w:r>
        <w:t></w:t>
      </w:r>
      <w:r>
        <w:rPr>
          <w:rFonts w:hint="eastAsia"/>
        </w:rPr>
        <w:t>вираженого</w:t>
      </w:r>
      <w:r>
        <w:t></w:t>
      </w:r>
      <w:r>
        <w:rPr>
          <w:rFonts w:hint="eastAsia"/>
        </w:rPr>
        <w:t>при</w:t>
      </w:r>
      <w:r>
        <w:t></w:t>
      </w:r>
      <w:r>
        <w:rPr>
          <w:rFonts w:hint="eastAsia"/>
        </w:rPr>
        <w:t>довжині</w:t>
      </w:r>
      <w:r>
        <w:t></w:t>
      </w:r>
      <w:r>
        <w:rPr>
          <w:rFonts w:hint="eastAsia"/>
        </w:rPr>
        <w:t>хвилі</w:t>
      </w:r>
    </w:p>
    <w:p w:rsidR="00F054DE" w:rsidRDefault="00F054DE" w:rsidP="00F054DE">
      <w:r>
        <w:t></w:t>
      </w:r>
      <w:r>
        <w:t></w:t>
      </w:r>
      <w:r>
        <w:t></w:t>
      </w:r>
      <w:r>
        <w:t></w:t>
      </w:r>
      <w:r>
        <w:rPr>
          <w:rFonts w:hint="eastAsia"/>
        </w:rPr>
        <w:t>нм</w:t>
      </w:r>
      <w:r>
        <w:t></w:t>
      </w:r>
      <w:r>
        <w:rPr>
          <w:rFonts w:hint="eastAsia"/>
        </w:rPr>
        <w:t>зменшення</w:t>
      </w:r>
      <w:r>
        <w:t></w:t>
      </w:r>
      <w:r>
        <w:rPr>
          <w:rFonts w:hint="eastAsia"/>
        </w:rPr>
        <w:t>серцевого</w:t>
      </w:r>
      <w:r>
        <w:t></w:t>
      </w:r>
      <w:r>
        <w:rPr>
          <w:rFonts w:hint="eastAsia"/>
        </w:rPr>
        <w:t>викиду</w:t>
      </w:r>
      <w:r>
        <w:t></w:t>
      </w:r>
      <w:r>
        <w:rPr>
          <w:rFonts w:hint="eastAsia"/>
        </w:rPr>
        <w:t>і</w:t>
      </w:r>
      <w:r>
        <w:t></w:t>
      </w:r>
      <w:r>
        <w:rPr>
          <w:rFonts w:hint="eastAsia"/>
        </w:rPr>
        <w:t>середнього</w:t>
      </w:r>
      <w:r>
        <w:t></w:t>
      </w:r>
      <w:r>
        <w:rPr>
          <w:rFonts w:hint="eastAsia"/>
        </w:rPr>
        <w:t>артеріального</w:t>
      </w:r>
      <w:r>
        <w:t></w:t>
      </w:r>
      <w:r>
        <w:rPr>
          <w:rFonts w:hint="eastAsia"/>
        </w:rPr>
        <w:t>тиску</w:t>
      </w:r>
    </w:p>
    <w:p w:rsidR="00F054DE" w:rsidRDefault="00F054DE" w:rsidP="00F054DE">
      <w:r>
        <w:rPr>
          <w:rFonts w:hint="eastAsia"/>
        </w:rPr>
        <w:t>та</w:t>
      </w:r>
      <w:r>
        <w:t></w:t>
      </w:r>
      <w:r>
        <w:rPr>
          <w:rFonts w:hint="eastAsia"/>
        </w:rPr>
        <w:t>збільшення</w:t>
      </w:r>
      <w:r>
        <w:t></w:t>
      </w:r>
      <w:r>
        <w:rPr>
          <w:rFonts w:hint="eastAsia"/>
        </w:rPr>
        <w:t>кровонаповнення</w:t>
      </w:r>
      <w:r>
        <w:t></w:t>
      </w:r>
      <w:r>
        <w:rPr>
          <w:rFonts w:hint="eastAsia"/>
        </w:rPr>
        <w:t>органів</w:t>
      </w:r>
      <w:r>
        <w:t></w:t>
      </w:r>
      <w:r>
        <w:rPr>
          <w:rFonts w:hint="eastAsia"/>
        </w:rPr>
        <w:t>грудної</w:t>
      </w:r>
      <w:r>
        <w:t></w:t>
      </w:r>
      <w:r>
        <w:rPr>
          <w:rFonts w:hint="eastAsia"/>
        </w:rPr>
        <w:t>клітки</w:t>
      </w:r>
      <w:r>
        <w:t></w:t>
      </w:r>
      <w:r>
        <w:rPr>
          <w:rFonts w:hint="eastAsia"/>
        </w:rPr>
        <w:t>і</w:t>
      </w:r>
      <w:r>
        <w:t></w:t>
      </w:r>
      <w:r>
        <w:rPr>
          <w:rFonts w:hint="eastAsia"/>
        </w:rPr>
        <w:t>зростання</w:t>
      </w:r>
    </w:p>
    <w:p w:rsidR="00F054DE" w:rsidRDefault="00F054DE" w:rsidP="00F054DE">
      <w:r>
        <w:rPr>
          <w:rFonts w:hint="eastAsia"/>
        </w:rPr>
        <w:t>загального</w:t>
      </w:r>
      <w:r>
        <w:t></w:t>
      </w:r>
      <w:r>
        <w:rPr>
          <w:rFonts w:hint="eastAsia"/>
        </w:rPr>
        <w:t>периферичного</w:t>
      </w:r>
      <w:r>
        <w:t></w:t>
      </w:r>
      <w:r>
        <w:rPr>
          <w:rFonts w:hint="eastAsia"/>
        </w:rPr>
        <w:t>опору</w:t>
      </w:r>
      <w:r>
        <w:t></w:t>
      </w:r>
      <w:r>
        <w:rPr>
          <w:rFonts w:hint="eastAsia"/>
        </w:rPr>
        <w:t>судин</w:t>
      </w:r>
      <w:r>
        <w:t></w:t>
      </w:r>
      <w:r>
        <w:t></w:t>
      </w:r>
      <w:r>
        <w:rPr>
          <w:rFonts w:hint="eastAsia"/>
        </w:rPr>
        <w:t>Компенсаторно</w:t>
      </w:r>
      <w:r>
        <w:t></w:t>
      </w:r>
      <w:r>
        <w:t></w:t>
      </w:r>
      <w:r>
        <w:rPr>
          <w:rFonts w:hint="eastAsia"/>
        </w:rPr>
        <w:t>у</w:t>
      </w:r>
    </w:p>
    <w:p w:rsidR="00F054DE" w:rsidRDefault="00F054DE" w:rsidP="00F054DE">
      <w:r>
        <w:rPr>
          <w:rFonts w:hint="eastAsia"/>
        </w:rPr>
        <w:t>найбільшому</w:t>
      </w:r>
      <w:r>
        <w:t></w:t>
      </w:r>
      <w:r>
        <w:rPr>
          <w:rFonts w:hint="eastAsia"/>
        </w:rPr>
        <w:t>ступені</w:t>
      </w:r>
      <w:r>
        <w:t></w:t>
      </w:r>
      <w:r>
        <w:rPr>
          <w:rFonts w:hint="eastAsia"/>
        </w:rPr>
        <w:t>при</w:t>
      </w:r>
      <w:r>
        <w:t></w:t>
      </w:r>
      <w:r>
        <w:rPr>
          <w:rFonts w:hint="eastAsia"/>
        </w:rPr>
        <w:t>інтенсивності</w:t>
      </w:r>
      <w:r>
        <w:t></w:t>
      </w:r>
      <w:r>
        <w:rPr>
          <w:rFonts w:hint="eastAsia"/>
        </w:rPr>
        <w:t>освітленості</w:t>
      </w:r>
      <w:r>
        <w:t></w:t>
      </w:r>
      <w:r>
        <w:t></w:t>
      </w:r>
      <w:r>
        <w:t></w:t>
      </w:r>
      <w:r>
        <w:t></w:t>
      </w:r>
      <w:r>
        <w:t></w:t>
      </w:r>
      <w:r>
        <w:rPr>
          <w:rFonts w:hint="eastAsia"/>
        </w:rPr>
        <w:t>лк</w:t>
      </w:r>
      <w:r>
        <w:t></w:t>
      </w:r>
    </w:p>
    <w:p w:rsidR="00F054DE" w:rsidRDefault="00F054DE" w:rsidP="00F054DE">
      <w:r>
        <w:rPr>
          <w:rFonts w:hint="eastAsia"/>
        </w:rPr>
        <w:t>відбуваються</w:t>
      </w:r>
      <w:r>
        <w:t></w:t>
      </w:r>
      <w:r>
        <w:rPr>
          <w:rFonts w:hint="eastAsia"/>
        </w:rPr>
        <w:t>значущі</w:t>
      </w:r>
      <w:r>
        <w:t></w:t>
      </w:r>
      <w:r>
        <w:rPr>
          <w:rFonts w:hint="eastAsia"/>
        </w:rPr>
        <w:t>зрушення</w:t>
      </w:r>
      <w:r>
        <w:t></w:t>
      </w:r>
      <w:r>
        <w:rPr>
          <w:rFonts w:hint="eastAsia"/>
        </w:rPr>
        <w:t>хвильової</w:t>
      </w:r>
      <w:r>
        <w:t></w:t>
      </w:r>
      <w:r>
        <w:rPr>
          <w:rFonts w:hint="eastAsia"/>
        </w:rPr>
        <w:t>структури</w:t>
      </w:r>
      <w:r>
        <w:t></w:t>
      </w:r>
      <w:r>
        <w:rPr>
          <w:rFonts w:hint="eastAsia"/>
        </w:rPr>
        <w:t>гемодинамічних</w:t>
      </w:r>
    </w:p>
    <w:p w:rsidR="00F054DE" w:rsidRDefault="00F054DE" w:rsidP="00F054DE">
      <w:r>
        <w:rPr>
          <w:rFonts w:hint="eastAsia"/>
        </w:rPr>
        <w:t>показників</w:t>
      </w:r>
      <w:r>
        <w:t></w:t>
      </w:r>
      <w:r>
        <w:rPr>
          <w:rFonts w:hint="eastAsia"/>
        </w:rPr>
        <w:t>та</w:t>
      </w:r>
      <w:r>
        <w:t></w:t>
      </w:r>
      <w:r>
        <w:rPr>
          <w:rFonts w:hint="eastAsia"/>
        </w:rPr>
        <w:t>їх</w:t>
      </w:r>
      <w:r>
        <w:t></w:t>
      </w:r>
      <w:r>
        <w:rPr>
          <w:rFonts w:hint="eastAsia"/>
        </w:rPr>
        <w:t>синхронізації</w:t>
      </w:r>
      <w:r>
        <w:t></w:t>
      </w:r>
    </w:p>
    <w:p w:rsidR="00F054DE" w:rsidRDefault="00F054DE" w:rsidP="00F054DE">
      <w:r>
        <w:t></w:t>
      </w:r>
      <w:r>
        <w:t></w:t>
      </w:r>
      <w:r>
        <w:t></w:t>
      </w:r>
      <w:r>
        <w:rPr>
          <w:rFonts w:hint="eastAsia"/>
        </w:rPr>
        <w:t>При</w:t>
      </w:r>
      <w:r>
        <w:t></w:t>
      </w:r>
      <w:r>
        <w:rPr>
          <w:rFonts w:hint="eastAsia"/>
        </w:rPr>
        <w:t>офтальмофотостимуляції</w:t>
      </w:r>
      <w:r>
        <w:t></w:t>
      </w:r>
      <w:r>
        <w:rPr>
          <w:rFonts w:hint="eastAsia"/>
        </w:rPr>
        <w:t>з</w:t>
      </w:r>
      <w:r>
        <w:t></w:t>
      </w:r>
      <w:r>
        <w:rPr>
          <w:rFonts w:hint="eastAsia"/>
        </w:rPr>
        <w:t>частотою</w:t>
      </w:r>
      <w:r>
        <w:t></w:t>
      </w:r>
      <w:r>
        <w:t></w:t>
      </w:r>
      <w:r>
        <w:t></w:t>
      </w:r>
      <w:r>
        <w:t></w:t>
      </w:r>
      <w:r>
        <w:rPr>
          <w:rFonts w:hint="eastAsia"/>
        </w:rPr>
        <w:t>і</w:t>
      </w:r>
      <w:r>
        <w:t></w:t>
      </w:r>
      <w:r>
        <w:t></w:t>
      </w:r>
      <w:r>
        <w:t></w:t>
      </w:r>
      <w:r>
        <w:t></w:t>
      </w:r>
      <w:r>
        <w:rPr>
          <w:rFonts w:hint="eastAsia"/>
        </w:rPr>
        <w:t>Гц</w:t>
      </w:r>
      <w:r>
        <w:t></w:t>
      </w:r>
      <w:r>
        <w:rPr>
          <w:rFonts w:hint="eastAsia"/>
        </w:rPr>
        <w:t>відбувається</w:t>
      </w:r>
    </w:p>
    <w:p w:rsidR="00F054DE" w:rsidRDefault="00F054DE" w:rsidP="00F054DE">
      <w:r>
        <w:rPr>
          <w:rFonts w:hint="eastAsia"/>
        </w:rPr>
        <w:t>збільшення</w:t>
      </w:r>
      <w:r>
        <w:t></w:t>
      </w:r>
      <w:r>
        <w:rPr>
          <w:rFonts w:hint="eastAsia"/>
        </w:rPr>
        <w:t>потужності</w:t>
      </w:r>
      <w:r>
        <w:t></w:t>
      </w:r>
      <w:r>
        <w:rPr>
          <w:rFonts w:hint="eastAsia"/>
        </w:rPr>
        <w:t>хвиль</w:t>
      </w:r>
      <w:r>
        <w:t></w:t>
      </w:r>
      <w:r>
        <w:rPr>
          <w:rFonts w:hint="eastAsia"/>
        </w:rPr>
        <w:t>серцевого</w:t>
      </w:r>
      <w:r>
        <w:t></w:t>
      </w:r>
      <w:r>
        <w:rPr>
          <w:rFonts w:hint="eastAsia"/>
        </w:rPr>
        <w:t>ритму</w:t>
      </w:r>
      <w:r>
        <w:t></w:t>
      </w:r>
      <w:r>
        <w:rPr>
          <w:rFonts w:hint="eastAsia"/>
        </w:rPr>
        <w:t>дуже</w:t>
      </w:r>
      <w:r>
        <w:t></w:t>
      </w:r>
      <w:r>
        <w:rPr>
          <w:rFonts w:hint="eastAsia"/>
        </w:rPr>
        <w:t>низької</w:t>
      </w:r>
      <w:r>
        <w:t></w:t>
      </w:r>
      <w:r>
        <w:rPr>
          <w:rFonts w:hint="eastAsia"/>
        </w:rPr>
        <w:t>та</w:t>
      </w:r>
      <w:r>
        <w:t></w:t>
      </w:r>
      <w:r>
        <w:rPr>
          <w:rFonts w:hint="eastAsia"/>
        </w:rPr>
        <w:t>низької</w:t>
      </w:r>
    </w:p>
    <w:p w:rsidR="00F054DE" w:rsidRDefault="00F054DE" w:rsidP="00F054DE">
      <w:r>
        <w:rPr>
          <w:rFonts w:hint="eastAsia"/>
        </w:rPr>
        <w:t>частоти</w:t>
      </w:r>
      <w:r>
        <w:t></w:t>
      </w:r>
      <w:r>
        <w:t></w:t>
      </w:r>
      <w:r>
        <w:rPr>
          <w:rFonts w:hint="eastAsia"/>
        </w:rPr>
        <w:t>що</w:t>
      </w:r>
      <w:r>
        <w:t></w:t>
      </w:r>
      <w:r>
        <w:rPr>
          <w:rFonts w:hint="eastAsia"/>
        </w:rPr>
        <w:t>свідчить</w:t>
      </w:r>
      <w:r>
        <w:t></w:t>
      </w:r>
      <w:r>
        <w:rPr>
          <w:rFonts w:hint="eastAsia"/>
        </w:rPr>
        <w:t>про</w:t>
      </w:r>
      <w:r>
        <w:t></w:t>
      </w:r>
      <w:r>
        <w:rPr>
          <w:rFonts w:hint="eastAsia"/>
        </w:rPr>
        <w:t>активацію</w:t>
      </w:r>
      <w:r>
        <w:t></w:t>
      </w:r>
      <w:r>
        <w:rPr>
          <w:rFonts w:hint="eastAsia"/>
        </w:rPr>
        <w:t>симпатичної</w:t>
      </w:r>
      <w:r>
        <w:t></w:t>
      </w:r>
      <w:r>
        <w:rPr>
          <w:rFonts w:hint="eastAsia"/>
        </w:rPr>
        <w:t>модуляції</w:t>
      </w:r>
      <w:r>
        <w:t></w:t>
      </w:r>
      <w:r>
        <w:rPr>
          <w:rFonts w:hint="eastAsia"/>
        </w:rPr>
        <w:t>серцевого</w:t>
      </w:r>
    </w:p>
    <w:p w:rsidR="00F054DE" w:rsidRDefault="00F054DE" w:rsidP="00F054DE">
      <w:r>
        <w:rPr>
          <w:rFonts w:hint="eastAsia"/>
        </w:rPr>
        <w:t>ритму</w:t>
      </w:r>
      <w:r>
        <w:t></w:t>
      </w:r>
      <w:r>
        <w:rPr>
          <w:rFonts w:hint="eastAsia"/>
        </w:rPr>
        <w:t>та</w:t>
      </w:r>
      <w:r>
        <w:t></w:t>
      </w:r>
      <w:r>
        <w:rPr>
          <w:rFonts w:hint="eastAsia"/>
        </w:rPr>
        <w:t>посилення</w:t>
      </w:r>
      <w:r>
        <w:t></w:t>
      </w:r>
      <w:r>
        <w:rPr>
          <w:rFonts w:hint="eastAsia"/>
        </w:rPr>
        <w:t>активності</w:t>
      </w:r>
      <w:r>
        <w:t></w:t>
      </w:r>
      <w:r>
        <w:rPr>
          <w:rFonts w:hint="eastAsia"/>
        </w:rPr>
        <w:t>центральних</w:t>
      </w:r>
      <w:r>
        <w:t></w:t>
      </w:r>
      <w:r>
        <w:rPr>
          <w:rFonts w:hint="eastAsia"/>
        </w:rPr>
        <w:t>і</w:t>
      </w:r>
      <w:r>
        <w:t></w:t>
      </w:r>
      <w:r>
        <w:rPr>
          <w:rFonts w:hint="eastAsia"/>
        </w:rPr>
        <w:t>гуморальнометаболічних</w:t>
      </w:r>
      <w:r>
        <w:t></w:t>
      </w:r>
      <w:r>
        <w:rPr>
          <w:rFonts w:hint="eastAsia"/>
        </w:rPr>
        <w:t>впливів</w:t>
      </w:r>
      <w:r>
        <w:t></w:t>
      </w:r>
      <w:r>
        <w:rPr>
          <w:rFonts w:hint="eastAsia"/>
        </w:rPr>
        <w:t>та</w:t>
      </w:r>
      <w:r>
        <w:t></w:t>
      </w:r>
      <w:r>
        <w:rPr>
          <w:rFonts w:hint="eastAsia"/>
        </w:rPr>
        <w:t>напруження</w:t>
      </w:r>
      <w:r>
        <w:t></w:t>
      </w:r>
      <w:r>
        <w:rPr>
          <w:rFonts w:hint="eastAsia"/>
        </w:rPr>
        <w:t>регуляторних</w:t>
      </w:r>
      <w:r>
        <w:t></w:t>
      </w:r>
      <w:r>
        <w:rPr>
          <w:rFonts w:hint="eastAsia"/>
        </w:rPr>
        <w:t>механізмів</w:t>
      </w:r>
      <w:r>
        <w:t></w:t>
      </w:r>
      <w:r>
        <w:rPr>
          <w:rFonts w:hint="eastAsia"/>
        </w:rPr>
        <w:t>серцевосудинної</w:t>
      </w:r>
      <w:r>
        <w:t></w:t>
      </w:r>
      <w:r>
        <w:rPr>
          <w:rFonts w:hint="eastAsia"/>
        </w:rPr>
        <w:t>системи</w:t>
      </w:r>
      <w:r>
        <w:t></w:t>
      </w:r>
    </w:p>
    <w:p w:rsidR="00F054DE" w:rsidRDefault="00F054DE" w:rsidP="00F054DE">
      <w:r>
        <w:t></w:t>
      </w:r>
      <w:r>
        <w:t></w:t>
      </w:r>
      <w:r>
        <w:t></w:t>
      </w:r>
    </w:p>
    <w:p w:rsidR="00F054DE" w:rsidRDefault="00F054DE" w:rsidP="00F054DE">
      <w:r>
        <w:t></w:t>
      </w:r>
      <w:r>
        <w:t></w:t>
      </w:r>
      <w:r>
        <w:t></w:t>
      </w:r>
      <w:r>
        <w:rPr>
          <w:rFonts w:hint="eastAsia"/>
        </w:rPr>
        <w:t>Встановлено</w:t>
      </w:r>
      <w:r>
        <w:t></w:t>
      </w:r>
      <w:r>
        <w:t></w:t>
      </w:r>
      <w:r>
        <w:rPr>
          <w:rFonts w:hint="eastAsia"/>
        </w:rPr>
        <w:t>що</w:t>
      </w:r>
      <w:r>
        <w:t></w:t>
      </w:r>
      <w:r>
        <w:rPr>
          <w:rFonts w:hint="eastAsia"/>
        </w:rPr>
        <w:t>вихідний</w:t>
      </w:r>
      <w:r>
        <w:t></w:t>
      </w:r>
      <w:r>
        <w:rPr>
          <w:rFonts w:hint="eastAsia"/>
        </w:rPr>
        <w:t>рівень</w:t>
      </w:r>
      <w:r>
        <w:t></w:t>
      </w:r>
      <w:r>
        <w:rPr>
          <w:rFonts w:hint="eastAsia"/>
        </w:rPr>
        <w:t>вегетативного</w:t>
      </w:r>
      <w:r>
        <w:t></w:t>
      </w:r>
      <w:r>
        <w:rPr>
          <w:rFonts w:hint="eastAsia"/>
        </w:rPr>
        <w:t>балансу</w:t>
      </w:r>
      <w:r>
        <w:t></w:t>
      </w:r>
      <w:r>
        <w:rPr>
          <w:rFonts w:hint="eastAsia"/>
        </w:rPr>
        <w:t>впливає</w:t>
      </w:r>
      <w:r>
        <w:t></w:t>
      </w:r>
      <w:r>
        <w:rPr>
          <w:rFonts w:hint="eastAsia"/>
        </w:rPr>
        <w:t>на</w:t>
      </w:r>
    </w:p>
    <w:p w:rsidR="00F054DE" w:rsidRDefault="00F054DE" w:rsidP="00F054DE">
      <w:r>
        <w:rPr>
          <w:rFonts w:hint="eastAsia"/>
        </w:rPr>
        <w:t>особливості</w:t>
      </w:r>
      <w:r>
        <w:t></w:t>
      </w:r>
      <w:r>
        <w:rPr>
          <w:rFonts w:hint="eastAsia"/>
        </w:rPr>
        <w:t>регулювання</w:t>
      </w:r>
      <w:r>
        <w:t></w:t>
      </w:r>
      <w:r>
        <w:rPr>
          <w:rFonts w:hint="eastAsia"/>
        </w:rPr>
        <w:t>діяльності</w:t>
      </w:r>
      <w:r>
        <w:t></w:t>
      </w:r>
      <w:r>
        <w:rPr>
          <w:rFonts w:hint="eastAsia"/>
        </w:rPr>
        <w:t>серця</w:t>
      </w:r>
      <w:r>
        <w:t></w:t>
      </w:r>
      <w:r>
        <w:rPr>
          <w:rFonts w:hint="eastAsia"/>
        </w:rPr>
        <w:t>при</w:t>
      </w:r>
      <w:r>
        <w:t></w:t>
      </w:r>
      <w:r>
        <w:rPr>
          <w:rFonts w:hint="eastAsia"/>
        </w:rPr>
        <w:t>імпульсній</w:t>
      </w:r>
    </w:p>
    <w:p w:rsidR="00F054DE" w:rsidRDefault="00F054DE" w:rsidP="00F054DE">
      <w:r>
        <w:rPr>
          <w:rFonts w:hint="eastAsia"/>
        </w:rPr>
        <w:t>офтальмофотостимуляції</w:t>
      </w:r>
      <w:r>
        <w:t></w:t>
      </w:r>
      <w:r>
        <w:t></w:t>
      </w:r>
      <w:r>
        <w:rPr>
          <w:rFonts w:hint="eastAsia"/>
        </w:rPr>
        <w:t>Зміни</w:t>
      </w:r>
      <w:r>
        <w:t></w:t>
      </w:r>
      <w:r>
        <w:rPr>
          <w:rFonts w:hint="eastAsia"/>
        </w:rPr>
        <w:t>показників</w:t>
      </w:r>
      <w:r>
        <w:t></w:t>
      </w:r>
      <w:r>
        <w:rPr>
          <w:rFonts w:hint="eastAsia"/>
        </w:rPr>
        <w:t>діяльності</w:t>
      </w:r>
      <w:r>
        <w:t></w:t>
      </w:r>
      <w:r>
        <w:rPr>
          <w:rFonts w:hint="eastAsia"/>
        </w:rPr>
        <w:t>серцевосудинної</w:t>
      </w:r>
      <w:r>
        <w:t></w:t>
      </w:r>
      <w:r>
        <w:rPr>
          <w:rFonts w:hint="eastAsia"/>
        </w:rPr>
        <w:t>системи</w:t>
      </w:r>
      <w:r>
        <w:t></w:t>
      </w:r>
      <w:r>
        <w:rPr>
          <w:rFonts w:hint="eastAsia"/>
        </w:rPr>
        <w:t>у</w:t>
      </w:r>
      <w:r>
        <w:t></w:t>
      </w:r>
      <w:r>
        <w:rPr>
          <w:rFonts w:hint="eastAsia"/>
        </w:rPr>
        <w:t>ваготоніків</w:t>
      </w:r>
      <w:r>
        <w:t></w:t>
      </w:r>
      <w:r>
        <w:rPr>
          <w:rFonts w:hint="eastAsia"/>
        </w:rPr>
        <w:t>є</w:t>
      </w:r>
      <w:r>
        <w:t></w:t>
      </w:r>
      <w:r>
        <w:rPr>
          <w:rFonts w:hint="eastAsia"/>
        </w:rPr>
        <w:t>прогностично</w:t>
      </w:r>
      <w:r>
        <w:t></w:t>
      </w:r>
      <w:r>
        <w:rPr>
          <w:rFonts w:hint="eastAsia"/>
        </w:rPr>
        <w:t>позитивними</w:t>
      </w:r>
      <w:r>
        <w:t></w:t>
      </w:r>
      <w:r>
        <w:rPr>
          <w:rFonts w:hint="eastAsia"/>
        </w:rPr>
        <w:t>у</w:t>
      </w:r>
    </w:p>
    <w:p w:rsidR="00F054DE" w:rsidRDefault="00F054DE" w:rsidP="00F054DE">
      <w:r>
        <w:rPr>
          <w:rFonts w:hint="eastAsia"/>
        </w:rPr>
        <w:t>порівнянні</w:t>
      </w:r>
      <w:r>
        <w:t></w:t>
      </w:r>
      <w:r>
        <w:rPr>
          <w:rFonts w:hint="eastAsia"/>
        </w:rPr>
        <w:t>з</w:t>
      </w:r>
      <w:r>
        <w:t></w:t>
      </w:r>
      <w:r>
        <w:rPr>
          <w:rFonts w:hint="eastAsia"/>
        </w:rPr>
        <w:t>еу</w:t>
      </w:r>
      <w:r>
        <w:t></w:t>
      </w:r>
      <w:r>
        <w:t></w:t>
      </w:r>
      <w:r>
        <w:rPr>
          <w:rFonts w:hint="eastAsia"/>
        </w:rPr>
        <w:t>та</w:t>
      </w:r>
      <w:r>
        <w:t></w:t>
      </w:r>
      <w:r>
        <w:rPr>
          <w:rFonts w:hint="eastAsia"/>
        </w:rPr>
        <w:t>симпатотоніками</w:t>
      </w:r>
      <w:r>
        <w:t></w:t>
      </w:r>
    </w:p>
    <w:p w:rsidR="00F054DE" w:rsidRDefault="00F054DE" w:rsidP="00F054DE">
      <w:r>
        <w:t></w:t>
      </w:r>
      <w:r>
        <w:t></w:t>
      </w:r>
      <w:r>
        <w:t></w:t>
      </w:r>
      <w:r>
        <w:rPr>
          <w:rFonts w:hint="eastAsia"/>
        </w:rPr>
        <w:t>Більш</w:t>
      </w:r>
      <w:r>
        <w:t></w:t>
      </w:r>
      <w:r>
        <w:rPr>
          <w:rFonts w:hint="eastAsia"/>
        </w:rPr>
        <w:t>суттєві</w:t>
      </w:r>
      <w:r>
        <w:t></w:t>
      </w:r>
      <w:r>
        <w:rPr>
          <w:rFonts w:hint="eastAsia"/>
        </w:rPr>
        <w:t>зміни</w:t>
      </w:r>
      <w:r>
        <w:t></w:t>
      </w:r>
      <w:r>
        <w:rPr>
          <w:rFonts w:hint="eastAsia"/>
        </w:rPr>
        <w:t>показників</w:t>
      </w:r>
      <w:r>
        <w:t></w:t>
      </w:r>
      <w:r>
        <w:rPr>
          <w:rFonts w:hint="eastAsia"/>
        </w:rPr>
        <w:t>центральної</w:t>
      </w:r>
      <w:r>
        <w:t></w:t>
      </w:r>
      <w:r>
        <w:rPr>
          <w:rFonts w:hint="eastAsia"/>
        </w:rPr>
        <w:t>гемодинаміки</w:t>
      </w:r>
      <w:r>
        <w:t></w:t>
      </w:r>
      <w:r>
        <w:t></w:t>
      </w:r>
      <w:r>
        <w:rPr>
          <w:rFonts w:hint="eastAsia"/>
        </w:rPr>
        <w:t>котрі</w:t>
      </w:r>
    </w:p>
    <w:p w:rsidR="00F054DE" w:rsidRDefault="00F054DE" w:rsidP="00F054DE">
      <w:r>
        <w:rPr>
          <w:rFonts w:hint="eastAsia"/>
        </w:rPr>
        <w:t>вказували</w:t>
      </w:r>
      <w:r>
        <w:t></w:t>
      </w:r>
      <w:r>
        <w:rPr>
          <w:rFonts w:hint="eastAsia"/>
        </w:rPr>
        <w:t>на</w:t>
      </w:r>
      <w:r>
        <w:t></w:t>
      </w:r>
      <w:r>
        <w:rPr>
          <w:rFonts w:hint="eastAsia"/>
        </w:rPr>
        <w:t>одночасну</w:t>
      </w:r>
      <w:r>
        <w:t></w:t>
      </w:r>
      <w:r>
        <w:rPr>
          <w:rFonts w:hint="eastAsia"/>
        </w:rPr>
        <w:t>активацію</w:t>
      </w:r>
      <w:r>
        <w:t></w:t>
      </w:r>
      <w:r>
        <w:rPr>
          <w:rFonts w:hint="eastAsia"/>
        </w:rPr>
        <w:t>обох</w:t>
      </w:r>
      <w:r>
        <w:t></w:t>
      </w:r>
      <w:r>
        <w:rPr>
          <w:rFonts w:hint="eastAsia"/>
        </w:rPr>
        <w:t>ланок</w:t>
      </w:r>
      <w:r>
        <w:t></w:t>
      </w:r>
      <w:r>
        <w:rPr>
          <w:rFonts w:hint="eastAsia"/>
        </w:rPr>
        <w:t>вегетативної</w:t>
      </w:r>
      <w:r>
        <w:t></w:t>
      </w:r>
      <w:r>
        <w:rPr>
          <w:rFonts w:hint="eastAsia"/>
        </w:rPr>
        <w:t>регуляції</w:t>
      </w:r>
      <w:r>
        <w:t></w:t>
      </w:r>
    </w:p>
    <w:p w:rsidR="00F054DE" w:rsidRDefault="00F054DE" w:rsidP="00F054DE">
      <w:r>
        <w:rPr>
          <w:rFonts w:hint="eastAsia"/>
        </w:rPr>
        <w:t>виявлено</w:t>
      </w:r>
      <w:r>
        <w:t></w:t>
      </w:r>
      <w:r>
        <w:rPr>
          <w:rFonts w:hint="eastAsia"/>
        </w:rPr>
        <w:t>в</w:t>
      </w:r>
      <w:r>
        <w:t></w:t>
      </w:r>
      <w:r>
        <w:rPr>
          <w:rFonts w:hint="eastAsia"/>
        </w:rPr>
        <w:t>режимі</w:t>
      </w:r>
      <w:r>
        <w:t></w:t>
      </w:r>
      <w:r>
        <w:rPr>
          <w:rFonts w:hint="eastAsia"/>
        </w:rPr>
        <w:t>модульованих</w:t>
      </w:r>
      <w:r>
        <w:t></w:t>
      </w:r>
      <w:r>
        <w:rPr>
          <w:rFonts w:hint="eastAsia"/>
        </w:rPr>
        <w:t>хвильових</w:t>
      </w:r>
      <w:r>
        <w:t></w:t>
      </w:r>
      <w:r>
        <w:rPr>
          <w:rFonts w:hint="eastAsia"/>
        </w:rPr>
        <w:t>впливів</w:t>
      </w:r>
      <w:r>
        <w:t></w:t>
      </w:r>
      <w:r>
        <w:rPr>
          <w:rFonts w:hint="eastAsia"/>
        </w:rPr>
        <w:t>світла</w:t>
      </w:r>
      <w:r>
        <w:t></w:t>
      </w:r>
      <w:r>
        <w:rPr>
          <w:rFonts w:hint="eastAsia"/>
        </w:rPr>
        <w:t>у</w:t>
      </w:r>
    </w:p>
    <w:p w:rsidR="00F054DE" w:rsidRDefault="00F054DE" w:rsidP="00F054DE">
      <w:r>
        <w:rPr>
          <w:rFonts w:hint="eastAsia"/>
        </w:rPr>
        <w:t>порівнянні</w:t>
      </w:r>
      <w:r>
        <w:t></w:t>
      </w:r>
      <w:r>
        <w:rPr>
          <w:rFonts w:hint="eastAsia"/>
        </w:rPr>
        <w:t>із</w:t>
      </w:r>
      <w:r>
        <w:t></w:t>
      </w:r>
      <w:r>
        <w:rPr>
          <w:rFonts w:hint="eastAsia"/>
        </w:rPr>
        <w:t>шумом</w:t>
      </w:r>
      <w:r>
        <w:t></w:t>
      </w:r>
      <w:r>
        <w:t></w:t>
      </w:r>
      <w:r>
        <w:rPr>
          <w:rFonts w:hint="eastAsia"/>
        </w:rPr>
        <w:t>Збільшення</w:t>
      </w:r>
      <w:r>
        <w:t></w:t>
      </w:r>
      <w:r>
        <w:rPr>
          <w:rFonts w:hint="eastAsia"/>
        </w:rPr>
        <w:t>амплітуди</w:t>
      </w:r>
      <w:r>
        <w:t></w:t>
      </w:r>
      <w:r>
        <w:rPr>
          <w:rFonts w:hint="eastAsia"/>
        </w:rPr>
        <w:t>хвиль</w:t>
      </w:r>
      <w:r>
        <w:t></w:t>
      </w:r>
      <w:r>
        <w:rPr>
          <w:rFonts w:hint="eastAsia"/>
        </w:rPr>
        <w:t>серцевого</w:t>
      </w:r>
      <w:r>
        <w:t></w:t>
      </w:r>
      <w:r>
        <w:rPr>
          <w:rFonts w:hint="eastAsia"/>
        </w:rPr>
        <w:t>ритму</w:t>
      </w:r>
      <w:r>
        <w:t></w:t>
      </w:r>
      <w:r>
        <w:rPr>
          <w:rFonts w:hint="eastAsia"/>
        </w:rPr>
        <w:t>в</w:t>
      </w:r>
    </w:p>
    <w:p w:rsidR="00F054DE" w:rsidRDefault="00F054DE" w:rsidP="00F054DE">
      <w:r>
        <w:rPr>
          <w:rFonts w:hint="eastAsia"/>
        </w:rPr>
        <w:t>діапазоні</w:t>
      </w:r>
      <w:r>
        <w:t></w:t>
      </w:r>
      <w:r>
        <w:t></w:t>
      </w:r>
      <w:r>
        <w:t></w:t>
      </w:r>
      <w:r>
        <w:t></w:t>
      </w:r>
      <w:r>
        <w:t></w:t>
      </w:r>
      <w:r>
        <w:t></w:t>
      </w:r>
      <w:r>
        <w:t></w:t>
      </w:r>
      <w:r>
        <w:t></w:t>
      </w:r>
      <w:r>
        <w:t></w:t>
      </w:r>
      <w:r>
        <w:t></w:t>
      </w:r>
      <w:r>
        <w:t></w:t>
      </w:r>
      <w:r>
        <w:rPr>
          <w:rFonts w:hint="eastAsia"/>
        </w:rPr>
        <w:t>Гц</w:t>
      </w:r>
      <w:r>
        <w:t></w:t>
      </w:r>
      <w:r>
        <w:rPr>
          <w:rFonts w:hint="eastAsia"/>
        </w:rPr>
        <w:t>при</w:t>
      </w:r>
      <w:r>
        <w:t></w:t>
      </w:r>
      <w:r>
        <w:rPr>
          <w:rFonts w:hint="eastAsia"/>
        </w:rPr>
        <w:t>офтальмостимуляції</w:t>
      </w:r>
      <w:r>
        <w:t></w:t>
      </w:r>
      <w:r>
        <w:rPr>
          <w:rFonts w:hint="eastAsia"/>
        </w:rPr>
        <w:t>хвильовими</w:t>
      </w:r>
      <w:r>
        <w:t></w:t>
      </w:r>
      <w:r>
        <w:rPr>
          <w:rFonts w:hint="eastAsia"/>
        </w:rPr>
        <w:t>впливами</w:t>
      </w:r>
    </w:p>
    <w:p w:rsidR="00F054DE" w:rsidRDefault="00F054DE" w:rsidP="00F054DE">
      <w:r>
        <w:t></w:t>
      </w:r>
      <w:r>
        <w:t></w:t>
      </w:r>
      <w:r>
        <w:rPr>
          <w:rFonts w:hint="eastAsia"/>
        </w:rPr>
        <w:t>разів</w:t>
      </w:r>
      <w:r>
        <w:t></w:t>
      </w:r>
      <w:r>
        <w:rPr>
          <w:rFonts w:hint="eastAsia"/>
        </w:rPr>
        <w:t>за</w:t>
      </w:r>
      <w:r>
        <w:t></w:t>
      </w:r>
      <w:r>
        <w:rPr>
          <w:rFonts w:hint="eastAsia"/>
        </w:rPr>
        <w:t>хвилину</w:t>
      </w:r>
      <w:r>
        <w:t></w:t>
      </w:r>
      <w:r>
        <w:rPr>
          <w:rFonts w:hint="eastAsia"/>
        </w:rPr>
        <w:t>зумовлене</w:t>
      </w:r>
      <w:r>
        <w:t></w:t>
      </w:r>
      <w:r>
        <w:rPr>
          <w:rFonts w:hint="eastAsia"/>
        </w:rPr>
        <w:t>підвищенням</w:t>
      </w:r>
      <w:r>
        <w:t></w:t>
      </w:r>
      <w:r>
        <w:rPr>
          <w:rFonts w:hint="eastAsia"/>
        </w:rPr>
        <w:t>спонтанної</w:t>
      </w:r>
    </w:p>
    <w:p w:rsidR="00F054DE" w:rsidRDefault="00F054DE" w:rsidP="00F054DE">
      <w:r>
        <w:rPr>
          <w:rFonts w:hint="eastAsia"/>
        </w:rPr>
        <w:t>барорефлекторної</w:t>
      </w:r>
      <w:r>
        <w:t></w:t>
      </w:r>
      <w:r>
        <w:rPr>
          <w:rFonts w:hint="eastAsia"/>
        </w:rPr>
        <w:t>чутливості</w:t>
      </w:r>
      <w:r>
        <w:t></w:t>
      </w:r>
      <w:r>
        <w:rPr>
          <w:rFonts w:hint="eastAsia"/>
        </w:rPr>
        <w:t>внаслідок</w:t>
      </w:r>
      <w:r>
        <w:t></w:t>
      </w:r>
      <w:r>
        <w:rPr>
          <w:rFonts w:hint="eastAsia"/>
        </w:rPr>
        <w:t>резонансного</w:t>
      </w:r>
      <w:r>
        <w:t></w:t>
      </w:r>
      <w:r>
        <w:rPr>
          <w:rFonts w:hint="eastAsia"/>
        </w:rPr>
        <w:t>механізму</w:t>
      </w:r>
      <w:r>
        <w:t></w:t>
      </w:r>
    </w:p>
    <w:p w:rsidR="00F054DE" w:rsidRDefault="00F054DE" w:rsidP="00F054DE">
      <w:r>
        <w:t></w:t>
      </w:r>
      <w:r>
        <w:t></w:t>
      </w:r>
      <w:r>
        <w:t></w:t>
      </w:r>
      <w:r>
        <w:rPr>
          <w:rFonts w:hint="eastAsia"/>
        </w:rPr>
        <w:t>При</w:t>
      </w:r>
      <w:r>
        <w:t></w:t>
      </w:r>
      <w:r>
        <w:rPr>
          <w:rFonts w:hint="eastAsia"/>
        </w:rPr>
        <w:t>проведенні</w:t>
      </w:r>
      <w:r>
        <w:t></w:t>
      </w:r>
      <w:r>
        <w:rPr>
          <w:rFonts w:hint="eastAsia"/>
        </w:rPr>
        <w:t>фізіотерапевтичних</w:t>
      </w:r>
      <w:r>
        <w:t></w:t>
      </w:r>
      <w:r>
        <w:rPr>
          <w:rFonts w:hint="eastAsia"/>
        </w:rPr>
        <w:t>процедур</w:t>
      </w:r>
      <w:r>
        <w:t></w:t>
      </w:r>
      <w:r>
        <w:rPr>
          <w:rFonts w:hint="eastAsia"/>
        </w:rPr>
        <w:t>з</w:t>
      </w:r>
      <w:r>
        <w:t></w:t>
      </w:r>
      <w:r>
        <w:rPr>
          <w:rFonts w:hint="eastAsia"/>
        </w:rPr>
        <w:t>метою</w:t>
      </w:r>
      <w:r>
        <w:t></w:t>
      </w:r>
      <w:r>
        <w:rPr>
          <w:rFonts w:hint="eastAsia"/>
        </w:rPr>
        <w:t>попередження</w:t>
      </w:r>
    </w:p>
    <w:p w:rsidR="00F054DE" w:rsidRDefault="00F054DE" w:rsidP="00F054DE">
      <w:r>
        <w:rPr>
          <w:rFonts w:hint="eastAsia"/>
        </w:rPr>
        <w:t>виникнення</w:t>
      </w:r>
      <w:r>
        <w:t></w:t>
      </w:r>
      <w:r>
        <w:rPr>
          <w:rFonts w:hint="eastAsia"/>
        </w:rPr>
        <w:t>несприятливих</w:t>
      </w:r>
      <w:r>
        <w:t></w:t>
      </w:r>
      <w:r>
        <w:rPr>
          <w:rFonts w:hint="eastAsia"/>
        </w:rPr>
        <w:t>змін</w:t>
      </w:r>
      <w:r>
        <w:t></w:t>
      </w:r>
      <w:r>
        <w:rPr>
          <w:rFonts w:hint="eastAsia"/>
        </w:rPr>
        <w:t>функціонального</w:t>
      </w:r>
      <w:r>
        <w:t></w:t>
      </w:r>
      <w:r>
        <w:rPr>
          <w:rFonts w:hint="eastAsia"/>
        </w:rPr>
        <w:t>стану</w:t>
      </w:r>
      <w:r>
        <w:t></w:t>
      </w:r>
      <w:r>
        <w:rPr>
          <w:rFonts w:hint="eastAsia"/>
        </w:rPr>
        <w:t>серцевосудинної</w:t>
      </w:r>
      <w:r>
        <w:t></w:t>
      </w:r>
      <w:r>
        <w:rPr>
          <w:rFonts w:hint="eastAsia"/>
        </w:rPr>
        <w:t>системи</w:t>
      </w:r>
      <w:r>
        <w:t></w:t>
      </w:r>
      <w:r>
        <w:rPr>
          <w:rFonts w:hint="eastAsia"/>
        </w:rPr>
        <w:t>рекомендовано</w:t>
      </w:r>
      <w:r>
        <w:t></w:t>
      </w:r>
      <w:r>
        <w:rPr>
          <w:rFonts w:hint="eastAsia"/>
        </w:rPr>
        <w:t>не</w:t>
      </w:r>
      <w:r>
        <w:t></w:t>
      </w:r>
      <w:r>
        <w:rPr>
          <w:rFonts w:hint="eastAsia"/>
        </w:rPr>
        <w:t>застосовувати</w:t>
      </w:r>
      <w:r>
        <w:t></w:t>
      </w:r>
      <w:r>
        <w:rPr>
          <w:rFonts w:hint="eastAsia"/>
        </w:rPr>
        <w:t>короткотривалу</w:t>
      </w:r>
    </w:p>
    <w:p w:rsidR="00F054DE" w:rsidRDefault="00F054DE" w:rsidP="00F054DE">
      <w:r>
        <w:rPr>
          <w:rFonts w:hint="eastAsia"/>
        </w:rPr>
        <w:t>зорову</w:t>
      </w:r>
      <w:r>
        <w:t></w:t>
      </w:r>
      <w:r>
        <w:rPr>
          <w:rFonts w:hint="eastAsia"/>
        </w:rPr>
        <w:t>депривацію</w:t>
      </w:r>
      <w:r>
        <w:t></w:t>
      </w:r>
      <w:r>
        <w:rPr>
          <w:rFonts w:hint="eastAsia"/>
        </w:rPr>
        <w:t>перед</w:t>
      </w:r>
      <w:r>
        <w:t></w:t>
      </w:r>
      <w:r>
        <w:rPr>
          <w:rFonts w:hint="eastAsia"/>
        </w:rPr>
        <w:t>сеансом</w:t>
      </w:r>
      <w:r>
        <w:t></w:t>
      </w:r>
      <w:r>
        <w:rPr>
          <w:rFonts w:hint="eastAsia"/>
        </w:rPr>
        <w:t>офтальмофотостимуляції</w:t>
      </w:r>
      <w:r>
        <w:t></w:t>
      </w:r>
    </w:p>
    <w:p w:rsidR="00F054DE" w:rsidRDefault="00F054DE" w:rsidP="00F054DE">
      <w:r>
        <w:rPr>
          <w:rFonts w:hint="eastAsia"/>
        </w:rPr>
        <w:t>враховувати</w:t>
      </w:r>
      <w:r>
        <w:t></w:t>
      </w:r>
      <w:r>
        <w:rPr>
          <w:rFonts w:hint="eastAsia"/>
        </w:rPr>
        <w:t>при</w:t>
      </w:r>
      <w:r>
        <w:t></w:t>
      </w:r>
      <w:r>
        <w:rPr>
          <w:rFonts w:hint="eastAsia"/>
        </w:rPr>
        <w:t>імпульсній</w:t>
      </w:r>
      <w:r>
        <w:t></w:t>
      </w:r>
      <w:r>
        <w:rPr>
          <w:rFonts w:hint="eastAsia"/>
        </w:rPr>
        <w:t>офтальмостимуляції</w:t>
      </w:r>
      <w:r>
        <w:t></w:t>
      </w:r>
      <w:r>
        <w:rPr>
          <w:rFonts w:hint="eastAsia"/>
        </w:rPr>
        <w:t>вихідний</w:t>
      </w:r>
      <w:r>
        <w:t></w:t>
      </w:r>
      <w:r>
        <w:rPr>
          <w:rFonts w:hint="eastAsia"/>
        </w:rPr>
        <w:t>рівень</w:t>
      </w:r>
    </w:p>
    <w:p w:rsidR="00F054DE" w:rsidRDefault="00F054DE" w:rsidP="00F054DE">
      <w:r>
        <w:rPr>
          <w:rFonts w:hint="eastAsia"/>
        </w:rPr>
        <w:t>вегетативного</w:t>
      </w:r>
      <w:r>
        <w:t></w:t>
      </w:r>
      <w:r>
        <w:rPr>
          <w:rFonts w:hint="eastAsia"/>
        </w:rPr>
        <w:t>тонусу</w:t>
      </w:r>
      <w:r>
        <w:t></w:t>
      </w:r>
    </w:p>
    <w:p w:rsidR="00F054DE" w:rsidRDefault="00F054DE" w:rsidP="00F054DE">
      <w:r>
        <w:t></w:t>
      </w:r>
      <w:r>
        <w:t></w:t>
      </w:r>
      <w:r>
        <w:t></w:t>
      </w:r>
      <w:r>
        <w:rPr>
          <w:rFonts w:hint="eastAsia"/>
        </w:rPr>
        <w:t>Організація</w:t>
      </w:r>
      <w:r>
        <w:t></w:t>
      </w:r>
      <w:r>
        <w:rPr>
          <w:rFonts w:hint="eastAsia"/>
        </w:rPr>
        <w:t>сенсорних</w:t>
      </w:r>
      <w:r>
        <w:t></w:t>
      </w:r>
      <w:r>
        <w:rPr>
          <w:rFonts w:hint="eastAsia"/>
        </w:rPr>
        <w:t>зорових</w:t>
      </w:r>
      <w:r>
        <w:t></w:t>
      </w:r>
      <w:r>
        <w:rPr>
          <w:rFonts w:hint="eastAsia"/>
        </w:rPr>
        <w:t>впливів</w:t>
      </w:r>
      <w:r>
        <w:t></w:t>
      </w:r>
      <w:r>
        <w:rPr>
          <w:rFonts w:hint="eastAsia"/>
        </w:rPr>
        <w:t>може</w:t>
      </w:r>
      <w:r>
        <w:t></w:t>
      </w:r>
      <w:r>
        <w:rPr>
          <w:rFonts w:hint="eastAsia"/>
        </w:rPr>
        <w:t>суттєво</w:t>
      </w:r>
      <w:r>
        <w:t></w:t>
      </w:r>
      <w:r>
        <w:rPr>
          <w:rFonts w:hint="eastAsia"/>
        </w:rPr>
        <w:t>змінювати</w:t>
      </w:r>
    </w:p>
    <w:p w:rsidR="00F054DE" w:rsidRDefault="00F054DE" w:rsidP="00F054DE">
      <w:r>
        <w:rPr>
          <w:rFonts w:hint="eastAsia"/>
        </w:rPr>
        <w:t>функціональний</w:t>
      </w:r>
      <w:r>
        <w:t></w:t>
      </w:r>
      <w:r>
        <w:rPr>
          <w:rFonts w:hint="eastAsia"/>
        </w:rPr>
        <w:t>стан</w:t>
      </w:r>
      <w:r>
        <w:t></w:t>
      </w:r>
      <w:r>
        <w:rPr>
          <w:rFonts w:hint="eastAsia"/>
        </w:rPr>
        <w:t>серцево</w:t>
      </w:r>
      <w:r>
        <w:t></w:t>
      </w:r>
      <w:r>
        <w:rPr>
          <w:rFonts w:hint="eastAsia"/>
        </w:rPr>
        <w:t>судинної</w:t>
      </w:r>
      <w:r>
        <w:t></w:t>
      </w:r>
      <w:r>
        <w:rPr>
          <w:rFonts w:hint="eastAsia"/>
        </w:rPr>
        <w:t>системи</w:t>
      </w:r>
      <w:r>
        <w:t></w:t>
      </w:r>
      <w:r>
        <w:rPr>
          <w:rFonts w:hint="eastAsia"/>
        </w:rPr>
        <w:t>людини</w:t>
      </w:r>
      <w:r>
        <w:t></w:t>
      </w:r>
      <w:r>
        <w:rPr>
          <w:rFonts w:hint="eastAsia"/>
        </w:rPr>
        <w:t>переважно</w:t>
      </w:r>
      <w:r>
        <w:t></w:t>
      </w:r>
      <w:r>
        <w:rPr>
          <w:rFonts w:hint="eastAsia"/>
        </w:rPr>
        <w:t>під</w:t>
      </w:r>
    </w:p>
    <w:p w:rsidR="00F054DE" w:rsidRDefault="00F054DE" w:rsidP="00F054DE">
      <w:r>
        <w:rPr>
          <w:rFonts w:hint="eastAsia"/>
        </w:rPr>
        <w:t>дією</w:t>
      </w:r>
      <w:r>
        <w:t></w:t>
      </w:r>
      <w:r>
        <w:rPr>
          <w:rFonts w:hint="eastAsia"/>
        </w:rPr>
        <w:t>компенсаторних</w:t>
      </w:r>
      <w:r>
        <w:t></w:t>
      </w:r>
      <w:r>
        <w:rPr>
          <w:rFonts w:hint="eastAsia"/>
        </w:rPr>
        <w:t>зрушень</w:t>
      </w:r>
      <w:r>
        <w:t></w:t>
      </w:r>
      <w:r>
        <w:rPr>
          <w:rFonts w:hint="eastAsia"/>
        </w:rPr>
        <w:t>її</w:t>
      </w:r>
      <w:r>
        <w:t></w:t>
      </w:r>
      <w:r>
        <w:rPr>
          <w:rFonts w:hint="eastAsia"/>
        </w:rPr>
        <w:t>хвильових</w:t>
      </w:r>
      <w:r>
        <w:t></w:t>
      </w:r>
      <w:r>
        <w:rPr>
          <w:rFonts w:hint="eastAsia"/>
        </w:rPr>
        <w:t>проявів</w:t>
      </w:r>
      <w:r>
        <w:t></w:t>
      </w:r>
      <w:r>
        <w:rPr>
          <w:rFonts w:hint="eastAsia"/>
        </w:rPr>
        <w:t>за</w:t>
      </w:r>
      <w:r>
        <w:t></w:t>
      </w:r>
      <w:r>
        <w:rPr>
          <w:rFonts w:hint="eastAsia"/>
        </w:rPr>
        <w:t>рахунок</w:t>
      </w:r>
    </w:p>
    <w:p w:rsidR="00F054DE" w:rsidRDefault="00F054DE" w:rsidP="00F054DE">
      <w:r>
        <w:rPr>
          <w:rFonts w:hint="eastAsia"/>
        </w:rPr>
        <w:t>можливих</w:t>
      </w:r>
      <w:r>
        <w:t></w:t>
      </w:r>
      <w:r>
        <w:rPr>
          <w:rFonts w:hint="eastAsia"/>
        </w:rPr>
        <w:t>психофізіологічного</w:t>
      </w:r>
      <w:r>
        <w:t></w:t>
      </w:r>
      <w:r>
        <w:t></w:t>
      </w:r>
      <w:r>
        <w:rPr>
          <w:rFonts w:hint="eastAsia"/>
        </w:rPr>
        <w:t>корпускулярного</w:t>
      </w:r>
      <w:r>
        <w:t></w:t>
      </w:r>
      <w:r>
        <w:rPr>
          <w:rFonts w:hint="eastAsia"/>
        </w:rPr>
        <w:t>та</w:t>
      </w:r>
      <w:r>
        <w:t></w:t>
      </w:r>
      <w:r>
        <w:rPr>
          <w:rFonts w:hint="eastAsia"/>
        </w:rPr>
        <w:t>біорезонансного</w:t>
      </w:r>
    </w:p>
    <w:p w:rsidR="00F054DE" w:rsidRPr="00F054DE" w:rsidRDefault="00F054DE" w:rsidP="00F054DE">
      <w:r>
        <w:rPr>
          <w:rFonts w:hint="eastAsia"/>
        </w:rPr>
        <w:t>механізмів</w:t>
      </w:r>
    </w:p>
    <w:sectPr w:rsidR="00F054DE" w:rsidRPr="00F054D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F5C" w:rsidRDefault="00942F5C">
      <w:pPr>
        <w:spacing w:after="0" w:line="240" w:lineRule="auto"/>
      </w:pPr>
      <w:r>
        <w:separator/>
      </w:r>
    </w:p>
  </w:endnote>
  <w:endnote w:type="continuationSeparator" w:id="0">
    <w:p w:rsidR="00942F5C" w:rsidRDefault="00942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5C" w:rsidRDefault="00942F5C">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2F5C" w:rsidRDefault="00942F5C">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5C" w:rsidRDefault="00942F5C">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2F5C" w:rsidRDefault="00942F5C">
                <w:pPr>
                  <w:spacing w:line="240" w:lineRule="auto"/>
                </w:pPr>
                <w:fldSimple w:instr=" PAGE \* MERGEFORMAT ">
                  <w:r w:rsidR="00F054DE" w:rsidRPr="00F054DE">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F5C" w:rsidRDefault="00942F5C"/>
    <w:p w:rsidR="00942F5C" w:rsidRDefault="00942F5C"/>
    <w:p w:rsidR="00942F5C" w:rsidRDefault="00942F5C"/>
    <w:p w:rsidR="00942F5C" w:rsidRDefault="00942F5C"/>
    <w:p w:rsidR="00942F5C" w:rsidRDefault="00942F5C"/>
    <w:p w:rsidR="00942F5C" w:rsidRDefault="00942F5C"/>
    <w:p w:rsidR="00942F5C" w:rsidRDefault="00942F5C">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2F5C" w:rsidRDefault="00942F5C">
                  <w:pPr>
                    <w:spacing w:line="240" w:lineRule="auto"/>
                  </w:pPr>
                  <w:fldSimple w:instr=" PAGE \* MERGEFORMAT ">
                    <w:r w:rsidRPr="00D56C03">
                      <w:rPr>
                        <w:rStyle w:val="afffff9"/>
                        <w:b w:val="0"/>
                        <w:bCs w:val="0"/>
                        <w:noProof/>
                      </w:rPr>
                      <w:t>6</w:t>
                    </w:r>
                  </w:fldSimple>
                </w:p>
              </w:txbxContent>
            </v:textbox>
            <w10:wrap anchorx="page" anchory="page"/>
          </v:shape>
        </w:pict>
      </w:r>
    </w:p>
    <w:p w:rsidR="00942F5C" w:rsidRDefault="00942F5C"/>
    <w:p w:rsidR="00942F5C" w:rsidRDefault="00942F5C"/>
    <w:p w:rsidR="00942F5C" w:rsidRDefault="00942F5C">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2F5C" w:rsidRDefault="00942F5C"/>
                <w:p w:rsidR="00942F5C" w:rsidRDefault="00942F5C">
                  <w:pPr>
                    <w:pStyle w:val="1ffffff7"/>
                    <w:spacing w:line="240" w:lineRule="auto"/>
                  </w:pPr>
                  <w:fldSimple w:instr=" PAGE \* MERGEFORMAT ">
                    <w:r w:rsidRPr="00D56C03">
                      <w:rPr>
                        <w:rStyle w:val="3b"/>
                        <w:noProof/>
                      </w:rPr>
                      <w:t>6</w:t>
                    </w:r>
                  </w:fldSimple>
                </w:p>
              </w:txbxContent>
            </v:textbox>
            <w10:wrap anchorx="page" anchory="page"/>
          </v:shape>
        </w:pict>
      </w:r>
    </w:p>
    <w:p w:rsidR="00942F5C" w:rsidRDefault="00942F5C"/>
    <w:p w:rsidR="00942F5C" w:rsidRDefault="00942F5C">
      <w:pPr>
        <w:rPr>
          <w:sz w:val="2"/>
          <w:szCs w:val="2"/>
        </w:rPr>
      </w:pPr>
    </w:p>
    <w:p w:rsidR="00942F5C" w:rsidRDefault="00942F5C"/>
    <w:p w:rsidR="00942F5C" w:rsidRDefault="00942F5C">
      <w:pPr>
        <w:spacing w:after="0" w:line="240" w:lineRule="auto"/>
      </w:pPr>
    </w:p>
  </w:footnote>
  <w:footnote w:type="continuationSeparator" w:id="0">
    <w:p w:rsidR="00942F5C" w:rsidRDefault="00942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5C" w:rsidRPr="005856C0" w:rsidRDefault="00942F5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D379F-246A-415E-8F54-18B05154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15</Pages>
  <Words>2549</Words>
  <Characters>14533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2022-04-23T08:34:00Z</dcterms:created>
  <dcterms:modified xsi:type="dcterms:W3CDTF">2022-04-26T12:29:00Z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