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B3151" w:rsidRDefault="007B3151" w:rsidP="007B3151">
      <w:r w:rsidRPr="00B21E83">
        <w:rPr>
          <w:rFonts w:ascii="Times New Roman" w:hAnsi="Times New Roman"/>
          <w:b/>
          <w:sz w:val="24"/>
          <w:szCs w:val="24"/>
        </w:rPr>
        <w:t>Серьогіна Тетяна Володимирівна</w:t>
      </w:r>
      <w:r w:rsidRPr="00751D7E">
        <w:rPr>
          <w:rFonts w:ascii="Times New Roman" w:hAnsi="Times New Roman"/>
          <w:b/>
          <w:sz w:val="24"/>
          <w:szCs w:val="24"/>
        </w:rPr>
        <w:t>,</w:t>
      </w:r>
      <w:r w:rsidRPr="00B21E83">
        <w:rPr>
          <w:rFonts w:ascii="Times New Roman" w:hAnsi="Times New Roman"/>
          <w:sz w:val="24"/>
          <w:szCs w:val="24"/>
        </w:rPr>
        <w:t xml:space="preserve"> доцент кафедри права та європейської інтеграції, Дніпропетровський регіональний інститут державного управління Національної академії державного управління при Президентові України. Назва дисертації: «Система надання публічних послуг в умовах децентралізації: методологічні засади». Шифр та назва спеціальності – 25.00.01 – теорія та історія державного управління. Спецрада Д 64.858.01 Харківського регіонального інституту державного управління </w:t>
      </w:r>
      <w:r w:rsidRPr="00B21E83">
        <w:rPr>
          <w:rFonts w:ascii="Times New Roman" w:hAnsi="Times New Roman"/>
          <w:iCs/>
          <w:spacing w:val="-3"/>
          <w:sz w:val="24"/>
          <w:szCs w:val="24"/>
        </w:rPr>
        <w:t>Національної академії державного управління при Президентові України</w:t>
      </w:r>
    </w:p>
    <w:sectPr w:rsidR="00AE0F79" w:rsidRPr="007B31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B3151" w:rsidRPr="007B31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2A028-069F-4C51-BC9A-42A8AEB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2021-06-30T13:56:00Z</dcterms:created>
  <dcterms:modified xsi:type="dcterms:W3CDTF">2021-06-30T14:09:00Z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