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13BF8" w14:textId="70986C18" w:rsidR="003B7D48" w:rsidRDefault="0086788C" w:rsidP="0086788C">
      <w:r w:rsidRPr="0086788C">
        <w:rPr>
          <w:rFonts w:hint="eastAsia"/>
        </w:rPr>
        <w:t>Болезни</w:t>
      </w:r>
      <w:r w:rsidRPr="0086788C">
        <w:t xml:space="preserve"> </w:t>
      </w:r>
      <w:r w:rsidRPr="0086788C">
        <w:rPr>
          <w:rFonts w:hint="eastAsia"/>
        </w:rPr>
        <w:t>органов</w:t>
      </w:r>
      <w:r w:rsidRPr="0086788C">
        <w:t xml:space="preserve"> </w:t>
      </w:r>
      <w:r w:rsidRPr="0086788C">
        <w:rPr>
          <w:rFonts w:hint="eastAsia"/>
        </w:rPr>
        <w:t>пищеварения</w:t>
      </w:r>
      <w:r w:rsidRPr="0086788C">
        <w:t xml:space="preserve"> </w:t>
      </w:r>
      <w:r w:rsidRPr="0086788C">
        <w:rPr>
          <w:rFonts w:hint="eastAsia"/>
        </w:rPr>
        <w:t>у</w:t>
      </w:r>
      <w:r w:rsidRPr="0086788C">
        <w:t xml:space="preserve"> </w:t>
      </w:r>
      <w:r w:rsidRPr="0086788C">
        <w:rPr>
          <w:rFonts w:hint="eastAsia"/>
        </w:rPr>
        <w:t>военнослужащих</w:t>
      </w:r>
      <w:r w:rsidRPr="0086788C">
        <w:t>-</w:t>
      </w:r>
      <w:r w:rsidRPr="0086788C">
        <w:rPr>
          <w:rFonts w:hint="eastAsia"/>
        </w:rPr>
        <w:t>участников</w:t>
      </w:r>
      <w:r w:rsidRPr="0086788C">
        <w:t xml:space="preserve"> </w:t>
      </w:r>
      <w:r w:rsidRPr="0086788C">
        <w:rPr>
          <w:rFonts w:hint="eastAsia"/>
        </w:rPr>
        <w:t>последствий</w:t>
      </w:r>
      <w:r w:rsidRPr="0086788C">
        <w:t xml:space="preserve"> </w:t>
      </w:r>
      <w:r w:rsidRPr="0086788C">
        <w:rPr>
          <w:rFonts w:hint="eastAsia"/>
        </w:rPr>
        <w:t>чернобыльской</w:t>
      </w:r>
      <w:r w:rsidRPr="0086788C">
        <w:t xml:space="preserve"> </w:t>
      </w:r>
      <w:r w:rsidRPr="0086788C">
        <w:rPr>
          <w:rFonts w:hint="eastAsia"/>
        </w:rPr>
        <w:t>катастрофы</w:t>
      </w:r>
      <w:r>
        <w:t xml:space="preserve"> </w:t>
      </w:r>
      <w:r w:rsidRPr="0086788C">
        <w:rPr>
          <w:rFonts w:hint="eastAsia"/>
        </w:rPr>
        <w:t>Дампилова</w:t>
      </w:r>
      <w:r w:rsidRPr="0086788C">
        <w:t xml:space="preserve">, </w:t>
      </w:r>
      <w:r w:rsidRPr="0086788C">
        <w:rPr>
          <w:rFonts w:hint="eastAsia"/>
        </w:rPr>
        <w:t>Нина</w:t>
      </w:r>
      <w:r w:rsidRPr="0086788C">
        <w:t xml:space="preserve"> </w:t>
      </w:r>
      <w:r w:rsidRPr="0086788C">
        <w:rPr>
          <w:rFonts w:hint="eastAsia"/>
        </w:rPr>
        <w:t>Юрьевна</w:t>
      </w:r>
    </w:p>
    <w:p w14:paraId="4F3A5364" w14:textId="77777777" w:rsidR="0086788C" w:rsidRDefault="0086788C" w:rsidP="0086788C">
      <w:r>
        <w:rPr>
          <w:rFonts w:hint="eastAsia"/>
        </w:rPr>
        <w:t>ОГЛАВЛЕНИЕ</w:t>
      </w:r>
      <w:r>
        <w:t xml:space="preserve"> </w:t>
      </w:r>
      <w:r>
        <w:rPr>
          <w:rFonts w:hint="eastAsia"/>
        </w:rPr>
        <w:t>ДИССЕРТАЦИИ</w:t>
      </w:r>
    </w:p>
    <w:p w14:paraId="0B9E003E" w14:textId="77777777" w:rsidR="0086788C" w:rsidRDefault="0086788C" w:rsidP="0086788C">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Дампилова</w:t>
      </w:r>
      <w:r>
        <w:t xml:space="preserve">, </w:t>
      </w:r>
      <w:r>
        <w:rPr>
          <w:rFonts w:hint="eastAsia"/>
        </w:rPr>
        <w:t>Нина</w:t>
      </w:r>
      <w:r>
        <w:t xml:space="preserve"> </w:t>
      </w:r>
      <w:r>
        <w:rPr>
          <w:rFonts w:hint="eastAsia"/>
        </w:rPr>
        <w:t>Юрьевна</w:t>
      </w:r>
    </w:p>
    <w:p w14:paraId="477C06FE" w14:textId="77777777" w:rsidR="0086788C" w:rsidRDefault="0086788C" w:rsidP="0086788C">
      <w:r>
        <w:rPr>
          <w:rFonts w:hint="eastAsia"/>
        </w:rPr>
        <w:t>СПИСОК</w:t>
      </w:r>
      <w:r>
        <w:t xml:space="preserve"> </w:t>
      </w:r>
      <w:r>
        <w:rPr>
          <w:rFonts w:hint="eastAsia"/>
        </w:rPr>
        <w:t>УСЛОВНЫХ</w:t>
      </w:r>
      <w:r>
        <w:t xml:space="preserve"> </w:t>
      </w:r>
      <w:r>
        <w:rPr>
          <w:rFonts w:hint="eastAsia"/>
        </w:rPr>
        <w:t>СОКРАЩЕНИЙ</w:t>
      </w:r>
      <w:r>
        <w:t xml:space="preserve"> </w:t>
      </w:r>
      <w:r>
        <w:rPr>
          <w:rFonts w:hint="eastAsia"/>
        </w:rPr>
        <w:t>И</w:t>
      </w:r>
      <w:r>
        <w:t xml:space="preserve"> </w:t>
      </w:r>
      <w:r>
        <w:rPr>
          <w:rFonts w:hint="eastAsia"/>
        </w:rPr>
        <w:t>ОБОЗНАЧЕНИЙ</w:t>
      </w:r>
      <w:r>
        <w:t>.</w:t>
      </w:r>
    </w:p>
    <w:p w14:paraId="7C250826" w14:textId="77777777" w:rsidR="0086788C" w:rsidRDefault="0086788C" w:rsidP="0086788C"/>
    <w:p w14:paraId="33B69DC1" w14:textId="77777777" w:rsidR="0086788C" w:rsidRDefault="0086788C" w:rsidP="0086788C">
      <w:r>
        <w:rPr>
          <w:rFonts w:hint="eastAsia"/>
        </w:rPr>
        <w:t>ВВЕДЕНИЕ</w:t>
      </w:r>
      <w:r>
        <w:t>.</w:t>
      </w:r>
    </w:p>
    <w:p w14:paraId="7FCECA01" w14:textId="77777777" w:rsidR="0086788C" w:rsidRDefault="0086788C" w:rsidP="0086788C"/>
    <w:p w14:paraId="3B2880D9" w14:textId="77777777" w:rsidR="0086788C" w:rsidRDefault="0086788C" w:rsidP="0086788C">
      <w:r>
        <w:rPr>
          <w:rFonts w:hint="eastAsia"/>
        </w:rPr>
        <w:t>ГЛАВА</w:t>
      </w:r>
      <w:r>
        <w:t xml:space="preserve"> 1. </w:t>
      </w:r>
      <w:r>
        <w:rPr>
          <w:rFonts w:hint="eastAsia"/>
        </w:rPr>
        <w:t>ВЛИЯНИЕ</w:t>
      </w:r>
      <w:r>
        <w:t xml:space="preserve"> </w:t>
      </w:r>
      <w:r>
        <w:rPr>
          <w:rFonts w:hint="eastAsia"/>
        </w:rPr>
        <w:t>ИОНИЗИРУЮЩЕГО</w:t>
      </w:r>
      <w:r>
        <w:t xml:space="preserve"> </w:t>
      </w:r>
      <w:r>
        <w:rPr>
          <w:rFonts w:hint="eastAsia"/>
        </w:rPr>
        <w:t>ИЗЛУЧЕНИЯ</w:t>
      </w:r>
      <w:r>
        <w:t xml:space="preserve"> </w:t>
      </w:r>
      <w:r>
        <w:rPr>
          <w:rFonts w:hint="eastAsia"/>
        </w:rPr>
        <w:t>НА</w:t>
      </w:r>
      <w:r>
        <w:t xml:space="preserve"> </w:t>
      </w:r>
      <w:r>
        <w:rPr>
          <w:rFonts w:hint="eastAsia"/>
        </w:rPr>
        <w:t>РАЗВИТИЕ</w:t>
      </w:r>
      <w:r>
        <w:t xml:space="preserve"> </w:t>
      </w:r>
      <w:r>
        <w:rPr>
          <w:rFonts w:hint="eastAsia"/>
        </w:rPr>
        <w:t>ПАТОЛОГИИ</w:t>
      </w:r>
      <w:r>
        <w:t xml:space="preserve"> </w:t>
      </w:r>
      <w:r>
        <w:rPr>
          <w:rFonts w:hint="eastAsia"/>
        </w:rPr>
        <w:t>ОРГАНОВ</w:t>
      </w:r>
      <w:r>
        <w:t xml:space="preserve"> </w:t>
      </w:r>
      <w:r>
        <w:rPr>
          <w:rFonts w:hint="eastAsia"/>
        </w:rPr>
        <w:t>ПИЩЕВАРЕНИЯ</w:t>
      </w:r>
      <w:r>
        <w:t xml:space="preserve"> </w:t>
      </w:r>
      <w:r>
        <w:rPr>
          <w:rFonts w:hint="eastAsia"/>
        </w:rPr>
        <w:t>У</w:t>
      </w:r>
      <w:r>
        <w:t xml:space="preserve"> </w:t>
      </w:r>
      <w:r>
        <w:rPr>
          <w:rFonts w:hint="eastAsia"/>
        </w:rPr>
        <w:t>ЛИЦ</w:t>
      </w:r>
      <w:r>
        <w:t xml:space="preserve">, </w:t>
      </w:r>
      <w:r>
        <w:rPr>
          <w:rFonts w:hint="eastAsia"/>
        </w:rPr>
        <w:t>ПОДВЕРГШИХСЯ</w:t>
      </w:r>
      <w:r>
        <w:t xml:space="preserve"> </w:t>
      </w:r>
      <w:r>
        <w:rPr>
          <w:rFonts w:hint="eastAsia"/>
        </w:rPr>
        <w:t>РАДИАЦИОННОМУ</w:t>
      </w:r>
      <w:r>
        <w:t xml:space="preserve"> </w:t>
      </w:r>
      <w:r>
        <w:rPr>
          <w:rFonts w:hint="eastAsia"/>
        </w:rPr>
        <w:t>ВОЗДЕЙСТВИЮ</w:t>
      </w:r>
      <w:r>
        <w:t xml:space="preserve"> (</w:t>
      </w:r>
      <w:r>
        <w:rPr>
          <w:rFonts w:hint="eastAsia"/>
        </w:rPr>
        <w:t>обзор</w:t>
      </w:r>
      <w:r>
        <w:t xml:space="preserve"> </w:t>
      </w:r>
      <w:r>
        <w:rPr>
          <w:rFonts w:hint="eastAsia"/>
        </w:rPr>
        <w:t>литературы</w:t>
      </w:r>
      <w:r>
        <w:t>).</w:t>
      </w:r>
    </w:p>
    <w:p w14:paraId="1BE3E1AC" w14:textId="77777777" w:rsidR="0086788C" w:rsidRDefault="0086788C" w:rsidP="0086788C"/>
    <w:p w14:paraId="105538FD" w14:textId="77777777" w:rsidR="0086788C" w:rsidRDefault="0086788C" w:rsidP="0086788C">
      <w:r>
        <w:t xml:space="preserve">1.1. </w:t>
      </w:r>
      <w:r>
        <w:rPr>
          <w:rFonts w:hint="eastAsia"/>
        </w:rPr>
        <w:t>Повреждения</w:t>
      </w:r>
      <w:r>
        <w:t xml:space="preserve"> </w:t>
      </w:r>
      <w:r>
        <w:rPr>
          <w:rFonts w:hint="eastAsia"/>
        </w:rPr>
        <w:t>органов</w:t>
      </w:r>
      <w:r>
        <w:t xml:space="preserve"> </w:t>
      </w:r>
      <w:r>
        <w:rPr>
          <w:rFonts w:hint="eastAsia"/>
        </w:rPr>
        <w:t>пищеварения</w:t>
      </w:r>
      <w:r>
        <w:t xml:space="preserve"> </w:t>
      </w:r>
      <w:r>
        <w:rPr>
          <w:rFonts w:hint="eastAsia"/>
        </w:rPr>
        <w:t>при</w:t>
      </w:r>
      <w:r>
        <w:t xml:space="preserve"> </w:t>
      </w:r>
      <w:r>
        <w:rPr>
          <w:rFonts w:hint="eastAsia"/>
        </w:rPr>
        <w:t>различных</w:t>
      </w:r>
      <w:r>
        <w:t xml:space="preserve"> </w:t>
      </w:r>
      <w:r>
        <w:rPr>
          <w:rFonts w:hint="eastAsia"/>
        </w:rPr>
        <w:t>дозах</w:t>
      </w:r>
      <w:r>
        <w:t xml:space="preserve"> </w:t>
      </w:r>
      <w:r>
        <w:rPr>
          <w:rFonts w:hint="eastAsia"/>
        </w:rPr>
        <w:t>острого</w:t>
      </w:r>
      <w:r>
        <w:t xml:space="preserve"> </w:t>
      </w:r>
      <w:r>
        <w:rPr>
          <w:rFonts w:hint="eastAsia"/>
        </w:rPr>
        <w:t>и</w:t>
      </w:r>
      <w:r>
        <w:t xml:space="preserve"> </w:t>
      </w:r>
      <w:r>
        <w:rPr>
          <w:rFonts w:hint="eastAsia"/>
        </w:rPr>
        <w:t>хронического</w:t>
      </w:r>
      <w:r>
        <w:t xml:space="preserve"> </w:t>
      </w:r>
      <w:r>
        <w:rPr>
          <w:rFonts w:hint="eastAsia"/>
        </w:rPr>
        <w:t>облучения</w:t>
      </w:r>
      <w:r>
        <w:t>.</w:t>
      </w:r>
    </w:p>
    <w:p w14:paraId="3077E98C" w14:textId="77777777" w:rsidR="0086788C" w:rsidRDefault="0086788C" w:rsidP="0086788C"/>
    <w:p w14:paraId="03477D13" w14:textId="77777777" w:rsidR="0086788C" w:rsidRDefault="0086788C" w:rsidP="0086788C">
      <w:r>
        <w:t xml:space="preserve">1.2. </w:t>
      </w:r>
      <w:r>
        <w:rPr>
          <w:rFonts w:hint="eastAsia"/>
        </w:rPr>
        <w:t>Патология</w:t>
      </w:r>
      <w:r>
        <w:t xml:space="preserve"> </w:t>
      </w:r>
      <w:r>
        <w:rPr>
          <w:rFonts w:hint="eastAsia"/>
        </w:rPr>
        <w:t>желудочно</w:t>
      </w:r>
      <w:r>
        <w:t>-</w:t>
      </w:r>
      <w:r>
        <w:rPr>
          <w:rFonts w:hint="eastAsia"/>
        </w:rPr>
        <w:t>кишечного</w:t>
      </w:r>
      <w:r>
        <w:t xml:space="preserve"> </w:t>
      </w:r>
      <w:r>
        <w:rPr>
          <w:rFonts w:hint="eastAsia"/>
        </w:rPr>
        <w:t>тракта</w:t>
      </w:r>
      <w:r>
        <w:t xml:space="preserve"> </w:t>
      </w:r>
      <w:r>
        <w:rPr>
          <w:rFonts w:hint="eastAsia"/>
        </w:rPr>
        <w:t>у</w:t>
      </w:r>
      <w:r>
        <w:t xml:space="preserve"> </w:t>
      </w:r>
      <w:r>
        <w:rPr>
          <w:rFonts w:hint="eastAsia"/>
        </w:rPr>
        <w:t>ликвидаторов</w:t>
      </w:r>
      <w:r>
        <w:t xml:space="preserve"> </w:t>
      </w:r>
      <w:r>
        <w:rPr>
          <w:rFonts w:hint="eastAsia"/>
        </w:rPr>
        <w:t>последствий</w:t>
      </w:r>
      <w:r>
        <w:t xml:space="preserve"> </w:t>
      </w:r>
      <w:r>
        <w:rPr>
          <w:rFonts w:hint="eastAsia"/>
        </w:rPr>
        <w:t>катастрофы</w:t>
      </w:r>
      <w:r>
        <w:t xml:space="preserve"> </w:t>
      </w:r>
      <w:r>
        <w:rPr>
          <w:rFonts w:hint="eastAsia"/>
        </w:rPr>
        <w:t>на</w:t>
      </w:r>
      <w:r>
        <w:t xml:space="preserve"> </w:t>
      </w:r>
      <w:r>
        <w:rPr>
          <w:rFonts w:hint="eastAsia"/>
        </w:rPr>
        <w:t>ЧАЭС</w:t>
      </w:r>
      <w:r>
        <w:t>.</w:t>
      </w:r>
    </w:p>
    <w:p w14:paraId="6895F3E1" w14:textId="77777777" w:rsidR="0086788C" w:rsidRDefault="0086788C" w:rsidP="0086788C"/>
    <w:p w14:paraId="5BB9DE7F" w14:textId="77777777" w:rsidR="0086788C" w:rsidRDefault="0086788C" w:rsidP="0086788C">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0499A43A" w14:textId="77777777" w:rsidR="0086788C" w:rsidRDefault="0086788C" w:rsidP="0086788C"/>
    <w:p w14:paraId="153E02BD" w14:textId="77777777" w:rsidR="0086788C" w:rsidRDefault="0086788C" w:rsidP="0086788C">
      <w:r>
        <w:t xml:space="preserve">2.1. </w:t>
      </w:r>
      <w:r>
        <w:rPr>
          <w:rFonts w:hint="eastAsia"/>
        </w:rPr>
        <w:t>Материалы</w:t>
      </w:r>
      <w:r>
        <w:t>.</w:t>
      </w:r>
    </w:p>
    <w:p w14:paraId="06FBD2F2" w14:textId="77777777" w:rsidR="0086788C" w:rsidRDefault="0086788C" w:rsidP="0086788C"/>
    <w:p w14:paraId="05D84FEE" w14:textId="77777777" w:rsidR="0086788C" w:rsidRDefault="0086788C" w:rsidP="0086788C">
      <w:r>
        <w:t xml:space="preserve">2.2. </w:t>
      </w:r>
      <w:r>
        <w:rPr>
          <w:rFonts w:hint="eastAsia"/>
        </w:rPr>
        <w:t>Методы</w:t>
      </w:r>
      <w:r>
        <w:t>.</w:t>
      </w:r>
    </w:p>
    <w:p w14:paraId="567F11E9" w14:textId="77777777" w:rsidR="0086788C" w:rsidRDefault="0086788C" w:rsidP="0086788C"/>
    <w:p w14:paraId="63DEF72D" w14:textId="77777777" w:rsidR="0086788C" w:rsidRDefault="0086788C" w:rsidP="0086788C">
      <w:r>
        <w:rPr>
          <w:rFonts w:hint="eastAsia"/>
        </w:rPr>
        <w:t>ГЛАВА</w:t>
      </w:r>
      <w:r>
        <w:t xml:space="preserve"> 3. </w:t>
      </w:r>
      <w:r>
        <w:rPr>
          <w:rFonts w:hint="eastAsia"/>
        </w:rPr>
        <w:t>ПОКАЗАТЕЛИ</w:t>
      </w:r>
      <w:r>
        <w:t xml:space="preserve"> </w:t>
      </w:r>
      <w:r>
        <w:rPr>
          <w:rFonts w:hint="eastAsia"/>
        </w:rPr>
        <w:t>ЗАБОЛЕВАЕМОСТИ</w:t>
      </w:r>
      <w:r>
        <w:t xml:space="preserve"> </w:t>
      </w:r>
      <w:r>
        <w:rPr>
          <w:rFonts w:hint="eastAsia"/>
        </w:rPr>
        <w:t>У</w:t>
      </w:r>
      <w:r>
        <w:t xml:space="preserve"> </w:t>
      </w:r>
      <w:r>
        <w:rPr>
          <w:rFonts w:hint="eastAsia"/>
        </w:rPr>
        <w:t>ВОЕННОСЛУЖАЩИХ</w:t>
      </w:r>
      <w:r>
        <w:t>-</w:t>
      </w:r>
      <w:r>
        <w:rPr>
          <w:rFonts w:hint="eastAsia"/>
        </w:rPr>
        <w:t>ЛИКВИДАТОРОВ</w:t>
      </w:r>
      <w:r>
        <w:t xml:space="preserve"> </w:t>
      </w:r>
      <w:r>
        <w:rPr>
          <w:rFonts w:hint="eastAsia"/>
        </w:rPr>
        <w:t>В</w:t>
      </w:r>
      <w:r>
        <w:t xml:space="preserve"> </w:t>
      </w:r>
      <w:r>
        <w:rPr>
          <w:rFonts w:hint="eastAsia"/>
        </w:rPr>
        <w:t>ЦЕЛОМ</w:t>
      </w:r>
      <w:r>
        <w:t xml:space="preserve"> </w:t>
      </w:r>
      <w:r>
        <w:rPr>
          <w:rFonts w:hint="eastAsia"/>
        </w:rPr>
        <w:t>ПО</w:t>
      </w:r>
      <w:r>
        <w:t xml:space="preserve"> </w:t>
      </w:r>
      <w:r>
        <w:rPr>
          <w:rFonts w:hint="eastAsia"/>
        </w:rPr>
        <w:t>КЛАССУ</w:t>
      </w:r>
      <w:r>
        <w:t xml:space="preserve"> </w:t>
      </w:r>
      <w:r>
        <w:rPr>
          <w:rFonts w:hint="eastAsia"/>
        </w:rPr>
        <w:t>И</w:t>
      </w:r>
      <w:r>
        <w:t xml:space="preserve"> </w:t>
      </w:r>
      <w:r>
        <w:rPr>
          <w:rFonts w:hint="eastAsia"/>
        </w:rPr>
        <w:t>ПО</w:t>
      </w:r>
      <w:r>
        <w:t xml:space="preserve"> </w:t>
      </w:r>
      <w:r>
        <w:rPr>
          <w:rFonts w:hint="eastAsia"/>
        </w:rPr>
        <w:t>ВЕДУЩИМ</w:t>
      </w:r>
      <w:r>
        <w:t xml:space="preserve"> </w:t>
      </w:r>
      <w:r>
        <w:rPr>
          <w:rFonts w:hint="eastAsia"/>
        </w:rPr>
        <w:t>ГРУППАМ</w:t>
      </w:r>
      <w:r>
        <w:t xml:space="preserve"> </w:t>
      </w:r>
      <w:r>
        <w:rPr>
          <w:rFonts w:hint="eastAsia"/>
        </w:rPr>
        <w:t>БОЛЕЗНЕЙ</w:t>
      </w:r>
      <w:r>
        <w:t xml:space="preserve"> </w:t>
      </w:r>
      <w:r>
        <w:rPr>
          <w:rFonts w:hint="eastAsia"/>
        </w:rPr>
        <w:t>ОРГАНОВ</w:t>
      </w:r>
      <w:r>
        <w:t xml:space="preserve"> </w:t>
      </w:r>
      <w:r>
        <w:rPr>
          <w:rFonts w:hint="eastAsia"/>
        </w:rPr>
        <w:t>ПИЩЕВАРЕНИЯ</w:t>
      </w:r>
      <w:r>
        <w:t>.</w:t>
      </w:r>
    </w:p>
    <w:p w14:paraId="7BBD69E3" w14:textId="77777777" w:rsidR="0086788C" w:rsidRDefault="0086788C" w:rsidP="0086788C"/>
    <w:p w14:paraId="2C9422ED" w14:textId="77777777" w:rsidR="0086788C" w:rsidRDefault="0086788C" w:rsidP="0086788C">
      <w:r>
        <w:t xml:space="preserve">3.1. </w:t>
      </w:r>
      <w:r>
        <w:rPr>
          <w:rFonts w:hint="eastAsia"/>
        </w:rPr>
        <w:t>Военно</w:t>
      </w:r>
      <w:r>
        <w:t>-</w:t>
      </w:r>
      <w:r>
        <w:rPr>
          <w:rFonts w:hint="eastAsia"/>
        </w:rPr>
        <w:t>эпидемиологическая</w:t>
      </w:r>
      <w:r>
        <w:t xml:space="preserve"> </w:t>
      </w:r>
      <w:r>
        <w:rPr>
          <w:rFonts w:hint="eastAsia"/>
        </w:rPr>
        <w:t>значимость</w:t>
      </w:r>
      <w:r>
        <w:t xml:space="preserve"> </w:t>
      </w:r>
      <w:r>
        <w:rPr>
          <w:rFonts w:hint="eastAsia"/>
        </w:rPr>
        <w:t>болезней</w:t>
      </w:r>
      <w:r>
        <w:t xml:space="preserve"> </w:t>
      </w:r>
      <w:r>
        <w:rPr>
          <w:rFonts w:hint="eastAsia"/>
        </w:rPr>
        <w:t>органов</w:t>
      </w:r>
      <w:r>
        <w:t xml:space="preserve"> </w:t>
      </w:r>
      <w:r>
        <w:rPr>
          <w:rFonts w:hint="eastAsia"/>
        </w:rPr>
        <w:t>пищеварения</w:t>
      </w:r>
      <w:r>
        <w:t xml:space="preserve"> </w:t>
      </w:r>
      <w:r>
        <w:rPr>
          <w:rFonts w:hint="eastAsia"/>
        </w:rPr>
        <w:t>у</w:t>
      </w:r>
      <w:r>
        <w:t xml:space="preserve"> </w:t>
      </w:r>
      <w:r>
        <w:rPr>
          <w:rFonts w:hint="eastAsia"/>
        </w:rPr>
        <w:t>военнослужащих</w:t>
      </w:r>
      <w:r>
        <w:t>-</w:t>
      </w:r>
      <w:r>
        <w:rPr>
          <w:rFonts w:hint="eastAsia"/>
        </w:rPr>
        <w:t>участников</w:t>
      </w:r>
      <w:r>
        <w:t xml:space="preserve"> </w:t>
      </w:r>
      <w:r>
        <w:rPr>
          <w:rFonts w:hint="eastAsia"/>
        </w:rPr>
        <w:t>ликвидации</w:t>
      </w:r>
      <w:r>
        <w:t xml:space="preserve"> </w:t>
      </w:r>
      <w:r>
        <w:rPr>
          <w:rFonts w:hint="eastAsia"/>
        </w:rPr>
        <w:t>последствий</w:t>
      </w:r>
      <w:r>
        <w:t xml:space="preserve"> </w:t>
      </w:r>
      <w:r>
        <w:rPr>
          <w:rFonts w:hint="eastAsia"/>
        </w:rPr>
        <w:t>катастрофы</w:t>
      </w:r>
      <w:r>
        <w:t xml:space="preserve"> </w:t>
      </w:r>
      <w:r>
        <w:rPr>
          <w:rFonts w:hint="eastAsia"/>
        </w:rPr>
        <w:t>на</w:t>
      </w:r>
      <w:r>
        <w:t xml:space="preserve"> </w:t>
      </w:r>
      <w:r>
        <w:rPr>
          <w:rFonts w:hint="eastAsia"/>
        </w:rPr>
        <w:t>ЧАЭС</w:t>
      </w:r>
      <w:r>
        <w:t>.</w:t>
      </w:r>
    </w:p>
    <w:p w14:paraId="4A0CA282" w14:textId="77777777" w:rsidR="0086788C" w:rsidRDefault="0086788C" w:rsidP="0086788C"/>
    <w:p w14:paraId="61C328D8" w14:textId="77777777" w:rsidR="0086788C" w:rsidRDefault="0086788C" w:rsidP="0086788C">
      <w:r>
        <w:t xml:space="preserve">3.2. </w:t>
      </w:r>
      <w:r>
        <w:rPr>
          <w:rFonts w:hint="eastAsia"/>
        </w:rPr>
        <w:t>Оценка</w:t>
      </w:r>
      <w:r>
        <w:t xml:space="preserve"> </w:t>
      </w:r>
      <w:r>
        <w:rPr>
          <w:rFonts w:hint="eastAsia"/>
        </w:rPr>
        <w:t>уровня</w:t>
      </w:r>
      <w:r>
        <w:t xml:space="preserve"> </w:t>
      </w:r>
      <w:r>
        <w:rPr>
          <w:rFonts w:hint="eastAsia"/>
        </w:rPr>
        <w:t>и</w:t>
      </w:r>
      <w:r>
        <w:t xml:space="preserve"> </w:t>
      </w:r>
      <w:r>
        <w:rPr>
          <w:rFonts w:hint="eastAsia"/>
        </w:rPr>
        <w:t>структуры</w:t>
      </w:r>
      <w:r>
        <w:t xml:space="preserve"> </w:t>
      </w:r>
      <w:r>
        <w:rPr>
          <w:rFonts w:hint="eastAsia"/>
        </w:rPr>
        <w:t>заболеваемости</w:t>
      </w:r>
      <w:r>
        <w:t xml:space="preserve"> </w:t>
      </w:r>
      <w:r>
        <w:rPr>
          <w:rFonts w:hint="eastAsia"/>
        </w:rPr>
        <w:t>в</w:t>
      </w:r>
      <w:r>
        <w:t xml:space="preserve"> </w:t>
      </w:r>
      <w:r>
        <w:rPr>
          <w:rFonts w:hint="eastAsia"/>
        </w:rPr>
        <w:t>це</w:t>
      </w:r>
      <w:r>
        <w:rPr>
          <w:rFonts w:hint="eastAsia"/>
        </w:rPr>
        <w:lastRenderedPageBreak/>
        <w:t>лом</w:t>
      </w:r>
      <w:r>
        <w:t xml:space="preserve"> </w:t>
      </w:r>
      <w:r>
        <w:rPr>
          <w:rFonts w:hint="eastAsia"/>
        </w:rPr>
        <w:t>по</w:t>
      </w:r>
      <w:r>
        <w:t xml:space="preserve"> </w:t>
      </w:r>
      <w:r>
        <w:rPr>
          <w:rFonts w:hint="eastAsia"/>
        </w:rPr>
        <w:t>классу</w:t>
      </w:r>
      <w:r>
        <w:t xml:space="preserve"> </w:t>
      </w:r>
      <w:r>
        <w:rPr>
          <w:rFonts w:hint="eastAsia"/>
        </w:rPr>
        <w:t>болезней</w:t>
      </w:r>
      <w:r>
        <w:t xml:space="preserve"> </w:t>
      </w:r>
      <w:r>
        <w:rPr>
          <w:rFonts w:hint="eastAsia"/>
        </w:rPr>
        <w:t>органов</w:t>
      </w:r>
      <w:r>
        <w:t xml:space="preserve"> </w:t>
      </w:r>
      <w:r>
        <w:rPr>
          <w:rFonts w:hint="eastAsia"/>
        </w:rPr>
        <w:t>пищеварения</w:t>
      </w:r>
      <w:r>
        <w:t>.</w:t>
      </w:r>
    </w:p>
    <w:p w14:paraId="1702DB96" w14:textId="77777777" w:rsidR="0086788C" w:rsidRDefault="0086788C" w:rsidP="0086788C"/>
    <w:p w14:paraId="63AEB94B" w14:textId="77777777" w:rsidR="0086788C" w:rsidRDefault="0086788C" w:rsidP="0086788C">
      <w:r>
        <w:t xml:space="preserve">3.3. </w:t>
      </w:r>
      <w:r>
        <w:rPr>
          <w:rFonts w:hint="eastAsia"/>
        </w:rPr>
        <w:t>Многолетняя</w:t>
      </w:r>
      <w:r>
        <w:t xml:space="preserve"> </w:t>
      </w:r>
      <w:r>
        <w:rPr>
          <w:rFonts w:hint="eastAsia"/>
        </w:rPr>
        <w:t>динамика</w:t>
      </w:r>
      <w:r>
        <w:t xml:space="preserve"> </w:t>
      </w:r>
      <w:r>
        <w:rPr>
          <w:rFonts w:hint="eastAsia"/>
        </w:rPr>
        <w:t>заболеваемости</w:t>
      </w:r>
      <w:r>
        <w:t xml:space="preserve"> </w:t>
      </w:r>
      <w:r>
        <w:rPr>
          <w:rFonts w:hint="eastAsia"/>
        </w:rPr>
        <w:t>в</w:t>
      </w:r>
      <w:r>
        <w:t xml:space="preserve"> </w:t>
      </w:r>
      <w:r>
        <w:rPr>
          <w:rFonts w:hint="eastAsia"/>
        </w:rPr>
        <w:t>целом</w:t>
      </w:r>
      <w:r>
        <w:t xml:space="preserve"> </w:t>
      </w:r>
      <w:r>
        <w:rPr>
          <w:rFonts w:hint="eastAsia"/>
        </w:rPr>
        <w:t>по</w:t>
      </w:r>
      <w:r>
        <w:t xml:space="preserve"> </w:t>
      </w:r>
      <w:r>
        <w:rPr>
          <w:rFonts w:hint="eastAsia"/>
        </w:rPr>
        <w:t>классу</w:t>
      </w:r>
      <w:r>
        <w:t xml:space="preserve"> </w:t>
      </w:r>
      <w:r>
        <w:rPr>
          <w:rFonts w:hint="eastAsia"/>
        </w:rPr>
        <w:t>болезней</w:t>
      </w:r>
      <w:r>
        <w:t xml:space="preserve"> </w:t>
      </w:r>
      <w:r>
        <w:rPr>
          <w:rFonts w:hint="eastAsia"/>
        </w:rPr>
        <w:t>органов</w:t>
      </w:r>
      <w:r>
        <w:t xml:space="preserve"> </w:t>
      </w:r>
      <w:r>
        <w:rPr>
          <w:rFonts w:hint="eastAsia"/>
        </w:rPr>
        <w:t>пищеварения</w:t>
      </w:r>
      <w:r>
        <w:t>.</w:t>
      </w:r>
    </w:p>
    <w:p w14:paraId="41076E1A" w14:textId="77777777" w:rsidR="0086788C" w:rsidRDefault="0086788C" w:rsidP="0086788C"/>
    <w:p w14:paraId="5517BEF3" w14:textId="77777777" w:rsidR="0086788C" w:rsidRDefault="0086788C" w:rsidP="0086788C">
      <w:r>
        <w:t xml:space="preserve">3.4. </w:t>
      </w:r>
      <w:r>
        <w:rPr>
          <w:rFonts w:hint="eastAsia"/>
        </w:rPr>
        <w:t>Оценка</w:t>
      </w:r>
      <w:r>
        <w:t xml:space="preserve"> </w:t>
      </w:r>
      <w:r>
        <w:rPr>
          <w:rFonts w:hint="eastAsia"/>
        </w:rPr>
        <w:t>уровня</w:t>
      </w:r>
      <w:r>
        <w:t xml:space="preserve">, </w:t>
      </w:r>
      <w:r>
        <w:rPr>
          <w:rFonts w:hint="eastAsia"/>
        </w:rPr>
        <w:t>структуры</w:t>
      </w:r>
      <w:r>
        <w:t xml:space="preserve"> </w:t>
      </w:r>
      <w:r>
        <w:rPr>
          <w:rFonts w:hint="eastAsia"/>
        </w:rPr>
        <w:t>и</w:t>
      </w:r>
      <w:r>
        <w:t xml:space="preserve"> </w:t>
      </w:r>
      <w:r>
        <w:rPr>
          <w:rFonts w:hint="eastAsia"/>
        </w:rPr>
        <w:t>динамики</w:t>
      </w:r>
      <w:r>
        <w:t xml:space="preserve"> </w:t>
      </w:r>
      <w:r>
        <w:rPr>
          <w:rFonts w:hint="eastAsia"/>
        </w:rPr>
        <w:t>заболеваемости</w:t>
      </w:r>
      <w:r>
        <w:t xml:space="preserve"> </w:t>
      </w:r>
      <w:r>
        <w:rPr>
          <w:rFonts w:hint="eastAsia"/>
        </w:rPr>
        <w:t>по</w:t>
      </w:r>
      <w:r>
        <w:t xml:space="preserve"> </w:t>
      </w:r>
      <w:r>
        <w:rPr>
          <w:rFonts w:hint="eastAsia"/>
        </w:rPr>
        <w:t>ведущим</w:t>
      </w:r>
      <w:r>
        <w:t xml:space="preserve"> </w:t>
      </w:r>
      <w:r>
        <w:rPr>
          <w:rFonts w:hint="eastAsia"/>
        </w:rPr>
        <w:t>группам</w:t>
      </w:r>
      <w:r>
        <w:t xml:space="preserve"> </w:t>
      </w:r>
      <w:r>
        <w:rPr>
          <w:rFonts w:hint="eastAsia"/>
        </w:rPr>
        <w:t>болезней</w:t>
      </w:r>
      <w:r>
        <w:t xml:space="preserve"> </w:t>
      </w:r>
      <w:r>
        <w:rPr>
          <w:rFonts w:hint="eastAsia"/>
        </w:rPr>
        <w:t>органов</w:t>
      </w:r>
      <w:r>
        <w:t xml:space="preserve"> </w:t>
      </w:r>
      <w:r>
        <w:rPr>
          <w:rFonts w:hint="eastAsia"/>
        </w:rPr>
        <w:t>пищеварения</w:t>
      </w:r>
      <w:r>
        <w:t>.</w:t>
      </w:r>
    </w:p>
    <w:p w14:paraId="0B055283" w14:textId="77777777" w:rsidR="0086788C" w:rsidRDefault="0086788C" w:rsidP="0086788C"/>
    <w:p w14:paraId="663B2415" w14:textId="77777777" w:rsidR="0086788C" w:rsidRDefault="0086788C" w:rsidP="0086788C">
      <w:r>
        <w:rPr>
          <w:rFonts w:hint="eastAsia"/>
        </w:rPr>
        <w:t>ГЛАВА</w:t>
      </w:r>
      <w:r>
        <w:t xml:space="preserve"> 4. </w:t>
      </w:r>
      <w:r>
        <w:rPr>
          <w:rFonts w:hint="eastAsia"/>
        </w:rPr>
        <w:t>ПОКАЗАТЕЛИ</w:t>
      </w:r>
      <w:r>
        <w:t xml:space="preserve"> </w:t>
      </w:r>
      <w:r>
        <w:rPr>
          <w:rFonts w:hint="eastAsia"/>
        </w:rPr>
        <w:t>ЗАБОЛЕВАЕМОСТИ</w:t>
      </w:r>
      <w:r>
        <w:t xml:space="preserve"> </w:t>
      </w:r>
      <w:r>
        <w:rPr>
          <w:rFonts w:hint="eastAsia"/>
        </w:rPr>
        <w:t>У</w:t>
      </w:r>
      <w:r>
        <w:t xml:space="preserve"> </w:t>
      </w:r>
      <w:r>
        <w:rPr>
          <w:rFonts w:hint="eastAsia"/>
        </w:rPr>
        <w:t>ВОЕННОСЛУЖАЩИХ</w:t>
      </w:r>
      <w:r>
        <w:t>-</w:t>
      </w:r>
      <w:r>
        <w:rPr>
          <w:rFonts w:hint="eastAsia"/>
        </w:rPr>
        <w:t>ЛИКВИДАТОРОВ</w:t>
      </w:r>
      <w:r>
        <w:t xml:space="preserve"> </w:t>
      </w:r>
      <w:r>
        <w:rPr>
          <w:rFonts w:hint="eastAsia"/>
        </w:rPr>
        <w:t>ПО</w:t>
      </w:r>
      <w:r>
        <w:t xml:space="preserve"> </w:t>
      </w:r>
      <w:r>
        <w:rPr>
          <w:rFonts w:hint="eastAsia"/>
        </w:rPr>
        <w:t>ОТДЕЛЬНЫМ</w:t>
      </w:r>
      <w:r>
        <w:t xml:space="preserve"> </w:t>
      </w:r>
      <w:r>
        <w:rPr>
          <w:rFonts w:hint="eastAsia"/>
        </w:rPr>
        <w:t>НОЗОЛОГИЧЕСКИМ</w:t>
      </w:r>
      <w:r>
        <w:t xml:space="preserve"> </w:t>
      </w:r>
      <w:r>
        <w:rPr>
          <w:rFonts w:hint="eastAsia"/>
        </w:rPr>
        <w:t>ФОРМАМ</w:t>
      </w:r>
      <w:r>
        <w:t xml:space="preserve"> </w:t>
      </w:r>
      <w:r>
        <w:rPr>
          <w:rFonts w:hint="eastAsia"/>
        </w:rPr>
        <w:t>БОЛЕЗНЕЙ</w:t>
      </w:r>
      <w:r>
        <w:t xml:space="preserve"> </w:t>
      </w:r>
      <w:r>
        <w:rPr>
          <w:rFonts w:hint="eastAsia"/>
        </w:rPr>
        <w:t>ОРГАНОВ</w:t>
      </w:r>
      <w:r>
        <w:t xml:space="preserve"> </w:t>
      </w:r>
      <w:r>
        <w:rPr>
          <w:rFonts w:hint="eastAsia"/>
        </w:rPr>
        <w:t>ПИЩЕВАРЕНИЯ</w:t>
      </w:r>
      <w:r>
        <w:t>.</w:t>
      </w:r>
    </w:p>
    <w:p w14:paraId="05E43830" w14:textId="77777777" w:rsidR="0086788C" w:rsidRDefault="0086788C" w:rsidP="0086788C"/>
    <w:p w14:paraId="1F4C34E6" w14:textId="77777777" w:rsidR="0086788C" w:rsidRDefault="0086788C" w:rsidP="0086788C">
      <w:r>
        <w:t xml:space="preserve">4.1. </w:t>
      </w:r>
      <w:r>
        <w:rPr>
          <w:rFonts w:hint="eastAsia"/>
        </w:rPr>
        <w:t>Язва</w:t>
      </w:r>
      <w:r>
        <w:t xml:space="preserve"> </w:t>
      </w:r>
      <w:r>
        <w:rPr>
          <w:rFonts w:hint="eastAsia"/>
        </w:rPr>
        <w:t>двенадцатиперстной</w:t>
      </w:r>
      <w:r>
        <w:t xml:space="preserve"> </w:t>
      </w:r>
      <w:r>
        <w:rPr>
          <w:rFonts w:hint="eastAsia"/>
        </w:rPr>
        <w:t>кишки</w:t>
      </w:r>
      <w:r>
        <w:t>.</w:t>
      </w:r>
    </w:p>
    <w:p w14:paraId="49961C84" w14:textId="77777777" w:rsidR="0086788C" w:rsidRDefault="0086788C" w:rsidP="0086788C"/>
    <w:p w14:paraId="1ED0E04D" w14:textId="77777777" w:rsidR="0086788C" w:rsidRDefault="0086788C" w:rsidP="0086788C">
      <w:r>
        <w:t xml:space="preserve">4.2. </w:t>
      </w:r>
      <w:r>
        <w:rPr>
          <w:rFonts w:hint="eastAsia"/>
        </w:rPr>
        <w:t>Гастрит</w:t>
      </w:r>
      <w:r>
        <w:t xml:space="preserve"> </w:t>
      </w:r>
      <w:r>
        <w:rPr>
          <w:rFonts w:hint="eastAsia"/>
        </w:rPr>
        <w:t>и</w:t>
      </w:r>
      <w:r>
        <w:t xml:space="preserve"> </w:t>
      </w:r>
      <w:r>
        <w:rPr>
          <w:rFonts w:hint="eastAsia"/>
        </w:rPr>
        <w:t>дуоденит</w:t>
      </w:r>
      <w:r>
        <w:t>.</w:t>
      </w:r>
    </w:p>
    <w:p w14:paraId="4E39B679" w14:textId="77777777" w:rsidR="0086788C" w:rsidRDefault="0086788C" w:rsidP="0086788C"/>
    <w:p w14:paraId="171A2B42" w14:textId="77777777" w:rsidR="0086788C" w:rsidRDefault="0086788C" w:rsidP="0086788C">
      <w:r>
        <w:t xml:space="preserve">4.3. </w:t>
      </w:r>
      <w:r>
        <w:rPr>
          <w:rFonts w:hint="eastAsia"/>
        </w:rPr>
        <w:t>Хронический</w:t>
      </w:r>
      <w:r>
        <w:t xml:space="preserve"> </w:t>
      </w:r>
      <w:r>
        <w:rPr>
          <w:rFonts w:hint="eastAsia"/>
        </w:rPr>
        <w:t>гепатит</w:t>
      </w:r>
      <w:r>
        <w:t xml:space="preserve">, </w:t>
      </w:r>
      <w:r>
        <w:rPr>
          <w:rFonts w:hint="eastAsia"/>
        </w:rPr>
        <w:t>не</w:t>
      </w:r>
      <w:r>
        <w:t xml:space="preserve"> </w:t>
      </w:r>
      <w:r>
        <w:rPr>
          <w:rFonts w:hint="eastAsia"/>
        </w:rPr>
        <w:t>классифицированный</w:t>
      </w:r>
      <w:r>
        <w:t xml:space="preserve"> </w:t>
      </w:r>
      <w:r>
        <w:rPr>
          <w:rFonts w:hint="eastAsia"/>
        </w:rPr>
        <w:t>в</w:t>
      </w:r>
      <w:r>
        <w:t xml:space="preserve"> </w:t>
      </w:r>
      <w:r>
        <w:rPr>
          <w:rFonts w:hint="eastAsia"/>
        </w:rPr>
        <w:t>других</w:t>
      </w:r>
      <w:r>
        <w:t xml:space="preserve"> </w:t>
      </w:r>
      <w:r>
        <w:rPr>
          <w:rFonts w:hint="eastAsia"/>
        </w:rPr>
        <w:t>рубриках</w:t>
      </w:r>
      <w:r>
        <w:t>.</w:t>
      </w:r>
    </w:p>
    <w:p w14:paraId="61FA3AA6" w14:textId="77777777" w:rsidR="0086788C" w:rsidRDefault="0086788C" w:rsidP="0086788C"/>
    <w:p w14:paraId="57A8CA92" w14:textId="77777777" w:rsidR="0086788C" w:rsidRDefault="0086788C" w:rsidP="0086788C">
      <w:r>
        <w:t xml:space="preserve">4.4. </w:t>
      </w:r>
      <w:r>
        <w:rPr>
          <w:rFonts w:hint="eastAsia"/>
        </w:rPr>
        <w:t>Холецистит</w:t>
      </w:r>
      <w:r>
        <w:t>.</w:t>
      </w:r>
    </w:p>
    <w:p w14:paraId="01701BD5" w14:textId="77777777" w:rsidR="0086788C" w:rsidRDefault="0086788C" w:rsidP="0086788C"/>
    <w:p w14:paraId="44E87739" w14:textId="77777777" w:rsidR="0086788C" w:rsidRDefault="0086788C" w:rsidP="0086788C">
      <w:r>
        <w:t xml:space="preserve">4.5. </w:t>
      </w:r>
      <w:r>
        <w:rPr>
          <w:rFonts w:hint="eastAsia"/>
        </w:rPr>
        <w:t>Другие</w:t>
      </w:r>
      <w:r>
        <w:t xml:space="preserve"> </w:t>
      </w:r>
      <w:r>
        <w:rPr>
          <w:rFonts w:hint="eastAsia"/>
        </w:rPr>
        <w:t>болезни</w:t>
      </w:r>
      <w:r>
        <w:t xml:space="preserve"> </w:t>
      </w:r>
      <w:r>
        <w:rPr>
          <w:rFonts w:hint="eastAsia"/>
        </w:rPr>
        <w:t>поджелудочной</w:t>
      </w:r>
      <w:r>
        <w:t xml:space="preserve"> </w:t>
      </w:r>
      <w:r>
        <w:rPr>
          <w:rFonts w:hint="eastAsia"/>
        </w:rPr>
        <w:t>железы</w:t>
      </w:r>
      <w:r>
        <w:t>.</w:t>
      </w:r>
    </w:p>
    <w:p w14:paraId="25328C11" w14:textId="77777777" w:rsidR="0086788C" w:rsidRDefault="0086788C" w:rsidP="0086788C"/>
    <w:p w14:paraId="1F343C9F" w14:textId="77777777" w:rsidR="0086788C" w:rsidRDefault="0086788C" w:rsidP="0086788C">
      <w:r>
        <w:rPr>
          <w:rFonts w:hint="eastAsia"/>
        </w:rPr>
        <w:t>ГЛАВА</w:t>
      </w:r>
      <w:r>
        <w:t xml:space="preserve"> 5. </w:t>
      </w:r>
      <w:r>
        <w:rPr>
          <w:rFonts w:hint="eastAsia"/>
        </w:rPr>
        <w:t>ВЛИЯНИЕ</w:t>
      </w:r>
      <w:r>
        <w:t xml:space="preserve"> </w:t>
      </w:r>
      <w:r>
        <w:rPr>
          <w:rFonts w:hint="eastAsia"/>
        </w:rPr>
        <w:t>ФАКТОРОВ</w:t>
      </w:r>
      <w:r>
        <w:t xml:space="preserve"> </w:t>
      </w:r>
      <w:r>
        <w:rPr>
          <w:rFonts w:hint="eastAsia"/>
        </w:rPr>
        <w:t>РИСКА</w:t>
      </w:r>
      <w:r>
        <w:t xml:space="preserve"> </w:t>
      </w:r>
      <w:r>
        <w:rPr>
          <w:rFonts w:hint="eastAsia"/>
        </w:rPr>
        <w:t>НА</w:t>
      </w:r>
      <w:r>
        <w:t xml:space="preserve"> </w:t>
      </w:r>
      <w:r>
        <w:rPr>
          <w:rFonts w:hint="eastAsia"/>
        </w:rPr>
        <w:t>ПОКАЗАТЕЛИ</w:t>
      </w:r>
      <w:r>
        <w:t xml:space="preserve"> </w:t>
      </w:r>
      <w:r>
        <w:rPr>
          <w:rFonts w:hint="eastAsia"/>
        </w:rPr>
        <w:t>ЗАБОЛЕВАЕМОСТИ</w:t>
      </w:r>
      <w:r>
        <w:t xml:space="preserve"> </w:t>
      </w:r>
      <w:r>
        <w:rPr>
          <w:rFonts w:hint="eastAsia"/>
        </w:rPr>
        <w:t>БОЛЕЗНЯМИ</w:t>
      </w:r>
      <w:r>
        <w:t xml:space="preserve"> </w:t>
      </w:r>
      <w:r>
        <w:rPr>
          <w:rFonts w:hint="eastAsia"/>
        </w:rPr>
        <w:t>ОРГАНОВ</w:t>
      </w:r>
      <w:r>
        <w:t xml:space="preserve"> </w:t>
      </w:r>
      <w:r>
        <w:rPr>
          <w:rFonts w:hint="eastAsia"/>
        </w:rPr>
        <w:t>ПИЩЕВАРЕНИЯ</w:t>
      </w:r>
      <w:r>
        <w:t xml:space="preserve"> </w:t>
      </w:r>
      <w:r>
        <w:rPr>
          <w:rFonts w:hint="eastAsia"/>
        </w:rPr>
        <w:t>У</w:t>
      </w:r>
      <w:r>
        <w:t xml:space="preserve"> </w:t>
      </w:r>
      <w:r>
        <w:rPr>
          <w:rFonts w:hint="eastAsia"/>
        </w:rPr>
        <w:t>ВОЕННОСЛУЖАЩИХ</w:t>
      </w:r>
      <w:r>
        <w:t>-</w:t>
      </w:r>
      <w:r>
        <w:rPr>
          <w:rFonts w:hint="eastAsia"/>
        </w:rPr>
        <w:t>ЛИКВИДАТОРОВ</w:t>
      </w:r>
      <w:r>
        <w:t>.</w:t>
      </w:r>
    </w:p>
    <w:p w14:paraId="32066E70" w14:textId="77777777" w:rsidR="0086788C" w:rsidRDefault="0086788C" w:rsidP="0086788C"/>
    <w:p w14:paraId="3BC78DE3" w14:textId="77777777" w:rsidR="0086788C" w:rsidRDefault="0086788C" w:rsidP="0086788C">
      <w:r>
        <w:t xml:space="preserve">5.1. </w:t>
      </w:r>
      <w:r>
        <w:rPr>
          <w:rFonts w:hint="eastAsia"/>
        </w:rPr>
        <w:t>Показатели</w:t>
      </w:r>
      <w:r>
        <w:t xml:space="preserve"> </w:t>
      </w:r>
      <w:r>
        <w:rPr>
          <w:rFonts w:hint="eastAsia"/>
        </w:rPr>
        <w:t>заболеваемости</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возраста</w:t>
      </w:r>
      <w:r>
        <w:t xml:space="preserve"> </w:t>
      </w:r>
      <w:r>
        <w:rPr>
          <w:rFonts w:hint="eastAsia"/>
        </w:rPr>
        <w:t>на</w:t>
      </w:r>
      <w:r>
        <w:t xml:space="preserve"> </w:t>
      </w:r>
      <w:r>
        <w:rPr>
          <w:rFonts w:hint="eastAsia"/>
        </w:rPr>
        <w:t>момент</w:t>
      </w:r>
      <w:r>
        <w:t xml:space="preserve"> </w:t>
      </w:r>
      <w:r>
        <w:rPr>
          <w:rFonts w:hint="eastAsia"/>
        </w:rPr>
        <w:t>участия</w:t>
      </w:r>
      <w:r>
        <w:t xml:space="preserve"> </w:t>
      </w:r>
      <w:r>
        <w:rPr>
          <w:rFonts w:hint="eastAsia"/>
        </w:rPr>
        <w:t>в</w:t>
      </w:r>
      <w:r>
        <w:t xml:space="preserve"> </w:t>
      </w:r>
      <w:r>
        <w:rPr>
          <w:rFonts w:hint="eastAsia"/>
        </w:rPr>
        <w:t>радиационно</w:t>
      </w:r>
      <w:r>
        <w:t>-</w:t>
      </w:r>
      <w:r>
        <w:rPr>
          <w:rFonts w:hint="eastAsia"/>
        </w:rPr>
        <w:t>опасных</w:t>
      </w:r>
      <w:r>
        <w:t xml:space="preserve"> </w:t>
      </w:r>
      <w:r>
        <w:rPr>
          <w:rFonts w:hint="eastAsia"/>
        </w:rPr>
        <w:t>работах</w:t>
      </w:r>
      <w:r>
        <w:t>.</w:t>
      </w:r>
    </w:p>
    <w:p w14:paraId="719B1714" w14:textId="77777777" w:rsidR="0086788C" w:rsidRDefault="0086788C" w:rsidP="0086788C"/>
    <w:p w14:paraId="65D13D65" w14:textId="77777777" w:rsidR="0086788C" w:rsidRDefault="0086788C" w:rsidP="0086788C">
      <w:r>
        <w:t xml:space="preserve">5.2. </w:t>
      </w:r>
      <w:r>
        <w:rPr>
          <w:rFonts w:hint="eastAsia"/>
        </w:rPr>
        <w:t>Показатели</w:t>
      </w:r>
      <w:r>
        <w:t xml:space="preserve"> </w:t>
      </w:r>
      <w:r>
        <w:rPr>
          <w:rFonts w:hint="eastAsia"/>
        </w:rPr>
        <w:t>заболеваемости</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дозы</w:t>
      </w:r>
      <w:r>
        <w:t xml:space="preserve"> </w:t>
      </w:r>
      <w:r>
        <w:rPr>
          <w:rFonts w:hint="eastAsia"/>
        </w:rPr>
        <w:t>радиационного</w:t>
      </w:r>
      <w:r>
        <w:t xml:space="preserve"> </w:t>
      </w:r>
      <w:r>
        <w:rPr>
          <w:rFonts w:hint="eastAsia"/>
        </w:rPr>
        <w:t>воздействия</w:t>
      </w:r>
      <w:r>
        <w:t>.</w:t>
      </w:r>
    </w:p>
    <w:p w14:paraId="272D3185" w14:textId="77777777" w:rsidR="0086788C" w:rsidRDefault="0086788C" w:rsidP="0086788C"/>
    <w:p w14:paraId="0BD18F64" w14:textId="77777777" w:rsidR="0086788C" w:rsidRDefault="0086788C" w:rsidP="0086788C">
      <w:r>
        <w:lastRenderedPageBreak/>
        <w:t xml:space="preserve">5.3. </w:t>
      </w:r>
      <w:r>
        <w:rPr>
          <w:rFonts w:hint="eastAsia"/>
        </w:rPr>
        <w:t>Показатели</w:t>
      </w:r>
      <w:r>
        <w:t xml:space="preserve"> </w:t>
      </w:r>
      <w:r>
        <w:rPr>
          <w:rFonts w:hint="eastAsia"/>
        </w:rPr>
        <w:t>заболеваемости</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периода</w:t>
      </w:r>
      <w:r>
        <w:t xml:space="preserve"> </w:t>
      </w:r>
      <w:r>
        <w:rPr>
          <w:rFonts w:hint="eastAsia"/>
        </w:rPr>
        <w:t>прибытия</w:t>
      </w:r>
      <w:r>
        <w:t xml:space="preserve"> </w:t>
      </w:r>
      <w:r>
        <w:rPr>
          <w:rFonts w:hint="eastAsia"/>
        </w:rPr>
        <w:t>в</w:t>
      </w:r>
      <w:r>
        <w:t xml:space="preserve"> </w:t>
      </w:r>
      <w:r>
        <w:rPr>
          <w:rFonts w:hint="eastAsia"/>
        </w:rPr>
        <w:t>радиационно</w:t>
      </w:r>
      <w:r>
        <w:t>-</w:t>
      </w:r>
      <w:r>
        <w:rPr>
          <w:rFonts w:hint="eastAsia"/>
        </w:rPr>
        <w:t>опасную</w:t>
      </w:r>
      <w:r>
        <w:t xml:space="preserve"> </w:t>
      </w:r>
      <w:r>
        <w:rPr>
          <w:rFonts w:hint="eastAsia"/>
        </w:rPr>
        <w:t>зону</w:t>
      </w:r>
      <w:r>
        <w:t>.</w:t>
      </w:r>
    </w:p>
    <w:p w14:paraId="01769B2A" w14:textId="77777777" w:rsidR="0086788C" w:rsidRDefault="0086788C" w:rsidP="0086788C"/>
    <w:p w14:paraId="3E2B57B3" w14:textId="77777777" w:rsidR="0086788C" w:rsidRDefault="0086788C" w:rsidP="0086788C">
      <w:r>
        <w:t xml:space="preserve">5.4. </w:t>
      </w:r>
      <w:r>
        <w:rPr>
          <w:rFonts w:hint="eastAsia"/>
        </w:rPr>
        <w:t>Показатели</w:t>
      </w:r>
      <w:r>
        <w:t xml:space="preserve"> </w:t>
      </w:r>
      <w:r>
        <w:rPr>
          <w:rFonts w:hint="eastAsia"/>
        </w:rPr>
        <w:t>заболеваемости</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продолжительности</w:t>
      </w:r>
      <w:r>
        <w:t xml:space="preserve"> </w:t>
      </w:r>
      <w:r>
        <w:rPr>
          <w:rFonts w:hint="eastAsia"/>
        </w:rPr>
        <w:t>радиационно</w:t>
      </w:r>
      <w:r>
        <w:t>-</w:t>
      </w:r>
      <w:r>
        <w:rPr>
          <w:rFonts w:hint="eastAsia"/>
        </w:rPr>
        <w:t>опасных</w:t>
      </w:r>
      <w:r>
        <w:t xml:space="preserve"> </w:t>
      </w:r>
      <w:r>
        <w:rPr>
          <w:rFonts w:hint="eastAsia"/>
        </w:rPr>
        <w:t>работ</w:t>
      </w:r>
      <w:r>
        <w:t>.</w:t>
      </w:r>
    </w:p>
    <w:p w14:paraId="1FD045C6" w14:textId="77777777" w:rsidR="0086788C" w:rsidRDefault="0086788C" w:rsidP="0086788C"/>
    <w:p w14:paraId="14117069" w14:textId="77777777" w:rsidR="0086788C" w:rsidRDefault="0086788C" w:rsidP="0086788C">
      <w:r>
        <w:t xml:space="preserve">5.5. </w:t>
      </w:r>
      <w:r>
        <w:rPr>
          <w:rFonts w:hint="eastAsia"/>
        </w:rPr>
        <w:t>Показатели</w:t>
      </w:r>
      <w:r>
        <w:t xml:space="preserve"> </w:t>
      </w:r>
      <w:r>
        <w:rPr>
          <w:rFonts w:hint="eastAsia"/>
        </w:rPr>
        <w:t>заболеваемости</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характера</w:t>
      </w:r>
      <w:r>
        <w:t xml:space="preserve"> (</w:t>
      </w:r>
      <w:r>
        <w:rPr>
          <w:rFonts w:hint="eastAsia"/>
        </w:rPr>
        <w:t>вида</w:t>
      </w:r>
      <w:r>
        <w:t xml:space="preserve">) </w:t>
      </w:r>
      <w:r>
        <w:rPr>
          <w:rFonts w:hint="eastAsia"/>
        </w:rPr>
        <w:t>радиационно</w:t>
      </w:r>
      <w:r>
        <w:t>-</w:t>
      </w:r>
      <w:r>
        <w:rPr>
          <w:rFonts w:hint="eastAsia"/>
        </w:rPr>
        <w:t>опасных</w:t>
      </w:r>
      <w:r>
        <w:t xml:space="preserve"> </w:t>
      </w:r>
      <w:r>
        <w:rPr>
          <w:rFonts w:hint="eastAsia"/>
        </w:rPr>
        <w:t>работ</w:t>
      </w:r>
      <w:r>
        <w:t>.</w:t>
      </w:r>
    </w:p>
    <w:p w14:paraId="7C121773" w14:textId="77777777" w:rsidR="0086788C" w:rsidRDefault="0086788C" w:rsidP="0086788C"/>
    <w:p w14:paraId="5D1A9687" w14:textId="77777777" w:rsidR="0086788C" w:rsidRDefault="0086788C" w:rsidP="0086788C">
      <w:r>
        <w:t xml:space="preserve">5.6. </w:t>
      </w:r>
      <w:r>
        <w:rPr>
          <w:rFonts w:hint="eastAsia"/>
        </w:rPr>
        <w:t>Анализ</w:t>
      </w:r>
      <w:r>
        <w:t xml:space="preserve"> </w:t>
      </w:r>
      <w:r>
        <w:rPr>
          <w:rFonts w:hint="eastAsia"/>
        </w:rPr>
        <w:t>возрастных</w:t>
      </w:r>
      <w:r>
        <w:t xml:space="preserve"> </w:t>
      </w:r>
      <w:r>
        <w:rPr>
          <w:rFonts w:hint="eastAsia"/>
        </w:rPr>
        <w:t>и</w:t>
      </w:r>
      <w:r>
        <w:t xml:space="preserve"> </w:t>
      </w:r>
      <w:r>
        <w:rPr>
          <w:rFonts w:hint="eastAsia"/>
        </w:rPr>
        <w:t>радиационных</w:t>
      </w:r>
      <w:r>
        <w:t xml:space="preserve"> </w:t>
      </w:r>
      <w:r>
        <w:rPr>
          <w:rFonts w:hint="eastAsia"/>
        </w:rPr>
        <w:t>рисков</w:t>
      </w:r>
      <w:r>
        <w:t xml:space="preserve"> </w:t>
      </w:r>
      <w:r>
        <w:rPr>
          <w:rFonts w:hint="eastAsia"/>
        </w:rPr>
        <w:t>возникновения</w:t>
      </w:r>
      <w:r>
        <w:t xml:space="preserve"> </w:t>
      </w:r>
      <w:r>
        <w:rPr>
          <w:rFonts w:hint="eastAsia"/>
        </w:rPr>
        <w:t>патологии</w:t>
      </w:r>
      <w:r>
        <w:t xml:space="preserve"> </w:t>
      </w:r>
      <w:r>
        <w:rPr>
          <w:rFonts w:hint="eastAsia"/>
        </w:rPr>
        <w:t>органов</w:t>
      </w:r>
      <w:r>
        <w:t xml:space="preserve"> </w:t>
      </w:r>
      <w:r>
        <w:rPr>
          <w:rFonts w:hint="eastAsia"/>
        </w:rPr>
        <w:t>пищеварения</w:t>
      </w:r>
      <w:r>
        <w:t xml:space="preserve"> </w:t>
      </w:r>
      <w:r>
        <w:rPr>
          <w:rFonts w:hint="eastAsia"/>
        </w:rPr>
        <w:t>у</w:t>
      </w:r>
      <w:r>
        <w:t xml:space="preserve"> </w:t>
      </w:r>
      <w:r>
        <w:rPr>
          <w:rFonts w:hint="eastAsia"/>
        </w:rPr>
        <w:t>военнослужащих</w:t>
      </w:r>
      <w:r>
        <w:t>-</w:t>
      </w:r>
      <w:r>
        <w:rPr>
          <w:rFonts w:hint="eastAsia"/>
        </w:rPr>
        <w:t>участников</w:t>
      </w:r>
      <w:r>
        <w:t xml:space="preserve"> </w:t>
      </w:r>
      <w:r>
        <w:rPr>
          <w:rFonts w:hint="eastAsia"/>
        </w:rPr>
        <w:t>ликвидации</w:t>
      </w:r>
      <w:r>
        <w:t xml:space="preserve"> </w:t>
      </w:r>
      <w:r>
        <w:rPr>
          <w:rFonts w:hint="eastAsia"/>
        </w:rPr>
        <w:t>последствий</w:t>
      </w:r>
      <w:r>
        <w:t xml:space="preserve"> </w:t>
      </w:r>
      <w:r>
        <w:rPr>
          <w:rFonts w:hint="eastAsia"/>
        </w:rPr>
        <w:t>чернобыльской</w:t>
      </w:r>
      <w:r>
        <w:t xml:space="preserve"> </w:t>
      </w:r>
      <w:r>
        <w:rPr>
          <w:rFonts w:hint="eastAsia"/>
        </w:rPr>
        <w:t>катастрофы</w:t>
      </w:r>
      <w:r>
        <w:t>.</w:t>
      </w:r>
    </w:p>
    <w:p w14:paraId="600DADB4" w14:textId="77777777" w:rsidR="0086788C" w:rsidRDefault="0086788C" w:rsidP="0086788C"/>
    <w:p w14:paraId="07CDCB7A" w14:textId="77777777" w:rsidR="0086788C" w:rsidRDefault="0086788C" w:rsidP="0086788C">
      <w:r>
        <w:t xml:space="preserve">5.7. </w:t>
      </w:r>
      <w:r>
        <w:rPr>
          <w:rFonts w:hint="eastAsia"/>
        </w:rPr>
        <w:t>Диспансерное</w:t>
      </w:r>
      <w:r>
        <w:t xml:space="preserve"> </w:t>
      </w:r>
      <w:r>
        <w:rPr>
          <w:rFonts w:hint="eastAsia"/>
        </w:rPr>
        <w:t>динамическое</w:t>
      </w:r>
      <w:r>
        <w:t xml:space="preserve"> </w:t>
      </w:r>
      <w:r>
        <w:rPr>
          <w:rFonts w:hint="eastAsia"/>
        </w:rPr>
        <w:t>наблюдение</w:t>
      </w:r>
      <w:r>
        <w:t xml:space="preserve"> </w:t>
      </w:r>
      <w:r>
        <w:rPr>
          <w:rFonts w:hint="eastAsia"/>
        </w:rPr>
        <w:t>за</w:t>
      </w:r>
      <w:r>
        <w:t xml:space="preserve"> </w:t>
      </w:r>
      <w:r>
        <w:rPr>
          <w:rFonts w:hint="eastAsia"/>
        </w:rPr>
        <w:t>военнослужащими</w:t>
      </w:r>
      <w:r>
        <w:t>-</w:t>
      </w:r>
      <w:r>
        <w:rPr>
          <w:rFonts w:hint="eastAsia"/>
        </w:rPr>
        <w:t>участниками</w:t>
      </w:r>
      <w:r>
        <w:t xml:space="preserve"> </w:t>
      </w:r>
      <w:r>
        <w:rPr>
          <w:rFonts w:hint="eastAsia"/>
        </w:rPr>
        <w:t>ликвидации</w:t>
      </w:r>
      <w:r>
        <w:t xml:space="preserve"> </w:t>
      </w:r>
      <w:r>
        <w:rPr>
          <w:rFonts w:hint="eastAsia"/>
        </w:rPr>
        <w:t>последствий</w:t>
      </w:r>
      <w:r>
        <w:t xml:space="preserve"> </w:t>
      </w:r>
      <w:r>
        <w:rPr>
          <w:rFonts w:hint="eastAsia"/>
        </w:rPr>
        <w:t>чернобыльской</w:t>
      </w:r>
      <w:r>
        <w:t xml:space="preserve"> </w:t>
      </w:r>
      <w:r>
        <w:rPr>
          <w:rFonts w:hint="eastAsia"/>
        </w:rPr>
        <w:t>катастрофы</w:t>
      </w:r>
      <w:r>
        <w:t xml:space="preserve"> </w:t>
      </w:r>
      <w:r>
        <w:rPr>
          <w:rFonts w:hint="eastAsia"/>
        </w:rPr>
        <w:t>с</w:t>
      </w:r>
      <w:r>
        <w:t xml:space="preserve"> </w:t>
      </w:r>
      <w:r>
        <w:rPr>
          <w:rFonts w:hint="eastAsia"/>
        </w:rPr>
        <w:t>заболеваниями</w:t>
      </w:r>
      <w:r>
        <w:t xml:space="preserve"> </w:t>
      </w:r>
      <w:r>
        <w:rPr>
          <w:rFonts w:hint="eastAsia"/>
        </w:rPr>
        <w:t>органов</w:t>
      </w:r>
      <w:r>
        <w:t xml:space="preserve"> </w:t>
      </w:r>
      <w:r>
        <w:rPr>
          <w:rFonts w:hint="eastAsia"/>
        </w:rPr>
        <w:t>пищеварения</w:t>
      </w:r>
      <w:r>
        <w:t>. Ill</w:t>
      </w:r>
    </w:p>
    <w:p w14:paraId="7D03CF2C" w14:textId="77777777" w:rsidR="0086788C" w:rsidRDefault="0086788C" w:rsidP="0086788C"/>
    <w:p w14:paraId="162FD29C" w14:textId="77777777" w:rsidR="0086788C" w:rsidRDefault="0086788C" w:rsidP="0086788C">
      <w:r>
        <w:t xml:space="preserve">5.7.1. </w:t>
      </w:r>
      <w:r>
        <w:rPr>
          <w:rFonts w:hint="eastAsia"/>
        </w:rPr>
        <w:t>Основные</w:t>
      </w:r>
      <w:r>
        <w:t xml:space="preserve"> </w:t>
      </w:r>
      <w:r>
        <w:rPr>
          <w:rFonts w:hint="eastAsia"/>
        </w:rPr>
        <w:t>положения</w:t>
      </w:r>
      <w:r>
        <w:t xml:space="preserve"> </w:t>
      </w:r>
      <w:r>
        <w:rPr>
          <w:rFonts w:hint="eastAsia"/>
        </w:rPr>
        <w:t>диспансеризации</w:t>
      </w:r>
      <w:r>
        <w:t xml:space="preserve"> </w:t>
      </w:r>
      <w:r>
        <w:rPr>
          <w:rFonts w:hint="eastAsia"/>
        </w:rPr>
        <w:t>военнослужащих</w:t>
      </w:r>
      <w:r>
        <w:t>.</w:t>
      </w:r>
    </w:p>
    <w:p w14:paraId="43AF5575" w14:textId="77777777" w:rsidR="0086788C" w:rsidRDefault="0086788C" w:rsidP="0086788C"/>
    <w:p w14:paraId="67841242" w14:textId="386E387B" w:rsidR="0086788C" w:rsidRPr="0086788C" w:rsidRDefault="0086788C" w:rsidP="0086788C">
      <w:r>
        <w:t xml:space="preserve">5.7.2. </w:t>
      </w:r>
      <w:r>
        <w:rPr>
          <w:rFonts w:hint="eastAsia"/>
        </w:rPr>
        <w:t>Основные</w:t>
      </w:r>
      <w:r>
        <w:t xml:space="preserve"> </w:t>
      </w:r>
      <w:r>
        <w:rPr>
          <w:rFonts w:hint="eastAsia"/>
        </w:rPr>
        <w:t>направления</w:t>
      </w:r>
      <w:r>
        <w:t xml:space="preserve"> </w:t>
      </w:r>
      <w:r>
        <w:rPr>
          <w:rFonts w:hint="eastAsia"/>
        </w:rPr>
        <w:t>совершенствования</w:t>
      </w:r>
      <w:r>
        <w:t xml:space="preserve"> </w:t>
      </w:r>
      <w:r>
        <w:rPr>
          <w:rFonts w:hint="eastAsia"/>
        </w:rPr>
        <w:t>диспансерного</w:t>
      </w:r>
      <w:r>
        <w:t xml:space="preserve"> </w:t>
      </w:r>
      <w:r>
        <w:rPr>
          <w:rFonts w:hint="eastAsia"/>
        </w:rPr>
        <w:t>динамического</w:t>
      </w:r>
      <w:r>
        <w:t xml:space="preserve"> </w:t>
      </w:r>
      <w:r>
        <w:rPr>
          <w:rFonts w:hint="eastAsia"/>
        </w:rPr>
        <w:t>наблюдения</w:t>
      </w:r>
      <w:r>
        <w:t xml:space="preserve"> </w:t>
      </w:r>
      <w:r>
        <w:rPr>
          <w:rFonts w:hint="eastAsia"/>
        </w:rPr>
        <w:t>за</w:t>
      </w:r>
      <w:r>
        <w:t xml:space="preserve"> </w:t>
      </w:r>
      <w:r>
        <w:rPr>
          <w:rFonts w:hint="eastAsia"/>
        </w:rPr>
        <w:t>военнослужащими</w:t>
      </w:r>
      <w:r>
        <w:t>-</w:t>
      </w:r>
      <w:r>
        <w:rPr>
          <w:rFonts w:hint="eastAsia"/>
        </w:rPr>
        <w:t>участниками</w:t>
      </w:r>
      <w:r>
        <w:t xml:space="preserve"> </w:t>
      </w:r>
      <w:r>
        <w:rPr>
          <w:rFonts w:hint="eastAsia"/>
        </w:rPr>
        <w:t>ликвидации</w:t>
      </w:r>
      <w:r>
        <w:t xml:space="preserve"> </w:t>
      </w:r>
      <w:r>
        <w:rPr>
          <w:rFonts w:hint="eastAsia"/>
        </w:rPr>
        <w:t>последствий</w:t>
      </w:r>
      <w:r>
        <w:t xml:space="preserve"> </w:t>
      </w:r>
      <w:r>
        <w:rPr>
          <w:rFonts w:hint="eastAsia"/>
        </w:rPr>
        <w:t>чернобыльской</w:t>
      </w:r>
      <w:r>
        <w:t xml:space="preserve"> </w:t>
      </w:r>
      <w:r>
        <w:rPr>
          <w:rFonts w:hint="eastAsia"/>
        </w:rPr>
        <w:t>катастрофы</w:t>
      </w:r>
      <w:r>
        <w:t xml:space="preserve"> </w:t>
      </w:r>
      <w:r>
        <w:rPr>
          <w:rFonts w:hint="eastAsia"/>
        </w:rPr>
        <w:t>с</w:t>
      </w:r>
      <w:r>
        <w:t xml:space="preserve"> </w:t>
      </w:r>
      <w:r>
        <w:rPr>
          <w:rFonts w:hint="eastAsia"/>
        </w:rPr>
        <w:t>заболеваниями</w:t>
      </w:r>
      <w:r>
        <w:t xml:space="preserve"> </w:t>
      </w:r>
      <w:r>
        <w:rPr>
          <w:rFonts w:hint="eastAsia"/>
        </w:rPr>
        <w:t>органов</w:t>
      </w:r>
      <w:r>
        <w:t xml:space="preserve"> </w:t>
      </w:r>
      <w:r>
        <w:rPr>
          <w:rFonts w:hint="eastAsia"/>
        </w:rPr>
        <w:t>пищеварения</w:t>
      </w:r>
      <w:r>
        <w:t>.</w:t>
      </w:r>
    </w:p>
    <w:sectPr w:rsidR="0086788C" w:rsidRPr="0086788C"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A181B" w14:textId="77777777" w:rsidR="00FB2073" w:rsidRPr="008D1934" w:rsidRDefault="00FB2073">
      <w:pPr>
        <w:spacing w:after="0" w:line="240" w:lineRule="auto"/>
      </w:pPr>
      <w:r w:rsidRPr="008D1934">
        <w:separator/>
      </w:r>
    </w:p>
  </w:endnote>
  <w:endnote w:type="continuationSeparator" w:id="0">
    <w:p w14:paraId="5716B9D4" w14:textId="77777777" w:rsidR="00FB2073" w:rsidRPr="008D1934" w:rsidRDefault="00FB207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41773" w14:textId="77777777" w:rsidR="00FB2073" w:rsidRPr="008D1934" w:rsidRDefault="00FB2073"/>
    <w:p w14:paraId="12A46ADA" w14:textId="77777777" w:rsidR="00FB2073" w:rsidRPr="008D1934" w:rsidRDefault="00FB2073"/>
    <w:p w14:paraId="48A3D907" w14:textId="77777777" w:rsidR="00FB2073" w:rsidRPr="008D1934" w:rsidRDefault="00FB2073"/>
    <w:p w14:paraId="50C9C559" w14:textId="77777777" w:rsidR="00FB2073" w:rsidRPr="008D1934" w:rsidRDefault="00FB2073"/>
    <w:p w14:paraId="67A4BF12" w14:textId="77777777" w:rsidR="00FB2073" w:rsidRPr="008D1934" w:rsidRDefault="00FB2073"/>
    <w:p w14:paraId="36430A47" w14:textId="77777777" w:rsidR="00FB2073" w:rsidRPr="008D1934" w:rsidRDefault="00FB2073"/>
    <w:p w14:paraId="44EE1F7B" w14:textId="77777777" w:rsidR="00FB2073" w:rsidRPr="008D1934" w:rsidRDefault="00FB2073">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677BD0B1" wp14:editId="1401FDD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5EA86" w14:textId="77777777" w:rsidR="00FB2073" w:rsidRPr="008D1934" w:rsidRDefault="00FB207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7BD0B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B15EA86" w14:textId="77777777" w:rsidR="00FB2073" w:rsidRPr="008D1934" w:rsidRDefault="00FB207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E3A9BC7" w14:textId="77777777" w:rsidR="00FB2073" w:rsidRPr="008D1934" w:rsidRDefault="00FB2073"/>
    <w:p w14:paraId="2977294A" w14:textId="77777777" w:rsidR="00FB2073" w:rsidRPr="008D1934" w:rsidRDefault="00FB2073"/>
    <w:p w14:paraId="5B77C96F" w14:textId="77777777" w:rsidR="00FB2073" w:rsidRPr="008D1934" w:rsidRDefault="00FB2073">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2B746F16" wp14:editId="2CD65F2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5E579" w14:textId="77777777" w:rsidR="00FB2073" w:rsidRPr="008D1934" w:rsidRDefault="00FB2073"/>
                          <w:p w14:paraId="79712C91" w14:textId="77777777" w:rsidR="00FB2073" w:rsidRPr="008D1934" w:rsidRDefault="00FB2073">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746F1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9F5E579" w14:textId="77777777" w:rsidR="00FB2073" w:rsidRPr="008D1934" w:rsidRDefault="00FB2073"/>
                    <w:p w14:paraId="79712C91" w14:textId="77777777" w:rsidR="00FB2073" w:rsidRPr="008D1934" w:rsidRDefault="00FB2073">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1D778117" w14:textId="77777777" w:rsidR="00FB2073" w:rsidRPr="008D1934" w:rsidRDefault="00FB2073"/>
    <w:p w14:paraId="0CA01A10" w14:textId="77777777" w:rsidR="00FB2073" w:rsidRPr="008D1934" w:rsidRDefault="00FB2073">
      <w:pPr>
        <w:rPr>
          <w:sz w:val="2"/>
          <w:szCs w:val="2"/>
        </w:rPr>
      </w:pPr>
    </w:p>
    <w:p w14:paraId="75148EF5" w14:textId="77777777" w:rsidR="00FB2073" w:rsidRPr="008D1934" w:rsidRDefault="00FB2073"/>
    <w:p w14:paraId="30BD4138" w14:textId="77777777" w:rsidR="00FB2073" w:rsidRPr="008D1934" w:rsidRDefault="00FB2073">
      <w:pPr>
        <w:spacing w:after="0" w:line="240" w:lineRule="auto"/>
      </w:pPr>
    </w:p>
  </w:footnote>
  <w:footnote w:type="continuationSeparator" w:id="0">
    <w:p w14:paraId="7101CC9D" w14:textId="77777777" w:rsidR="00FB2073" w:rsidRPr="008D1934" w:rsidRDefault="00FB2073">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3"/>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28812</TotalTime>
  <Pages>3</Pages>
  <Words>406</Words>
  <Characters>2318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4344</cp:revision>
  <cp:lastPrinted>2009-02-06T05:36:00Z</cp:lastPrinted>
  <dcterms:created xsi:type="dcterms:W3CDTF">2024-04-09T10:20:00Z</dcterms:created>
  <dcterms:modified xsi:type="dcterms:W3CDTF">2024-05-12T12:13:00Z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