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6D45" w14:textId="0059F1CF" w:rsidR="00765476" w:rsidRDefault="00E63F16" w:rsidP="00E63F16">
      <w:r w:rsidRPr="00E63F16">
        <w:rPr>
          <w:rFonts w:hint="eastAsia"/>
        </w:rPr>
        <w:t>Анбиндер</w:t>
      </w:r>
      <w:r w:rsidRPr="00E63F16">
        <w:t xml:space="preserve"> </w:t>
      </w:r>
      <w:r w:rsidRPr="00E63F16">
        <w:rPr>
          <w:rFonts w:hint="eastAsia"/>
        </w:rPr>
        <w:t>Каролина</w:t>
      </w:r>
      <w:r w:rsidRPr="00E63F16">
        <w:t xml:space="preserve"> </w:t>
      </w:r>
      <w:r w:rsidRPr="00E63F16">
        <w:rPr>
          <w:rFonts w:hint="eastAsia"/>
        </w:rPr>
        <w:t>Николаевна</w:t>
      </w:r>
      <w:r>
        <w:t xml:space="preserve"> </w:t>
      </w:r>
      <w:r w:rsidRPr="00E63F16">
        <w:rPr>
          <w:rFonts w:hint="eastAsia"/>
        </w:rPr>
        <w:t>Становление</w:t>
      </w:r>
      <w:r w:rsidRPr="00E63F16">
        <w:t xml:space="preserve"> </w:t>
      </w:r>
      <w:r w:rsidRPr="00E63F16">
        <w:rPr>
          <w:rFonts w:hint="eastAsia"/>
        </w:rPr>
        <w:t>и</w:t>
      </w:r>
      <w:r w:rsidRPr="00E63F16">
        <w:t xml:space="preserve"> </w:t>
      </w:r>
      <w:r w:rsidRPr="00E63F16">
        <w:rPr>
          <w:rFonts w:hint="eastAsia"/>
        </w:rPr>
        <w:t>развитие</w:t>
      </w:r>
      <w:r w:rsidRPr="00E63F16">
        <w:t xml:space="preserve"> </w:t>
      </w:r>
      <w:r w:rsidRPr="00E63F16">
        <w:rPr>
          <w:rFonts w:hint="eastAsia"/>
        </w:rPr>
        <w:t>рекламы</w:t>
      </w:r>
      <w:r w:rsidRPr="00E63F16">
        <w:t xml:space="preserve"> </w:t>
      </w:r>
      <w:r w:rsidRPr="00E63F16">
        <w:rPr>
          <w:rFonts w:hint="eastAsia"/>
        </w:rPr>
        <w:t>на</w:t>
      </w:r>
      <w:r w:rsidRPr="00E63F16">
        <w:t xml:space="preserve"> </w:t>
      </w:r>
      <w:r w:rsidRPr="00E63F16">
        <w:rPr>
          <w:rFonts w:hint="eastAsia"/>
        </w:rPr>
        <w:t>Кубани</w:t>
      </w:r>
      <w:r w:rsidRPr="00E63F16">
        <w:t xml:space="preserve"> </w:t>
      </w:r>
      <w:r w:rsidRPr="00E63F16">
        <w:rPr>
          <w:rFonts w:hint="eastAsia"/>
        </w:rPr>
        <w:t>в</w:t>
      </w:r>
      <w:r w:rsidRPr="00E63F16">
        <w:t xml:space="preserve"> 1860 </w:t>
      </w:r>
      <w:r w:rsidRPr="00E63F16">
        <w:rPr>
          <w:rFonts w:hint="eastAsia"/>
        </w:rPr>
        <w:t>–</w:t>
      </w:r>
      <w:r w:rsidRPr="00E63F16">
        <w:t xml:space="preserve"> 1917 </w:t>
      </w:r>
      <w:r w:rsidRPr="00E63F16">
        <w:rPr>
          <w:rFonts w:hint="eastAsia"/>
        </w:rPr>
        <w:t>гг</w:t>
      </w:r>
      <w:r w:rsidRPr="00E63F16">
        <w:t>.</w:t>
      </w:r>
    </w:p>
    <w:p w14:paraId="56364BC2" w14:textId="77777777" w:rsidR="00E63F16" w:rsidRDefault="00E63F16" w:rsidP="00E63F16">
      <w:r>
        <w:rPr>
          <w:rFonts w:hint="eastAsia"/>
        </w:rPr>
        <w:t>ОГЛАВЛЕНИЕ</w:t>
      </w:r>
      <w:r>
        <w:t xml:space="preserve"> </w:t>
      </w:r>
      <w:r>
        <w:rPr>
          <w:rFonts w:hint="eastAsia"/>
        </w:rPr>
        <w:t>ДИССЕРТАЦИИ</w:t>
      </w:r>
    </w:p>
    <w:p w14:paraId="7C0539B3" w14:textId="77777777" w:rsidR="00E63F16" w:rsidRDefault="00E63F16" w:rsidP="00E63F16">
      <w:r>
        <w:rPr>
          <w:rFonts w:hint="eastAsia"/>
        </w:rPr>
        <w:t>кандидат</w:t>
      </w:r>
      <w:r>
        <w:t xml:space="preserve"> </w:t>
      </w:r>
      <w:r>
        <w:rPr>
          <w:rFonts w:hint="eastAsia"/>
        </w:rPr>
        <w:t>наук</w:t>
      </w:r>
      <w:r>
        <w:t xml:space="preserve"> </w:t>
      </w:r>
      <w:r>
        <w:rPr>
          <w:rFonts w:hint="eastAsia"/>
        </w:rPr>
        <w:t>Анбиндер</w:t>
      </w:r>
      <w:r>
        <w:t xml:space="preserve"> </w:t>
      </w:r>
      <w:r>
        <w:rPr>
          <w:rFonts w:hint="eastAsia"/>
        </w:rPr>
        <w:t>Каролина</w:t>
      </w:r>
      <w:r>
        <w:t xml:space="preserve"> </w:t>
      </w:r>
      <w:r>
        <w:rPr>
          <w:rFonts w:hint="eastAsia"/>
        </w:rPr>
        <w:t>Николаевна</w:t>
      </w:r>
    </w:p>
    <w:p w14:paraId="6F837B44" w14:textId="77777777" w:rsidR="00E63F16" w:rsidRDefault="00E63F16" w:rsidP="00E63F16">
      <w:r>
        <w:rPr>
          <w:rFonts w:hint="eastAsia"/>
        </w:rPr>
        <w:t>ВВЕДЕНИЕ</w:t>
      </w:r>
    </w:p>
    <w:p w14:paraId="221CC7A1" w14:textId="77777777" w:rsidR="00E63F16" w:rsidRDefault="00E63F16" w:rsidP="00E63F16"/>
    <w:p w14:paraId="452342EE" w14:textId="77777777" w:rsidR="00E63F16" w:rsidRDefault="00E63F16" w:rsidP="00E63F16">
      <w:r>
        <w:t xml:space="preserve">1 </w:t>
      </w:r>
      <w:r>
        <w:rPr>
          <w:rFonts w:hint="eastAsia"/>
        </w:rPr>
        <w:t>ОСНОВОПОЛОГАЮЩИЕ</w:t>
      </w:r>
      <w:r>
        <w:t xml:space="preserve"> </w:t>
      </w:r>
      <w:r>
        <w:rPr>
          <w:rFonts w:hint="eastAsia"/>
        </w:rPr>
        <w:t>ФАКТОРЫ</w:t>
      </w:r>
      <w:r>
        <w:t xml:space="preserve"> </w:t>
      </w:r>
      <w:r>
        <w:rPr>
          <w:rFonts w:hint="eastAsia"/>
        </w:rPr>
        <w:t>ГЕНЕЗИСА</w:t>
      </w:r>
      <w:r>
        <w:t xml:space="preserve"> </w:t>
      </w:r>
      <w:r>
        <w:rPr>
          <w:rFonts w:hint="eastAsia"/>
        </w:rPr>
        <w:t>И</w:t>
      </w:r>
      <w:r>
        <w:t xml:space="preserve"> </w:t>
      </w:r>
      <w:r>
        <w:rPr>
          <w:rFonts w:hint="eastAsia"/>
        </w:rPr>
        <w:t>ОСОБЕННОСТИ</w:t>
      </w:r>
      <w:r>
        <w:t xml:space="preserve"> </w:t>
      </w:r>
      <w:r>
        <w:rPr>
          <w:rFonts w:hint="eastAsia"/>
        </w:rPr>
        <w:t>РЕКЛАМЫ</w:t>
      </w:r>
      <w:r>
        <w:t xml:space="preserve"> </w:t>
      </w:r>
      <w:r>
        <w:rPr>
          <w:rFonts w:hint="eastAsia"/>
        </w:rPr>
        <w:t>В</w:t>
      </w:r>
      <w:r>
        <w:t xml:space="preserve"> </w:t>
      </w:r>
      <w:r>
        <w:rPr>
          <w:rFonts w:hint="eastAsia"/>
        </w:rPr>
        <w:t>КУБАНСКОЙ</w:t>
      </w:r>
      <w:r>
        <w:t xml:space="preserve"> </w:t>
      </w:r>
      <w:r>
        <w:rPr>
          <w:rFonts w:hint="eastAsia"/>
        </w:rPr>
        <w:t>ОБЛАСТИ</w:t>
      </w:r>
      <w:r>
        <w:t xml:space="preserve"> (1860-</w:t>
      </w:r>
      <w:r>
        <w:rPr>
          <w:rFonts w:hint="eastAsia"/>
        </w:rPr>
        <w:t>е</w:t>
      </w:r>
    </w:p>
    <w:p w14:paraId="74CB7D53" w14:textId="77777777" w:rsidR="00E63F16" w:rsidRDefault="00E63F16" w:rsidP="00E63F16"/>
    <w:p w14:paraId="3D93C354" w14:textId="77777777" w:rsidR="00E63F16" w:rsidRDefault="00E63F16" w:rsidP="00E63F16">
      <w:r>
        <w:rPr>
          <w:rFonts w:hint="eastAsia"/>
        </w:rPr>
        <w:t>гг</w:t>
      </w:r>
      <w:r>
        <w:t>.)</w:t>
      </w:r>
    </w:p>
    <w:p w14:paraId="68B92FD3" w14:textId="77777777" w:rsidR="00E63F16" w:rsidRDefault="00E63F16" w:rsidP="00E63F16"/>
    <w:p w14:paraId="236CA857" w14:textId="77777777" w:rsidR="00E63F16" w:rsidRDefault="00E63F16" w:rsidP="00E63F16">
      <w:r>
        <w:t xml:space="preserve">1.1. </w:t>
      </w:r>
      <w:r>
        <w:rPr>
          <w:rFonts w:hint="eastAsia"/>
        </w:rPr>
        <w:t>Реклама</w:t>
      </w:r>
      <w:r>
        <w:t xml:space="preserve"> </w:t>
      </w:r>
      <w:r>
        <w:rPr>
          <w:rFonts w:hint="eastAsia"/>
        </w:rPr>
        <w:t>как</w:t>
      </w:r>
      <w:r>
        <w:t xml:space="preserve"> </w:t>
      </w:r>
      <w:r>
        <w:rPr>
          <w:rFonts w:hint="eastAsia"/>
        </w:rPr>
        <w:t>историко</w:t>
      </w:r>
      <w:r>
        <w:t>-</w:t>
      </w:r>
      <w:r>
        <w:rPr>
          <w:rFonts w:hint="eastAsia"/>
        </w:rPr>
        <w:t>культурное</w:t>
      </w:r>
      <w:r>
        <w:t xml:space="preserve"> </w:t>
      </w:r>
      <w:r>
        <w:rPr>
          <w:rFonts w:hint="eastAsia"/>
        </w:rPr>
        <w:t>явление</w:t>
      </w:r>
      <w:r>
        <w:t xml:space="preserve"> </w:t>
      </w:r>
      <w:r>
        <w:rPr>
          <w:rFonts w:hint="eastAsia"/>
        </w:rPr>
        <w:t>и</w:t>
      </w:r>
      <w:r>
        <w:t xml:space="preserve"> </w:t>
      </w:r>
      <w:r>
        <w:rPr>
          <w:rFonts w:hint="eastAsia"/>
        </w:rPr>
        <w:t>ее</w:t>
      </w:r>
      <w:r>
        <w:t xml:space="preserve"> </w:t>
      </w:r>
      <w:r>
        <w:rPr>
          <w:rFonts w:hint="eastAsia"/>
        </w:rPr>
        <w:t>правовое</w:t>
      </w:r>
      <w:r>
        <w:t xml:space="preserve"> </w:t>
      </w:r>
      <w:r>
        <w:rPr>
          <w:rFonts w:hint="eastAsia"/>
        </w:rPr>
        <w:t>регулирование</w:t>
      </w:r>
    </w:p>
    <w:p w14:paraId="1A82E0A8" w14:textId="77777777" w:rsidR="00E63F16" w:rsidRDefault="00E63F16" w:rsidP="00E63F16"/>
    <w:p w14:paraId="29F158B6" w14:textId="77777777" w:rsidR="00E63F16" w:rsidRDefault="00E63F16" w:rsidP="00E63F16">
      <w:r>
        <w:t xml:space="preserve">1.2. </w:t>
      </w:r>
      <w:r>
        <w:rPr>
          <w:rFonts w:hint="eastAsia"/>
        </w:rPr>
        <w:t>Социально</w:t>
      </w:r>
      <w:r>
        <w:t>-</w:t>
      </w:r>
      <w:r>
        <w:rPr>
          <w:rFonts w:hint="eastAsia"/>
        </w:rPr>
        <w:t>экономические</w:t>
      </w:r>
      <w:r>
        <w:t xml:space="preserve"> </w:t>
      </w:r>
      <w:r>
        <w:rPr>
          <w:rFonts w:hint="eastAsia"/>
        </w:rPr>
        <w:t>и</w:t>
      </w:r>
      <w:r>
        <w:t xml:space="preserve"> </w:t>
      </w:r>
      <w:r>
        <w:rPr>
          <w:rFonts w:hint="eastAsia"/>
        </w:rPr>
        <w:t>культурные</w:t>
      </w:r>
      <w:r>
        <w:t xml:space="preserve"> </w:t>
      </w:r>
      <w:r>
        <w:rPr>
          <w:rFonts w:hint="eastAsia"/>
        </w:rPr>
        <w:t>факторы</w:t>
      </w:r>
      <w:r>
        <w:t xml:space="preserve"> </w:t>
      </w:r>
      <w:r>
        <w:rPr>
          <w:rFonts w:hint="eastAsia"/>
        </w:rPr>
        <w:t>развития</w:t>
      </w:r>
      <w:r>
        <w:t xml:space="preserve"> </w:t>
      </w:r>
      <w:r>
        <w:rPr>
          <w:rFonts w:hint="eastAsia"/>
        </w:rPr>
        <w:t>рекламы</w:t>
      </w:r>
      <w:r>
        <w:t xml:space="preserve"> </w:t>
      </w:r>
      <w:r>
        <w:rPr>
          <w:rFonts w:hint="eastAsia"/>
        </w:rPr>
        <w:t>в</w:t>
      </w:r>
      <w:r>
        <w:t xml:space="preserve"> </w:t>
      </w:r>
      <w:r>
        <w:rPr>
          <w:rFonts w:hint="eastAsia"/>
        </w:rPr>
        <w:t>Кубанской</w:t>
      </w:r>
      <w:r>
        <w:t xml:space="preserve"> </w:t>
      </w:r>
      <w:r>
        <w:rPr>
          <w:rFonts w:hint="eastAsia"/>
        </w:rPr>
        <w:t>области</w:t>
      </w:r>
    </w:p>
    <w:p w14:paraId="2AE50321" w14:textId="77777777" w:rsidR="00E63F16" w:rsidRDefault="00E63F16" w:rsidP="00E63F16"/>
    <w:p w14:paraId="2EB5C7A1" w14:textId="77777777" w:rsidR="00E63F16" w:rsidRDefault="00E63F16" w:rsidP="00E63F16">
      <w:r>
        <w:t xml:space="preserve">1.3. </w:t>
      </w:r>
      <w:r>
        <w:rPr>
          <w:rFonts w:hint="eastAsia"/>
        </w:rPr>
        <w:t>Характерные</w:t>
      </w:r>
      <w:r>
        <w:t xml:space="preserve"> </w:t>
      </w:r>
      <w:r>
        <w:rPr>
          <w:rFonts w:hint="eastAsia"/>
        </w:rPr>
        <w:t>черты</w:t>
      </w:r>
      <w:r>
        <w:t xml:space="preserve"> </w:t>
      </w:r>
      <w:r>
        <w:rPr>
          <w:rFonts w:hint="eastAsia"/>
        </w:rPr>
        <w:t>рекламы</w:t>
      </w:r>
      <w:r>
        <w:t xml:space="preserve"> </w:t>
      </w:r>
      <w:r>
        <w:rPr>
          <w:rFonts w:hint="eastAsia"/>
        </w:rPr>
        <w:t>в</w:t>
      </w:r>
      <w:r>
        <w:t xml:space="preserve"> </w:t>
      </w:r>
      <w:r>
        <w:rPr>
          <w:rFonts w:hint="eastAsia"/>
        </w:rPr>
        <w:t>периодических</w:t>
      </w:r>
      <w:r>
        <w:t xml:space="preserve"> </w:t>
      </w:r>
      <w:r>
        <w:rPr>
          <w:rFonts w:hint="eastAsia"/>
        </w:rPr>
        <w:t>изданиях</w:t>
      </w:r>
      <w:r>
        <w:t xml:space="preserve"> </w:t>
      </w:r>
      <w:r>
        <w:rPr>
          <w:rFonts w:hint="eastAsia"/>
        </w:rPr>
        <w:t>Кубанской</w:t>
      </w:r>
      <w:r>
        <w:t xml:space="preserve"> </w:t>
      </w:r>
      <w:r>
        <w:rPr>
          <w:rFonts w:hint="eastAsia"/>
        </w:rPr>
        <w:t>области</w:t>
      </w:r>
    </w:p>
    <w:p w14:paraId="0EB83FA3" w14:textId="77777777" w:rsidR="00E63F16" w:rsidRDefault="00E63F16" w:rsidP="00E63F16"/>
    <w:p w14:paraId="4D6E0304" w14:textId="77777777" w:rsidR="00E63F16" w:rsidRDefault="00E63F16" w:rsidP="00E63F16">
      <w:r>
        <w:t xml:space="preserve">2 </w:t>
      </w:r>
      <w:r>
        <w:rPr>
          <w:rFonts w:hint="eastAsia"/>
        </w:rPr>
        <w:t>ОСНОВНЫЕ</w:t>
      </w:r>
      <w:r>
        <w:t xml:space="preserve"> </w:t>
      </w:r>
      <w:r>
        <w:rPr>
          <w:rFonts w:hint="eastAsia"/>
        </w:rPr>
        <w:t>ВИДЫ</w:t>
      </w:r>
      <w:r>
        <w:t xml:space="preserve"> </w:t>
      </w:r>
      <w:r>
        <w:rPr>
          <w:rFonts w:hint="eastAsia"/>
        </w:rPr>
        <w:t>КУБАНСКОЙ</w:t>
      </w:r>
      <w:r>
        <w:t xml:space="preserve"> </w:t>
      </w:r>
      <w:r>
        <w:rPr>
          <w:rFonts w:hint="eastAsia"/>
        </w:rPr>
        <w:t>РЕКЛАМЫ</w:t>
      </w:r>
      <w:r>
        <w:t xml:space="preserve"> </w:t>
      </w:r>
      <w:r>
        <w:rPr>
          <w:rFonts w:hint="eastAsia"/>
        </w:rPr>
        <w:t>ВО</w:t>
      </w:r>
      <w:r>
        <w:t xml:space="preserve"> </w:t>
      </w:r>
      <w:r>
        <w:rPr>
          <w:rFonts w:hint="eastAsia"/>
        </w:rPr>
        <w:t>ВТОРОЙ</w:t>
      </w:r>
      <w:r>
        <w:t xml:space="preserve"> </w:t>
      </w:r>
      <w:r>
        <w:rPr>
          <w:rFonts w:hint="eastAsia"/>
        </w:rPr>
        <w:t>ПОЛОВИНЕ</w:t>
      </w:r>
      <w:r>
        <w:t xml:space="preserve"> XIX - </w:t>
      </w:r>
      <w:r>
        <w:rPr>
          <w:rFonts w:hint="eastAsia"/>
        </w:rPr>
        <w:t>НАЧАЛЕ</w:t>
      </w:r>
      <w:r>
        <w:t xml:space="preserve"> XX </w:t>
      </w:r>
      <w:r>
        <w:rPr>
          <w:rFonts w:hint="eastAsia"/>
        </w:rPr>
        <w:t>ВЕКОВ</w:t>
      </w:r>
      <w:r>
        <w:t xml:space="preserve"> </w:t>
      </w:r>
      <w:r>
        <w:rPr>
          <w:rFonts w:hint="eastAsia"/>
        </w:rPr>
        <w:t>И</w:t>
      </w:r>
      <w:r>
        <w:t xml:space="preserve"> </w:t>
      </w:r>
      <w:r>
        <w:rPr>
          <w:rFonts w:hint="eastAsia"/>
        </w:rPr>
        <w:t>ИХ</w:t>
      </w:r>
      <w:r>
        <w:t xml:space="preserve"> </w:t>
      </w:r>
      <w:r>
        <w:rPr>
          <w:rFonts w:hint="eastAsia"/>
        </w:rPr>
        <w:t>РЕГИОНАЛЬНЫЕ</w:t>
      </w:r>
      <w:r>
        <w:t xml:space="preserve"> </w:t>
      </w:r>
      <w:r>
        <w:rPr>
          <w:rFonts w:hint="eastAsia"/>
        </w:rPr>
        <w:t>ОСОБЕННОСТИ</w:t>
      </w:r>
    </w:p>
    <w:p w14:paraId="10769024" w14:textId="77777777" w:rsidR="00E63F16" w:rsidRDefault="00E63F16" w:rsidP="00E63F16"/>
    <w:p w14:paraId="2F8466D5" w14:textId="77777777" w:rsidR="00E63F16" w:rsidRDefault="00E63F16" w:rsidP="00E63F16">
      <w:r>
        <w:t xml:space="preserve">2.1. </w:t>
      </w:r>
      <w:r>
        <w:rPr>
          <w:rFonts w:hint="eastAsia"/>
        </w:rPr>
        <w:t>Коммерческая</w:t>
      </w:r>
      <w:r>
        <w:t xml:space="preserve"> </w:t>
      </w:r>
      <w:r>
        <w:rPr>
          <w:rFonts w:hint="eastAsia"/>
        </w:rPr>
        <w:t>реклама</w:t>
      </w:r>
      <w:r>
        <w:t xml:space="preserve"> </w:t>
      </w:r>
      <w:r>
        <w:rPr>
          <w:rFonts w:hint="eastAsia"/>
        </w:rPr>
        <w:t>как</w:t>
      </w:r>
      <w:r>
        <w:t xml:space="preserve"> </w:t>
      </w:r>
      <w:r>
        <w:rPr>
          <w:rFonts w:hint="eastAsia"/>
        </w:rPr>
        <w:t>способ</w:t>
      </w:r>
      <w:r>
        <w:t xml:space="preserve"> </w:t>
      </w:r>
      <w:r>
        <w:rPr>
          <w:rFonts w:hint="eastAsia"/>
        </w:rPr>
        <w:t>продвижения</w:t>
      </w:r>
      <w:r>
        <w:t xml:space="preserve"> </w:t>
      </w:r>
      <w:r>
        <w:rPr>
          <w:rFonts w:hint="eastAsia"/>
        </w:rPr>
        <w:t>товаров</w:t>
      </w:r>
      <w:r>
        <w:t xml:space="preserve"> </w:t>
      </w:r>
      <w:r>
        <w:rPr>
          <w:rFonts w:hint="eastAsia"/>
        </w:rPr>
        <w:t>кубанскими</w:t>
      </w:r>
      <w:r>
        <w:t xml:space="preserve"> </w:t>
      </w:r>
      <w:r>
        <w:rPr>
          <w:rFonts w:hint="eastAsia"/>
        </w:rPr>
        <w:t>предпринимателями</w:t>
      </w:r>
    </w:p>
    <w:p w14:paraId="0569C43C" w14:textId="77777777" w:rsidR="00E63F16" w:rsidRDefault="00E63F16" w:rsidP="00E63F16"/>
    <w:p w14:paraId="4599F6E1" w14:textId="77777777" w:rsidR="00E63F16" w:rsidRDefault="00E63F16" w:rsidP="00E63F16">
      <w:r>
        <w:t xml:space="preserve">2.2. </w:t>
      </w:r>
      <w:r>
        <w:rPr>
          <w:rFonts w:hint="eastAsia"/>
        </w:rPr>
        <w:t>Региональная</w:t>
      </w:r>
      <w:r>
        <w:t xml:space="preserve"> </w:t>
      </w:r>
      <w:r>
        <w:rPr>
          <w:rFonts w:hint="eastAsia"/>
        </w:rPr>
        <w:t>специфика</w:t>
      </w:r>
      <w:r>
        <w:t xml:space="preserve"> </w:t>
      </w:r>
      <w:r>
        <w:rPr>
          <w:rFonts w:hint="eastAsia"/>
        </w:rPr>
        <w:t>использования</w:t>
      </w:r>
      <w:r>
        <w:t xml:space="preserve"> </w:t>
      </w:r>
      <w:r>
        <w:rPr>
          <w:rFonts w:hint="eastAsia"/>
        </w:rPr>
        <w:t>социальной</w:t>
      </w:r>
      <w:r>
        <w:t xml:space="preserve"> </w:t>
      </w:r>
      <w:r>
        <w:rPr>
          <w:rFonts w:hint="eastAsia"/>
        </w:rPr>
        <w:t>рекламы</w:t>
      </w:r>
    </w:p>
    <w:p w14:paraId="3EA101B6" w14:textId="77777777" w:rsidR="00E63F16" w:rsidRDefault="00E63F16" w:rsidP="00E63F16"/>
    <w:p w14:paraId="41CB7324" w14:textId="77777777" w:rsidR="00E63F16" w:rsidRDefault="00E63F16" w:rsidP="00E63F16">
      <w:r>
        <w:t xml:space="preserve">2.3. </w:t>
      </w:r>
      <w:r>
        <w:rPr>
          <w:rFonts w:hint="eastAsia"/>
        </w:rPr>
        <w:t>Зарождение</w:t>
      </w:r>
      <w:r>
        <w:t xml:space="preserve"> </w:t>
      </w:r>
      <w:r>
        <w:rPr>
          <w:rFonts w:hint="eastAsia"/>
        </w:rPr>
        <w:t>партийно</w:t>
      </w:r>
      <w:r>
        <w:t>-</w:t>
      </w:r>
      <w:r>
        <w:rPr>
          <w:rFonts w:hint="eastAsia"/>
        </w:rPr>
        <w:t>политической</w:t>
      </w:r>
      <w:r>
        <w:t xml:space="preserve"> </w:t>
      </w:r>
      <w:r>
        <w:rPr>
          <w:rFonts w:hint="eastAsia"/>
        </w:rPr>
        <w:t>рекламы</w:t>
      </w:r>
      <w:r>
        <w:t xml:space="preserve"> </w:t>
      </w:r>
      <w:r>
        <w:rPr>
          <w:rFonts w:hint="eastAsia"/>
        </w:rPr>
        <w:t>как</w:t>
      </w:r>
      <w:r>
        <w:t xml:space="preserve"> </w:t>
      </w:r>
      <w:r>
        <w:rPr>
          <w:rFonts w:hint="eastAsia"/>
        </w:rPr>
        <w:t>интегративного</w:t>
      </w:r>
      <w:r>
        <w:t xml:space="preserve"> </w:t>
      </w:r>
      <w:r>
        <w:rPr>
          <w:rFonts w:hint="eastAsia"/>
        </w:rPr>
        <w:t>агитационно</w:t>
      </w:r>
      <w:r>
        <w:t>-</w:t>
      </w:r>
      <w:r>
        <w:rPr>
          <w:rFonts w:hint="eastAsia"/>
        </w:rPr>
        <w:t>пропагандистского</w:t>
      </w:r>
      <w:r>
        <w:t xml:space="preserve"> </w:t>
      </w:r>
      <w:r>
        <w:rPr>
          <w:rFonts w:hint="eastAsia"/>
        </w:rPr>
        <w:t>средства</w:t>
      </w:r>
    </w:p>
    <w:p w14:paraId="350D059E" w14:textId="77777777" w:rsidR="00E63F16" w:rsidRDefault="00E63F16" w:rsidP="00E63F16"/>
    <w:p w14:paraId="4F9D5A8F" w14:textId="77777777" w:rsidR="00E63F16" w:rsidRDefault="00E63F16" w:rsidP="00E63F16">
      <w:r>
        <w:t xml:space="preserve">3 </w:t>
      </w:r>
      <w:r>
        <w:rPr>
          <w:rFonts w:hint="eastAsia"/>
        </w:rPr>
        <w:t>РАЗВИТИЕ</w:t>
      </w:r>
      <w:r>
        <w:t xml:space="preserve"> </w:t>
      </w:r>
      <w:r>
        <w:rPr>
          <w:rFonts w:hint="eastAsia"/>
        </w:rPr>
        <w:t>НАРУЖНОЙ</w:t>
      </w:r>
      <w:r>
        <w:t xml:space="preserve"> </w:t>
      </w:r>
      <w:r>
        <w:rPr>
          <w:rFonts w:hint="eastAsia"/>
        </w:rPr>
        <w:t>РЕКЛАМЫ</w:t>
      </w:r>
      <w:r>
        <w:t xml:space="preserve"> </w:t>
      </w:r>
      <w:r>
        <w:rPr>
          <w:rFonts w:hint="eastAsia"/>
        </w:rPr>
        <w:t>И</w:t>
      </w:r>
      <w:r>
        <w:t xml:space="preserve"> </w:t>
      </w:r>
      <w:r>
        <w:rPr>
          <w:rFonts w:hint="eastAsia"/>
        </w:rPr>
        <w:t>НАЧАЛО</w:t>
      </w:r>
      <w:r>
        <w:t xml:space="preserve"> </w:t>
      </w:r>
      <w:r>
        <w:rPr>
          <w:rFonts w:hint="eastAsia"/>
        </w:rPr>
        <w:t>ПРАВОВОГО</w:t>
      </w:r>
      <w:r>
        <w:t xml:space="preserve"> </w:t>
      </w:r>
      <w:r>
        <w:rPr>
          <w:rFonts w:hint="eastAsia"/>
        </w:rPr>
        <w:t>Р</w:t>
      </w:r>
      <w:r>
        <w:rPr>
          <w:rFonts w:hint="eastAsia"/>
        </w:rPr>
        <w:lastRenderedPageBreak/>
        <w:t>ЕГУЛИРОВАНИЯ</w:t>
      </w:r>
      <w:r>
        <w:t xml:space="preserve"> </w:t>
      </w:r>
      <w:r>
        <w:rPr>
          <w:rFonts w:hint="eastAsia"/>
        </w:rPr>
        <w:t>ПРАВИЛ</w:t>
      </w:r>
      <w:r>
        <w:t xml:space="preserve"> </w:t>
      </w:r>
      <w:r>
        <w:rPr>
          <w:rFonts w:hint="eastAsia"/>
        </w:rPr>
        <w:t>ЕЕ</w:t>
      </w:r>
      <w:r>
        <w:t xml:space="preserve"> </w:t>
      </w:r>
      <w:r>
        <w:rPr>
          <w:rFonts w:hint="eastAsia"/>
        </w:rPr>
        <w:t>РАЗМЕЩЕНИЯ</w:t>
      </w:r>
      <w:r>
        <w:t xml:space="preserve"> </w:t>
      </w:r>
      <w:r>
        <w:rPr>
          <w:rFonts w:hint="eastAsia"/>
        </w:rPr>
        <w:t>В</w:t>
      </w:r>
      <w:r>
        <w:t xml:space="preserve"> </w:t>
      </w:r>
      <w:r>
        <w:rPr>
          <w:rFonts w:hint="eastAsia"/>
        </w:rPr>
        <w:t>НАСЕЛЕННЫХ</w:t>
      </w:r>
      <w:r>
        <w:t xml:space="preserve"> </w:t>
      </w:r>
      <w:r>
        <w:rPr>
          <w:rFonts w:hint="eastAsia"/>
        </w:rPr>
        <w:t>ПУНКТАХ</w:t>
      </w:r>
      <w:r>
        <w:t xml:space="preserve"> </w:t>
      </w:r>
      <w:r>
        <w:rPr>
          <w:rFonts w:hint="eastAsia"/>
        </w:rPr>
        <w:t>КУБАНСКОЙ</w:t>
      </w:r>
      <w:r>
        <w:t xml:space="preserve"> </w:t>
      </w:r>
      <w:r>
        <w:rPr>
          <w:rFonts w:hint="eastAsia"/>
        </w:rPr>
        <w:t>ОБЛАСТИ</w:t>
      </w:r>
    </w:p>
    <w:p w14:paraId="62A809D2" w14:textId="77777777" w:rsidR="00E63F16" w:rsidRDefault="00E63F16" w:rsidP="00E63F16"/>
    <w:p w14:paraId="638DB061" w14:textId="77777777" w:rsidR="00E63F16" w:rsidRDefault="00E63F16" w:rsidP="00E63F16">
      <w:r>
        <w:t xml:space="preserve">3.1 </w:t>
      </w:r>
      <w:r>
        <w:rPr>
          <w:rFonts w:hint="eastAsia"/>
        </w:rPr>
        <w:t>Афиша</w:t>
      </w:r>
      <w:r>
        <w:t xml:space="preserve"> </w:t>
      </w:r>
      <w:r>
        <w:rPr>
          <w:rFonts w:hint="eastAsia"/>
        </w:rPr>
        <w:t>и</w:t>
      </w:r>
      <w:r>
        <w:t xml:space="preserve"> </w:t>
      </w:r>
      <w:r>
        <w:rPr>
          <w:rFonts w:hint="eastAsia"/>
        </w:rPr>
        <w:t>плакат</w:t>
      </w:r>
      <w:r>
        <w:t xml:space="preserve"> </w:t>
      </w:r>
      <w:r>
        <w:rPr>
          <w:rFonts w:hint="eastAsia"/>
        </w:rPr>
        <w:t>как</w:t>
      </w:r>
      <w:r>
        <w:t xml:space="preserve"> </w:t>
      </w:r>
      <w:r>
        <w:rPr>
          <w:rFonts w:hint="eastAsia"/>
        </w:rPr>
        <w:t>рекламный</w:t>
      </w:r>
      <w:r>
        <w:t xml:space="preserve"> </w:t>
      </w:r>
      <w:r>
        <w:rPr>
          <w:rFonts w:hint="eastAsia"/>
        </w:rPr>
        <w:t>носитель</w:t>
      </w:r>
      <w:r>
        <w:t xml:space="preserve">, </w:t>
      </w:r>
      <w:r>
        <w:rPr>
          <w:rFonts w:hint="eastAsia"/>
        </w:rPr>
        <w:t>их</w:t>
      </w:r>
      <w:r>
        <w:t xml:space="preserve"> </w:t>
      </w:r>
      <w:r>
        <w:rPr>
          <w:rFonts w:hint="eastAsia"/>
        </w:rPr>
        <w:t>влияние</w:t>
      </w:r>
      <w:r>
        <w:t xml:space="preserve"> </w:t>
      </w:r>
      <w:r>
        <w:rPr>
          <w:rFonts w:hint="eastAsia"/>
        </w:rPr>
        <w:t>на</w:t>
      </w:r>
      <w:r>
        <w:t xml:space="preserve"> </w:t>
      </w:r>
      <w:r>
        <w:rPr>
          <w:rFonts w:hint="eastAsia"/>
        </w:rPr>
        <w:t>городское</w:t>
      </w:r>
      <w:r>
        <w:t xml:space="preserve"> </w:t>
      </w:r>
      <w:r>
        <w:rPr>
          <w:rFonts w:hint="eastAsia"/>
        </w:rPr>
        <w:t>пространство</w:t>
      </w:r>
    </w:p>
    <w:p w14:paraId="4DB45314" w14:textId="77777777" w:rsidR="00E63F16" w:rsidRDefault="00E63F16" w:rsidP="00E63F16"/>
    <w:p w14:paraId="19E3F7F1" w14:textId="77777777" w:rsidR="00E63F16" w:rsidRDefault="00E63F16" w:rsidP="00E63F16">
      <w:r>
        <w:t xml:space="preserve">3.2 </w:t>
      </w:r>
      <w:r>
        <w:rPr>
          <w:rFonts w:hint="eastAsia"/>
        </w:rPr>
        <w:t>Виды</w:t>
      </w:r>
      <w:r>
        <w:t xml:space="preserve"> </w:t>
      </w:r>
      <w:r>
        <w:rPr>
          <w:rFonts w:hint="eastAsia"/>
        </w:rPr>
        <w:t>наружной</w:t>
      </w:r>
      <w:r>
        <w:t xml:space="preserve"> </w:t>
      </w:r>
      <w:r>
        <w:rPr>
          <w:rFonts w:hint="eastAsia"/>
        </w:rPr>
        <w:t>рекламы</w:t>
      </w:r>
      <w:r>
        <w:t xml:space="preserve">, </w:t>
      </w:r>
      <w:r>
        <w:rPr>
          <w:rFonts w:hint="eastAsia"/>
        </w:rPr>
        <w:t>особенности</w:t>
      </w:r>
      <w:r>
        <w:t xml:space="preserve"> </w:t>
      </w:r>
      <w:r>
        <w:rPr>
          <w:rFonts w:hint="eastAsia"/>
        </w:rPr>
        <w:t>их</w:t>
      </w:r>
      <w:r>
        <w:t xml:space="preserve"> </w:t>
      </w:r>
      <w:r>
        <w:rPr>
          <w:rFonts w:hint="eastAsia"/>
        </w:rPr>
        <w:t>оформления</w:t>
      </w:r>
      <w:r>
        <w:t xml:space="preserve"> </w:t>
      </w:r>
      <w:r>
        <w:rPr>
          <w:rFonts w:hint="eastAsia"/>
        </w:rPr>
        <w:t>и</w:t>
      </w:r>
      <w:r>
        <w:t xml:space="preserve"> </w:t>
      </w:r>
      <w:r>
        <w:rPr>
          <w:rFonts w:hint="eastAsia"/>
        </w:rPr>
        <w:t>размещения</w:t>
      </w:r>
      <w:r>
        <w:t xml:space="preserve"> </w:t>
      </w:r>
      <w:r>
        <w:rPr>
          <w:rFonts w:hint="eastAsia"/>
        </w:rPr>
        <w:t>в</w:t>
      </w:r>
    </w:p>
    <w:p w14:paraId="59AB8B93" w14:textId="77777777" w:rsidR="00E63F16" w:rsidRDefault="00E63F16" w:rsidP="00E63F16"/>
    <w:p w14:paraId="25167AFE" w14:textId="77777777" w:rsidR="00E63F16" w:rsidRDefault="00E63F16" w:rsidP="00E63F16">
      <w:r>
        <w:rPr>
          <w:rFonts w:hint="eastAsia"/>
        </w:rPr>
        <w:t>архитектурном</w:t>
      </w:r>
      <w:r>
        <w:t xml:space="preserve"> </w:t>
      </w:r>
      <w:r>
        <w:rPr>
          <w:rFonts w:hint="eastAsia"/>
        </w:rPr>
        <w:t>пространстве</w:t>
      </w:r>
      <w:r>
        <w:t xml:space="preserve"> </w:t>
      </w:r>
      <w:r>
        <w:rPr>
          <w:rFonts w:hint="eastAsia"/>
        </w:rPr>
        <w:t>населенных</w:t>
      </w:r>
      <w:r>
        <w:t xml:space="preserve"> </w:t>
      </w:r>
      <w:r>
        <w:rPr>
          <w:rFonts w:hint="eastAsia"/>
        </w:rPr>
        <w:t>пунктов</w:t>
      </w:r>
      <w:r>
        <w:t xml:space="preserve"> </w:t>
      </w:r>
      <w:r>
        <w:rPr>
          <w:rFonts w:hint="eastAsia"/>
        </w:rPr>
        <w:t>Кубани</w:t>
      </w:r>
    </w:p>
    <w:p w14:paraId="6A792E06" w14:textId="77777777" w:rsidR="00E63F16" w:rsidRDefault="00E63F16" w:rsidP="00E63F16"/>
    <w:p w14:paraId="45E78E85" w14:textId="77777777" w:rsidR="00E63F16" w:rsidRDefault="00E63F16" w:rsidP="00E63F16">
      <w:r>
        <w:rPr>
          <w:rFonts w:hint="eastAsia"/>
        </w:rPr>
        <w:t>ЗАКЛЮЧЕНИЕ</w:t>
      </w:r>
    </w:p>
    <w:p w14:paraId="5F536532" w14:textId="77777777" w:rsidR="00E63F16" w:rsidRDefault="00E63F16" w:rsidP="00E63F16"/>
    <w:p w14:paraId="1D5E2A0D" w14:textId="77777777" w:rsidR="00E63F16" w:rsidRDefault="00E63F16" w:rsidP="00E63F16">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407FE401" w14:textId="77777777" w:rsidR="00E63F16" w:rsidRDefault="00E63F16" w:rsidP="00E63F16"/>
    <w:p w14:paraId="72A1DE01" w14:textId="055AC572" w:rsidR="00E63F16" w:rsidRPr="00E63F16" w:rsidRDefault="00E63F16" w:rsidP="00E63F16">
      <w:r>
        <w:rPr>
          <w:rFonts w:hint="eastAsia"/>
        </w:rPr>
        <w:t>ПРИЛОЖЕНИЯ</w:t>
      </w:r>
    </w:p>
    <w:sectPr w:rsidR="00E63F16" w:rsidRPr="00E63F16" w:rsidSect="00000B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B58D" w14:textId="77777777" w:rsidR="00000B6C" w:rsidRDefault="00000B6C">
      <w:pPr>
        <w:spacing w:after="0" w:line="240" w:lineRule="auto"/>
      </w:pPr>
      <w:r>
        <w:separator/>
      </w:r>
    </w:p>
  </w:endnote>
  <w:endnote w:type="continuationSeparator" w:id="0">
    <w:p w14:paraId="7BCB2A94" w14:textId="77777777" w:rsidR="00000B6C" w:rsidRDefault="00000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8E0D" w14:textId="77777777" w:rsidR="00000B6C" w:rsidRDefault="00000B6C"/>
    <w:p w14:paraId="473042B8" w14:textId="77777777" w:rsidR="00000B6C" w:rsidRDefault="00000B6C"/>
    <w:p w14:paraId="217C56F3" w14:textId="77777777" w:rsidR="00000B6C" w:rsidRDefault="00000B6C"/>
    <w:p w14:paraId="3A207468" w14:textId="77777777" w:rsidR="00000B6C" w:rsidRDefault="00000B6C"/>
    <w:p w14:paraId="0A1E823E" w14:textId="77777777" w:rsidR="00000B6C" w:rsidRDefault="00000B6C"/>
    <w:p w14:paraId="4F772A70" w14:textId="77777777" w:rsidR="00000B6C" w:rsidRDefault="00000B6C"/>
    <w:p w14:paraId="29A3E115" w14:textId="77777777" w:rsidR="00000B6C" w:rsidRDefault="00000B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2D1AA0" wp14:editId="276354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6BD53" w14:textId="77777777" w:rsidR="00000B6C" w:rsidRDefault="00000B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2D1A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06BD53" w14:textId="77777777" w:rsidR="00000B6C" w:rsidRDefault="00000B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EFEA6AB" w14:textId="77777777" w:rsidR="00000B6C" w:rsidRDefault="00000B6C"/>
    <w:p w14:paraId="5A4C9EE6" w14:textId="77777777" w:rsidR="00000B6C" w:rsidRDefault="00000B6C"/>
    <w:p w14:paraId="4878C0E9" w14:textId="77777777" w:rsidR="00000B6C" w:rsidRDefault="00000B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B62CED" wp14:editId="6FE6534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1A07E" w14:textId="77777777" w:rsidR="00000B6C" w:rsidRDefault="00000B6C"/>
                          <w:p w14:paraId="1506D792" w14:textId="77777777" w:rsidR="00000B6C" w:rsidRDefault="00000B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B62CE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D1A07E" w14:textId="77777777" w:rsidR="00000B6C" w:rsidRDefault="00000B6C"/>
                    <w:p w14:paraId="1506D792" w14:textId="77777777" w:rsidR="00000B6C" w:rsidRDefault="00000B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8D7EF0" w14:textId="77777777" w:rsidR="00000B6C" w:rsidRDefault="00000B6C"/>
    <w:p w14:paraId="5E4BA44A" w14:textId="77777777" w:rsidR="00000B6C" w:rsidRDefault="00000B6C">
      <w:pPr>
        <w:rPr>
          <w:sz w:val="2"/>
          <w:szCs w:val="2"/>
        </w:rPr>
      </w:pPr>
    </w:p>
    <w:p w14:paraId="16EA8254" w14:textId="77777777" w:rsidR="00000B6C" w:rsidRDefault="00000B6C"/>
    <w:p w14:paraId="3D968305" w14:textId="77777777" w:rsidR="00000B6C" w:rsidRDefault="00000B6C">
      <w:pPr>
        <w:spacing w:after="0" w:line="240" w:lineRule="auto"/>
      </w:pPr>
    </w:p>
  </w:footnote>
  <w:footnote w:type="continuationSeparator" w:id="0">
    <w:p w14:paraId="35AC8A1E" w14:textId="77777777" w:rsidR="00000B6C" w:rsidRDefault="00000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6C"/>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52262</TotalTime>
  <Pages>2</Pages>
  <Words>186</Words>
  <Characters>1064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802</cp:revision>
  <cp:lastPrinted>2009-02-06T05:36:00Z</cp:lastPrinted>
  <dcterms:created xsi:type="dcterms:W3CDTF">2024-01-07T13:43:00Z</dcterms:created>
  <dcterms:modified xsi:type="dcterms:W3CDTF">2024-03-30T22:03:00Z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