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507512" w14:textId="5BA1B2C0" w:rsidR="00ED7B99" w:rsidRDefault="001E0B54" w:rsidP="001E0B54">
      <w:pPr>
        <w:rPr>
          <w:lang w:val="ru-RU"/>
        </w:rPr>
      </w:pPr>
      <w:r w:rsidRPr="001E0B54">
        <w:rPr>
          <w:rFonts w:hint="eastAsia"/>
        </w:rPr>
        <w:t>Новиков</w:t>
      </w:r>
      <w:r w:rsidRPr="001E0B54">
        <w:t xml:space="preserve">, </w:t>
      </w:r>
      <w:r w:rsidRPr="001E0B54">
        <w:rPr>
          <w:rFonts w:hint="eastAsia"/>
        </w:rPr>
        <w:t>Андрей</w:t>
      </w:r>
      <w:r w:rsidRPr="001E0B54">
        <w:t xml:space="preserve"> </w:t>
      </w:r>
      <w:r w:rsidRPr="001E0B54">
        <w:rPr>
          <w:rFonts w:hint="eastAsia"/>
        </w:rPr>
        <w:t>Васильевич</w:t>
      </w:r>
      <w:r>
        <w:rPr>
          <w:lang w:val="ru-RU"/>
        </w:rPr>
        <w:t xml:space="preserve"> </w:t>
      </w:r>
      <w:r w:rsidRPr="001E0B54">
        <w:rPr>
          <w:rFonts w:hint="eastAsia"/>
          <w:lang w:val="ru-RU"/>
        </w:rPr>
        <w:t>Местноанестезирующее</w:t>
      </w:r>
      <w:r w:rsidRPr="001E0B54">
        <w:rPr>
          <w:lang w:val="ru-RU"/>
        </w:rPr>
        <w:t xml:space="preserve"> </w:t>
      </w:r>
      <w:r w:rsidRPr="001E0B54">
        <w:rPr>
          <w:rFonts w:hint="eastAsia"/>
          <w:lang w:val="ru-RU"/>
        </w:rPr>
        <w:t>действие</w:t>
      </w:r>
      <w:r w:rsidRPr="001E0B54">
        <w:rPr>
          <w:lang w:val="ru-RU"/>
        </w:rPr>
        <w:t xml:space="preserve"> </w:t>
      </w:r>
      <w:r w:rsidRPr="001E0B54">
        <w:rPr>
          <w:rFonts w:hint="eastAsia"/>
          <w:lang w:val="ru-RU"/>
        </w:rPr>
        <w:t>фармацевтических</w:t>
      </w:r>
      <w:r w:rsidRPr="001E0B54">
        <w:rPr>
          <w:lang w:val="ru-RU"/>
        </w:rPr>
        <w:t xml:space="preserve"> </w:t>
      </w:r>
      <w:r w:rsidRPr="001E0B54">
        <w:rPr>
          <w:rFonts w:hint="eastAsia"/>
          <w:lang w:val="ru-RU"/>
        </w:rPr>
        <w:t>композиций</w:t>
      </w:r>
      <w:r w:rsidRPr="001E0B54">
        <w:rPr>
          <w:lang w:val="ru-RU"/>
        </w:rPr>
        <w:t xml:space="preserve">, </w:t>
      </w:r>
      <w:r w:rsidRPr="001E0B54">
        <w:rPr>
          <w:rFonts w:hint="eastAsia"/>
          <w:lang w:val="ru-RU"/>
        </w:rPr>
        <w:t>содержащих</w:t>
      </w:r>
      <w:r w:rsidRPr="001E0B54">
        <w:rPr>
          <w:lang w:val="ru-RU"/>
        </w:rPr>
        <w:t xml:space="preserve"> </w:t>
      </w:r>
      <w:r w:rsidRPr="001E0B54">
        <w:rPr>
          <w:rFonts w:hint="eastAsia"/>
          <w:lang w:val="ru-RU"/>
        </w:rPr>
        <w:t>производное</w:t>
      </w:r>
      <w:r w:rsidRPr="001E0B54">
        <w:rPr>
          <w:lang w:val="ru-RU"/>
        </w:rPr>
        <w:t xml:space="preserve"> </w:t>
      </w:r>
      <w:r w:rsidRPr="001E0B54">
        <w:rPr>
          <w:rFonts w:hint="eastAsia"/>
          <w:lang w:val="ru-RU"/>
        </w:rPr>
        <w:t>диметилацетамида</w:t>
      </w:r>
      <w:r w:rsidRPr="001E0B54">
        <w:rPr>
          <w:lang w:val="ru-RU"/>
        </w:rPr>
        <w:t xml:space="preserve">, </w:t>
      </w:r>
      <w:r w:rsidRPr="001E0B54">
        <w:rPr>
          <w:rFonts w:hint="eastAsia"/>
          <w:lang w:val="ru-RU"/>
        </w:rPr>
        <w:t>антиоксидант</w:t>
      </w:r>
      <w:r w:rsidRPr="001E0B54">
        <w:rPr>
          <w:lang w:val="ru-RU"/>
        </w:rPr>
        <w:t xml:space="preserve"> </w:t>
      </w:r>
      <w:r w:rsidRPr="001E0B54">
        <w:rPr>
          <w:rFonts w:hint="eastAsia"/>
          <w:lang w:val="ru-RU"/>
        </w:rPr>
        <w:t>и</w:t>
      </w:r>
      <w:r w:rsidRPr="001E0B54">
        <w:rPr>
          <w:lang w:val="ru-RU"/>
        </w:rPr>
        <w:t xml:space="preserve"> </w:t>
      </w:r>
      <w:r w:rsidRPr="001E0B54">
        <w:rPr>
          <w:rFonts w:hint="eastAsia"/>
          <w:lang w:val="ru-RU"/>
        </w:rPr>
        <w:t>вазоконстриктор</w:t>
      </w:r>
      <w:r w:rsidRPr="001E0B54">
        <w:rPr>
          <w:lang w:val="ru-RU"/>
        </w:rPr>
        <w:t xml:space="preserve">, </w:t>
      </w:r>
      <w:r w:rsidRPr="001E0B54">
        <w:rPr>
          <w:rFonts w:hint="eastAsia"/>
          <w:lang w:val="ru-RU"/>
        </w:rPr>
        <w:t>при</w:t>
      </w:r>
      <w:r w:rsidRPr="001E0B54">
        <w:rPr>
          <w:lang w:val="ru-RU"/>
        </w:rPr>
        <w:t xml:space="preserve"> </w:t>
      </w:r>
      <w:r w:rsidRPr="001E0B54">
        <w:rPr>
          <w:rFonts w:hint="eastAsia"/>
          <w:lang w:val="ru-RU"/>
        </w:rPr>
        <w:t>остром</w:t>
      </w:r>
      <w:r w:rsidRPr="001E0B54">
        <w:rPr>
          <w:lang w:val="ru-RU"/>
        </w:rPr>
        <w:t xml:space="preserve"> </w:t>
      </w:r>
      <w:r w:rsidRPr="001E0B54">
        <w:rPr>
          <w:rFonts w:hint="eastAsia"/>
          <w:lang w:val="ru-RU"/>
        </w:rPr>
        <w:t>и</w:t>
      </w:r>
      <w:r w:rsidRPr="001E0B54">
        <w:rPr>
          <w:lang w:val="ru-RU"/>
        </w:rPr>
        <w:t xml:space="preserve"> </w:t>
      </w:r>
      <w:r w:rsidRPr="001E0B54">
        <w:rPr>
          <w:rFonts w:hint="eastAsia"/>
          <w:lang w:val="ru-RU"/>
        </w:rPr>
        <w:t>хроническом</w:t>
      </w:r>
      <w:r w:rsidRPr="001E0B54">
        <w:rPr>
          <w:lang w:val="ru-RU"/>
        </w:rPr>
        <w:t xml:space="preserve"> </w:t>
      </w:r>
      <w:r w:rsidRPr="001E0B54">
        <w:rPr>
          <w:rFonts w:hint="eastAsia"/>
          <w:lang w:val="ru-RU"/>
        </w:rPr>
        <w:t>воспалительном</w:t>
      </w:r>
      <w:r w:rsidRPr="001E0B54">
        <w:rPr>
          <w:lang w:val="ru-RU"/>
        </w:rPr>
        <w:t xml:space="preserve"> </w:t>
      </w:r>
      <w:r w:rsidRPr="001E0B54">
        <w:rPr>
          <w:rFonts w:hint="eastAsia"/>
          <w:lang w:val="ru-RU"/>
        </w:rPr>
        <w:t>процессе</w:t>
      </w:r>
    </w:p>
    <w:p w14:paraId="762B085B" w14:textId="77777777" w:rsidR="001E0B54" w:rsidRPr="001E0B54" w:rsidRDefault="001E0B54" w:rsidP="001E0B54">
      <w:pPr>
        <w:rPr>
          <w:lang w:val="ru-RU"/>
        </w:rPr>
      </w:pPr>
      <w:r w:rsidRPr="001E0B54">
        <w:rPr>
          <w:rFonts w:hint="eastAsia"/>
          <w:lang w:val="ru-RU"/>
        </w:rPr>
        <w:t>ОГЛАВЛЕНИЕ</w:t>
      </w:r>
      <w:r w:rsidRPr="001E0B54">
        <w:rPr>
          <w:lang w:val="ru-RU"/>
        </w:rPr>
        <w:t xml:space="preserve"> </w:t>
      </w:r>
      <w:r w:rsidRPr="001E0B54">
        <w:rPr>
          <w:rFonts w:hint="eastAsia"/>
          <w:lang w:val="ru-RU"/>
        </w:rPr>
        <w:t>ДИССЕРТАЦИИ</w:t>
      </w:r>
    </w:p>
    <w:p w14:paraId="6BEC94B3" w14:textId="77777777" w:rsidR="001E0B54" w:rsidRPr="001E0B54" w:rsidRDefault="001E0B54" w:rsidP="001E0B54">
      <w:pPr>
        <w:rPr>
          <w:lang w:val="ru-RU"/>
        </w:rPr>
      </w:pPr>
      <w:r w:rsidRPr="001E0B54">
        <w:rPr>
          <w:rFonts w:hint="eastAsia"/>
          <w:lang w:val="ru-RU"/>
        </w:rPr>
        <w:t>кандидат</w:t>
      </w:r>
      <w:r w:rsidRPr="001E0B54">
        <w:rPr>
          <w:lang w:val="ru-RU"/>
        </w:rPr>
        <w:t xml:space="preserve"> </w:t>
      </w:r>
      <w:r w:rsidRPr="001E0B54">
        <w:rPr>
          <w:rFonts w:hint="eastAsia"/>
          <w:lang w:val="ru-RU"/>
        </w:rPr>
        <w:t>наук</w:t>
      </w:r>
      <w:r w:rsidRPr="001E0B54">
        <w:rPr>
          <w:lang w:val="ru-RU"/>
        </w:rPr>
        <w:t xml:space="preserve"> </w:t>
      </w:r>
      <w:r w:rsidRPr="001E0B54">
        <w:rPr>
          <w:rFonts w:hint="eastAsia"/>
          <w:lang w:val="ru-RU"/>
        </w:rPr>
        <w:t>Новиков</w:t>
      </w:r>
      <w:r w:rsidRPr="001E0B54">
        <w:rPr>
          <w:lang w:val="ru-RU"/>
        </w:rPr>
        <w:t xml:space="preserve">, </w:t>
      </w:r>
      <w:r w:rsidRPr="001E0B54">
        <w:rPr>
          <w:rFonts w:hint="eastAsia"/>
          <w:lang w:val="ru-RU"/>
        </w:rPr>
        <w:t>Андрей</w:t>
      </w:r>
      <w:r w:rsidRPr="001E0B54">
        <w:rPr>
          <w:lang w:val="ru-RU"/>
        </w:rPr>
        <w:t xml:space="preserve"> </w:t>
      </w:r>
      <w:r w:rsidRPr="001E0B54">
        <w:rPr>
          <w:rFonts w:hint="eastAsia"/>
          <w:lang w:val="ru-RU"/>
        </w:rPr>
        <w:t>Васильевич</w:t>
      </w:r>
    </w:p>
    <w:p w14:paraId="6E118ACA" w14:textId="77777777" w:rsidR="001E0B54" w:rsidRPr="001E0B54" w:rsidRDefault="001E0B54" w:rsidP="001E0B54">
      <w:pPr>
        <w:rPr>
          <w:lang w:val="ru-RU"/>
        </w:rPr>
      </w:pPr>
      <w:r w:rsidRPr="001E0B54">
        <w:rPr>
          <w:rFonts w:hint="eastAsia"/>
          <w:lang w:val="ru-RU"/>
        </w:rPr>
        <w:t>ОГЛАВЛЕНИЕ</w:t>
      </w:r>
    </w:p>
    <w:p w14:paraId="320659A6" w14:textId="77777777" w:rsidR="001E0B54" w:rsidRPr="001E0B54" w:rsidRDefault="001E0B54" w:rsidP="001E0B54">
      <w:pPr>
        <w:rPr>
          <w:lang w:val="ru-RU"/>
        </w:rPr>
      </w:pPr>
    </w:p>
    <w:p w14:paraId="38AA0F4B" w14:textId="77777777" w:rsidR="001E0B54" w:rsidRPr="001E0B54" w:rsidRDefault="001E0B54" w:rsidP="001E0B54">
      <w:pPr>
        <w:rPr>
          <w:lang w:val="ru-RU"/>
        </w:rPr>
      </w:pPr>
      <w:r w:rsidRPr="001E0B54">
        <w:rPr>
          <w:rFonts w:hint="eastAsia"/>
          <w:lang w:val="ru-RU"/>
        </w:rPr>
        <w:t>СПИСОК</w:t>
      </w:r>
      <w:r w:rsidRPr="001E0B54">
        <w:rPr>
          <w:lang w:val="ru-RU"/>
        </w:rPr>
        <w:t xml:space="preserve"> </w:t>
      </w:r>
      <w:r w:rsidRPr="001E0B54">
        <w:rPr>
          <w:rFonts w:hint="eastAsia"/>
          <w:lang w:val="ru-RU"/>
        </w:rPr>
        <w:t>СОКРАЩЕНИЙ</w:t>
      </w:r>
      <w:r w:rsidRPr="001E0B54">
        <w:rPr>
          <w:lang w:val="ru-RU"/>
        </w:rPr>
        <w:t xml:space="preserve"> </w:t>
      </w:r>
      <w:r w:rsidRPr="001E0B54">
        <w:rPr>
          <w:rFonts w:hint="eastAsia"/>
          <w:lang w:val="ru-RU"/>
        </w:rPr>
        <w:t>И</w:t>
      </w:r>
      <w:r w:rsidRPr="001E0B54">
        <w:rPr>
          <w:lang w:val="ru-RU"/>
        </w:rPr>
        <w:t xml:space="preserve"> </w:t>
      </w:r>
      <w:r w:rsidRPr="001E0B54">
        <w:rPr>
          <w:rFonts w:hint="eastAsia"/>
          <w:lang w:val="ru-RU"/>
        </w:rPr>
        <w:t>УСЛОВНЫХ</w:t>
      </w:r>
      <w:r w:rsidRPr="001E0B54">
        <w:rPr>
          <w:lang w:val="ru-RU"/>
        </w:rPr>
        <w:t xml:space="preserve"> </w:t>
      </w:r>
      <w:r w:rsidRPr="001E0B54">
        <w:rPr>
          <w:rFonts w:hint="eastAsia"/>
          <w:lang w:val="ru-RU"/>
        </w:rPr>
        <w:t>ОБОЗНАЧЕНИЙ</w:t>
      </w:r>
    </w:p>
    <w:p w14:paraId="6F198FDA" w14:textId="77777777" w:rsidR="001E0B54" w:rsidRPr="001E0B54" w:rsidRDefault="001E0B54" w:rsidP="001E0B54">
      <w:pPr>
        <w:rPr>
          <w:lang w:val="ru-RU"/>
        </w:rPr>
      </w:pPr>
    </w:p>
    <w:p w14:paraId="42B095B5" w14:textId="77777777" w:rsidR="001E0B54" w:rsidRPr="001E0B54" w:rsidRDefault="001E0B54" w:rsidP="001E0B54">
      <w:pPr>
        <w:rPr>
          <w:lang w:val="ru-RU"/>
        </w:rPr>
      </w:pPr>
      <w:r w:rsidRPr="001E0B54">
        <w:rPr>
          <w:rFonts w:hint="eastAsia"/>
          <w:lang w:val="ru-RU"/>
        </w:rPr>
        <w:t>ВВЕДЕНИЕ</w:t>
      </w:r>
    </w:p>
    <w:p w14:paraId="0B6C0FCF" w14:textId="77777777" w:rsidR="001E0B54" w:rsidRPr="001E0B54" w:rsidRDefault="001E0B54" w:rsidP="001E0B54">
      <w:pPr>
        <w:rPr>
          <w:lang w:val="ru-RU"/>
        </w:rPr>
      </w:pPr>
    </w:p>
    <w:p w14:paraId="4BA71D83" w14:textId="77777777" w:rsidR="001E0B54" w:rsidRPr="001E0B54" w:rsidRDefault="001E0B54" w:rsidP="001E0B54">
      <w:pPr>
        <w:rPr>
          <w:lang w:val="ru-RU"/>
        </w:rPr>
      </w:pPr>
      <w:r w:rsidRPr="001E0B54">
        <w:rPr>
          <w:lang w:val="ru-RU"/>
        </w:rPr>
        <w:t xml:space="preserve">1 </w:t>
      </w:r>
      <w:r w:rsidRPr="001E0B54">
        <w:rPr>
          <w:rFonts w:hint="eastAsia"/>
          <w:lang w:val="ru-RU"/>
        </w:rPr>
        <w:t>ФАРМАКОЛОГИЧЕСКИЕ</w:t>
      </w:r>
      <w:r w:rsidRPr="001E0B54">
        <w:rPr>
          <w:lang w:val="ru-RU"/>
        </w:rPr>
        <w:t xml:space="preserve"> </w:t>
      </w:r>
      <w:r w:rsidRPr="001E0B54">
        <w:rPr>
          <w:rFonts w:hint="eastAsia"/>
          <w:lang w:val="ru-RU"/>
        </w:rPr>
        <w:t>ПОДХОДЫ</w:t>
      </w:r>
      <w:r w:rsidRPr="001E0B54">
        <w:rPr>
          <w:lang w:val="ru-RU"/>
        </w:rPr>
        <w:t xml:space="preserve"> </w:t>
      </w:r>
      <w:r w:rsidRPr="001E0B54">
        <w:rPr>
          <w:rFonts w:hint="eastAsia"/>
          <w:lang w:val="ru-RU"/>
        </w:rPr>
        <w:t>К</w:t>
      </w:r>
      <w:r w:rsidRPr="001E0B54">
        <w:rPr>
          <w:lang w:val="ru-RU"/>
        </w:rPr>
        <w:t xml:space="preserve"> </w:t>
      </w:r>
      <w:r w:rsidRPr="001E0B54">
        <w:rPr>
          <w:rFonts w:hint="eastAsia"/>
          <w:lang w:val="ru-RU"/>
        </w:rPr>
        <w:t>МЕСТНОМУ</w:t>
      </w:r>
      <w:r w:rsidRPr="001E0B54">
        <w:rPr>
          <w:lang w:val="ru-RU"/>
        </w:rPr>
        <w:t xml:space="preserve"> </w:t>
      </w:r>
      <w:r w:rsidRPr="001E0B54">
        <w:rPr>
          <w:rFonts w:hint="eastAsia"/>
          <w:lang w:val="ru-RU"/>
        </w:rPr>
        <w:t>ОБЕЗБОЛИВАНИЮ</w:t>
      </w:r>
      <w:r w:rsidRPr="001E0B54">
        <w:rPr>
          <w:lang w:val="ru-RU"/>
        </w:rPr>
        <w:t xml:space="preserve"> </w:t>
      </w:r>
      <w:r w:rsidRPr="001E0B54">
        <w:rPr>
          <w:rFonts w:hint="eastAsia"/>
          <w:lang w:val="ru-RU"/>
        </w:rPr>
        <w:t>В</w:t>
      </w:r>
      <w:r w:rsidRPr="001E0B54">
        <w:rPr>
          <w:lang w:val="ru-RU"/>
        </w:rPr>
        <w:t xml:space="preserve"> </w:t>
      </w:r>
      <w:r w:rsidRPr="001E0B54">
        <w:rPr>
          <w:rFonts w:hint="eastAsia"/>
          <w:lang w:val="ru-RU"/>
        </w:rPr>
        <w:t>СТОМАТОЛОГИИ</w:t>
      </w:r>
      <w:r w:rsidRPr="001E0B54">
        <w:rPr>
          <w:lang w:val="ru-RU"/>
        </w:rPr>
        <w:t xml:space="preserve">: </w:t>
      </w:r>
      <w:r w:rsidRPr="001E0B54">
        <w:rPr>
          <w:rFonts w:hint="eastAsia"/>
          <w:lang w:val="ru-RU"/>
        </w:rPr>
        <w:t>СОВРЕМЕННОЕ</w:t>
      </w:r>
      <w:r w:rsidRPr="001E0B54">
        <w:rPr>
          <w:lang w:val="ru-RU"/>
        </w:rPr>
        <w:t xml:space="preserve"> </w:t>
      </w:r>
      <w:r w:rsidRPr="001E0B54">
        <w:rPr>
          <w:rFonts w:hint="eastAsia"/>
          <w:lang w:val="ru-RU"/>
        </w:rPr>
        <w:t>СОСТОЯНИЕ</w:t>
      </w:r>
      <w:r w:rsidRPr="001E0B54">
        <w:rPr>
          <w:lang w:val="ru-RU"/>
        </w:rPr>
        <w:t xml:space="preserve"> </w:t>
      </w:r>
      <w:r w:rsidRPr="001E0B54">
        <w:rPr>
          <w:rFonts w:hint="eastAsia"/>
          <w:lang w:val="ru-RU"/>
        </w:rPr>
        <w:t>ВОПРОСА</w:t>
      </w:r>
      <w:r w:rsidRPr="001E0B54">
        <w:rPr>
          <w:lang w:val="ru-RU"/>
        </w:rPr>
        <w:t xml:space="preserve">, </w:t>
      </w:r>
      <w:r w:rsidRPr="001E0B54">
        <w:rPr>
          <w:rFonts w:hint="eastAsia"/>
          <w:lang w:val="ru-RU"/>
        </w:rPr>
        <w:t>ПРОБЛЕМЫ</w:t>
      </w:r>
      <w:r w:rsidRPr="001E0B54">
        <w:rPr>
          <w:lang w:val="ru-RU"/>
        </w:rPr>
        <w:t xml:space="preserve"> </w:t>
      </w:r>
      <w:r w:rsidRPr="001E0B54">
        <w:rPr>
          <w:rFonts w:hint="eastAsia"/>
          <w:lang w:val="ru-RU"/>
        </w:rPr>
        <w:t>И</w:t>
      </w:r>
      <w:r w:rsidRPr="001E0B54">
        <w:rPr>
          <w:lang w:val="ru-RU"/>
        </w:rPr>
        <w:t xml:space="preserve"> </w:t>
      </w:r>
      <w:r w:rsidRPr="001E0B54">
        <w:rPr>
          <w:rFonts w:hint="eastAsia"/>
          <w:lang w:val="ru-RU"/>
        </w:rPr>
        <w:t>ПЕРСПЕКТИВЫ</w:t>
      </w:r>
      <w:r w:rsidRPr="001E0B54">
        <w:rPr>
          <w:lang w:val="ru-RU"/>
        </w:rPr>
        <w:t xml:space="preserve"> (</w:t>
      </w:r>
      <w:r w:rsidRPr="001E0B54">
        <w:rPr>
          <w:rFonts w:hint="eastAsia"/>
          <w:lang w:val="ru-RU"/>
        </w:rPr>
        <w:t>ЛИТЕРАТУРНЫЙ</w:t>
      </w:r>
      <w:r w:rsidRPr="001E0B54">
        <w:rPr>
          <w:lang w:val="ru-RU"/>
        </w:rPr>
        <w:t xml:space="preserve"> </w:t>
      </w:r>
      <w:r w:rsidRPr="001E0B54">
        <w:rPr>
          <w:rFonts w:hint="eastAsia"/>
          <w:lang w:val="ru-RU"/>
        </w:rPr>
        <w:t>ОБЗОР</w:t>
      </w:r>
      <w:r w:rsidRPr="001E0B54">
        <w:rPr>
          <w:lang w:val="ru-RU"/>
        </w:rPr>
        <w:t>)</w:t>
      </w:r>
    </w:p>
    <w:p w14:paraId="652415F6" w14:textId="77777777" w:rsidR="001E0B54" w:rsidRPr="001E0B54" w:rsidRDefault="001E0B54" w:rsidP="001E0B54">
      <w:pPr>
        <w:rPr>
          <w:lang w:val="ru-RU"/>
        </w:rPr>
      </w:pPr>
    </w:p>
    <w:p w14:paraId="346B635F" w14:textId="77777777" w:rsidR="001E0B54" w:rsidRPr="001E0B54" w:rsidRDefault="001E0B54" w:rsidP="001E0B54">
      <w:pPr>
        <w:rPr>
          <w:lang w:val="ru-RU"/>
        </w:rPr>
      </w:pPr>
      <w:r w:rsidRPr="001E0B54">
        <w:rPr>
          <w:lang w:val="ru-RU"/>
        </w:rPr>
        <w:t xml:space="preserve">1.1 </w:t>
      </w:r>
      <w:r w:rsidRPr="001E0B54">
        <w:rPr>
          <w:rFonts w:hint="eastAsia"/>
          <w:lang w:val="ru-RU"/>
        </w:rPr>
        <w:t>Лекарственные</w:t>
      </w:r>
      <w:r w:rsidRPr="001E0B54">
        <w:rPr>
          <w:lang w:val="ru-RU"/>
        </w:rPr>
        <w:t xml:space="preserve"> </w:t>
      </w:r>
      <w:r w:rsidRPr="001E0B54">
        <w:rPr>
          <w:rFonts w:hint="eastAsia"/>
          <w:lang w:val="ru-RU"/>
        </w:rPr>
        <w:t>формы</w:t>
      </w:r>
      <w:r w:rsidRPr="001E0B54">
        <w:rPr>
          <w:lang w:val="ru-RU"/>
        </w:rPr>
        <w:t xml:space="preserve"> </w:t>
      </w:r>
      <w:r w:rsidRPr="001E0B54">
        <w:rPr>
          <w:rFonts w:hint="eastAsia"/>
          <w:lang w:val="ru-RU"/>
        </w:rPr>
        <w:t>МАС</w:t>
      </w:r>
      <w:r w:rsidRPr="001E0B54">
        <w:rPr>
          <w:lang w:val="ru-RU"/>
        </w:rPr>
        <w:t xml:space="preserve"> </w:t>
      </w:r>
      <w:r w:rsidRPr="001E0B54">
        <w:rPr>
          <w:rFonts w:hint="eastAsia"/>
          <w:lang w:val="ru-RU"/>
        </w:rPr>
        <w:t>для</w:t>
      </w:r>
      <w:r w:rsidRPr="001E0B54">
        <w:rPr>
          <w:lang w:val="ru-RU"/>
        </w:rPr>
        <w:t xml:space="preserve"> </w:t>
      </w:r>
      <w:r w:rsidRPr="001E0B54">
        <w:rPr>
          <w:rFonts w:hint="eastAsia"/>
          <w:lang w:val="ru-RU"/>
        </w:rPr>
        <w:t>использования</w:t>
      </w:r>
      <w:r w:rsidRPr="001E0B54">
        <w:rPr>
          <w:lang w:val="ru-RU"/>
        </w:rPr>
        <w:t xml:space="preserve"> </w:t>
      </w:r>
      <w:r w:rsidRPr="001E0B54">
        <w:rPr>
          <w:rFonts w:hint="eastAsia"/>
          <w:lang w:val="ru-RU"/>
        </w:rPr>
        <w:t>в</w:t>
      </w:r>
      <w:r w:rsidRPr="001E0B54">
        <w:rPr>
          <w:lang w:val="ru-RU"/>
        </w:rPr>
        <w:t xml:space="preserve"> </w:t>
      </w:r>
      <w:r w:rsidRPr="001E0B54">
        <w:rPr>
          <w:rFonts w:hint="eastAsia"/>
          <w:lang w:val="ru-RU"/>
        </w:rPr>
        <w:t>стоматологической</w:t>
      </w:r>
      <w:r w:rsidRPr="001E0B54">
        <w:rPr>
          <w:lang w:val="ru-RU"/>
        </w:rPr>
        <w:t xml:space="preserve"> </w:t>
      </w:r>
      <w:r w:rsidRPr="001E0B54">
        <w:rPr>
          <w:rFonts w:hint="eastAsia"/>
          <w:lang w:val="ru-RU"/>
        </w:rPr>
        <w:t>практике</w:t>
      </w:r>
    </w:p>
    <w:p w14:paraId="16D007A9" w14:textId="77777777" w:rsidR="001E0B54" w:rsidRPr="001E0B54" w:rsidRDefault="001E0B54" w:rsidP="001E0B54">
      <w:pPr>
        <w:rPr>
          <w:lang w:val="ru-RU"/>
        </w:rPr>
      </w:pPr>
    </w:p>
    <w:p w14:paraId="45C29132" w14:textId="77777777" w:rsidR="001E0B54" w:rsidRPr="001E0B54" w:rsidRDefault="001E0B54" w:rsidP="001E0B54">
      <w:pPr>
        <w:rPr>
          <w:lang w:val="ru-RU"/>
        </w:rPr>
      </w:pPr>
      <w:r w:rsidRPr="001E0B54">
        <w:rPr>
          <w:lang w:val="ru-RU"/>
        </w:rPr>
        <w:t xml:space="preserve">1.2 </w:t>
      </w:r>
      <w:r w:rsidRPr="001E0B54">
        <w:rPr>
          <w:rFonts w:hint="eastAsia"/>
          <w:lang w:val="ru-RU"/>
        </w:rPr>
        <w:t>Механизмы</w:t>
      </w:r>
      <w:r w:rsidRPr="001E0B54">
        <w:rPr>
          <w:lang w:val="ru-RU"/>
        </w:rPr>
        <w:t xml:space="preserve"> </w:t>
      </w:r>
      <w:r w:rsidRPr="001E0B54">
        <w:rPr>
          <w:rFonts w:hint="eastAsia"/>
          <w:lang w:val="ru-RU"/>
        </w:rPr>
        <w:t>фармакологического</w:t>
      </w:r>
      <w:r w:rsidRPr="001E0B54">
        <w:rPr>
          <w:lang w:val="ru-RU"/>
        </w:rPr>
        <w:t xml:space="preserve"> </w:t>
      </w:r>
      <w:r w:rsidRPr="001E0B54">
        <w:rPr>
          <w:rFonts w:hint="eastAsia"/>
          <w:lang w:val="ru-RU"/>
        </w:rPr>
        <w:t>эффекта</w:t>
      </w:r>
      <w:r w:rsidRPr="001E0B54">
        <w:rPr>
          <w:lang w:val="ru-RU"/>
        </w:rPr>
        <w:t xml:space="preserve"> </w:t>
      </w:r>
      <w:r w:rsidRPr="001E0B54">
        <w:rPr>
          <w:rFonts w:hint="eastAsia"/>
          <w:lang w:val="ru-RU"/>
        </w:rPr>
        <w:t>МАС</w:t>
      </w:r>
    </w:p>
    <w:p w14:paraId="54490AD9" w14:textId="77777777" w:rsidR="001E0B54" w:rsidRPr="001E0B54" w:rsidRDefault="001E0B54" w:rsidP="001E0B54">
      <w:pPr>
        <w:rPr>
          <w:lang w:val="ru-RU"/>
        </w:rPr>
      </w:pPr>
    </w:p>
    <w:p w14:paraId="1131FEF3" w14:textId="77777777" w:rsidR="001E0B54" w:rsidRPr="001E0B54" w:rsidRDefault="001E0B54" w:rsidP="001E0B54">
      <w:pPr>
        <w:rPr>
          <w:lang w:val="ru-RU"/>
        </w:rPr>
      </w:pPr>
      <w:r w:rsidRPr="001E0B54">
        <w:rPr>
          <w:lang w:val="ru-RU"/>
        </w:rPr>
        <w:t xml:space="preserve">1.3 </w:t>
      </w:r>
      <w:r w:rsidRPr="001E0B54">
        <w:rPr>
          <w:rFonts w:hint="eastAsia"/>
          <w:lang w:val="ru-RU"/>
        </w:rPr>
        <w:t>Снижение</w:t>
      </w:r>
      <w:r w:rsidRPr="001E0B54">
        <w:rPr>
          <w:lang w:val="ru-RU"/>
        </w:rPr>
        <w:t xml:space="preserve"> </w:t>
      </w:r>
      <w:r w:rsidRPr="001E0B54">
        <w:rPr>
          <w:rFonts w:hint="eastAsia"/>
          <w:lang w:val="ru-RU"/>
        </w:rPr>
        <w:t>эффективности</w:t>
      </w:r>
      <w:r w:rsidRPr="001E0B54">
        <w:rPr>
          <w:lang w:val="ru-RU"/>
        </w:rPr>
        <w:t xml:space="preserve"> </w:t>
      </w:r>
      <w:r w:rsidRPr="001E0B54">
        <w:rPr>
          <w:rFonts w:hint="eastAsia"/>
          <w:lang w:val="ru-RU"/>
        </w:rPr>
        <w:t>МАС</w:t>
      </w:r>
      <w:r w:rsidRPr="001E0B54">
        <w:rPr>
          <w:lang w:val="ru-RU"/>
        </w:rPr>
        <w:t xml:space="preserve"> </w:t>
      </w:r>
      <w:r w:rsidRPr="001E0B54">
        <w:rPr>
          <w:rFonts w:hint="eastAsia"/>
          <w:lang w:val="ru-RU"/>
        </w:rPr>
        <w:t>при</w:t>
      </w:r>
      <w:r w:rsidRPr="001E0B54">
        <w:rPr>
          <w:lang w:val="ru-RU"/>
        </w:rPr>
        <w:t xml:space="preserve"> </w:t>
      </w:r>
      <w:r w:rsidRPr="001E0B54">
        <w:rPr>
          <w:rFonts w:hint="eastAsia"/>
          <w:lang w:val="ru-RU"/>
        </w:rPr>
        <w:t>воспалении</w:t>
      </w:r>
      <w:r w:rsidRPr="001E0B54">
        <w:rPr>
          <w:lang w:val="ru-RU"/>
        </w:rPr>
        <w:t xml:space="preserve">: </w:t>
      </w:r>
      <w:r w:rsidRPr="001E0B54">
        <w:rPr>
          <w:rFonts w:hint="eastAsia"/>
          <w:lang w:val="ru-RU"/>
        </w:rPr>
        <w:t>механизмы</w:t>
      </w:r>
      <w:r w:rsidRPr="001E0B54">
        <w:rPr>
          <w:lang w:val="ru-RU"/>
        </w:rPr>
        <w:t xml:space="preserve"> </w:t>
      </w:r>
      <w:r w:rsidRPr="001E0B54">
        <w:rPr>
          <w:rFonts w:hint="eastAsia"/>
          <w:lang w:val="ru-RU"/>
        </w:rPr>
        <w:t>формирования</w:t>
      </w:r>
    </w:p>
    <w:p w14:paraId="460E7B21" w14:textId="77777777" w:rsidR="001E0B54" w:rsidRPr="001E0B54" w:rsidRDefault="001E0B54" w:rsidP="001E0B54">
      <w:pPr>
        <w:rPr>
          <w:lang w:val="ru-RU"/>
        </w:rPr>
      </w:pPr>
    </w:p>
    <w:p w14:paraId="34968C70" w14:textId="77777777" w:rsidR="001E0B54" w:rsidRPr="001E0B54" w:rsidRDefault="001E0B54" w:rsidP="001E0B54">
      <w:pPr>
        <w:rPr>
          <w:lang w:val="ru-RU"/>
        </w:rPr>
      </w:pPr>
      <w:r w:rsidRPr="001E0B54">
        <w:rPr>
          <w:lang w:val="ru-RU"/>
        </w:rPr>
        <w:t xml:space="preserve">1.4 </w:t>
      </w:r>
      <w:r w:rsidRPr="001E0B54">
        <w:rPr>
          <w:rFonts w:hint="eastAsia"/>
          <w:lang w:val="ru-RU"/>
        </w:rPr>
        <w:t>Фармакологические</w:t>
      </w:r>
      <w:r w:rsidRPr="001E0B54">
        <w:rPr>
          <w:lang w:val="ru-RU"/>
        </w:rPr>
        <w:t xml:space="preserve"> </w:t>
      </w:r>
      <w:r w:rsidRPr="001E0B54">
        <w:rPr>
          <w:rFonts w:hint="eastAsia"/>
          <w:lang w:val="ru-RU"/>
        </w:rPr>
        <w:t>стратегии</w:t>
      </w:r>
      <w:r w:rsidRPr="001E0B54">
        <w:rPr>
          <w:lang w:val="ru-RU"/>
        </w:rPr>
        <w:t xml:space="preserve"> </w:t>
      </w:r>
      <w:r w:rsidRPr="001E0B54">
        <w:rPr>
          <w:rFonts w:hint="eastAsia"/>
          <w:lang w:val="ru-RU"/>
        </w:rPr>
        <w:t>повышения</w:t>
      </w:r>
      <w:r w:rsidRPr="001E0B54">
        <w:rPr>
          <w:lang w:val="ru-RU"/>
        </w:rPr>
        <w:t xml:space="preserve"> </w:t>
      </w:r>
      <w:r w:rsidRPr="001E0B54">
        <w:rPr>
          <w:rFonts w:hint="eastAsia"/>
          <w:lang w:val="ru-RU"/>
        </w:rPr>
        <w:t>эффективности</w:t>
      </w:r>
      <w:r w:rsidRPr="001E0B54">
        <w:rPr>
          <w:lang w:val="ru-RU"/>
        </w:rPr>
        <w:t xml:space="preserve"> </w:t>
      </w:r>
      <w:r w:rsidRPr="001E0B54">
        <w:rPr>
          <w:rFonts w:hint="eastAsia"/>
          <w:lang w:val="ru-RU"/>
        </w:rPr>
        <w:t>местных</w:t>
      </w:r>
      <w:r w:rsidRPr="001E0B54">
        <w:rPr>
          <w:lang w:val="ru-RU"/>
        </w:rPr>
        <w:t xml:space="preserve"> </w:t>
      </w:r>
      <w:r w:rsidRPr="001E0B54">
        <w:rPr>
          <w:rFonts w:hint="eastAsia"/>
          <w:lang w:val="ru-RU"/>
        </w:rPr>
        <w:t>анестетиков</w:t>
      </w:r>
      <w:r w:rsidRPr="001E0B54">
        <w:rPr>
          <w:lang w:val="ru-RU"/>
        </w:rPr>
        <w:t xml:space="preserve"> </w:t>
      </w:r>
      <w:r w:rsidRPr="001E0B54">
        <w:rPr>
          <w:rFonts w:hint="eastAsia"/>
          <w:lang w:val="ru-RU"/>
        </w:rPr>
        <w:t>в</w:t>
      </w:r>
      <w:r w:rsidRPr="001E0B54">
        <w:rPr>
          <w:lang w:val="ru-RU"/>
        </w:rPr>
        <w:t xml:space="preserve"> </w:t>
      </w:r>
      <w:r w:rsidRPr="001E0B54">
        <w:rPr>
          <w:rFonts w:hint="eastAsia"/>
          <w:lang w:val="ru-RU"/>
        </w:rPr>
        <w:t>стоматологической</w:t>
      </w:r>
      <w:r w:rsidRPr="001E0B54">
        <w:rPr>
          <w:lang w:val="ru-RU"/>
        </w:rPr>
        <w:t xml:space="preserve"> </w:t>
      </w:r>
      <w:r w:rsidRPr="001E0B54">
        <w:rPr>
          <w:rFonts w:hint="eastAsia"/>
          <w:lang w:val="ru-RU"/>
        </w:rPr>
        <w:t>практике</w:t>
      </w:r>
    </w:p>
    <w:p w14:paraId="0E966A4D" w14:textId="77777777" w:rsidR="001E0B54" w:rsidRPr="001E0B54" w:rsidRDefault="001E0B54" w:rsidP="001E0B54">
      <w:pPr>
        <w:rPr>
          <w:lang w:val="ru-RU"/>
        </w:rPr>
      </w:pPr>
    </w:p>
    <w:p w14:paraId="3B78B5A2" w14:textId="77777777" w:rsidR="001E0B54" w:rsidRPr="001E0B54" w:rsidRDefault="001E0B54" w:rsidP="001E0B54">
      <w:pPr>
        <w:rPr>
          <w:lang w:val="ru-RU"/>
        </w:rPr>
      </w:pPr>
      <w:r w:rsidRPr="001E0B54">
        <w:rPr>
          <w:lang w:val="ru-RU"/>
        </w:rPr>
        <w:t xml:space="preserve">2 </w:t>
      </w:r>
      <w:r w:rsidRPr="001E0B54">
        <w:rPr>
          <w:rFonts w:hint="eastAsia"/>
          <w:lang w:val="ru-RU"/>
        </w:rPr>
        <w:t>МАТЕРИАЛЫ</w:t>
      </w:r>
      <w:r w:rsidRPr="001E0B54">
        <w:rPr>
          <w:lang w:val="ru-RU"/>
        </w:rPr>
        <w:t xml:space="preserve"> </w:t>
      </w:r>
      <w:r w:rsidRPr="001E0B54">
        <w:rPr>
          <w:rFonts w:hint="eastAsia"/>
          <w:lang w:val="ru-RU"/>
        </w:rPr>
        <w:t>И</w:t>
      </w:r>
      <w:r w:rsidRPr="001E0B54">
        <w:rPr>
          <w:lang w:val="ru-RU"/>
        </w:rPr>
        <w:t xml:space="preserve"> </w:t>
      </w:r>
      <w:r w:rsidRPr="001E0B54">
        <w:rPr>
          <w:rFonts w:hint="eastAsia"/>
          <w:lang w:val="ru-RU"/>
        </w:rPr>
        <w:t>МЕТОДЫ</w:t>
      </w:r>
      <w:r w:rsidRPr="001E0B54">
        <w:rPr>
          <w:lang w:val="ru-RU"/>
        </w:rPr>
        <w:t xml:space="preserve"> </w:t>
      </w:r>
      <w:r w:rsidRPr="001E0B54">
        <w:rPr>
          <w:rFonts w:hint="eastAsia"/>
          <w:lang w:val="ru-RU"/>
        </w:rPr>
        <w:t>ИССЛЕДОВАНИЯ</w:t>
      </w:r>
    </w:p>
    <w:p w14:paraId="20DCE165" w14:textId="77777777" w:rsidR="001E0B54" w:rsidRPr="001E0B54" w:rsidRDefault="001E0B54" w:rsidP="001E0B54">
      <w:pPr>
        <w:rPr>
          <w:lang w:val="ru-RU"/>
        </w:rPr>
      </w:pPr>
    </w:p>
    <w:p w14:paraId="54BF957D" w14:textId="77777777" w:rsidR="001E0B54" w:rsidRPr="001E0B54" w:rsidRDefault="001E0B54" w:rsidP="001E0B54">
      <w:pPr>
        <w:rPr>
          <w:lang w:val="ru-RU"/>
        </w:rPr>
      </w:pPr>
      <w:r w:rsidRPr="001E0B54">
        <w:rPr>
          <w:lang w:val="ru-RU"/>
        </w:rPr>
        <w:t xml:space="preserve">2.1 </w:t>
      </w:r>
      <w:r w:rsidRPr="001E0B54">
        <w:rPr>
          <w:rFonts w:hint="eastAsia"/>
          <w:lang w:val="ru-RU"/>
        </w:rPr>
        <w:t>Планирование</w:t>
      </w:r>
      <w:r w:rsidRPr="001E0B54">
        <w:rPr>
          <w:lang w:val="ru-RU"/>
        </w:rPr>
        <w:t xml:space="preserve"> </w:t>
      </w:r>
      <w:r w:rsidRPr="001E0B54">
        <w:rPr>
          <w:rFonts w:hint="eastAsia"/>
          <w:lang w:val="ru-RU"/>
        </w:rPr>
        <w:t>и</w:t>
      </w:r>
      <w:r w:rsidRPr="001E0B54">
        <w:rPr>
          <w:lang w:val="ru-RU"/>
        </w:rPr>
        <w:t xml:space="preserve"> </w:t>
      </w:r>
      <w:r w:rsidRPr="001E0B54">
        <w:rPr>
          <w:rFonts w:hint="eastAsia"/>
          <w:lang w:val="ru-RU"/>
        </w:rPr>
        <w:t>дизайн</w:t>
      </w:r>
      <w:r w:rsidRPr="001E0B54">
        <w:rPr>
          <w:lang w:val="ru-RU"/>
        </w:rPr>
        <w:t xml:space="preserve"> </w:t>
      </w:r>
      <w:r w:rsidRPr="001E0B54">
        <w:rPr>
          <w:rFonts w:hint="eastAsia"/>
          <w:lang w:val="ru-RU"/>
        </w:rPr>
        <w:t>исследования</w:t>
      </w:r>
    </w:p>
    <w:p w14:paraId="54D6C648" w14:textId="77777777" w:rsidR="001E0B54" w:rsidRPr="001E0B54" w:rsidRDefault="001E0B54" w:rsidP="001E0B54">
      <w:pPr>
        <w:rPr>
          <w:lang w:val="ru-RU"/>
        </w:rPr>
      </w:pPr>
    </w:p>
    <w:p w14:paraId="4E81AB3F" w14:textId="77777777" w:rsidR="001E0B54" w:rsidRPr="001E0B54" w:rsidRDefault="001E0B54" w:rsidP="001E0B54">
      <w:pPr>
        <w:rPr>
          <w:lang w:val="ru-RU"/>
        </w:rPr>
      </w:pPr>
      <w:r w:rsidRPr="001E0B54">
        <w:rPr>
          <w:lang w:val="ru-RU"/>
        </w:rPr>
        <w:t xml:space="preserve">2.2 </w:t>
      </w:r>
      <w:r w:rsidRPr="001E0B54">
        <w:rPr>
          <w:rFonts w:hint="eastAsia"/>
          <w:lang w:val="ru-RU"/>
        </w:rPr>
        <w:t>Соблюдение</w:t>
      </w:r>
      <w:r w:rsidRPr="001E0B54">
        <w:rPr>
          <w:lang w:val="ru-RU"/>
        </w:rPr>
        <w:t xml:space="preserve"> </w:t>
      </w:r>
      <w:r w:rsidRPr="001E0B54">
        <w:rPr>
          <w:rFonts w:hint="eastAsia"/>
          <w:lang w:val="ru-RU"/>
        </w:rPr>
        <w:t>этических</w:t>
      </w:r>
      <w:r w:rsidRPr="001E0B54">
        <w:rPr>
          <w:lang w:val="ru-RU"/>
        </w:rPr>
        <w:t xml:space="preserve"> </w:t>
      </w:r>
      <w:r w:rsidRPr="001E0B54">
        <w:rPr>
          <w:rFonts w:hint="eastAsia"/>
          <w:lang w:val="ru-RU"/>
        </w:rPr>
        <w:t>и</w:t>
      </w:r>
      <w:r w:rsidRPr="001E0B54">
        <w:rPr>
          <w:lang w:val="ru-RU"/>
        </w:rPr>
        <w:t xml:space="preserve"> </w:t>
      </w:r>
      <w:r w:rsidRPr="001E0B54">
        <w:rPr>
          <w:rFonts w:hint="eastAsia"/>
          <w:lang w:val="ru-RU"/>
        </w:rPr>
        <w:t>нормативных</w:t>
      </w:r>
      <w:r w:rsidRPr="001E0B54">
        <w:rPr>
          <w:lang w:val="ru-RU"/>
        </w:rPr>
        <w:t xml:space="preserve"> </w:t>
      </w:r>
      <w:r w:rsidRPr="001E0B54">
        <w:rPr>
          <w:rFonts w:hint="eastAsia"/>
          <w:lang w:val="ru-RU"/>
        </w:rPr>
        <w:t>требований</w:t>
      </w:r>
      <w:r w:rsidRPr="001E0B54">
        <w:rPr>
          <w:lang w:val="ru-RU"/>
        </w:rPr>
        <w:t xml:space="preserve"> </w:t>
      </w:r>
      <w:r w:rsidRPr="001E0B54">
        <w:rPr>
          <w:rFonts w:hint="eastAsia"/>
          <w:lang w:val="ru-RU"/>
        </w:rPr>
        <w:t>при</w:t>
      </w:r>
      <w:r w:rsidRPr="001E0B54">
        <w:rPr>
          <w:lang w:val="ru-RU"/>
        </w:rPr>
        <w:t xml:space="preserve"> </w:t>
      </w:r>
      <w:r w:rsidRPr="001E0B54">
        <w:rPr>
          <w:rFonts w:hint="eastAsia"/>
          <w:lang w:val="ru-RU"/>
        </w:rPr>
        <w:t>проведении</w:t>
      </w:r>
      <w:r w:rsidRPr="001E0B54">
        <w:rPr>
          <w:lang w:val="ru-RU"/>
        </w:rPr>
        <w:t xml:space="preserve"> </w:t>
      </w:r>
      <w:r w:rsidRPr="001E0B54">
        <w:rPr>
          <w:rFonts w:hint="eastAsia"/>
          <w:lang w:val="ru-RU"/>
        </w:rPr>
        <w:t>исследования</w:t>
      </w:r>
    </w:p>
    <w:p w14:paraId="5F9369B9" w14:textId="77777777" w:rsidR="001E0B54" w:rsidRPr="001E0B54" w:rsidRDefault="001E0B54" w:rsidP="001E0B54">
      <w:pPr>
        <w:rPr>
          <w:lang w:val="ru-RU"/>
        </w:rPr>
      </w:pPr>
    </w:p>
    <w:p w14:paraId="354BD63E" w14:textId="77777777" w:rsidR="001E0B54" w:rsidRPr="001E0B54" w:rsidRDefault="001E0B54" w:rsidP="001E0B54">
      <w:pPr>
        <w:rPr>
          <w:lang w:val="ru-RU"/>
        </w:rPr>
      </w:pPr>
      <w:r w:rsidRPr="001E0B54">
        <w:rPr>
          <w:lang w:val="ru-RU"/>
        </w:rPr>
        <w:t xml:space="preserve">2.3 </w:t>
      </w:r>
      <w:r w:rsidRPr="001E0B54">
        <w:rPr>
          <w:rFonts w:hint="eastAsia"/>
          <w:lang w:val="ru-RU"/>
        </w:rPr>
        <w:t>Основные</w:t>
      </w:r>
      <w:r w:rsidRPr="001E0B54">
        <w:rPr>
          <w:lang w:val="ru-RU"/>
        </w:rPr>
        <w:t xml:space="preserve"> </w:t>
      </w:r>
      <w:r w:rsidRPr="001E0B54">
        <w:rPr>
          <w:rFonts w:hint="eastAsia"/>
          <w:lang w:val="ru-RU"/>
        </w:rPr>
        <w:t>сведения</w:t>
      </w:r>
      <w:r w:rsidRPr="001E0B54">
        <w:rPr>
          <w:lang w:val="ru-RU"/>
        </w:rPr>
        <w:t xml:space="preserve"> </w:t>
      </w:r>
      <w:r w:rsidRPr="001E0B54">
        <w:rPr>
          <w:rFonts w:hint="eastAsia"/>
          <w:lang w:val="ru-RU"/>
        </w:rPr>
        <w:t>об</w:t>
      </w:r>
      <w:r w:rsidRPr="001E0B54">
        <w:rPr>
          <w:lang w:val="ru-RU"/>
        </w:rPr>
        <w:t xml:space="preserve"> </w:t>
      </w:r>
      <w:r w:rsidRPr="001E0B54">
        <w:rPr>
          <w:rFonts w:hint="eastAsia"/>
          <w:lang w:val="ru-RU"/>
        </w:rPr>
        <w:t>экспериментальных</w:t>
      </w:r>
      <w:r w:rsidRPr="001E0B54">
        <w:rPr>
          <w:lang w:val="ru-RU"/>
        </w:rPr>
        <w:t xml:space="preserve"> </w:t>
      </w:r>
      <w:r w:rsidRPr="001E0B54">
        <w:rPr>
          <w:rFonts w:hint="eastAsia"/>
          <w:lang w:val="ru-RU"/>
        </w:rPr>
        <w:t>животных</w:t>
      </w:r>
    </w:p>
    <w:p w14:paraId="3966E1EA" w14:textId="77777777" w:rsidR="001E0B54" w:rsidRPr="001E0B54" w:rsidRDefault="001E0B54" w:rsidP="001E0B54">
      <w:pPr>
        <w:rPr>
          <w:lang w:val="ru-RU"/>
        </w:rPr>
      </w:pPr>
    </w:p>
    <w:p w14:paraId="3AF59C3C" w14:textId="77777777" w:rsidR="001E0B54" w:rsidRPr="001E0B54" w:rsidRDefault="001E0B54" w:rsidP="001E0B54">
      <w:pPr>
        <w:rPr>
          <w:lang w:val="ru-RU"/>
        </w:rPr>
      </w:pPr>
      <w:r w:rsidRPr="001E0B54">
        <w:rPr>
          <w:lang w:val="ru-RU"/>
        </w:rPr>
        <w:t xml:space="preserve">2.4 </w:t>
      </w:r>
      <w:r w:rsidRPr="001E0B54">
        <w:rPr>
          <w:rFonts w:hint="eastAsia"/>
          <w:lang w:val="ru-RU"/>
        </w:rPr>
        <w:t>Характеристика</w:t>
      </w:r>
      <w:r w:rsidRPr="001E0B54">
        <w:rPr>
          <w:lang w:val="ru-RU"/>
        </w:rPr>
        <w:t xml:space="preserve"> </w:t>
      </w:r>
      <w:r w:rsidRPr="001E0B54">
        <w:rPr>
          <w:rFonts w:hint="eastAsia"/>
          <w:lang w:val="ru-RU"/>
        </w:rPr>
        <w:t>фармацевтических</w:t>
      </w:r>
      <w:r w:rsidRPr="001E0B54">
        <w:rPr>
          <w:lang w:val="ru-RU"/>
        </w:rPr>
        <w:t xml:space="preserve"> </w:t>
      </w:r>
      <w:r w:rsidRPr="001E0B54">
        <w:rPr>
          <w:rFonts w:hint="eastAsia"/>
          <w:lang w:val="ru-RU"/>
        </w:rPr>
        <w:t>композиций</w:t>
      </w:r>
      <w:r w:rsidRPr="001E0B54">
        <w:rPr>
          <w:lang w:val="ru-RU"/>
        </w:rPr>
        <w:t xml:space="preserve"> </w:t>
      </w:r>
      <w:r w:rsidRPr="001E0B54">
        <w:rPr>
          <w:rFonts w:hint="eastAsia"/>
          <w:lang w:val="ru-RU"/>
        </w:rPr>
        <w:t>и</w:t>
      </w:r>
      <w:r w:rsidRPr="001E0B54">
        <w:rPr>
          <w:lang w:val="ru-RU"/>
        </w:rPr>
        <w:t xml:space="preserve"> </w:t>
      </w:r>
      <w:r w:rsidRPr="001E0B54">
        <w:rPr>
          <w:rFonts w:hint="eastAsia"/>
          <w:lang w:val="ru-RU"/>
        </w:rPr>
        <w:t>референтных</w:t>
      </w:r>
      <w:r w:rsidRPr="001E0B54">
        <w:rPr>
          <w:lang w:val="ru-RU"/>
        </w:rPr>
        <w:t xml:space="preserve"> </w:t>
      </w:r>
      <w:r w:rsidRPr="001E0B54">
        <w:rPr>
          <w:rFonts w:hint="eastAsia"/>
          <w:lang w:val="ru-RU"/>
        </w:rPr>
        <w:t>лекарственных</w:t>
      </w:r>
      <w:r w:rsidRPr="001E0B54">
        <w:rPr>
          <w:lang w:val="ru-RU"/>
        </w:rPr>
        <w:t xml:space="preserve"> </w:t>
      </w:r>
      <w:r w:rsidRPr="001E0B54">
        <w:rPr>
          <w:rFonts w:hint="eastAsia"/>
          <w:lang w:val="ru-RU"/>
        </w:rPr>
        <w:t>средств</w:t>
      </w:r>
    </w:p>
    <w:p w14:paraId="7B77758C" w14:textId="77777777" w:rsidR="001E0B54" w:rsidRPr="001E0B54" w:rsidRDefault="001E0B54" w:rsidP="001E0B54">
      <w:pPr>
        <w:rPr>
          <w:lang w:val="ru-RU"/>
        </w:rPr>
      </w:pPr>
    </w:p>
    <w:p w14:paraId="30E56E34" w14:textId="77777777" w:rsidR="001E0B54" w:rsidRPr="001E0B54" w:rsidRDefault="001E0B54" w:rsidP="001E0B54">
      <w:pPr>
        <w:rPr>
          <w:lang w:val="ru-RU"/>
        </w:rPr>
      </w:pPr>
      <w:r w:rsidRPr="001E0B54">
        <w:rPr>
          <w:lang w:val="ru-RU"/>
        </w:rPr>
        <w:t xml:space="preserve">2.5 </w:t>
      </w:r>
      <w:r w:rsidRPr="001E0B54">
        <w:rPr>
          <w:rFonts w:hint="eastAsia"/>
          <w:lang w:val="ru-RU"/>
        </w:rPr>
        <w:t>Методы</w:t>
      </w:r>
      <w:r w:rsidRPr="001E0B54">
        <w:rPr>
          <w:lang w:val="ru-RU"/>
        </w:rPr>
        <w:t xml:space="preserve"> </w:t>
      </w:r>
      <w:r w:rsidRPr="001E0B54">
        <w:rPr>
          <w:rFonts w:hint="eastAsia"/>
          <w:lang w:val="ru-RU"/>
        </w:rPr>
        <w:t>исследования</w:t>
      </w:r>
      <w:r w:rsidRPr="001E0B54">
        <w:rPr>
          <w:lang w:val="ru-RU"/>
        </w:rPr>
        <w:t xml:space="preserve"> </w:t>
      </w:r>
      <w:r w:rsidRPr="001E0B54">
        <w:rPr>
          <w:rFonts w:hint="eastAsia"/>
          <w:lang w:val="ru-RU"/>
        </w:rPr>
        <w:t>острой</w:t>
      </w:r>
      <w:r w:rsidRPr="001E0B54">
        <w:rPr>
          <w:lang w:val="ru-RU"/>
        </w:rPr>
        <w:t xml:space="preserve"> </w:t>
      </w:r>
      <w:r w:rsidRPr="001E0B54">
        <w:rPr>
          <w:rFonts w:hint="eastAsia"/>
          <w:lang w:val="ru-RU"/>
        </w:rPr>
        <w:t>токсичности</w:t>
      </w:r>
    </w:p>
    <w:p w14:paraId="6CC17B8F" w14:textId="77777777" w:rsidR="001E0B54" w:rsidRPr="001E0B54" w:rsidRDefault="001E0B54" w:rsidP="001E0B54">
      <w:pPr>
        <w:rPr>
          <w:lang w:val="ru-RU"/>
        </w:rPr>
      </w:pPr>
    </w:p>
    <w:p w14:paraId="55ADFF67" w14:textId="77777777" w:rsidR="001E0B54" w:rsidRPr="001E0B54" w:rsidRDefault="001E0B54" w:rsidP="001E0B54">
      <w:pPr>
        <w:rPr>
          <w:lang w:val="ru-RU"/>
        </w:rPr>
      </w:pPr>
      <w:r w:rsidRPr="001E0B54">
        <w:rPr>
          <w:lang w:val="ru-RU"/>
        </w:rPr>
        <w:t xml:space="preserve">2.6 </w:t>
      </w:r>
      <w:r w:rsidRPr="001E0B54">
        <w:rPr>
          <w:rFonts w:hint="eastAsia"/>
          <w:lang w:val="ru-RU"/>
        </w:rPr>
        <w:t>Методы</w:t>
      </w:r>
      <w:r w:rsidRPr="001E0B54">
        <w:rPr>
          <w:lang w:val="ru-RU"/>
        </w:rPr>
        <w:t xml:space="preserve"> </w:t>
      </w:r>
      <w:r w:rsidRPr="001E0B54">
        <w:rPr>
          <w:rFonts w:hint="eastAsia"/>
          <w:lang w:val="ru-RU"/>
        </w:rPr>
        <w:t>исследования</w:t>
      </w:r>
      <w:r w:rsidRPr="001E0B54">
        <w:rPr>
          <w:lang w:val="ru-RU"/>
        </w:rPr>
        <w:t xml:space="preserve"> </w:t>
      </w:r>
      <w:r w:rsidRPr="001E0B54">
        <w:rPr>
          <w:rFonts w:hint="eastAsia"/>
          <w:lang w:val="ru-RU"/>
        </w:rPr>
        <w:t>местноанестезирующей</w:t>
      </w:r>
      <w:r w:rsidRPr="001E0B54">
        <w:rPr>
          <w:lang w:val="ru-RU"/>
        </w:rPr>
        <w:t xml:space="preserve"> </w:t>
      </w:r>
      <w:r w:rsidRPr="001E0B54">
        <w:rPr>
          <w:rFonts w:hint="eastAsia"/>
          <w:lang w:val="ru-RU"/>
        </w:rPr>
        <w:t>активности</w:t>
      </w:r>
      <w:r w:rsidRPr="001E0B54">
        <w:rPr>
          <w:lang w:val="ru-RU"/>
        </w:rPr>
        <w:t xml:space="preserve"> </w:t>
      </w:r>
      <w:r w:rsidRPr="001E0B54">
        <w:rPr>
          <w:rFonts w:hint="eastAsia"/>
          <w:lang w:val="ru-RU"/>
        </w:rPr>
        <w:t>фармацевтических</w:t>
      </w:r>
      <w:r w:rsidRPr="001E0B54">
        <w:rPr>
          <w:lang w:val="ru-RU"/>
        </w:rPr>
        <w:t xml:space="preserve"> </w:t>
      </w:r>
      <w:r w:rsidRPr="001E0B54">
        <w:rPr>
          <w:rFonts w:hint="eastAsia"/>
          <w:lang w:val="ru-RU"/>
        </w:rPr>
        <w:t>композиций</w:t>
      </w:r>
      <w:r w:rsidRPr="001E0B54">
        <w:rPr>
          <w:lang w:val="ru-RU"/>
        </w:rPr>
        <w:t xml:space="preserve"> </w:t>
      </w:r>
      <w:r w:rsidRPr="001E0B54">
        <w:rPr>
          <w:rFonts w:hint="eastAsia"/>
          <w:lang w:val="ru-RU"/>
        </w:rPr>
        <w:t>на</w:t>
      </w:r>
      <w:r w:rsidRPr="001E0B54">
        <w:rPr>
          <w:lang w:val="ru-RU"/>
        </w:rPr>
        <w:t xml:space="preserve"> </w:t>
      </w:r>
      <w:r w:rsidRPr="001E0B54">
        <w:rPr>
          <w:rFonts w:hint="eastAsia"/>
          <w:lang w:val="ru-RU"/>
        </w:rPr>
        <w:t>фоне</w:t>
      </w:r>
      <w:r w:rsidRPr="001E0B54">
        <w:rPr>
          <w:lang w:val="ru-RU"/>
        </w:rPr>
        <w:t xml:space="preserve"> </w:t>
      </w:r>
      <w:r w:rsidRPr="001E0B54">
        <w:rPr>
          <w:rFonts w:hint="eastAsia"/>
          <w:lang w:val="ru-RU"/>
        </w:rPr>
        <w:t>острого</w:t>
      </w:r>
      <w:r w:rsidRPr="001E0B54">
        <w:rPr>
          <w:lang w:val="ru-RU"/>
        </w:rPr>
        <w:t xml:space="preserve"> </w:t>
      </w:r>
      <w:r w:rsidRPr="001E0B54">
        <w:rPr>
          <w:rFonts w:hint="eastAsia"/>
          <w:lang w:val="ru-RU"/>
        </w:rPr>
        <w:t>и</w:t>
      </w:r>
      <w:r w:rsidRPr="001E0B54">
        <w:rPr>
          <w:lang w:val="ru-RU"/>
        </w:rPr>
        <w:t xml:space="preserve"> </w:t>
      </w:r>
      <w:r w:rsidRPr="001E0B54">
        <w:rPr>
          <w:rFonts w:hint="eastAsia"/>
          <w:lang w:val="ru-RU"/>
        </w:rPr>
        <w:t>хронического</w:t>
      </w:r>
      <w:r w:rsidRPr="001E0B54">
        <w:rPr>
          <w:lang w:val="ru-RU"/>
        </w:rPr>
        <w:t xml:space="preserve"> </w:t>
      </w:r>
      <w:r w:rsidRPr="001E0B54">
        <w:rPr>
          <w:rFonts w:hint="eastAsia"/>
          <w:lang w:val="ru-RU"/>
        </w:rPr>
        <w:t>воспаления</w:t>
      </w:r>
    </w:p>
    <w:p w14:paraId="0F2C0656" w14:textId="77777777" w:rsidR="001E0B54" w:rsidRPr="001E0B54" w:rsidRDefault="001E0B54" w:rsidP="001E0B54">
      <w:pPr>
        <w:rPr>
          <w:lang w:val="ru-RU"/>
        </w:rPr>
      </w:pPr>
    </w:p>
    <w:p w14:paraId="26FBC4A5" w14:textId="77777777" w:rsidR="001E0B54" w:rsidRPr="001E0B54" w:rsidRDefault="001E0B54" w:rsidP="001E0B54">
      <w:pPr>
        <w:rPr>
          <w:lang w:val="ru-RU"/>
        </w:rPr>
      </w:pPr>
      <w:r w:rsidRPr="001E0B54">
        <w:rPr>
          <w:lang w:val="ru-RU"/>
        </w:rPr>
        <w:t xml:space="preserve">2.7 </w:t>
      </w:r>
      <w:r w:rsidRPr="001E0B54">
        <w:rPr>
          <w:rFonts w:hint="eastAsia"/>
          <w:lang w:val="ru-RU"/>
        </w:rPr>
        <w:t>Методы</w:t>
      </w:r>
      <w:r w:rsidRPr="001E0B54">
        <w:rPr>
          <w:lang w:val="ru-RU"/>
        </w:rPr>
        <w:t xml:space="preserve"> </w:t>
      </w:r>
      <w:r w:rsidRPr="001E0B54">
        <w:rPr>
          <w:rFonts w:hint="eastAsia"/>
          <w:lang w:val="ru-RU"/>
        </w:rPr>
        <w:t>исследования</w:t>
      </w:r>
      <w:r w:rsidRPr="001E0B54">
        <w:rPr>
          <w:lang w:val="ru-RU"/>
        </w:rPr>
        <w:t xml:space="preserve"> </w:t>
      </w:r>
      <w:r w:rsidRPr="001E0B54">
        <w:rPr>
          <w:rFonts w:hint="eastAsia"/>
          <w:lang w:val="ru-RU"/>
        </w:rPr>
        <w:t>тканевой</w:t>
      </w:r>
      <w:r w:rsidRPr="001E0B54">
        <w:rPr>
          <w:lang w:val="ru-RU"/>
        </w:rPr>
        <w:t xml:space="preserve"> </w:t>
      </w:r>
      <w:r w:rsidRPr="001E0B54">
        <w:rPr>
          <w:rFonts w:hint="eastAsia"/>
          <w:lang w:val="ru-RU"/>
        </w:rPr>
        <w:t>концентрации</w:t>
      </w:r>
      <w:r w:rsidRPr="001E0B54">
        <w:rPr>
          <w:lang w:val="ru-RU"/>
        </w:rPr>
        <w:t xml:space="preserve"> </w:t>
      </w:r>
      <w:r w:rsidRPr="001E0B54">
        <w:rPr>
          <w:rFonts w:hint="eastAsia"/>
          <w:lang w:val="ru-RU"/>
        </w:rPr>
        <w:t>цитокинов</w:t>
      </w:r>
      <w:r w:rsidRPr="001E0B54">
        <w:rPr>
          <w:lang w:val="ru-RU"/>
        </w:rPr>
        <w:t xml:space="preserve">, </w:t>
      </w:r>
      <w:r w:rsidRPr="001E0B54">
        <w:rPr>
          <w:rFonts w:hint="eastAsia"/>
          <w:lang w:val="ru-RU"/>
        </w:rPr>
        <w:t>участвующих</w:t>
      </w:r>
      <w:r w:rsidRPr="001E0B54">
        <w:rPr>
          <w:lang w:val="ru-RU"/>
        </w:rPr>
        <w:t xml:space="preserve"> </w:t>
      </w:r>
      <w:r w:rsidRPr="001E0B54">
        <w:rPr>
          <w:rFonts w:hint="eastAsia"/>
          <w:lang w:val="ru-RU"/>
        </w:rPr>
        <w:t>в</w:t>
      </w:r>
      <w:r w:rsidRPr="001E0B54">
        <w:rPr>
          <w:lang w:val="ru-RU"/>
        </w:rPr>
        <w:t xml:space="preserve"> </w:t>
      </w:r>
      <w:r w:rsidRPr="001E0B54">
        <w:rPr>
          <w:rFonts w:hint="eastAsia"/>
          <w:lang w:val="ru-RU"/>
        </w:rPr>
        <w:t>формировании</w:t>
      </w:r>
      <w:r w:rsidRPr="001E0B54">
        <w:rPr>
          <w:lang w:val="ru-RU"/>
        </w:rPr>
        <w:t xml:space="preserve"> </w:t>
      </w:r>
      <w:r w:rsidRPr="001E0B54">
        <w:rPr>
          <w:rFonts w:hint="eastAsia"/>
          <w:lang w:val="ru-RU"/>
        </w:rPr>
        <w:t>гиперальгезии</w:t>
      </w:r>
      <w:r w:rsidRPr="001E0B54">
        <w:rPr>
          <w:lang w:val="ru-RU"/>
        </w:rPr>
        <w:t xml:space="preserve"> </w:t>
      </w:r>
      <w:r w:rsidRPr="001E0B54">
        <w:rPr>
          <w:rFonts w:hint="eastAsia"/>
          <w:lang w:val="ru-RU"/>
        </w:rPr>
        <w:t>при</w:t>
      </w:r>
      <w:r w:rsidRPr="001E0B54">
        <w:rPr>
          <w:lang w:val="ru-RU"/>
        </w:rPr>
        <w:t xml:space="preserve"> </w:t>
      </w:r>
      <w:r w:rsidRPr="001E0B54">
        <w:rPr>
          <w:rFonts w:hint="eastAsia"/>
          <w:lang w:val="ru-RU"/>
        </w:rPr>
        <w:t>воспа</w:t>
      </w:r>
      <w:r w:rsidRPr="001E0B54">
        <w:rPr>
          <w:lang w:val="ru-RU"/>
        </w:rPr>
        <w:t>-</w:t>
      </w:r>
    </w:p>
    <w:p w14:paraId="23B3B8A6" w14:textId="77777777" w:rsidR="001E0B54" w:rsidRPr="001E0B54" w:rsidRDefault="001E0B54" w:rsidP="001E0B54">
      <w:pPr>
        <w:rPr>
          <w:lang w:val="ru-RU"/>
        </w:rPr>
      </w:pPr>
    </w:p>
    <w:p w14:paraId="40BF6F74" w14:textId="77777777" w:rsidR="001E0B54" w:rsidRPr="001E0B54" w:rsidRDefault="001E0B54" w:rsidP="001E0B54">
      <w:pPr>
        <w:rPr>
          <w:lang w:val="ru-RU"/>
        </w:rPr>
      </w:pPr>
      <w:r w:rsidRPr="001E0B54">
        <w:rPr>
          <w:rFonts w:hint="eastAsia"/>
          <w:lang w:val="ru-RU"/>
        </w:rPr>
        <w:t>лительной</w:t>
      </w:r>
      <w:r w:rsidRPr="001E0B54">
        <w:rPr>
          <w:lang w:val="ru-RU"/>
        </w:rPr>
        <w:t xml:space="preserve"> </w:t>
      </w:r>
      <w:r w:rsidRPr="001E0B54">
        <w:rPr>
          <w:rFonts w:hint="eastAsia"/>
          <w:lang w:val="ru-RU"/>
        </w:rPr>
        <w:t>реакции</w:t>
      </w:r>
    </w:p>
    <w:p w14:paraId="0B2382FF" w14:textId="77777777" w:rsidR="001E0B54" w:rsidRPr="001E0B54" w:rsidRDefault="001E0B54" w:rsidP="001E0B54">
      <w:pPr>
        <w:rPr>
          <w:lang w:val="ru-RU"/>
        </w:rPr>
      </w:pPr>
    </w:p>
    <w:p w14:paraId="6C65198C" w14:textId="77777777" w:rsidR="001E0B54" w:rsidRPr="001E0B54" w:rsidRDefault="001E0B54" w:rsidP="001E0B54">
      <w:pPr>
        <w:rPr>
          <w:lang w:val="ru-RU"/>
        </w:rPr>
      </w:pPr>
      <w:r w:rsidRPr="001E0B54">
        <w:rPr>
          <w:lang w:val="ru-RU"/>
        </w:rPr>
        <w:t xml:space="preserve">2.8 </w:t>
      </w:r>
      <w:r w:rsidRPr="001E0B54">
        <w:rPr>
          <w:rFonts w:hint="eastAsia"/>
          <w:lang w:val="ru-RU"/>
        </w:rPr>
        <w:t>Методы</w:t>
      </w:r>
      <w:r w:rsidRPr="001E0B54">
        <w:rPr>
          <w:lang w:val="ru-RU"/>
        </w:rPr>
        <w:t xml:space="preserve"> </w:t>
      </w:r>
      <w:r w:rsidRPr="001E0B54">
        <w:rPr>
          <w:rFonts w:hint="eastAsia"/>
          <w:lang w:val="ru-RU"/>
        </w:rPr>
        <w:t>исследования</w:t>
      </w:r>
      <w:r w:rsidRPr="001E0B54">
        <w:rPr>
          <w:lang w:val="ru-RU"/>
        </w:rPr>
        <w:t xml:space="preserve"> </w:t>
      </w:r>
      <w:r w:rsidRPr="001E0B54">
        <w:rPr>
          <w:rFonts w:hint="eastAsia"/>
          <w:lang w:val="ru-RU"/>
        </w:rPr>
        <w:t>активности</w:t>
      </w:r>
      <w:r w:rsidRPr="001E0B54">
        <w:rPr>
          <w:lang w:val="ru-RU"/>
        </w:rPr>
        <w:t xml:space="preserve"> </w:t>
      </w:r>
      <w:r w:rsidRPr="001E0B54">
        <w:rPr>
          <w:rFonts w:hint="eastAsia"/>
          <w:lang w:val="ru-RU"/>
        </w:rPr>
        <w:t>системы</w:t>
      </w:r>
      <w:r w:rsidRPr="001E0B54">
        <w:rPr>
          <w:lang w:val="ru-RU"/>
        </w:rPr>
        <w:t xml:space="preserve"> </w:t>
      </w:r>
      <w:r w:rsidRPr="001E0B54">
        <w:rPr>
          <w:rFonts w:hint="eastAsia"/>
          <w:lang w:val="ru-RU"/>
        </w:rPr>
        <w:t>липоперокси</w:t>
      </w:r>
      <w:r w:rsidRPr="001E0B54">
        <w:rPr>
          <w:lang w:val="ru-RU"/>
        </w:rPr>
        <w:t>-</w:t>
      </w:r>
      <w:r w:rsidRPr="001E0B54">
        <w:rPr>
          <w:rFonts w:hint="eastAsia"/>
          <w:lang w:val="ru-RU"/>
        </w:rPr>
        <w:t>дации</w:t>
      </w:r>
      <w:r w:rsidRPr="001E0B54">
        <w:rPr>
          <w:lang w:val="ru-RU"/>
        </w:rPr>
        <w:t xml:space="preserve"> </w:t>
      </w:r>
      <w:r w:rsidRPr="001E0B54">
        <w:rPr>
          <w:rFonts w:hint="eastAsia"/>
          <w:lang w:val="ru-RU"/>
        </w:rPr>
        <w:t>в</w:t>
      </w:r>
      <w:r w:rsidRPr="001E0B54">
        <w:rPr>
          <w:lang w:val="ru-RU"/>
        </w:rPr>
        <w:t xml:space="preserve"> </w:t>
      </w:r>
      <w:r w:rsidRPr="001E0B54">
        <w:rPr>
          <w:rFonts w:hint="eastAsia"/>
          <w:lang w:val="ru-RU"/>
        </w:rPr>
        <w:t>тканях</w:t>
      </w:r>
      <w:r w:rsidRPr="001E0B54">
        <w:rPr>
          <w:lang w:val="ru-RU"/>
        </w:rPr>
        <w:t xml:space="preserve"> </w:t>
      </w:r>
      <w:r w:rsidRPr="001E0B54">
        <w:rPr>
          <w:rFonts w:hint="eastAsia"/>
          <w:lang w:val="ru-RU"/>
        </w:rPr>
        <w:t>крысы</w:t>
      </w:r>
      <w:r w:rsidRPr="001E0B54">
        <w:rPr>
          <w:lang w:val="ru-RU"/>
        </w:rPr>
        <w:t xml:space="preserve"> </w:t>
      </w:r>
      <w:r w:rsidRPr="001E0B54">
        <w:rPr>
          <w:rFonts w:hint="eastAsia"/>
          <w:lang w:val="ru-RU"/>
        </w:rPr>
        <w:t>на</w:t>
      </w:r>
      <w:r w:rsidRPr="001E0B54">
        <w:rPr>
          <w:lang w:val="ru-RU"/>
        </w:rPr>
        <w:t xml:space="preserve"> </w:t>
      </w:r>
      <w:r w:rsidRPr="001E0B54">
        <w:rPr>
          <w:rFonts w:hint="eastAsia"/>
          <w:lang w:val="ru-RU"/>
        </w:rPr>
        <w:t>фоне</w:t>
      </w:r>
      <w:r w:rsidRPr="001E0B54">
        <w:rPr>
          <w:lang w:val="ru-RU"/>
        </w:rPr>
        <w:t xml:space="preserve"> </w:t>
      </w:r>
      <w:r w:rsidRPr="001E0B54">
        <w:rPr>
          <w:rFonts w:hint="eastAsia"/>
          <w:lang w:val="ru-RU"/>
        </w:rPr>
        <w:t>хронического</w:t>
      </w:r>
      <w:r w:rsidRPr="001E0B54">
        <w:rPr>
          <w:lang w:val="ru-RU"/>
        </w:rPr>
        <w:t xml:space="preserve"> </w:t>
      </w:r>
      <w:r w:rsidRPr="001E0B54">
        <w:rPr>
          <w:rFonts w:hint="eastAsia"/>
          <w:lang w:val="ru-RU"/>
        </w:rPr>
        <w:t>воспаления</w:t>
      </w:r>
    </w:p>
    <w:p w14:paraId="7D91F070" w14:textId="77777777" w:rsidR="001E0B54" w:rsidRPr="001E0B54" w:rsidRDefault="001E0B54" w:rsidP="001E0B54">
      <w:pPr>
        <w:rPr>
          <w:lang w:val="ru-RU"/>
        </w:rPr>
      </w:pPr>
    </w:p>
    <w:p w14:paraId="62C1FE22" w14:textId="77777777" w:rsidR="001E0B54" w:rsidRPr="001E0B54" w:rsidRDefault="001E0B54" w:rsidP="001E0B54">
      <w:pPr>
        <w:rPr>
          <w:lang w:val="ru-RU"/>
        </w:rPr>
      </w:pPr>
      <w:r w:rsidRPr="001E0B54">
        <w:rPr>
          <w:rFonts w:hint="eastAsia"/>
          <w:lang w:val="ru-RU"/>
        </w:rPr>
        <w:t>и</w:t>
      </w:r>
      <w:r w:rsidRPr="001E0B54">
        <w:rPr>
          <w:lang w:val="ru-RU"/>
        </w:rPr>
        <w:t xml:space="preserve"> </w:t>
      </w:r>
      <w:r w:rsidRPr="001E0B54">
        <w:rPr>
          <w:rFonts w:hint="eastAsia"/>
          <w:lang w:val="ru-RU"/>
        </w:rPr>
        <w:t>введения</w:t>
      </w:r>
      <w:r w:rsidRPr="001E0B54">
        <w:rPr>
          <w:lang w:val="ru-RU"/>
        </w:rPr>
        <w:t xml:space="preserve"> </w:t>
      </w:r>
      <w:r w:rsidRPr="001E0B54">
        <w:rPr>
          <w:rFonts w:hint="eastAsia"/>
          <w:lang w:val="ru-RU"/>
        </w:rPr>
        <w:t>фармацевтических</w:t>
      </w:r>
      <w:r w:rsidRPr="001E0B54">
        <w:rPr>
          <w:lang w:val="ru-RU"/>
        </w:rPr>
        <w:t xml:space="preserve"> </w:t>
      </w:r>
      <w:r w:rsidRPr="001E0B54">
        <w:rPr>
          <w:rFonts w:hint="eastAsia"/>
          <w:lang w:val="ru-RU"/>
        </w:rPr>
        <w:t>композиций</w:t>
      </w:r>
    </w:p>
    <w:p w14:paraId="473F4B86" w14:textId="77777777" w:rsidR="001E0B54" w:rsidRPr="001E0B54" w:rsidRDefault="001E0B54" w:rsidP="001E0B54">
      <w:pPr>
        <w:rPr>
          <w:lang w:val="ru-RU"/>
        </w:rPr>
      </w:pPr>
    </w:p>
    <w:p w14:paraId="6241201B" w14:textId="77777777" w:rsidR="001E0B54" w:rsidRPr="001E0B54" w:rsidRDefault="001E0B54" w:rsidP="001E0B54">
      <w:pPr>
        <w:rPr>
          <w:lang w:val="ru-RU"/>
        </w:rPr>
      </w:pPr>
      <w:r w:rsidRPr="001E0B54">
        <w:rPr>
          <w:lang w:val="ru-RU"/>
        </w:rPr>
        <w:t xml:space="preserve">2.9 </w:t>
      </w:r>
      <w:r w:rsidRPr="001E0B54">
        <w:rPr>
          <w:rFonts w:hint="eastAsia"/>
          <w:lang w:val="ru-RU"/>
        </w:rPr>
        <w:t>Методы</w:t>
      </w:r>
      <w:r w:rsidRPr="001E0B54">
        <w:rPr>
          <w:lang w:val="ru-RU"/>
        </w:rPr>
        <w:t xml:space="preserve"> </w:t>
      </w:r>
      <w:r w:rsidRPr="001E0B54">
        <w:rPr>
          <w:rFonts w:hint="eastAsia"/>
          <w:lang w:val="ru-RU"/>
        </w:rPr>
        <w:t>исследования</w:t>
      </w:r>
      <w:r w:rsidRPr="001E0B54">
        <w:rPr>
          <w:lang w:val="ru-RU"/>
        </w:rPr>
        <w:t xml:space="preserve"> </w:t>
      </w:r>
      <w:r w:rsidRPr="001E0B54">
        <w:rPr>
          <w:rFonts w:hint="eastAsia"/>
          <w:lang w:val="ru-RU"/>
        </w:rPr>
        <w:t>некоторых</w:t>
      </w:r>
      <w:r w:rsidRPr="001E0B54">
        <w:rPr>
          <w:lang w:val="ru-RU"/>
        </w:rPr>
        <w:t xml:space="preserve"> </w:t>
      </w:r>
      <w:r w:rsidRPr="001E0B54">
        <w:rPr>
          <w:rFonts w:hint="eastAsia"/>
          <w:lang w:val="ru-RU"/>
        </w:rPr>
        <w:t>параметров</w:t>
      </w:r>
      <w:r w:rsidRPr="001E0B54">
        <w:rPr>
          <w:lang w:val="ru-RU"/>
        </w:rPr>
        <w:t xml:space="preserve"> </w:t>
      </w:r>
      <w:r w:rsidRPr="001E0B54">
        <w:rPr>
          <w:rFonts w:hint="eastAsia"/>
          <w:lang w:val="ru-RU"/>
        </w:rPr>
        <w:t>проводимости</w:t>
      </w:r>
      <w:r w:rsidRPr="001E0B54">
        <w:rPr>
          <w:lang w:val="ru-RU"/>
        </w:rPr>
        <w:t xml:space="preserve"> </w:t>
      </w:r>
      <w:r w:rsidRPr="001E0B54">
        <w:rPr>
          <w:rFonts w:hint="eastAsia"/>
          <w:lang w:val="ru-RU"/>
        </w:rPr>
        <w:t>по</w:t>
      </w:r>
      <w:r w:rsidRPr="001E0B54">
        <w:rPr>
          <w:lang w:val="ru-RU"/>
        </w:rPr>
        <w:t xml:space="preserve"> </w:t>
      </w:r>
      <w:r w:rsidRPr="001E0B54">
        <w:rPr>
          <w:rFonts w:hint="eastAsia"/>
          <w:lang w:val="ru-RU"/>
        </w:rPr>
        <w:t>изолированному</w:t>
      </w:r>
      <w:r w:rsidRPr="001E0B54">
        <w:rPr>
          <w:lang w:val="ru-RU"/>
        </w:rPr>
        <w:t xml:space="preserve"> </w:t>
      </w:r>
      <w:r w:rsidRPr="001E0B54">
        <w:rPr>
          <w:rFonts w:hint="eastAsia"/>
          <w:lang w:val="ru-RU"/>
        </w:rPr>
        <w:t>нерву</w:t>
      </w:r>
    </w:p>
    <w:p w14:paraId="77799022" w14:textId="77777777" w:rsidR="001E0B54" w:rsidRPr="001E0B54" w:rsidRDefault="001E0B54" w:rsidP="001E0B54">
      <w:pPr>
        <w:rPr>
          <w:lang w:val="ru-RU"/>
        </w:rPr>
      </w:pPr>
    </w:p>
    <w:p w14:paraId="0D9B70E0" w14:textId="77777777" w:rsidR="001E0B54" w:rsidRPr="001E0B54" w:rsidRDefault="001E0B54" w:rsidP="001E0B54">
      <w:pPr>
        <w:rPr>
          <w:lang w:val="ru-RU"/>
        </w:rPr>
      </w:pPr>
      <w:r w:rsidRPr="001E0B54">
        <w:rPr>
          <w:lang w:val="ru-RU"/>
        </w:rPr>
        <w:t xml:space="preserve">2.10 </w:t>
      </w:r>
      <w:r w:rsidRPr="001E0B54">
        <w:rPr>
          <w:rFonts w:hint="eastAsia"/>
          <w:lang w:val="ru-RU"/>
        </w:rPr>
        <w:t>Методы</w:t>
      </w:r>
      <w:r w:rsidRPr="001E0B54">
        <w:rPr>
          <w:lang w:val="ru-RU"/>
        </w:rPr>
        <w:t xml:space="preserve"> </w:t>
      </w:r>
      <w:r w:rsidRPr="001E0B54">
        <w:rPr>
          <w:rFonts w:hint="eastAsia"/>
          <w:lang w:val="ru-RU"/>
        </w:rPr>
        <w:t>статистической</w:t>
      </w:r>
      <w:r w:rsidRPr="001E0B54">
        <w:rPr>
          <w:lang w:val="ru-RU"/>
        </w:rPr>
        <w:t xml:space="preserve"> </w:t>
      </w:r>
      <w:r w:rsidRPr="001E0B54">
        <w:rPr>
          <w:rFonts w:hint="eastAsia"/>
          <w:lang w:val="ru-RU"/>
        </w:rPr>
        <w:t>обработки</w:t>
      </w:r>
      <w:r w:rsidRPr="001E0B54">
        <w:rPr>
          <w:lang w:val="ru-RU"/>
        </w:rPr>
        <w:t xml:space="preserve"> </w:t>
      </w:r>
      <w:r w:rsidRPr="001E0B54">
        <w:rPr>
          <w:rFonts w:hint="eastAsia"/>
          <w:lang w:val="ru-RU"/>
        </w:rPr>
        <w:t>результатов</w:t>
      </w:r>
      <w:r w:rsidRPr="001E0B54">
        <w:rPr>
          <w:lang w:val="ru-RU"/>
        </w:rPr>
        <w:t xml:space="preserve"> </w:t>
      </w:r>
      <w:r w:rsidRPr="001E0B54">
        <w:rPr>
          <w:rFonts w:hint="eastAsia"/>
          <w:lang w:val="ru-RU"/>
        </w:rPr>
        <w:t>исследования</w:t>
      </w:r>
    </w:p>
    <w:p w14:paraId="1F45F30E" w14:textId="77777777" w:rsidR="001E0B54" w:rsidRPr="001E0B54" w:rsidRDefault="001E0B54" w:rsidP="001E0B54">
      <w:pPr>
        <w:rPr>
          <w:lang w:val="ru-RU"/>
        </w:rPr>
      </w:pPr>
    </w:p>
    <w:p w14:paraId="598A23F8" w14:textId="77777777" w:rsidR="001E0B54" w:rsidRPr="001E0B54" w:rsidRDefault="001E0B54" w:rsidP="001E0B54">
      <w:pPr>
        <w:rPr>
          <w:lang w:val="ru-RU"/>
        </w:rPr>
      </w:pPr>
      <w:r w:rsidRPr="001E0B54">
        <w:rPr>
          <w:lang w:val="ru-RU"/>
        </w:rPr>
        <w:t xml:space="preserve">3 </w:t>
      </w:r>
      <w:r w:rsidRPr="001E0B54">
        <w:rPr>
          <w:rFonts w:hint="eastAsia"/>
          <w:lang w:val="ru-RU"/>
        </w:rPr>
        <w:t>ИССЛЕДОВАНИЕ</w:t>
      </w:r>
      <w:r w:rsidRPr="001E0B54">
        <w:rPr>
          <w:lang w:val="ru-RU"/>
        </w:rPr>
        <w:t xml:space="preserve"> </w:t>
      </w:r>
      <w:r w:rsidRPr="001E0B54">
        <w:rPr>
          <w:rFonts w:hint="eastAsia"/>
          <w:lang w:val="ru-RU"/>
        </w:rPr>
        <w:t>ОСТРОЙ</w:t>
      </w:r>
      <w:r w:rsidRPr="001E0B54">
        <w:rPr>
          <w:lang w:val="ru-RU"/>
        </w:rPr>
        <w:t xml:space="preserve"> </w:t>
      </w:r>
      <w:r w:rsidRPr="001E0B54">
        <w:rPr>
          <w:rFonts w:hint="eastAsia"/>
          <w:lang w:val="ru-RU"/>
        </w:rPr>
        <w:t>ТОКСИЧНОСТИ</w:t>
      </w:r>
      <w:r w:rsidRPr="001E0B54">
        <w:rPr>
          <w:lang w:val="ru-RU"/>
        </w:rPr>
        <w:t xml:space="preserve"> </w:t>
      </w:r>
      <w:r w:rsidRPr="001E0B54">
        <w:rPr>
          <w:rFonts w:hint="eastAsia"/>
          <w:lang w:val="ru-RU"/>
        </w:rPr>
        <w:t>ФАРМАЦЕВТИЧЕСКИХ</w:t>
      </w:r>
      <w:r w:rsidRPr="001E0B54">
        <w:rPr>
          <w:lang w:val="ru-RU"/>
        </w:rPr>
        <w:t xml:space="preserve"> </w:t>
      </w:r>
      <w:r w:rsidRPr="001E0B54">
        <w:rPr>
          <w:rFonts w:hint="eastAsia"/>
          <w:lang w:val="ru-RU"/>
        </w:rPr>
        <w:t>КОМПОЗИЦИЙ</w:t>
      </w:r>
      <w:r w:rsidRPr="001E0B54">
        <w:rPr>
          <w:lang w:val="ru-RU"/>
        </w:rPr>
        <w:t xml:space="preserve"> </w:t>
      </w:r>
      <w:r w:rsidRPr="001E0B54">
        <w:rPr>
          <w:rFonts w:hint="eastAsia"/>
          <w:lang w:val="ru-RU"/>
        </w:rPr>
        <w:t>ЛХТ</w:t>
      </w:r>
      <w:r w:rsidRPr="001E0B54">
        <w:rPr>
          <w:lang w:val="ru-RU"/>
        </w:rPr>
        <w:t xml:space="preserve">-15-31 </w:t>
      </w:r>
      <w:r w:rsidRPr="001E0B54">
        <w:rPr>
          <w:rFonts w:hint="eastAsia"/>
          <w:lang w:val="ru-RU"/>
        </w:rPr>
        <w:t>И</w:t>
      </w:r>
      <w:r w:rsidRPr="001E0B54">
        <w:rPr>
          <w:lang w:val="ru-RU"/>
        </w:rPr>
        <w:t xml:space="preserve"> </w:t>
      </w:r>
      <w:r w:rsidRPr="001E0B54">
        <w:rPr>
          <w:rFonts w:hint="eastAsia"/>
          <w:lang w:val="ru-RU"/>
        </w:rPr>
        <w:t>ЛХТ</w:t>
      </w:r>
      <w:r w:rsidRPr="001E0B54">
        <w:rPr>
          <w:lang w:val="ru-RU"/>
        </w:rPr>
        <w:t xml:space="preserve">-15-32 </w:t>
      </w:r>
      <w:r w:rsidRPr="001E0B54">
        <w:rPr>
          <w:rFonts w:hint="eastAsia"/>
          <w:lang w:val="ru-RU"/>
        </w:rPr>
        <w:t>ПРИ</w:t>
      </w:r>
      <w:r w:rsidRPr="001E0B54">
        <w:rPr>
          <w:lang w:val="ru-RU"/>
        </w:rPr>
        <w:t xml:space="preserve"> </w:t>
      </w:r>
      <w:r w:rsidRPr="001E0B54">
        <w:rPr>
          <w:rFonts w:hint="eastAsia"/>
          <w:lang w:val="ru-RU"/>
        </w:rPr>
        <w:t>ПАРЕНТЕРАЛЬНЫХ</w:t>
      </w:r>
      <w:r w:rsidRPr="001E0B54">
        <w:rPr>
          <w:lang w:val="ru-RU"/>
        </w:rPr>
        <w:t xml:space="preserve"> </w:t>
      </w:r>
      <w:r w:rsidRPr="001E0B54">
        <w:rPr>
          <w:rFonts w:hint="eastAsia"/>
          <w:lang w:val="ru-RU"/>
        </w:rPr>
        <w:t>ПУТЯХ</w:t>
      </w:r>
      <w:r w:rsidRPr="001E0B54">
        <w:rPr>
          <w:lang w:val="ru-RU"/>
        </w:rPr>
        <w:t xml:space="preserve"> </w:t>
      </w:r>
      <w:r w:rsidRPr="001E0B54">
        <w:rPr>
          <w:rFonts w:hint="eastAsia"/>
          <w:lang w:val="ru-RU"/>
        </w:rPr>
        <w:t>ВВЕДЕНИЯ</w:t>
      </w:r>
    </w:p>
    <w:p w14:paraId="2392D0AA" w14:textId="77777777" w:rsidR="001E0B54" w:rsidRPr="001E0B54" w:rsidRDefault="001E0B54" w:rsidP="001E0B54">
      <w:pPr>
        <w:rPr>
          <w:lang w:val="ru-RU"/>
        </w:rPr>
      </w:pPr>
    </w:p>
    <w:p w14:paraId="525BCEFE" w14:textId="77777777" w:rsidR="001E0B54" w:rsidRPr="001E0B54" w:rsidRDefault="001E0B54" w:rsidP="001E0B54">
      <w:pPr>
        <w:rPr>
          <w:lang w:val="ru-RU"/>
        </w:rPr>
      </w:pPr>
      <w:r w:rsidRPr="001E0B54">
        <w:rPr>
          <w:lang w:val="ru-RU"/>
        </w:rPr>
        <w:lastRenderedPageBreak/>
        <w:t xml:space="preserve">4 </w:t>
      </w:r>
      <w:r w:rsidRPr="001E0B54">
        <w:rPr>
          <w:rFonts w:hint="eastAsia"/>
          <w:lang w:val="ru-RU"/>
        </w:rPr>
        <w:t>МЕСТНОАНЕСТЕЗИРУЮЩАЯ</w:t>
      </w:r>
      <w:r w:rsidRPr="001E0B54">
        <w:rPr>
          <w:lang w:val="ru-RU"/>
        </w:rPr>
        <w:t xml:space="preserve"> </w:t>
      </w:r>
      <w:r w:rsidRPr="001E0B54">
        <w:rPr>
          <w:rFonts w:hint="eastAsia"/>
          <w:lang w:val="ru-RU"/>
        </w:rPr>
        <w:t>АКТИВНОСТЬ</w:t>
      </w:r>
      <w:r w:rsidRPr="001E0B54">
        <w:rPr>
          <w:lang w:val="ru-RU"/>
        </w:rPr>
        <w:t xml:space="preserve"> </w:t>
      </w:r>
      <w:r w:rsidRPr="001E0B54">
        <w:rPr>
          <w:rFonts w:hint="eastAsia"/>
          <w:lang w:val="ru-RU"/>
        </w:rPr>
        <w:t>ФАРМАЦЕВТИЧЕСКИХ</w:t>
      </w:r>
      <w:r w:rsidRPr="001E0B54">
        <w:rPr>
          <w:lang w:val="ru-RU"/>
        </w:rPr>
        <w:t xml:space="preserve"> </w:t>
      </w:r>
      <w:r w:rsidRPr="001E0B54">
        <w:rPr>
          <w:rFonts w:hint="eastAsia"/>
          <w:lang w:val="ru-RU"/>
        </w:rPr>
        <w:t>КОМПОЗИЦИЙ</w:t>
      </w:r>
      <w:r w:rsidRPr="001E0B54">
        <w:rPr>
          <w:lang w:val="ru-RU"/>
        </w:rPr>
        <w:t xml:space="preserve"> </w:t>
      </w:r>
      <w:r w:rsidRPr="001E0B54">
        <w:rPr>
          <w:rFonts w:hint="eastAsia"/>
          <w:lang w:val="ru-RU"/>
        </w:rPr>
        <w:t>ЛХТ</w:t>
      </w:r>
      <w:r w:rsidRPr="001E0B54">
        <w:rPr>
          <w:lang w:val="ru-RU"/>
        </w:rPr>
        <w:t xml:space="preserve">-15-31 </w:t>
      </w:r>
      <w:r w:rsidRPr="001E0B54">
        <w:rPr>
          <w:rFonts w:hint="eastAsia"/>
          <w:lang w:val="ru-RU"/>
        </w:rPr>
        <w:t>И</w:t>
      </w:r>
      <w:r w:rsidRPr="001E0B54">
        <w:rPr>
          <w:lang w:val="ru-RU"/>
        </w:rPr>
        <w:t xml:space="preserve"> </w:t>
      </w:r>
      <w:r w:rsidRPr="001E0B54">
        <w:rPr>
          <w:rFonts w:hint="eastAsia"/>
          <w:lang w:val="ru-RU"/>
        </w:rPr>
        <w:t>ЛХТ</w:t>
      </w:r>
      <w:r w:rsidRPr="001E0B54">
        <w:rPr>
          <w:lang w:val="ru-RU"/>
        </w:rPr>
        <w:t xml:space="preserve">-15-32 </w:t>
      </w:r>
      <w:r w:rsidRPr="001E0B54">
        <w:rPr>
          <w:rFonts w:hint="eastAsia"/>
          <w:lang w:val="ru-RU"/>
        </w:rPr>
        <w:t>ПРИ</w:t>
      </w:r>
      <w:r w:rsidRPr="001E0B54">
        <w:rPr>
          <w:lang w:val="ru-RU"/>
        </w:rPr>
        <w:t xml:space="preserve"> </w:t>
      </w:r>
      <w:r w:rsidRPr="001E0B54">
        <w:rPr>
          <w:rFonts w:hint="eastAsia"/>
          <w:lang w:val="ru-RU"/>
        </w:rPr>
        <w:t>ОСТРОМ</w:t>
      </w:r>
      <w:r w:rsidRPr="001E0B54">
        <w:rPr>
          <w:lang w:val="ru-RU"/>
        </w:rPr>
        <w:t xml:space="preserve"> </w:t>
      </w:r>
      <w:r w:rsidRPr="001E0B54">
        <w:rPr>
          <w:rFonts w:hint="eastAsia"/>
          <w:lang w:val="ru-RU"/>
        </w:rPr>
        <w:t>ВОСПАЛИТЕЛЬНОМ</w:t>
      </w:r>
      <w:r w:rsidRPr="001E0B54">
        <w:rPr>
          <w:lang w:val="ru-RU"/>
        </w:rPr>
        <w:t xml:space="preserve"> </w:t>
      </w:r>
      <w:r w:rsidRPr="001E0B54">
        <w:rPr>
          <w:rFonts w:hint="eastAsia"/>
          <w:lang w:val="ru-RU"/>
        </w:rPr>
        <w:t>ПРОЦЕССЕ</w:t>
      </w:r>
    </w:p>
    <w:p w14:paraId="2720B9D2" w14:textId="77777777" w:rsidR="001E0B54" w:rsidRPr="001E0B54" w:rsidRDefault="001E0B54" w:rsidP="001E0B54">
      <w:pPr>
        <w:rPr>
          <w:lang w:val="ru-RU"/>
        </w:rPr>
      </w:pPr>
    </w:p>
    <w:p w14:paraId="2D857512" w14:textId="77777777" w:rsidR="001E0B54" w:rsidRPr="001E0B54" w:rsidRDefault="001E0B54" w:rsidP="001E0B54">
      <w:pPr>
        <w:rPr>
          <w:lang w:val="ru-RU"/>
        </w:rPr>
      </w:pPr>
      <w:r w:rsidRPr="001E0B54">
        <w:rPr>
          <w:lang w:val="ru-RU"/>
        </w:rPr>
        <w:t xml:space="preserve">4.1 </w:t>
      </w:r>
      <w:r w:rsidRPr="001E0B54">
        <w:rPr>
          <w:rFonts w:hint="eastAsia"/>
          <w:lang w:val="ru-RU"/>
        </w:rPr>
        <w:t>Исследование</w:t>
      </w:r>
      <w:r w:rsidRPr="001E0B54">
        <w:rPr>
          <w:lang w:val="ru-RU"/>
        </w:rPr>
        <w:t xml:space="preserve"> </w:t>
      </w:r>
      <w:r w:rsidRPr="001E0B54">
        <w:rPr>
          <w:rFonts w:hint="eastAsia"/>
          <w:lang w:val="ru-RU"/>
        </w:rPr>
        <w:t>местноанестезирующего</w:t>
      </w:r>
      <w:r w:rsidRPr="001E0B54">
        <w:rPr>
          <w:lang w:val="ru-RU"/>
        </w:rPr>
        <w:t xml:space="preserve"> </w:t>
      </w:r>
      <w:r w:rsidRPr="001E0B54">
        <w:rPr>
          <w:rFonts w:hint="eastAsia"/>
          <w:lang w:val="ru-RU"/>
        </w:rPr>
        <w:t>эффекта</w:t>
      </w:r>
      <w:r w:rsidRPr="001E0B54">
        <w:rPr>
          <w:lang w:val="ru-RU"/>
        </w:rPr>
        <w:t xml:space="preserve"> </w:t>
      </w:r>
      <w:r w:rsidRPr="001E0B54">
        <w:rPr>
          <w:rFonts w:hint="eastAsia"/>
          <w:lang w:val="ru-RU"/>
        </w:rPr>
        <w:t>фармацевтической</w:t>
      </w:r>
      <w:r w:rsidRPr="001E0B54">
        <w:rPr>
          <w:lang w:val="ru-RU"/>
        </w:rPr>
        <w:t xml:space="preserve"> </w:t>
      </w:r>
      <w:r w:rsidRPr="001E0B54">
        <w:rPr>
          <w:rFonts w:hint="eastAsia"/>
          <w:lang w:val="ru-RU"/>
        </w:rPr>
        <w:t>композиции</w:t>
      </w:r>
      <w:r w:rsidRPr="001E0B54">
        <w:rPr>
          <w:lang w:val="ru-RU"/>
        </w:rPr>
        <w:t xml:space="preserve"> </w:t>
      </w:r>
      <w:r w:rsidRPr="001E0B54">
        <w:rPr>
          <w:rFonts w:hint="eastAsia"/>
          <w:lang w:val="ru-RU"/>
        </w:rPr>
        <w:t>ЛХТ</w:t>
      </w:r>
      <w:r w:rsidRPr="001E0B54">
        <w:rPr>
          <w:lang w:val="ru-RU"/>
        </w:rPr>
        <w:t>-15-31</w:t>
      </w:r>
    </w:p>
    <w:p w14:paraId="73E90DD3" w14:textId="77777777" w:rsidR="001E0B54" w:rsidRPr="001E0B54" w:rsidRDefault="001E0B54" w:rsidP="001E0B54">
      <w:pPr>
        <w:rPr>
          <w:lang w:val="ru-RU"/>
        </w:rPr>
      </w:pPr>
    </w:p>
    <w:p w14:paraId="4EC45322" w14:textId="77777777" w:rsidR="001E0B54" w:rsidRPr="001E0B54" w:rsidRDefault="001E0B54" w:rsidP="001E0B54">
      <w:pPr>
        <w:rPr>
          <w:lang w:val="ru-RU"/>
        </w:rPr>
      </w:pPr>
      <w:r w:rsidRPr="001E0B54">
        <w:rPr>
          <w:lang w:val="ru-RU"/>
        </w:rPr>
        <w:t xml:space="preserve">4.2 </w:t>
      </w:r>
      <w:r w:rsidRPr="001E0B54">
        <w:rPr>
          <w:rFonts w:hint="eastAsia"/>
          <w:lang w:val="ru-RU"/>
        </w:rPr>
        <w:t>Исследование</w:t>
      </w:r>
      <w:r w:rsidRPr="001E0B54">
        <w:rPr>
          <w:lang w:val="ru-RU"/>
        </w:rPr>
        <w:t xml:space="preserve"> </w:t>
      </w:r>
      <w:r w:rsidRPr="001E0B54">
        <w:rPr>
          <w:rFonts w:hint="eastAsia"/>
          <w:lang w:val="ru-RU"/>
        </w:rPr>
        <w:t>местноанестезирующего</w:t>
      </w:r>
      <w:r w:rsidRPr="001E0B54">
        <w:rPr>
          <w:lang w:val="ru-RU"/>
        </w:rPr>
        <w:t xml:space="preserve"> </w:t>
      </w:r>
      <w:r w:rsidRPr="001E0B54">
        <w:rPr>
          <w:rFonts w:hint="eastAsia"/>
          <w:lang w:val="ru-RU"/>
        </w:rPr>
        <w:t>действия</w:t>
      </w:r>
      <w:r w:rsidRPr="001E0B54">
        <w:rPr>
          <w:lang w:val="ru-RU"/>
        </w:rPr>
        <w:t xml:space="preserve"> </w:t>
      </w:r>
      <w:r w:rsidRPr="001E0B54">
        <w:rPr>
          <w:rFonts w:hint="eastAsia"/>
          <w:lang w:val="ru-RU"/>
        </w:rPr>
        <w:t>фармацевтической</w:t>
      </w:r>
      <w:r w:rsidRPr="001E0B54">
        <w:rPr>
          <w:lang w:val="ru-RU"/>
        </w:rPr>
        <w:t xml:space="preserve"> </w:t>
      </w:r>
      <w:r w:rsidRPr="001E0B54">
        <w:rPr>
          <w:rFonts w:hint="eastAsia"/>
          <w:lang w:val="ru-RU"/>
        </w:rPr>
        <w:t>композиции</w:t>
      </w:r>
      <w:r w:rsidRPr="001E0B54">
        <w:rPr>
          <w:lang w:val="ru-RU"/>
        </w:rPr>
        <w:t xml:space="preserve"> </w:t>
      </w:r>
      <w:r w:rsidRPr="001E0B54">
        <w:rPr>
          <w:rFonts w:hint="eastAsia"/>
          <w:lang w:val="ru-RU"/>
        </w:rPr>
        <w:t>ЛХТ</w:t>
      </w:r>
      <w:r w:rsidRPr="001E0B54">
        <w:rPr>
          <w:lang w:val="ru-RU"/>
        </w:rPr>
        <w:t>-15-32</w:t>
      </w:r>
    </w:p>
    <w:p w14:paraId="5CB62660" w14:textId="77777777" w:rsidR="001E0B54" w:rsidRPr="001E0B54" w:rsidRDefault="001E0B54" w:rsidP="001E0B54">
      <w:pPr>
        <w:rPr>
          <w:lang w:val="ru-RU"/>
        </w:rPr>
      </w:pPr>
    </w:p>
    <w:p w14:paraId="52EB27B6" w14:textId="77777777" w:rsidR="001E0B54" w:rsidRPr="001E0B54" w:rsidRDefault="001E0B54" w:rsidP="001E0B54">
      <w:pPr>
        <w:rPr>
          <w:lang w:val="ru-RU"/>
        </w:rPr>
      </w:pPr>
      <w:r w:rsidRPr="001E0B54">
        <w:rPr>
          <w:lang w:val="ru-RU"/>
        </w:rPr>
        <w:t xml:space="preserve">5 </w:t>
      </w:r>
      <w:r w:rsidRPr="001E0B54">
        <w:rPr>
          <w:rFonts w:hint="eastAsia"/>
          <w:lang w:val="ru-RU"/>
        </w:rPr>
        <w:t>МЕСТНОАНЕСТЕЗИРУЮЩАЯ</w:t>
      </w:r>
      <w:r w:rsidRPr="001E0B54">
        <w:rPr>
          <w:lang w:val="ru-RU"/>
        </w:rPr>
        <w:t xml:space="preserve"> </w:t>
      </w:r>
      <w:r w:rsidRPr="001E0B54">
        <w:rPr>
          <w:rFonts w:hint="eastAsia"/>
          <w:lang w:val="ru-RU"/>
        </w:rPr>
        <w:t>АКТИВНОСТЬ</w:t>
      </w:r>
      <w:r w:rsidRPr="001E0B54">
        <w:rPr>
          <w:lang w:val="ru-RU"/>
        </w:rPr>
        <w:t xml:space="preserve"> </w:t>
      </w:r>
      <w:r w:rsidRPr="001E0B54">
        <w:rPr>
          <w:rFonts w:hint="eastAsia"/>
          <w:lang w:val="ru-RU"/>
        </w:rPr>
        <w:t>ФАРМАЦЕВТИЧЕСКИХ</w:t>
      </w:r>
      <w:r w:rsidRPr="001E0B54">
        <w:rPr>
          <w:lang w:val="ru-RU"/>
        </w:rPr>
        <w:t xml:space="preserve"> </w:t>
      </w:r>
      <w:r w:rsidRPr="001E0B54">
        <w:rPr>
          <w:rFonts w:hint="eastAsia"/>
          <w:lang w:val="ru-RU"/>
        </w:rPr>
        <w:t>КОМПОЗИЦИЙ</w:t>
      </w:r>
      <w:r w:rsidRPr="001E0B54">
        <w:rPr>
          <w:lang w:val="ru-RU"/>
        </w:rPr>
        <w:t xml:space="preserve"> </w:t>
      </w:r>
      <w:r w:rsidRPr="001E0B54">
        <w:rPr>
          <w:rFonts w:hint="eastAsia"/>
          <w:lang w:val="ru-RU"/>
        </w:rPr>
        <w:t>ЛХТ</w:t>
      </w:r>
      <w:r w:rsidRPr="001E0B54">
        <w:rPr>
          <w:lang w:val="ru-RU"/>
        </w:rPr>
        <w:t xml:space="preserve">-15-31 </w:t>
      </w:r>
      <w:r w:rsidRPr="001E0B54">
        <w:rPr>
          <w:rFonts w:hint="eastAsia"/>
          <w:lang w:val="ru-RU"/>
        </w:rPr>
        <w:t>И</w:t>
      </w:r>
      <w:r w:rsidRPr="001E0B54">
        <w:rPr>
          <w:lang w:val="ru-RU"/>
        </w:rPr>
        <w:t xml:space="preserve"> </w:t>
      </w:r>
      <w:r w:rsidRPr="001E0B54">
        <w:rPr>
          <w:rFonts w:hint="eastAsia"/>
          <w:lang w:val="ru-RU"/>
        </w:rPr>
        <w:t>ЛХТ</w:t>
      </w:r>
      <w:r w:rsidRPr="001E0B54">
        <w:rPr>
          <w:lang w:val="ru-RU"/>
        </w:rPr>
        <w:t xml:space="preserve">-15-32 </w:t>
      </w:r>
      <w:r w:rsidRPr="001E0B54">
        <w:rPr>
          <w:rFonts w:hint="eastAsia"/>
          <w:lang w:val="ru-RU"/>
        </w:rPr>
        <w:t>ПРИ</w:t>
      </w:r>
      <w:r w:rsidRPr="001E0B54">
        <w:rPr>
          <w:lang w:val="ru-RU"/>
        </w:rPr>
        <w:t xml:space="preserve"> </w:t>
      </w:r>
      <w:r w:rsidRPr="001E0B54">
        <w:rPr>
          <w:rFonts w:hint="eastAsia"/>
          <w:lang w:val="ru-RU"/>
        </w:rPr>
        <w:t>ХРОНИЧЕСКОМ</w:t>
      </w:r>
      <w:r w:rsidRPr="001E0B54">
        <w:rPr>
          <w:lang w:val="ru-RU"/>
        </w:rPr>
        <w:t xml:space="preserve"> </w:t>
      </w:r>
      <w:r w:rsidRPr="001E0B54">
        <w:rPr>
          <w:rFonts w:hint="eastAsia"/>
          <w:lang w:val="ru-RU"/>
        </w:rPr>
        <w:t>ПАРОДОНТИТЕ</w:t>
      </w:r>
      <w:r w:rsidRPr="001E0B54">
        <w:rPr>
          <w:lang w:val="ru-RU"/>
        </w:rPr>
        <w:t xml:space="preserve"> </w:t>
      </w:r>
      <w:r w:rsidRPr="001E0B54">
        <w:rPr>
          <w:rFonts w:hint="eastAsia"/>
          <w:lang w:val="ru-RU"/>
        </w:rPr>
        <w:t>У</w:t>
      </w:r>
      <w:r w:rsidRPr="001E0B54">
        <w:rPr>
          <w:lang w:val="ru-RU"/>
        </w:rPr>
        <w:t xml:space="preserve"> </w:t>
      </w:r>
      <w:r w:rsidRPr="001E0B54">
        <w:rPr>
          <w:rFonts w:hint="eastAsia"/>
          <w:lang w:val="ru-RU"/>
        </w:rPr>
        <w:t>КРЫС</w:t>
      </w:r>
    </w:p>
    <w:p w14:paraId="225F4E1B" w14:textId="77777777" w:rsidR="001E0B54" w:rsidRPr="001E0B54" w:rsidRDefault="001E0B54" w:rsidP="001E0B54">
      <w:pPr>
        <w:rPr>
          <w:lang w:val="ru-RU"/>
        </w:rPr>
      </w:pPr>
    </w:p>
    <w:p w14:paraId="3D44253F" w14:textId="77777777" w:rsidR="001E0B54" w:rsidRPr="001E0B54" w:rsidRDefault="001E0B54" w:rsidP="001E0B54">
      <w:pPr>
        <w:rPr>
          <w:lang w:val="ru-RU"/>
        </w:rPr>
      </w:pPr>
      <w:r w:rsidRPr="001E0B54">
        <w:rPr>
          <w:lang w:val="ru-RU"/>
        </w:rPr>
        <w:t xml:space="preserve">5.1 </w:t>
      </w:r>
      <w:r w:rsidRPr="001E0B54">
        <w:rPr>
          <w:rFonts w:hint="eastAsia"/>
          <w:lang w:val="ru-RU"/>
        </w:rPr>
        <w:t>Иследование</w:t>
      </w:r>
      <w:r w:rsidRPr="001E0B54">
        <w:rPr>
          <w:lang w:val="ru-RU"/>
        </w:rPr>
        <w:t xml:space="preserve"> </w:t>
      </w:r>
      <w:r w:rsidRPr="001E0B54">
        <w:rPr>
          <w:rFonts w:hint="eastAsia"/>
          <w:lang w:val="ru-RU"/>
        </w:rPr>
        <w:t>местноанестезирующей</w:t>
      </w:r>
      <w:r w:rsidRPr="001E0B54">
        <w:rPr>
          <w:lang w:val="ru-RU"/>
        </w:rPr>
        <w:t xml:space="preserve"> </w:t>
      </w:r>
      <w:r w:rsidRPr="001E0B54">
        <w:rPr>
          <w:rFonts w:hint="eastAsia"/>
          <w:lang w:val="ru-RU"/>
        </w:rPr>
        <w:t>активности</w:t>
      </w:r>
      <w:r w:rsidRPr="001E0B54">
        <w:rPr>
          <w:lang w:val="ru-RU"/>
        </w:rPr>
        <w:t xml:space="preserve"> </w:t>
      </w:r>
      <w:r w:rsidRPr="001E0B54">
        <w:rPr>
          <w:rFonts w:hint="eastAsia"/>
          <w:lang w:val="ru-RU"/>
        </w:rPr>
        <w:t>фармацевтической</w:t>
      </w:r>
      <w:r w:rsidRPr="001E0B54">
        <w:rPr>
          <w:lang w:val="ru-RU"/>
        </w:rPr>
        <w:t xml:space="preserve"> </w:t>
      </w:r>
      <w:r w:rsidRPr="001E0B54">
        <w:rPr>
          <w:rFonts w:hint="eastAsia"/>
          <w:lang w:val="ru-RU"/>
        </w:rPr>
        <w:t>композиции</w:t>
      </w:r>
      <w:r w:rsidRPr="001E0B54">
        <w:rPr>
          <w:lang w:val="ru-RU"/>
        </w:rPr>
        <w:t xml:space="preserve"> </w:t>
      </w:r>
      <w:r w:rsidRPr="001E0B54">
        <w:rPr>
          <w:rFonts w:hint="eastAsia"/>
          <w:lang w:val="ru-RU"/>
        </w:rPr>
        <w:t>ЛХТ</w:t>
      </w:r>
      <w:r w:rsidRPr="001E0B54">
        <w:rPr>
          <w:lang w:val="ru-RU"/>
        </w:rPr>
        <w:t>-15-31</w:t>
      </w:r>
    </w:p>
    <w:p w14:paraId="7A55A7A4" w14:textId="77777777" w:rsidR="001E0B54" w:rsidRPr="001E0B54" w:rsidRDefault="001E0B54" w:rsidP="001E0B54">
      <w:pPr>
        <w:rPr>
          <w:lang w:val="ru-RU"/>
        </w:rPr>
      </w:pPr>
    </w:p>
    <w:p w14:paraId="430D42E7" w14:textId="77777777" w:rsidR="001E0B54" w:rsidRPr="001E0B54" w:rsidRDefault="001E0B54" w:rsidP="001E0B54">
      <w:pPr>
        <w:rPr>
          <w:lang w:val="ru-RU"/>
        </w:rPr>
      </w:pPr>
      <w:r w:rsidRPr="001E0B54">
        <w:rPr>
          <w:lang w:val="ru-RU"/>
        </w:rPr>
        <w:t xml:space="preserve">5.2 </w:t>
      </w:r>
      <w:r w:rsidRPr="001E0B54">
        <w:rPr>
          <w:rFonts w:hint="eastAsia"/>
          <w:lang w:val="ru-RU"/>
        </w:rPr>
        <w:t>Исследование</w:t>
      </w:r>
      <w:r w:rsidRPr="001E0B54">
        <w:rPr>
          <w:lang w:val="ru-RU"/>
        </w:rPr>
        <w:t xml:space="preserve"> </w:t>
      </w:r>
      <w:r w:rsidRPr="001E0B54">
        <w:rPr>
          <w:rFonts w:hint="eastAsia"/>
          <w:lang w:val="ru-RU"/>
        </w:rPr>
        <w:t>особенностей</w:t>
      </w:r>
      <w:r w:rsidRPr="001E0B54">
        <w:rPr>
          <w:lang w:val="ru-RU"/>
        </w:rPr>
        <w:t xml:space="preserve"> </w:t>
      </w:r>
      <w:r w:rsidRPr="001E0B54">
        <w:rPr>
          <w:rFonts w:hint="eastAsia"/>
          <w:lang w:val="ru-RU"/>
        </w:rPr>
        <w:t>локального</w:t>
      </w:r>
      <w:r w:rsidRPr="001E0B54">
        <w:rPr>
          <w:lang w:val="ru-RU"/>
        </w:rPr>
        <w:t xml:space="preserve"> </w:t>
      </w:r>
      <w:r w:rsidRPr="001E0B54">
        <w:rPr>
          <w:rFonts w:hint="eastAsia"/>
          <w:lang w:val="ru-RU"/>
        </w:rPr>
        <w:t>обезболивающего</w:t>
      </w:r>
      <w:r w:rsidRPr="001E0B54">
        <w:rPr>
          <w:lang w:val="ru-RU"/>
        </w:rPr>
        <w:t xml:space="preserve"> </w:t>
      </w:r>
      <w:r w:rsidRPr="001E0B54">
        <w:rPr>
          <w:rFonts w:hint="eastAsia"/>
          <w:lang w:val="ru-RU"/>
        </w:rPr>
        <w:t>действия</w:t>
      </w:r>
      <w:r w:rsidRPr="001E0B54">
        <w:rPr>
          <w:lang w:val="ru-RU"/>
        </w:rPr>
        <w:t xml:space="preserve"> </w:t>
      </w:r>
      <w:r w:rsidRPr="001E0B54">
        <w:rPr>
          <w:rFonts w:hint="eastAsia"/>
          <w:lang w:val="ru-RU"/>
        </w:rPr>
        <w:t>фармацевтической</w:t>
      </w:r>
      <w:r w:rsidRPr="001E0B54">
        <w:rPr>
          <w:lang w:val="ru-RU"/>
        </w:rPr>
        <w:t xml:space="preserve"> </w:t>
      </w:r>
      <w:r w:rsidRPr="001E0B54">
        <w:rPr>
          <w:rFonts w:hint="eastAsia"/>
          <w:lang w:val="ru-RU"/>
        </w:rPr>
        <w:t>композиции</w:t>
      </w:r>
      <w:r w:rsidRPr="001E0B54">
        <w:rPr>
          <w:lang w:val="ru-RU"/>
        </w:rPr>
        <w:t xml:space="preserve"> </w:t>
      </w:r>
      <w:r w:rsidRPr="001E0B54">
        <w:rPr>
          <w:rFonts w:hint="eastAsia"/>
          <w:lang w:val="ru-RU"/>
        </w:rPr>
        <w:t>ЛХТ</w:t>
      </w:r>
      <w:r w:rsidRPr="001E0B54">
        <w:rPr>
          <w:lang w:val="ru-RU"/>
        </w:rPr>
        <w:t xml:space="preserve">-15-32 </w:t>
      </w:r>
      <w:r w:rsidRPr="001E0B54">
        <w:rPr>
          <w:rFonts w:hint="eastAsia"/>
          <w:lang w:val="ru-RU"/>
        </w:rPr>
        <w:t>при</w:t>
      </w:r>
      <w:r w:rsidRPr="001E0B54">
        <w:rPr>
          <w:lang w:val="ru-RU"/>
        </w:rPr>
        <w:t xml:space="preserve"> </w:t>
      </w:r>
      <w:r w:rsidRPr="001E0B54">
        <w:rPr>
          <w:rFonts w:hint="eastAsia"/>
          <w:lang w:val="ru-RU"/>
        </w:rPr>
        <w:t>проводниковой</w:t>
      </w:r>
      <w:r w:rsidRPr="001E0B54">
        <w:rPr>
          <w:lang w:val="ru-RU"/>
        </w:rPr>
        <w:t xml:space="preserve"> </w:t>
      </w:r>
      <w:r w:rsidRPr="001E0B54">
        <w:rPr>
          <w:rFonts w:hint="eastAsia"/>
          <w:lang w:val="ru-RU"/>
        </w:rPr>
        <w:t>анестезии</w:t>
      </w:r>
      <w:r w:rsidRPr="001E0B54">
        <w:rPr>
          <w:lang w:val="ru-RU"/>
        </w:rPr>
        <w:t xml:space="preserve"> </w:t>
      </w:r>
      <w:r w:rsidRPr="001E0B54">
        <w:rPr>
          <w:rFonts w:hint="eastAsia"/>
          <w:lang w:val="ru-RU"/>
        </w:rPr>
        <w:t>дентального</w:t>
      </w:r>
      <w:r w:rsidRPr="001E0B54">
        <w:rPr>
          <w:lang w:val="ru-RU"/>
        </w:rPr>
        <w:t xml:space="preserve"> </w:t>
      </w:r>
      <w:r w:rsidRPr="001E0B54">
        <w:rPr>
          <w:rFonts w:hint="eastAsia"/>
          <w:lang w:val="ru-RU"/>
        </w:rPr>
        <w:t>нерва</w:t>
      </w:r>
      <w:r w:rsidRPr="001E0B54">
        <w:rPr>
          <w:lang w:val="ru-RU"/>
        </w:rPr>
        <w:t xml:space="preserve"> </w:t>
      </w:r>
      <w:r w:rsidRPr="001E0B54">
        <w:rPr>
          <w:rFonts w:hint="eastAsia"/>
          <w:lang w:val="ru-RU"/>
        </w:rPr>
        <w:t>крыс</w:t>
      </w:r>
      <w:r w:rsidRPr="001E0B54">
        <w:rPr>
          <w:lang w:val="ru-RU"/>
        </w:rPr>
        <w:t xml:space="preserve"> </w:t>
      </w:r>
      <w:r w:rsidRPr="001E0B54">
        <w:rPr>
          <w:rFonts w:hint="eastAsia"/>
          <w:lang w:val="ru-RU"/>
        </w:rPr>
        <w:t>с</w:t>
      </w:r>
      <w:r w:rsidRPr="001E0B54">
        <w:rPr>
          <w:lang w:val="ru-RU"/>
        </w:rPr>
        <w:t xml:space="preserve"> </w:t>
      </w:r>
      <w:r w:rsidRPr="001E0B54">
        <w:rPr>
          <w:rFonts w:hint="eastAsia"/>
          <w:lang w:val="ru-RU"/>
        </w:rPr>
        <w:t>хроническим</w:t>
      </w:r>
      <w:r w:rsidRPr="001E0B54">
        <w:rPr>
          <w:lang w:val="ru-RU"/>
        </w:rPr>
        <w:t xml:space="preserve"> </w:t>
      </w:r>
      <w:r w:rsidRPr="001E0B54">
        <w:rPr>
          <w:rFonts w:hint="eastAsia"/>
          <w:lang w:val="ru-RU"/>
        </w:rPr>
        <w:t>пародонтитом</w:t>
      </w:r>
    </w:p>
    <w:p w14:paraId="6ECC695D" w14:textId="77777777" w:rsidR="001E0B54" w:rsidRPr="001E0B54" w:rsidRDefault="001E0B54" w:rsidP="001E0B54">
      <w:pPr>
        <w:rPr>
          <w:lang w:val="ru-RU"/>
        </w:rPr>
      </w:pPr>
    </w:p>
    <w:p w14:paraId="32F2FFA2" w14:textId="77777777" w:rsidR="001E0B54" w:rsidRPr="001E0B54" w:rsidRDefault="001E0B54" w:rsidP="001E0B54">
      <w:pPr>
        <w:rPr>
          <w:lang w:val="ru-RU"/>
        </w:rPr>
      </w:pPr>
      <w:r w:rsidRPr="001E0B54">
        <w:rPr>
          <w:lang w:val="ru-RU"/>
        </w:rPr>
        <w:t xml:space="preserve">6 </w:t>
      </w:r>
      <w:r w:rsidRPr="001E0B54">
        <w:rPr>
          <w:rFonts w:hint="eastAsia"/>
          <w:lang w:val="ru-RU"/>
        </w:rPr>
        <w:t>ИССЛЕДОВАНИЕ</w:t>
      </w:r>
      <w:r w:rsidRPr="001E0B54">
        <w:rPr>
          <w:lang w:val="ru-RU"/>
        </w:rPr>
        <w:t xml:space="preserve"> </w:t>
      </w:r>
      <w:r w:rsidRPr="001E0B54">
        <w:rPr>
          <w:rFonts w:hint="eastAsia"/>
          <w:lang w:val="ru-RU"/>
        </w:rPr>
        <w:t>НЕКОТОРЫХ</w:t>
      </w:r>
      <w:r w:rsidRPr="001E0B54">
        <w:rPr>
          <w:lang w:val="ru-RU"/>
        </w:rPr>
        <w:t xml:space="preserve"> </w:t>
      </w:r>
      <w:r w:rsidRPr="001E0B54">
        <w:rPr>
          <w:rFonts w:hint="eastAsia"/>
          <w:lang w:val="ru-RU"/>
        </w:rPr>
        <w:t>АСПЕКТОВ</w:t>
      </w:r>
      <w:r w:rsidRPr="001E0B54">
        <w:rPr>
          <w:lang w:val="ru-RU"/>
        </w:rPr>
        <w:t xml:space="preserve"> </w:t>
      </w:r>
      <w:r w:rsidRPr="001E0B54">
        <w:rPr>
          <w:rFonts w:hint="eastAsia"/>
          <w:lang w:val="ru-RU"/>
        </w:rPr>
        <w:t>МЕХАНИЗМА</w:t>
      </w:r>
      <w:r w:rsidRPr="001E0B54">
        <w:rPr>
          <w:lang w:val="ru-RU"/>
        </w:rPr>
        <w:t xml:space="preserve"> </w:t>
      </w:r>
      <w:r w:rsidRPr="001E0B54">
        <w:rPr>
          <w:rFonts w:hint="eastAsia"/>
          <w:lang w:val="ru-RU"/>
        </w:rPr>
        <w:t>ДЕЙСТВИЯ</w:t>
      </w:r>
      <w:r w:rsidRPr="001E0B54">
        <w:rPr>
          <w:lang w:val="ru-RU"/>
        </w:rPr>
        <w:t xml:space="preserve"> </w:t>
      </w:r>
      <w:r w:rsidRPr="001E0B54">
        <w:rPr>
          <w:rFonts w:hint="eastAsia"/>
          <w:lang w:val="ru-RU"/>
        </w:rPr>
        <w:t>ФАРМАЦЕВТИЧЕСКИХ</w:t>
      </w:r>
      <w:r w:rsidRPr="001E0B54">
        <w:rPr>
          <w:lang w:val="ru-RU"/>
        </w:rPr>
        <w:t xml:space="preserve"> </w:t>
      </w:r>
      <w:r w:rsidRPr="001E0B54">
        <w:rPr>
          <w:rFonts w:hint="eastAsia"/>
          <w:lang w:val="ru-RU"/>
        </w:rPr>
        <w:t>КОМПОЗИЦИЙ</w:t>
      </w:r>
      <w:r w:rsidRPr="001E0B54">
        <w:rPr>
          <w:lang w:val="ru-RU"/>
        </w:rPr>
        <w:t xml:space="preserve"> </w:t>
      </w:r>
      <w:r w:rsidRPr="001E0B54">
        <w:rPr>
          <w:rFonts w:hint="eastAsia"/>
          <w:lang w:val="ru-RU"/>
        </w:rPr>
        <w:t>ЛХТ</w:t>
      </w:r>
      <w:r w:rsidRPr="001E0B54">
        <w:rPr>
          <w:lang w:val="ru-RU"/>
        </w:rPr>
        <w:t>-</w:t>
      </w:r>
    </w:p>
    <w:p w14:paraId="2F45C497" w14:textId="77777777" w:rsidR="001E0B54" w:rsidRPr="001E0B54" w:rsidRDefault="001E0B54" w:rsidP="001E0B54">
      <w:pPr>
        <w:rPr>
          <w:lang w:val="ru-RU"/>
        </w:rPr>
      </w:pPr>
    </w:p>
    <w:p w14:paraId="2293AD6C" w14:textId="77777777" w:rsidR="001E0B54" w:rsidRPr="001E0B54" w:rsidRDefault="001E0B54" w:rsidP="001E0B54">
      <w:pPr>
        <w:rPr>
          <w:lang w:val="ru-RU"/>
        </w:rPr>
      </w:pPr>
      <w:r w:rsidRPr="001E0B54">
        <w:rPr>
          <w:lang w:val="ru-RU"/>
        </w:rPr>
        <w:t xml:space="preserve">15-31 </w:t>
      </w:r>
      <w:r w:rsidRPr="001E0B54">
        <w:rPr>
          <w:rFonts w:hint="eastAsia"/>
          <w:lang w:val="ru-RU"/>
        </w:rPr>
        <w:t>И</w:t>
      </w:r>
      <w:r w:rsidRPr="001E0B54">
        <w:rPr>
          <w:lang w:val="ru-RU"/>
        </w:rPr>
        <w:t xml:space="preserve"> </w:t>
      </w:r>
      <w:r w:rsidRPr="001E0B54">
        <w:rPr>
          <w:rFonts w:hint="eastAsia"/>
          <w:lang w:val="ru-RU"/>
        </w:rPr>
        <w:t>ЛХТ</w:t>
      </w:r>
      <w:r w:rsidRPr="001E0B54">
        <w:rPr>
          <w:lang w:val="ru-RU"/>
        </w:rPr>
        <w:t xml:space="preserve">-15-32 </w:t>
      </w:r>
      <w:r w:rsidRPr="001E0B54">
        <w:rPr>
          <w:rFonts w:hint="eastAsia"/>
          <w:lang w:val="ru-RU"/>
        </w:rPr>
        <w:t>ПРИ</w:t>
      </w:r>
      <w:r w:rsidRPr="001E0B54">
        <w:rPr>
          <w:lang w:val="ru-RU"/>
        </w:rPr>
        <w:t xml:space="preserve"> </w:t>
      </w:r>
      <w:r w:rsidRPr="001E0B54">
        <w:rPr>
          <w:rFonts w:hint="eastAsia"/>
          <w:lang w:val="ru-RU"/>
        </w:rPr>
        <w:t>ХРОНИЧЕСКОМ</w:t>
      </w:r>
      <w:r w:rsidRPr="001E0B54">
        <w:rPr>
          <w:lang w:val="ru-RU"/>
        </w:rPr>
        <w:t xml:space="preserve"> </w:t>
      </w:r>
      <w:r w:rsidRPr="001E0B54">
        <w:rPr>
          <w:rFonts w:hint="eastAsia"/>
          <w:lang w:val="ru-RU"/>
        </w:rPr>
        <w:t>ВОСПАЛИТЕЛЬНОМ</w:t>
      </w:r>
      <w:r w:rsidRPr="001E0B54">
        <w:rPr>
          <w:lang w:val="ru-RU"/>
        </w:rPr>
        <w:t xml:space="preserve"> </w:t>
      </w:r>
      <w:r w:rsidRPr="001E0B54">
        <w:rPr>
          <w:rFonts w:hint="eastAsia"/>
          <w:lang w:val="ru-RU"/>
        </w:rPr>
        <w:t>ПРОЦЕССЕ</w:t>
      </w:r>
    </w:p>
    <w:p w14:paraId="1670D68A" w14:textId="77777777" w:rsidR="001E0B54" w:rsidRPr="001E0B54" w:rsidRDefault="001E0B54" w:rsidP="001E0B54">
      <w:pPr>
        <w:rPr>
          <w:lang w:val="ru-RU"/>
        </w:rPr>
      </w:pPr>
    </w:p>
    <w:p w14:paraId="01E3187F" w14:textId="77777777" w:rsidR="001E0B54" w:rsidRPr="001E0B54" w:rsidRDefault="001E0B54" w:rsidP="001E0B54">
      <w:pPr>
        <w:rPr>
          <w:lang w:val="ru-RU"/>
        </w:rPr>
      </w:pPr>
      <w:r w:rsidRPr="001E0B54">
        <w:rPr>
          <w:lang w:val="ru-RU"/>
        </w:rPr>
        <w:t xml:space="preserve">6.1 </w:t>
      </w:r>
      <w:r w:rsidRPr="001E0B54">
        <w:rPr>
          <w:rFonts w:hint="eastAsia"/>
          <w:lang w:val="ru-RU"/>
        </w:rPr>
        <w:t>Влияние</w:t>
      </w:r>
      <w:r w:rsidRPr="001E0B54">
        <w:rPr>
          <w:lang w:val="ru-RU"/>
        </w:rPr>
        <w:t xml:space="preserve"> </w:t>
      </w:r>
      <w:r w:rsidRPr="001E0B54">
        <w:rPr>
          <w:rFonts w:hint="eastAsia"/>
          <w:lang w:val="ru-RU"/>
        </w:rPr>
        <w:t>фармацевтических</w:t>
      </w:r>
      <w:r w:rsidRPr="001E0B54">
        <w:rPr>
          <w:lang w:val="ru-RU"/>
        </w:rPr>
        <w:t xml:space="preserve"> </w:t>
      </w:r>
      <w:r w:rsidRPr="001E0B54">
        <w:rPr>
          <w:rFonts w:hint="eastAsia"/>
          <w:lang w:val="ru-RU"/>
        </w:rPr>
        <w:t>композиций</w:t>
      </w:r>
      <w:r w:rsidRPr="001E0B54">
        <w:rPr>
          <w:lang w:val="ru-RU"/>
        </w:rPr>
        <w:t xml:space="preserve"> </w:t>
      </w:r>
      <w:r w:rsidRPr="001E0B54">
        <w:rPr>
          <w:rFonts w:hint="eastAsia"/>
          <w:lang w:val="ru-RU"/>
        </w:rPr>
        <w:t>на</w:t>
      </w:r>
      <w:r w:rsidRPr="001E0B54">
        <w:rPr>
          <w:lang w:val="ru-RU"/>
        </w:rPr>
        <w:t xml:space="preserve"> </w:t>
      </w:r>
      <w:r w:rsidRPr="001E0B54">
        <w:rPr>
          <w:rFonts w:hint="eastAsia"/>
          <w:lang w:val="ru-RU"/>
        </w:rPr>
        <w:t>содержание</w:t>
      </w:r>
      <w:r w:rsidRPr="001E0B54">
        <w:rPr>
          <w:lang w:val="ru-RU"/>
        </w:rPr>
        <w:t xml:space="preserve"> </w:t>
      </w:r>
      <w:r w:rsidRPr="001E0B54">
        <w:rPr>
          <w:rFonts w:hint="eastAsia"/>
          <w:lang w:val="ru-RU"/>
        </w:rPr>
        <w:t>ФНО</w:t>
      </w:r>
      <w:r w:rsidRPr="001E0B54">
        <w:rPr>
          <w:lang w:val="ru-RU"/>
        </w:rPr>
        <w:t>-</w:t>
      </w:r>
      <w:r w:rsidRPr="001E0B54">
        <w:rPr>
          <w:rFonts w:hint="eastAsia"/>
          <w:lang w:val="ru-RU"/>
        </w:rPr>
        <w:t>альфа</w:t>
      </w:r>
      <w:r w:rsidRPr="001E0B54">
        <w:rPr>
          <w:lang w:val="ru-RU"/>
        </w:rPr>
        <w:t xml:space="preserve">, </w:t>
      </w:r>
      <w:r w:rsidRPr="001E0B54">
        <w:rPr>
          <w:rFonts w:hint="eastAsia"/>
          <w:lang w:val="ru-RU"/>
        </w:rPr>
        <w:t>ИЛ</w:t>
      </w:r>
      <w:r w:rsidRPr="001E0B54">
        <w:rPr>
          <w:lang w:val="ru-RU"/>
        </w:rPr>
        <w:t xml:space="preserve">-1 </w:t>
      </w:r>
      <w:r w:rsidRPr="001E0B54">
        <w:rPr>
          <w:rFonts w:hint="eastAsia"/>
          <w:lang w:val="ru-RU"/>
        </w:rPr>
        <w:t>бета</w:t>
      </w:r>
      <w:r w:rsidRPr="001E0B54">
        <w:rPr>
          <w:lang w:val="ru-RU"/>
        </w:rPr>
        <w:t xml:space="preserve"> </w:t>
      </w:r>
      <w:r w:rsidRPr="001E0B54">
        <w:rPr>
          <w:rFonts w:hint="eastAsia"/>
          <w:lang w:val="ru-RU"/>
        </w:rPr>
        <w:t>и</w:t>
      </w:r>
      <w:r w:rsidRPr="001E0B54">
        <w:rPr>
          <w:lang w:val="ru-RU"/>
        </w:rPr>
        <w:t xml:space="preserve"> </w:t>
      </w:r>
      <w:r w:rsidRPr="001E0B54">
        <w:rPr>
          <w:rFonts w:hint="eastAsia"/>
          <w:lang w:val="ru-RU"/>
        </w:rPr>
        <w:t>ИЛ</w:t>
      </w:r>
      <w:r w:rsidRPr="001E0B54">
        <w:rPr>
          <w:lang w:val="ru-RU"/>
        </w:rPr>
        <w:t xml:space="preserve">-10 </w:t>
      </w:r>
      <w:r w:rsidRPr="001E0B54">
        <w:rPr>
          <w:rFonts w:hint="eastAsia"/>
          <w:lang w:val="ru-RU"/>
        </w:rPr>
        <w:t>в</w:t>
      </w:r>
      <w:r w:rsidRPr="001E0B54">
        <w:rPr>
          <w:lang w:val="ru-RU"/>
        </w:rPr>
        <w:t xml:space="preserve"> </w:t>
      </w:r>
      <w:r w:rsidRPr="001E0B54">
        <w:rPr>
          <w:rFonts w:hint="eastAsia"/>
          <w:lang w:val="ru-RU"/>
        </w:rPr>
        <w:t>воспалительно</w:t>
      </w:r>
      <w:r w:rsidRPr="001E0B54">
        <w:rPr>
          <w:lang w:val="ru-RU"/>
        </w:rPr>
        <w:t>-</w:t>
      </w:r>
      <w:r w:rsidRPr="001E0B54">
        <w:rPr>
          <w:rFonts w:hint="eastAsia"/>
          <w:lang w:val="ru-RU"/>
        </w:rPr>
        <w:t>измененной</w:t>
      </w:r>
      <w:r w:rsidRPr="001E0B54">
        <w:rPr>
          <w:lang w:val="ru-RU"/>
        </w:rPr>
        <w:t xml:space="preserve"> </w:t>
      </w:r>
      <w:r w:rsidRPr="001E0B54">
        <w:rPr>
          <w:rFonts w:hint="eastAsia"/>
          <w:lang w:val="ru-RU"/>
        </w:rPr>
        <w:t>ткани</w:t>
      </w:r>
      <w:r w:rsidRPr="001E0B54">
        <w:rPr>
          <w:lang w:val="ru-RU"/>
        </w:rPr>
        <w:t xml:space="preserve"> </w:t>
      </w:r>
      <w:r w:rsidRPr="001E0B54">
        <w:rPr>
          <w:rFonts w:hint="eastAsia"/>
          <w:lang w:val="ru-RU"/>
        </w:rPr>
        <w:t>ротовой</w:t>
      </w:r>
      <w:r w:rsidRPr="001E0B54">
        <w:rPr>
          <w:lang w:val="ru-RU"/>
        </w:rPr>
        <w:t xml:space="preserve"> </w:t>
      </w:r>
      <w:r w:rsidRPr="001E0B54">
        <w:rPr>
          <w:rFonts w:hint="eastAsia"/>
          <w:lang w:val="ru-RU"/>
        </w:rPr>
        <w:t>полости</w:t>
      </w:r>
      <w:r w:rsidRPr="001E0B54">
        <w:rPr>
          <w:lang w:val="ru-RU"/>
        </w:rPr>
        <w:t xml:space="preserve"> </w:t>
      </w:r>
      <w:r w:rsidRPr="001E0B54">
        <w:rPr>
          <w:rFonts w:hint="eastAsia"/>
          <w:lang w:val="ru-RU"/>
        </w:rPr>
        <w:t>крыс</w:t>
      </w:r>
    </w:p>
    <w:p w14:paraId="002F61A2" w14:textId="77777777" w:rsidR="001E0B54" w:rsidRPr="001E0B54" w:rsidRDefault="001E0B54" w:rsidP="001E0B54">
      <w:pPr>
        <w:rPr>
          <w:lang w:val="ru-RU"/>
        </w:rPr>
      </w:pPr>
    </w:p>
    <w:p w14:paraId="34C13EC0" w14:textId="77777777" w:rsidR="001E0B54" w:rsidRPr="001E0B54" w:rsidRDefault="001E0B54" w:rsidP="001E0B54">
      <w:pPr>
        <w:rPr>
          <w:lang w:val="ru-RU"/>
        </w:rPr>
      </w:pPr>
      <w:r w:rsidRPr="001E0B54">
        <w:rPr>
          <w:lang w:val="ru-RU"/>
        </w:rPr>
        <w:t xml:space="preserve">6.2 </w:t>
      </w:r>
      <w:r w:rsidRPr="001E0B54">
        <w:rPr>
          <w:rFonts w:hint="eastAsia"/>
          <w:lang w:val="ru-RU"/>
        </w:rPr>
        <w:t>Свободнорадикальные</w:t>
      </w:r>
      <w:r w:rsidRPr="001E0B54">
        <w:rPr>
          <w:lang w:val="ru-RU"/>
        </w:rPr>
        <w:t xml:space="preserve"> </w:t>
      </w:r>
      <w:r w:rsidRPr="001E0B54">
        <w:rPr>
          <w:rFonts w:hint="eastAsia"/>
          <w:lang w:val="ru-RU"/>
        </w:rPr>
        <w:t>процессы</w:t>
      </w:r>
      <w:r w:rsidRPr="001E0B54">
        <w:rPr>
          <w:lang w:val="ru-RU"/>
        </w:rPr>
        <w:t xml:space="preserve"> </w:t>
      </w:r>
      <w:r w:rsidRPr="001E0B54">
        <w:rPr>
          <w:rFonts w:hint="eastAsia"/>
          <w:lang w:val="ru-RU"/>
        </w:rPr>
        <w:t>при</w:t>
      </w:r>
      <w:r w:rsidRPr="001E0B54">
        <w:rPr>
          <w:lang w:val="ru-RU"/>
        </w:rPr>
        <w:t xml:space="preserve"> </w:t>
      </w:r>
      <w:r w:rsidRPr="001E0B54">
        <w:rPr>
          <w:rFonts w:hint="eastAsia"/>
          <w:lang w:val="ru-RU"/>
        </w:rPr>
        <w:t>хроническом</w:t>
      </w:r>
      <w:r w:rsidRPr="001E0B54">
        <w:rPr>
          <w:lang w:val="ru-RU"/>
        </w:rPr>
        <w:t xml:space="preserve"> </w:t>
      </w:r>
      <w:r w:rsidRPr="001E0B54">
        <w:rPr>
          <w:rFonts w:hint="eastAsia"/>
          <w:lang w:val="ru-RU"/>
        </w:rPr>
        <w:t>воспалении</w:t>
      </w:r>
      <w:r w:rsidRPr="001E0B54">
        <w:rPr>
          <w:lang w:val="ru-RU"/>
        </w:rPr>
        <w:t xml:space="preserve"> </w:t>
      </w:r>
      <w:r w:rsidRPr="001E0B54">
        <w:rPr>
          <w:rFonts w:hint="eastAsia"/>
          <w:lang w:val="ru-RU"/>
        </w:rPr>
        <w:t>и</w:t>
      </w:r>
      <w:r w:rsidRPr="001E0B54">
        <w:rPr>
          <w:lang w:val="ru-RU"/>
        </w:rPr>
        <w:t xml:space="preserve"> </w:t>
      </w:r>
      <w:r w:rsidRPr="001E0B54">
        <w:rPr>
          <w:rFonts w:hint="eastAsia"/>
          <w:lang w:val="ru-RU"/>
        </w:rPr>
        <w:t>воздействии</w:t>
      </w:r>
      <w:r w:rsidRPr="001E0B54">
        <w:rPr>
          <w:lang w:val="ru-RU"/>
        </w:rPr>
        <w:t xml:space="preserve"> </w:t>
      </w:r>
      <w:r w:rsidRPr="001E0B54">
        <w:rPr>
          <w:rFonts w:hint="eastAsia"/>
          <w:lang w:val="ru-RU"/>
        </w:rPr>
        <w:t>фармацевтических</w:t>
      </w:r>
      <w:r w:rsidRPr="001E0B54">
        <w:rPr>
          <w:lang w:val="ru-RU"/>
        </w:rPr>
        <w:t xml:space="preserve"> </w:t>
      </w:r>
      <w:r w:rsidRPr="001E0B54">
        <w:rPr>
          <w:rFonts w:hint="eastAsia"/>
          <w:lang w:val="ru-RU"/>
        </w:rPr>
        <w:t>композиций</w:t>
      </w:r>
    </w:p>
    <w:p w14:paraId="74910D61" w14:textId="77777777" w:rsidR="001E0B54" w:rsidRPr="001E0B54" w:rsidRDefault="001E0B54" w:rsidP="001E0B54">
      <w:pPr>
        <w:rPr>
          <w:lang w:val="ru-RU"/>
        </w:rPr>
      </w:pPr>
    </w:p>
    <w:p w14:paraId="7BBB36AC" w14:textId="77777777" w:rsidR="001E0B54" w:rsidRPr="001E0B54" w:rsidRDefault="001E0B54" w:rsidP="001E0B54">
      <w:pPr>
        <w:rPr>
          <w:lang w:val="ru-RU"/>
        </w:rPr>
      </w:pPr>
      <w:r w:rsidRPr="001E0B54">
        <w:rPr>
          <w:lang w:val="ru-RU"/>
        </w:rPr>
        <w:t xml:space="preserve">6.3 </w:t>
      </w:r>
      <w:r w:rsidRPr="001E0B54">
        <w:rPr>
          <w:rFonts w:hint="eastAsia"/>
          <w:lang w:val="ru-RU"/>
        </w:rPr>
        <w:t>Влияние</w:t>
      </w:r>
      <w:r w:rsidRPr="001E0B54">
        <w:rPr>
          <w:lang w:val="ru-RU"/>
        </w:rPr>
        <w:t xml:space="preserve"> </w:t>
      </w:r>
      <w:r w:rsidRPr="001E0B54">
        <w:rPr>
          <w:rFonts w:hint="eastAsia"/>
          <w:lang w:val="ru-RU"/>
        </w:rPr>
        <w:t>фармацевтических</w:t>
      </w:r>
      <w:r w:rsidRPr="001E0B54">
        <w:rPr>
          <w:lang w:val="ru-RU"/>
        </w:rPr>
        <w:t xml:space="preserve"> </w:t>
      </w:r>
      <w:r w:rsidRPr="001E0B54">
        <w:rPr>
          <w:rFonts w:hint="eastAsia"/>
          <w:lang w:val="ru-RU"/>
        </w:rPr>
        <w:t>композиций</w:t>
      </w:r>
      <w:r w:rsidRPr="001E0B54">
        <w:rPr>
          <w:lang w:val="ru-RU"/>
        </w:rPr>
        <w:t xml:space="preserve"> </w:t>
      </w:r>
      <w:r w:rsidRPr="001E0B54">
        <w:rPr>
          <w:rFonts w:hint="eastAsia"/>
          <w:lang w:val="ru-RU"/>
        </w:rPr>
        <w:t>на</w:t>
      </w:r>
      <w:r w:rsidRPr="001E0B54">
        <w:rPr>
          <w:lang w:val="ru-RU"/>
        </w:rPr>
        <w:t xml:space="preserve"> </w:t>
      </w:r>
      <w:r w:rsidRPr="001E0B54">
        <w:rPr>
          <w:rFonts w:hint="eastAsia"/>
          <w:lang w:val="ru-RU"/>
        </w:rPr>
        <w:t>парам</w:t>
      </w:r>
      <w:r w:rsidRPr="001E0B54">
        <w:rPr>
          <w:rFonts w:hint="eastAsia"/>
          <w:lang w:val="ru-RU"/>
        </w:rPr>
        <w:lastRenderedPageBreak/>
        <w:t>етры</w:t>
      </w:r>
      <w:r w:rsidRPr="001E0B54">
        <w:rPr>
          <w:lang w:val="ru-RU"/>
        </w:rPr>
        <w:t xml:space="preserve"> </w:t>
      </w:r>
      <w:r w:rsidRPr="001E0B54">
        <w:rPr>
          <w:rFonts w:hint="eastAsia"/>
          <w:lang w:val="ru-RU"/>
        </w:rPr>
        <w:t>проводимости</w:t>
      </w:r>
      <w:r w:rsidRPr="001E0B54">
        <w:rPr>
          <w:lang w:val="ru-RU"/>
        </w:rPr>
        <w:t xml:space="preserve"> </w:t>
      </w:r>
      <w:r w:rsidRPr="001E0B54">
        <w:rPr>
          <w:rFonts w:hint="eastAsia"/>
          <w:lang w:val="ru-RU"/>
        </w:rPr>
        <w:t>изолированного</w:t>
      </w:r>
      <w:r w:rsidRPr="001E0B54">
        <w:rPr>
          <w:lang w:val="ru-RU"/>
        </w:rPr>
        <w:t xml:space="preserve"> </w:t>
      </w:r>
      <w:r w:rsidRPr="001E0B54">
        <w:rPr>
          <w:rFonts w:hint="eastAsia"/>
          <w:lang w:val="ru-RU"/>
        </w:rPr>
        <w:t>седалищного</w:t>
      </w:r>
      <w:r w:rsidRPr="001E0B54">
        <w:rPr>
          <w:lang w:val="ru-RU"/>
        </w:rPr>
        <w:t xml:space="preserve"> </w:t>
      </w:r>
      <w:r w:rsidRPr="001E0B54">
        <w:rPr>
          <w:rFonts w:hint="eastAsia"/>
          <w:lang w:val="ru-RU"/>
        </w:rPr>
        <w:t>нерва</w:t>
      </w:r>
      <w:r w:rsidRPr="001E0B54">
        <w:rPr>
          <w:lang w:val="ru-RU"/>
        </w:rPr>
        <w:t xml:space="preserve"> </w:t>
      </w:r>
      <w:r w:rsidRPr="001E0B54">
        <w:rPr>
          <w:rFonts w:hint="eastAsia"/>
          <w:lang w:val="ru-RU"/>
        </w:rPr>
        <w:t>лягушки</w:t>
      </w:r>
    </w:p>
    <w:p w14:paraId="582D6F2D" w14:textId="77777777" w:rsidR="001E0B54" w:rsidRPr="001E0B54" w:rsidRDefault="001E0B54" w:rsidP="001E0B54">
      <w:pPr>
        <w:rPr>
          <w:lang w:val="ru-RU"/>
        </w:rPr>
      </w:pPr>
    </w:p>
    <w:p w14:paraId="620EF394" w14:textId="77777777" w:rsidR="001E0B54" w:rsidRPr="001E0B54" w:rsidRDefault="001E0B54" w:rsidP="001E0B54">
      <w:pPr>
        <w:rPr>
          <w:lang w:val="ru-RU"/>
        </w:rPr>
      </w:pPr>
      <w:r w:rsidRPr="001E0B54">
        <w:rPr>
          <w:lang w:val="ru-RU"/>
        </w:rPr>
        <w:t xml:space="preserve">7 </w:t>
      </w:r>
      <w:r w:rsidRPr="001E0B54">
        <w:rPr>
          <w:rFonts w:hint="eastAsia"/>
          <w:lang w:val="ru-RU"/>
        </w:rPr>
        <w:t>ЗАКЛЮЧЕНИЕ</w:t>
      </w:r>
    </w:p>
    <w:p w14:paraId="72A3539F" w14:textId="77777777" w:rsidR="001E0B54" w:rsidRPr="001E0B54" w:rsidRDefault="001E0B54" w:rsidP="001E0B54">
      <w:pPr>
        <w:rPr>
          <w:lang w:val="ru-RU"/>
        </w:rPr>
      </w:pPr>
    </w:p>
    <w:p w14:paraId="7ECBF950" w14:textId="77777777" w:rsidR="001E0B54" w:rsidRPr="001E0B54" w:rsidRDefault="001E0B54" w:rsidP="001E0B54">
      <w:pPr>
        <w:rPr>
          <w:lang w:val="ru-RU"/>
        </w:rPr>
      </w:pPr>
      <w:r w:rsidRPr="001E0B54">
        <w:rPr>
          <w:lang w:val="ru-RU"/>
        </w:rPr>
        <w:t xml:space="preserve">7.1 </w:t>
      </w:r>
      <w:r w:rsidRPr="001E0B54">
        <w:rPr>
          <w:rFonts w:hint="eastAsia"/>
          <w:lang w:val="ru-RU"/>
        </w:rPr>
        <w:t>Итоги</w:t>
      </w:r>
      <w:r w:rsidRPr="001E0B54">
        <w:rPr>
          <w:lang w:val="ru-RU"/>
        </w:rPr>
        <w:t xml:space="preserve"> </w:t>
      </w:r>
      <w:r w:rsidRPr="001E0B54">
        <w:rPr>
          <w:rFonts w:hint="eastAsia"/>
          <w:lang w:val="ru-RU"/>
        </w:rPr>
        <w:t>выполненного</w:t>
      </w:r>
      <w:r w:rsidRPr="001E0B54">
        <w:rPr>
          <w:lang w:val="ru-RU"/>
        </w:rPr>
        <w:t xml:space="preserve"> </w:t>
      </w:r>
      <w:r w:rsidRPr="001E0B54">
        <w:rPr>
          <w:rFonts w:hint="eastAsia"/>
          <w:lang w:val="ru-RU"/>
        </w:rPr>
        <w:t>диссертационного</w:t>
      </w:r>
      <w:r w:rsidRPr="001E0B54">
        <w:rPr>
          <w:lang w:val="ru-RU"/>
        </w:rPr>
        <w:t xml:space="preserve"> </w:t>
      </w:r>
      <w:r w:rsidRPr="001E0B54">
        <w:rPr>
          <w:rFonts w:hint="eastAsia"/>
          <w:lang w:val="ru-RU"/>
        </w:rPr>
        <w:t>исследования</w:t>
      </w:r>
    </w:p>
    <w:p w14:paraId="72286A52" w14:textId="77777777" w:rsidR="001E0B54" w:rsidRPr="001E0B54" w:rsidRDefault="001E0B54" w:rsidP="001E0B54">
      <w:pPr>
        <w:rPr>
          <w:lang w:val="ru-RU"/>
        </w:rPr>
      </w:pPr>
    </w:p>
    <w:p w14:paraId="1383BA29" w14:textId="77777777" w:rsidR="001E0B54" w:rsidRPr="001E0B54" w:rsidRDefault="001E0B54" w:rsidP="001E0B54">
      <w:pPr>
        <w:rPr>
          <w:lang w:val="ru-RU"/>
        </w:rPr>
      </w:pPr>
      <w:r w:rsidRPr="001E0B54">
        <w:rPr>
          <w:lang w:val="ru-RU"/>
        </w:rPr>
        <w:t xml:space="preserve">7.2 </w:t>
      </w:r>
      <w:r w:rsidRPr="001E0B54">
        <w:rPr>
          <w:rFonts w:hint="eastAsia"/>
          <w:lang w:val="ru-RU"/>
        </w:rPr>
        <w:t>Практические</w:t>
      </w:r>
      <w:r w:rsidRPr="001E0B54">
        <w:rPr>
          <w:lang w:val="ru-RU"/>
        </w:rPr>
        <w:t xml:space="preserve"> </w:t>
      </w:r>
      <w:r w:rsidRPr="001E0B54">
        <w:rPr>
          <w:rFonts w:hint="eastAsia"/>
          <w:lang w:val="ru-RU"/>
        </w:rPr>
        <w:t>рекомендации</w:t>
      </w:r>
    </w:p>
    <w:p w14:paraId="3F897FCD" w14:textId="77777777" w:rsidR="001E0B54" w:rsidRPr="001E0B54" w:rsidRDefault="001E0B54" w:rsidP="001E0B54">
      <w:pPr>
        <w:rPr>
          <w:lang w:val="ru-RU"/>
        </w:rPr>
      </w:pPr>
    </w:p>
    <w:p w14:paraId="18F8AB33" w14:textId="77777777" w:rsidR="001E0B54" w:rsidRPr="001E0B54" w:rsidRDefault="001E0B54" w:rsidP="001E0B54">
      <w:pPr>
        <w:rPr>
          <w:lang w:val="ru-RU"/>
        </w:rPr>
      </w:pPr>
      <w:r w:rsidRPr="001E0B54">
        <w:rPr>
          <w:lang w:val="ru-RU"/>
        </w:rPr>
        <w:t xml:space="preserve">7.3 </w:t>
      </w:r>
      <w:r w:rsidRPr="001E0B54">
        <w:rPr>
          <w:rFonts w:hint="eastAsia"/>
          <w:lang w:val="ru-RU"/>
        </w:rPr>
        <w:t>Перспективы</w:t>
      </w:r>
      <w:r w:rsidRPr="001E0B54">
        <w:rPr>
          <w:lang w:val="ru-RU"/>
        </w:rPr>
        <w:t xml:space="preserve"> </w:t>
      </w:r>
      <w:r w:rsidRPr="001E0B54">
        <w:rPr>
          <w:rFonts w:hint="eastAsia"/>
          <w:lang w:val="ru-RU"/>
        </w:rPr>
        <w:t>дальнейшей</w:t>
      </w:r>
      <w:r w:rsidRPr="001E0B54">
        <w:rPr>
          <w:lang w:val="ru-RU"/>
        </w:rPr>
        <w:t xml:space="preserve"> </w:t>
      </w:r>
      <w:r w:rsidRPr="001E0B54">
        <w:rPr>
          <w:rFonts w:hint="eastAsia"/>
          <w:lang w:val="ru-RU"/>
        </w:rPr>
        <w:t>разработки</w:t>
      </w:r>
      <w:r w:rsidRPr="001E0B54">
        <w:rPr>
          <w:lang w:val="ru-RU"/>
        </w:rPr>
        <w:t xml:space="preserve"> </w:t>
      </w:r>
      <w:r w:rsidRPr="001E0B54">
        <w:rPr>
          <w:rFonts w:hint="eastAsia"/>
          <w:lang w:val="ru-RU"/>
        </w:rPr>
        <w:t>темы</w:t>
      </w:r>
      <w:r w:rsidRPr="001E0B54">
        <w:rPr>
          <w:lang w:val="ru-RU"/>
        </w:rPr>
        <w:t xml:space="preserve"> </w:t>
      </w:r>
      <w:r w:rsidRPr="001E0B54">
        <w:rPr>
          <w:rFonts w:hint="eastAsia"/>
          <w:lang w:val="ru-RU"/>
        </w:rPr>
        <w:t>исследования</w:t>
      </w:r>
    </w:p>
    <w:p w14:paraId="16CC8132" w14:textId="77777777" w:rsidR="001E0B54" w:rsidRPr="001E0B54" w:rsidRDefault="001E0B54" w:rsidP="001E0B54">
      <w:pPr>
        <w:rPr>
          <w:lang w:val="ru-RU"/>
        </w:rPr>
      </w:pPr>
    </w:p>
    <w:p w14:paraId="3E852172" w14:textId="77777777" w:rsidR="001E0B54" w:rsidRPr="001E0B54" w:rsidRDefault="001E0B54" w:rsidP="001E0B54">
      <w:pPr>
        <w:rPr>
          <w:lang w:val="ru-RU"/>
        </w:rPr>
      </w:pPr>
      <w:r w:rsidRPr="001E0B54">
        <w:rPr>
          <w:rFonts w:hint="eastAsia"/>
          <w:lang w:val="ru-RU"/>
        </w:rPr>
        <w:t>ВЫВОДЫ</w:t>
      </w:r>
    </w:p>
    <w:p w14:paraId="1460FACB" w14:textId="77777777" w:rsidR="001E0B54" w:rsidRPr="001E0B54" w:rsidRDefault="001E0B54" w:rsidP="001E0B54">
      <w:pPr>
        <w:rPr>
          <w:lang w:val="ru-RU"/>
        </w:rPr>
      </w:pPr>
    </w:p>
    <w:p w14:paraId="6781F232" w14:textId="77777777" w:rsidR="001E0B54" w:rsidRPr="001E0B54" w:rsidRDefault="001E0B54" w:rsidP="001E0B54">
      <w:pPr>
        <w:rPr>
          <w:lang w:val="ru-RU"/>
        </w:rPr>
      </w:pPr>
      <w:r w:rsidRPr="001E0B54">
        <w:rPr>
          <w:rFonts w:hint="eastAsia"/>
          <w:lang w:val="ru-RU"/>
        </w:rPr>
        <w:t>БИБЛИОГРАФИЧЕСКИЙ</w:t>
      </w:r>
      <w:r w:rsidRPr="001E0B54">
        <w:rPr>
          <w:lang w:val="ru-RU"/>
        </w:rPr>
        <w:t xml:space="preserve"> </w:t>
      </w:r>
      <w:r w:rsidRPr="001E0B54">
        <w:rPr>
          <w:rFonts w:hint="eastAsia"/>
          <w:lang w:val="ru-RU"/>
        </w:rPr>
        <w:t>СПИСОК</w:t>
      </w:r>
    </w:p>
    <w:p w14:paraId="7F3547B2" w14:textId="77777777" w:rsidR="001E0B54" w:rsidRPr="001E0B54" w:rsidRDefault="001E0B54" w:rsidP="001E0B54">
      <w:pPr>
        <w:rPr>
          <w:lang w:val="ru-RU"/>
        </w:rPr>
      </w:pPr>
    </w:p>
    <w:p w14:paraId="3A0C6835" w14:textId="77777777" w:rsidR="001E0B54" w:rsidRPr="001E0B54" w:rsidRDefault="001E0B54" w:rsidP="001E0B54">
      <w:pPr>
        <w:rPr>
          <w:lang w:val="ru-RU"/>
        </w:rPr>
      </w:pPr>
      <w:r w:rsidRPr="001E0B54">
        <w:rPr>
          <w:rFonts w:hint="eastAsia"/>
          <w:lang w:val="ru-RU"/>
        </w:rPr>
        <w:t>СПИСОК</w:t>
      </w:r>
      <w:r w:rsidRPr="001E0B54">
        <w:rPr>
          <w:lang w:val="ru-RU"/>
        </w:rPr>
        <w:t xml:space="preserve"> </w:t>
      </w:r>
      <w:r w:rsidRPr="001E0B54">
        <w:rPr>
          <w:rFonts w:hint="eastAsia"/>
          <w:lang w:val="ru-RU"/>
        </w:rPr>
        <w:t>СОКРАЩЕНИЙ</w:t>
      </w:r>
      <w:r w:rsidRPr="001E0B54">
        <w:rPr>
          <w:lang w:val="ru-RU"/>
        </w:rPr>
        <w:t xml:space="preserve"> </w:t>
      </w:r>
      <w:r w:rsidRPr="001E0B54">
        <w:rPr>
          <w:rFonts w:hint="eastAsia"/>
          <w:lang w:val="ru-RU"/>
        </w:rPr>
        <w:t>И</w:t>
      </w:r>
      <w:r w:rsidRPr="001E0B54">
        <w:rPr>
          <w:lang w:val="ru-RU"/>
        </w:rPr>
        <w:t xml:space="preserve"> </w:t>
      </w:r>
      <w:r w:rsidRPr="001E0B54">
        <w:rPr>
          <w:rFonts w:hint="eastAsia"/>
          <w:lang w:val="ru-RU"/>
        </w:rPr>
        <w:t>УСЛОВНЫХ</w:t>
      </w:r>
      <w:r w:rsidRPr="001E0B54">
        <w:rPr>
          <w:lang w:val="ru-RU"/>
        </w:rPr>
        <w:t xml:space="preserve"> </w:t>
      </w:r>
      <w:r w:rsidRPr="001E0B54">
        <w:rPr>
          <w:rFonts w:hint="eastAsia"/>
          <w:lang w:val="ru-RU"/>
        </w:rPr>
        <w:t>ОБОЗНАЧЕНИЙ</w:t>
      </w:r>
    </w:p>
    <w:p w14:paraId="09068C81" w14:textId="77777777" w:rsidR="001E0B54" w:rsidRPr="001E0B54" w:rsidRDefault="001E0B54" w:rsidP="001E0B54">
      <w:pPr>
        <w:rPr>
          <w:lang w:val="ru-RU"/>
        </w:rPr>
      </w:pPr>
    </w:p>
    <w:p w14:paraId="5B48DCC5" w14:textId="77777777" w:rsidR="001E0B54" w:rsidRPr="001E0B54" w:rsidRDefault="001E0B54" w:rsidP="001E0B54">
      <w:pPr>
        <w:rPr>
          <w:lang w:val="ru-RU"/>
        </w:rPr>
      </w:pPr>
      <w:r w:rsidRPr="001E0B54">
        <w:rPr>
          <w:rFonts w:hint="eastAsia"/>
          <w:lang w:val="ru-RU"/>
        </w:rPr>
        <w:t>АД</w:t>
      </w:r>
      <w:r w:rsidRPr="001E0B54">
        <w:rPr>
          <w:lang w:val="ru-RU"/>
        </w:rPr>
        <w:t xml:space="preserve"> </w:t>
      </w:r>
      <w:r w:rsidRPr="001E0B54">
        <w:rPr>
          <w:rFonts w:hint="eastAsia"/>
          <w:lang w:val="ru-RU"/>
        </w:rPr>
        <w:t>Артериальное</w:t>
      </w:r>
      <w:r w:rsidRPr="001E0B54">
        <w:rPr>
          <w:lang w:val="ru-RU"/>
        </w:rPr>
        <w:t xml:space="preserve"> </w:t>
      </w:r>
      <w:r w:rsidRPr="001E0B54">
        <w:rPr>
          <w:rFonts w:hint="eastAsia"/>
          <w:lang w:val="ru-RU"/>
        </w:rPr>
        <w:t>давление</w:t>
      </w:r>
    </w:p>
    <w:p w14:paraId="154A5C58" w14:textId="77777777" w:rsidR="001E0B54" w:rsidRPr="001E0B54" w:rsidRDefault="001E0B54" w:rsidP="001E0B54">
      <w:pPr>
        <w:rPr>
          <w:lang w:val="ru-RU"/>
        </w:rPr>
      </w:pPr>
    </w:p>
    <w:p w14:paraId="60C54939" w14:textId="77777777" w:rsidR="001E0B54" w:rsidRPr="001E0B54" w:rsidRDefault="001E0B54" w:rsidP="001E0B54">
      <w:pPr>
        <w:rPr>
          <w:lang w:val="ru-RU"/>
        </w:rPr>
      </w:pPr>
      <w:r w:rsidRPr="001E0B54">
        <w:rPr>
          <w:rFonts w:hint="eastAsia"/>
          <w:lang w:val="ru-RU"/>
        </w:rPr>
        <w:t>АОА</w:t>
      </w:r>
      <w:r w:rsidRPr="001E0B54">
        <w:rPr>
          <w:lang w:val="ru-RU"/>
        </w:rPr>
        <w:t xml:space="preserve"> </w:t>
      </w:r>
      <w:r w:rsidRPr="001E0B54">
        <w:rPr>
          <w:rFonts w:hint="eastAsia"/>
          <w:lang w:val="ru-RU"/>
        </w:rPr>
        <w:t>Антиоксидантная</w:t>
      </w:r>
      <w:r w:rsidRPr="001E0B54">
        <w:rPr>
          <w:lang w:val="ru-RU"/>
        </w:rPr>
        <w:t xml:space="preserve"> </w:t>
      </w:r>
      <w:r w:rsidRPr="001E0B54">
        <w:rPr>
          <w:rFonts w:hint="eastAsia"/>
          <w:lang w:val="ru-RU"/>
        </w:rPr>
        <w:t>активность</w:t>
      </w:r>
    </w:p>
    <w:p w14:paraId="0B9704D3" w14:textId="77777777" w:rsidR="001E0B54" w:rsidRPr="001E0B54" w:rsidRDefault="001E0B54" w:rsidP="001E0B54">
      <w:pPr>
        <w:rPr>
          <w:lang w:val="ru-RU"/>
        </w:rPr>
      </w:pPr>
    </w:p>
    <w:p w14:paraId="3BA0C275" w14:textId="77777777" w:rsidR="001E0B54" w:rsidRPr="001E0B54" w:rsidRDefault="001E0B54" w:rsidP="001E0B54">
      <w:pPr>
        <w:rPr>
          <w:lang w:val="ru-RU"/>
        </w:rPr>
      </w:pPr>
      <w:r w:rsidRPr="001E0B54">
        <w:rPr>
          <w:rFonts w:hint="eastAsia"/>
          <w:lang w:val="ru-RU"/>
        </w:rPr>
        <w:t>АПД</w:t>
      </w:r>
      <w:r w:rsidRPr="001E0B54">
        <w:rPr>
          <w:lang w:val="ru-RU"/>
        </w:rPr>
        <w:t xml:space="preserve"> </w:t>
      </w:r>
      <w:r w:rsidRPr="001E0B54">
        <w:rPr>
          <w:rFonts w:hint="eastAsia"/>
          <w:lang w:val="ru-RU"/>
        </w:rPr>
        <w:t>Амплитуда</w:t>
      </w:r>
      <w:r w:rsidRPr="001E0B54">
        <w:rPr>
          <w:lang w:val="ru-RU"/>
        </w:rPr>
        <w:t xml:space="preserve"> </w:t>
      </w:r>
      <w:r w:rsidRPr="001E0B54">
        <w:rPr>
          <w:rFonts w:hint="eastAsia"/>
          <w:lang w:val="ru-RU"/>
        </w:rPr>
        <w:t>потенциала</w:t>
      </w:r>
      <w:r w:rsidRPr="001E0B54">
        <w:rPr>
          <w:lang w:val="ru-RU"/>
        </w:rPr>
        <w:t xml:space="preserve"> </w:t>
      </w:r>
      <w:r w:rsidRPr="001E0B54">
        <w:rPr>
          <w:rFonts w:hint="eastAsia"/>
          <w:lang w:val="ru-RU"/>
        </w:rPr>
        <w:t>действия</w:t>
      </w:r>
    </w:p>
    <w:p w14:paraId="2150D800" w14:textId="77777777" w:rsidR="001E0B54" w:rsidRPr="001E0B54" w:rsidRDefault="001E0B54" w:rsidP="001E0B54">
      <w:pPr>
        <w:rPr>
          <w:lang w:val="ru-RU"/>
        </w:rPr>
      </w:pPr>
    </w:p>
    <w:p w14:paraId="357B3524" w14:textId="77777777" w:rsidR="001E0B54" w:rsidRPr="001E0B54" w:rsidRDefault="001E0B54" w:rsidP="001E0B54">
      <w:pPr>
        <w:rPr>
          <w:lang w:val="ru-RU"/>
        </w:rPr>
      </w:pPr>
      <w:r w:rsidRPr="001E0B54">
        <w:rPr>
          <w:rFonts w:hint="eastAsia"/>
          <w:lang w:val="ru-RU"/>
        </w:rPr>
        <w:t>ИВЛ</w:t>
      </w:r>
      <w:r w:rsidRPr="001E0B54">
        <w:rPr>
          <w:lang w:val="ru-RU"/>
        </w:rPr>
        <w:t xml:space="preserve"> </w:t>
      </w:r>
      <w:r w:rsidRPr="001E0B54">
        <w:rPr>
          <w:rFonts w:hint="eastAsia"/>
          <w:lang w:val="ru-RU"/>
        </w:rPr>
        <w:t>Искусственная</w:t>
      </w:r>
      <w:r w:rsidRPr="001E0B54">
        <w:rPr>
          <w:lang w:val="ru-RU"/>
        </w:rPr>
        <w:t xml:space="preserve"> </w:t>
      </w:r>
      <w:r w:rsidRPr="001E0B54">
        <w:rPr>
          <w:rFonts w:hint="eastAsia"/>
          <w:lang w:val="ru-RU"/>
        </w:rPr>
        <w:t>вентиляция</w:t>
      </w:r>
      <w:r w:rsidRPr="001E0B54">
        <w:rPr>
          <w:lang w:val="ru-RU"/>
        </w:rPr>
        <w:t xml:space="preserve"> </w:t>
      </w:r>
      <w:r w:rsidRPr="001E0B54">
        <w:rPr>
          <w:rFonts w:hint="eastAsia"/>
          <w:lang w:val="ru-RU"/>
        </w:rPr>
        <w:t>легких</w:t>
      </w:r>
    </w:p>
    <w:p w14:paraId="52B2884F" w14:textId="77777777" w:rsidR="001E0B54" w:rsidRPr="001E0B54" w:rsidRDefault="001E0B54" w:rsidP="001E0B54">
      <w:pPr>
        <w:rPr>
          <w:lang w:val="ru-RU"/>
        </w:rPr>
      </w:pPr>
    </w:p>
    <w:p w14:paraId="26241D8F" w14:textId="77777777" w:rsidR="001E0B54" w:rsidRPr="001E0B54" w:rsidRDefault="001E0B54" w:rsidP="001E0B54">
      <w:pPr>
        <w:rPr>
          <w:lang w:val="ru-RU"/>
        </w:rPr>
      </w:pPr>
      <w:r w:rsidRPr="001E0B54">
        <w:rPr>
          <w:rFonts w:hint="eastAsia"/>
          <w:lang w:val="ru-RU"/>
        </w:rPr>
        <w:t>ИЛ</w:t>
      </w:r>
      <w:r w:rsidRPr="001E0B54">
        <w:rPr>
          <w:lang w:val="ru-RU"/>
        </w:rPr>
        <w:t xml:space="preserve"> </w:t>
      </w:r>
      <w:r w:rsidRPr="001E0B54">
        <w:rPr>
          <w:rFonts w:hint="eastAsia"/>
          <w:lang w:val="ru-RU"/>
        </w:rPr>
        <w:t>Интерлейкин</w:t>
      </w:r>
    </w:p>
    <w:p w14:paraId="528ECF24" w14:textId="77777777" w:rsidR="001E0B54" w:rsidRPr="001E0B54" w:rsidRDefault="001E0B54" w:rsidP="001E0B54">
      <w:pPr>
        <w:rPr>
          <w:lang w:val="ru-RU"/>
        </w:rPr>
      </w:pPr>
    </w:p>
    <w:p w14:paraId="4BAD69E6" w14:textId="77777777" w:rsidR="001E0B54" w:rsidRPr="001E0B54" w:rsidRDefault="001E0B54" w:rsidP="001E0B54">
      <w:pPr>
        <w:rPr>
          <w:lang w:val="ru-RU"/>
        </w:rPr>
      </w:pPr>
      <w:r w:rsidRPr="001E0B54">
        <w:rPr>
          <w:rFonts w:hint="eastAsia"/>
          <w:lang w:val="ru-RU"/>
        </w:rPr>
        <w:t>ЛД</w:t>
      </w:r>
      <w:r w:rsidRPr="001E0B54">
        <w:rPr>
          <w:lang w:val="ru-RU"/>
        </w:rPr>
        <w:t xml:space="preserve"> </w:t>
      </w:r>
      <w:r w:rsidRPr="001E0B54">
        <w:rPr>
          <w:rFonts w:hint="eastAsia"/>
          <w:lang w:val="ru-RU"/>
        </w:rPr>
        <w:t>Летальная</w:t>
      </w:r>
      <w:r w:rsidRPr="001E0B54">
        <w:rPr>
          <w:lang w:val="ru-RU"/>
        </w:rPr>
        <w:t xml:space="preserve"> </w:t>
      </w:r>
      <w:r w:rsidRPr="001E0B54">
        <w:rPr>
          <w:rFonts w:hint="eastAsia"/>
          <w:lang w:val="ru-RU"/>
        </w:rPr>
        <w:t>доза</w:t>
      </w:r>
    </w:p>
    <w:p w14:paraId="56C483E1" w14:textId="77777777" w:rsidR="001E0B54" w:rsidRPr="001E0B54" w:rsidRDefault="001E0B54" w:rsidP="001E0B54">
      <w:pPr>
        <w:rPr>
          <w:lang w:val="ru-RU"/>
        </w:rPr>
      </w:pPr>
    </w:p>
    <w:p w14:paraId="4C043B16" w14:textId="77777777" w:rsidR="001E0B54" w:rsidRPr="001E0B54" w:rsidRDefault="001E0B54" w:rsidP="001E0B54">
      <w:pPr>
        <w:rPr>
          <w:lang w:val="ru-RU"/>
        </w:rPr>
      </w:pPr>
      <w:r w:rsidRPr="001E0B54">
        <w:rPr>
          <w:rFonts w:hint="eastAsia"/>
          <w:lang w:val="ru-RU"/>
        </w:rPr>
        <w:t>МДА</w:t>
      </w:r>
      <w:r w:rsidRPr="001E0B54">
        <w:rPr>
          <w:lang w:val="ru-RU"/>
        </w:rPr>
        <w:t xml:space="preserve"> </w:t>
      </w:r>
      <w:r w:rsidRPr="001E0B54">
        <w:rPr>
          <w:rFonts w:hint="eastAsia"/>
          <w:lang w:val="ru-RU"/>
        </w:rPr>
        <w:t>Малоновый</w:t>
      </w:r>
      <w:r w:rsidRPr="001E0B54">
        <w:rPr>
          <w:lang w:val="ru-RU"/>
        </w:rPr>
        <w:t xml:space="preserve"> </w:t>
      </w:r>
      <w:r w:rsidRPr="001E0B54">
        <w:rPr>
          <w:rFonts w:hint="eastAsia"/>
          <w:lang w:val="ru-RU"/>
        </w:rPr>
        <w:t>диальдегид</w:t>
      </w:r>
    </w:p>
    <w:p w14:paraId="595B877E" w14:textId="77777777" w:rsidR="001E0B54" w:rsidRPr="001E0B54" w:rsidRDefault="001E0B54" w:rsidP="001E0B54">
      <w:pPr>
        <w:rPr>
          <w:lang w:val="ru-RU"/>
        </w:rPr>
      </w:pPr>
    </w:p>
    <w:p w14:paraId="2769D813" w14:textId="77777777" w:rsidR="001E0B54" w:rsidRPr="001E0B54" w:rsidRDefault="001E0B54" w:rsidP="001E0B54">
      <w:pPr>
        <w:rPr>
          <w:lang w:val="ru-RU"/>
        </w:rPr>
      </w:pPr>
      <w:r w:rsidRPr="001E0B54">
        <w:rPr>
          <w:rFonts w:hint="eastAsia"/>
          <w:lang w:val="ru-RU"/>
        </w:rPr>
        <w:t>МА</w:t>
      </w:r>
      <w:r w:rsidRPr="001E0B54">
        <w:rPr>
          <w:lang w:val="ru-RU"/>
        </w:rPr>
        <w:t xml:space="preserve"> </w:t>
      </w:r>
      <w:r w:rsidRPr="001E0B54">
        <w:rPr>
          <w:rFonts w:hint="eastAsia"/>
          <w:lang w:val="ru-RU"/>
        </w:rPr>
        <w:t>Местноанестезирующий</w:t>
      </w:r>
    </w:p>
    <w:p w14:paraId="22930894" w14:textId="77777777" w:rsidR="001E0B54" w:rsidRPr="001E0B54" w:rsidRDefault="001E0B54" w:rsidP="001E0B54">
      <w:pPr>
        <w:rPr>
          <w:lang w:val="ru-RU"/>
        </w:rPr>
      </w:pPr>
    </w:p>
    <w:p w14:paraId="7DBCC7AA" w14:textId="77777777" w:rsidR="001E0B54" w:rsidRPr="001E0B54" w:rsidRDefault="001E0B54" w:rsidP="001E0B54">
      <w:pPr>
        <w:rPr>
          <w:lang w:val="ru-RU"/>
        </w:rPr>
      </w:pPr>
      <w:r w:rsidRPr="001E0B54">
        <w:rPr>
          <w:rFonts w:hint="eastAsia"/>
          <w:lang w:val="ru-RU"/>
        </w:rPr>
        <w:t>МАС</w:t>
      </w:r>
      <w:r w:rsidRPr="001E0B54">
        <w:rPr>
          <w:lang w:val="ru-RU"/>
        </w:rPr>
        <w:t xml:space="preserve"> </w:t>
      </w:r>
      <w:r w:rsidRPr="001E0B54">
        <w:rPr>
          <w:rFonts w:hint="eastAsia"/>
          <w:lang w:val="ru-RU"/>
        </w:rPr>
        <w:t>Местноанестезирующее</w:t>
      </w:r>
      <w:r w:rsidRPr="001E0B54">
        <w:rPr>
          <w:lang w:val="ru-RU"/>
        </w:rPr>
        <w:t xml:space="preserve"> </w:t>
      </w:r>
      <w:r w:rsidRPr="001E0B54">
        <w:rPr>
          <w:rFonts w:hint="eastAsia"/>
          <w:lang w:val="ru-RU"/>
        </w:rPr>
        <w:t>средство</w:t>
      </w:r>
    </w:p>
    <w:p w14:paraId="4E44C3E9" w14:textId="77777777" w:rsidR="001E0B54" w:rsidRPr="001E0B54" w:rsidRDefault="001E0B54" w:rsidP="001E0B54">
      <w:pPr>
        <w:rPr>
          <w:lang w:val="ru-RU"/>
        </w:rPr>
      </w:pPr>
    </w:p>
    <w:p w14:paraId="3F1CA4ED" w14:textId="77777777" w:rsidR="001E0B54" w:rsidRPr="001E0B54" w:rsidRDefault="001E0B54" w:rsidP="001E0B54">
      <w:pPr>
        <w:rPr>
          <w:lang w:val="ru-RU"/>
        </w:rPr>
      </w:pPr>
      <w:r w:rsidRPr="001E0B54">
        <w:rPr>
          <w:rFonts w:hint="eastAsia"/>
          <w:lang w:val="ru-RU"/>
        </w:rPr>
        <w:t>ПГ</w:t>
      </w:r>
      <w:r w:rsidRPr="001E0B54">
        <w:rPr>
          <w:lang w:val="ru-RU"/>
        </w:rPr>
        <w:t xml:space="preserve"> </w:t>
      </w:r>
      <w:r w:rsidRPr="001E0B54">
        <w:rPr>
          <w:rFonts w:hint="eastAsia"/>
          <w:lang w:val="ru-RU"/>
        </w:rPr>
        <w:t>Простагландин</w:t>
      </w:r>
    </w:p>
    <w:p w14:paraId="48EFE56C" w14:textId="77777777" w:rsidR="001E0B54" w:rsidRPr="001E0B54" w:rsidRDefault="001E0B54" w:rsidP="001E0B54">
      <w:pPr>
        <w:rPr>
          <w:lang w:val="ru-RU"/>
        </w:rPr>
      </w:pPr>
    </w:p>
    <w:p w14:paraId="36414B75" w14:textId="77777777" w:rsidR="001E0B54" w:rsidRPr="001E0B54" w:rsidRDefault="001E0B54" w:rsidP="001E0B54">
      <w:pPr>
        <w:rPr>
          <w:lang w:val="ru-RU"/>
        </w:rPr>
      </w:pPr>
      <w:r w:rsidRPr="001E0B54">
        <w:rPr>
          <w:rFonts w:hint="eastAsia"/>
          <w:lang w:val="ru-RU"/>
        </w:rPr>
        <w:t>ПД</w:t>
      </w:r>
      <w:r w:rsidRPr="001E0B54">
        <w:rPr>
          <w:lang w:val="ru-RU"/>
        </w:rPr>
        <w:t xml:space="preserve"> </w:t>
      </w:r>
      <w:r w:rsidRPr="001E0B54">
        <w:rPr>
          <w:rFonts w:hint="eastAsia"/>
          <w:lang w:val="ru-RU"/>
        </w:rPr>
        <w:t>Потенциал</w:t>
      </w:r>
      <w:r w:rsidRPr="001E0B54">
        <w:rPr>
          <w:lang w:val="ru-RU"/>
        </w:rPr>
        <w:t xml:space="preserve"> </w:t>
      </w:r>
      <w:r w:rsidRPr="001E0B54">
        <w:rPr>
          <w:rFonts w:hint="eastAsia"/>
          <w:lang w:val="ru-RU"/>
        </w:rPr>
        <w:t>действия</w:t>
      </w:r>
    </w:p>
    <w:p w14:paraId="01F89E93" w14:textId="77777777" w:rsidR="001E0B54" w:rsidRPr="001E0B54" w:rsidRDefault="001E0B54" w:rsidP="001E0B54">
      <w:pPr>
        <w:rPr>
          <w:lang w:val="ru-RU"/>
        </w:rPr>
      </w:pPr>
    </w:p>
    <w:p w14:paraId="39E8236D" w14:textId="77777777" w:rsidR="001E0B54" w:rsidRPr="001E0B54" w:rsidRDefault="001E0B54" w:rsidP="001E0B54">
      <w:pPr>
        <w:rPr>
          <w:lang w:val="ru-RU"/>
        </w:rPr>
      </w:pPr>
      <w:r w:rsidRPr="001E0B54">
        <w:rPr>
          <w:rFonts w:hint="eastAsia"/>
          <w:lang w:val="ru-RU"/>
        </w:rPr>
        <w:t>ПОЛ</w:t>
      </w:r>
      <w:r w:rsidRPr="001E0B54">
        <w:rPr>
          <w:lang w:val="ru-RU"/>
        </w:rPr>
        <w:t xml:space="preserve"> </w:t>
      </w:r>
      <w:r w:rsidRPr="001E0B54">
        <w:rPr>
          <w:rFonts w:hint="eastAsia"/>
          <w:lang w:val="ru-RU"/>
        </w:rPr>
        <w:t>Перекисное</w:t>
      </w:r>
      <w:r w:rsidRPr="001E0B54">
        <w:rPr>
          <w:lang w:val="ru-RU"/>
        </w:rPr>
        <w:t xml:space="preserve"> </w:t>
      </w:r>
      <w:r w:rsidRPr="001E0B54">
        <w:rPr>
          <w:rFonts w:hint="eastAsia"/>
          <w:lang w:val="ru-RU"/>
        </w:rPr>
        <w:t>окисление</w:t>
      </w:r>
      <w:r w:rsidRPr="001E0B54">
        <w:rPr>
          <w:lang w:val="ru-RU"/>
        </w:rPr>
        <w:t xml:space="preserve"> </w:t>
      </w:r>
      <w:r w:rsidRPr="001E0B54">
        <w:rPr>
          <w:rFonts w:hint="eastAsia"/>
          <w:lang w:val="ru-RU"/>
        </w:rPr>
        <w:t>липидов</w:t>
      </w:r>
    </w:p>
    <w:p w14:paraId="19A3E505" w14:textId="77777777" w:rsidR="001E0B54" w:rsidRPr="001E0B54" w:rsidRDefault="001E0B54" w:rsidP="001E0B54">
      <w:pPr>
        <w:rPr>
          <w:lang w:val="ru-RU"/>
        </w:rPr>
      </w:pPr>
    </w:p>
    <w:p w14:paraId="3F95A1D2" w14:textId="77777777" w:rsidR="001E0B54" w:rsidRPr="001E0B54" w:rsidRDefault="001E0B54" w:rsidP="001E0B54">
      <w:pPr>
        <w:rPr>
          <w:lang w:val="ru-RU"/>
        </w:rPr>
      </w:pPr>
      <w:r w:rsidRPr="001E0B54">
        <w:rPr>
          <w:rFonts w:hint="eastAsia"/>
          <w:lang w:val="ru-RU"/>
        </w:rPr>
        <w:t>СОД</w:t>
      </w:r>
      <w:r w:rsidRPr="001E0B54">
        <w:rPr>
          <w:lang w:val="ru-RU"/>
        </w:rPr>
        <w:t xml:space="preserve"> </w:t>
      </w:r>
      <w:r w:rsidRPr="001E0B54">
        <w:rPr>
          <w:rFonts w:hint="eastAsia"/>
          <w:lang w:val="ru-RU"/>
        </w:rPr>
        <w:t>Супероксиддисмутаза</w:t>
      </w:r>
    </w:p>
    <w:p w14:paraId="6A6DC72F" w14:textId="77777777" w:rsidR="001E0B54" w:rsidRPr="001E0B54" w:rsidRDefault="001E0B54" w:rsidP="001E0B54">
      <w:pPr>
        <w:rPr>
          <w:lang w:val="ru-RU"/>
        </w:rPr>
      </w:pPr>
    </w:p>
    <w:p w14:paraId="107F445F" w14:textId="77777777" w:rsidR="001E0B54" w:rsidRPr="001E0B54" w:rsidRDefault="001E0B54" w:rsidP="001E0B54">
      <w:pPr>
        <w:rPr>
          <w:lang w:val="ru-RU"/>
        </w:rPr>
      </w:pPr>
      <w:r w:rsidRPr="001E0B54">
        <w:rPr>
          <w:rFonts w:hint="eastAsia"/>
          <w:lang w:val="ru-RU"/>
        </w:rPr>
        <w:t>ТБК</w:t>
      </w:r>
      <w:r w:rsidRPr="001E0B54">
        <w:rPr>
          <w:lang w:val="ru-RU"/>
        </w:rPr>
        <w:t xml:space="preserve"> </w:t>
      </w:r>
      <w:r w:rsidRPr="001E0B54">
        <w:rPr>
          <w:rFonts w:hint="eastAsia"/>
          <w:lang w:val="ru-RU"/>
        </w:rPr>
        <w:t>Тиобарбитуровая</w:t>
      </w:r>
      <w:r w:rsidRPr="001E0B54">
        <w:rPr>
          <w:lang w:val="ru-RU"/>
        </w:rPr>
        <w:t xml:space="preserve"> </w:t>
      </w:r>
      <w:r w:rsidRPr="001E0B54">
        <w:rPr>
          <w:rFonts w:hint="eastAsia"/>
          <w:lang w:val="ru-RU"/>
        </w:rPr>
        <w:t>кислота</w:t>
      </w:r>
    </w:p>
    <w:p w14:paraId="7D6EB25F" w14:textId="77777777" w:rsidR="001E0B54" w:rsidRPr="001E0B54" w:rsidRDefault="001E0B54" w:rsidP="001E0B54">
      <w:pPr>
        <w:rPr>
          <w:lang w:val="ru-RU"/>
        </w:rPr>
      </w:pPr>
    </w:p>
    <w:p w14:paraId="1ABDD9C1" w14:textId="77777777" w:rsidR="001E0B54" w:rsidRPr="001E0B54" w:rsidRDefault="001E0B54" w:rsidP="001E0B54">
      <w:pPr>
        <w:rPr>
          <w:lang w:val="ru-RU"/>
        </w:rPr>
      </w:pPr>
      <w:r w:rsidRPr="001E0B54">
        <w:rPr>
          <w:rFonts w:hint="eastAsia"/>
          <w:lang w:val="ru-RU"/>
        </w:rPr>
        <w:t>ТДТ</w:t>
      </w:r>
      <w:r w:rsidRPr="001E0B54">
        <w:rPr>
          <w:lang w:val="ru-RU"/>
        </w:rPr>
        <w:t xml:space="preserve"> </w:t>
      </w:r>
      <w:r w:rsidRPr="001E0B54">
        <w:rPr>
          <w:rFonts w:hint="eastAsia"/>
          <w:lang w:val="ru-RU"/>
        </w:rPr>
        <w:t>Тетродотоксин</w:t>
      </w:r>
    </w:p>
    <w:p w14:paraId="005782AE" w14:textId="77777777" w:rsidR="001E0B54" w:rsidRPr="001E0B54" w:rsidRDefault="001E0B54" w:rsidP="001E0B54">
      <w:pPr>
        <w:rPr>
          <w:lang w:val="ru-RU"/>
        </w:rPr>
      </w:pPr>
    </w:p>
    <w:p w14:paraId="383CFE37" w14:textId="77777777" w:rsidR="001E0B54" w:rsidRPr="001E0B54" w:rsidRDefault="001E0B54" w:rsidP="001E0B54">
      <w:pPr>
        <w:rPr>
          <w:lang w:val="ru-RU"/>
        </w:rPr>
      </w:pPr>
      <w:r w:rsidRPr="001E0B54">
        <w:rPr>
          <w:rFonts w:hint="eastAsia"/>
          <w:lang w:val="ru-RU"/>
        </w:rPr>
        <w:t>ФНО</w:t>
      </w:r>
      <w:r w:rsidRPr="001E0B54">
        <w:rPr>
          <w:lang w:val="ru-RU"/>
        </w:rPr>
        <w:t xml:space="preserve"> </w:t>
      </w:r>
      <w:r w:rsidRPr="001E0B54">
        <w:rPr>
          <w:rFonts w:hint="eastAsia"/>
          <w:lang w:val="ru-RU"/>
        </w:rPr>
        <w:t>Фактор</w:t>
      </w:r>
      <w:r w:rsidRPr="001E0B54">
        <w:rPr>
          <w:lang w:val="ru-RU"/>
        </w:rPr>
        <w:t xml:space="preserve"> </w:t>
      </w:r>
      <w:r w:rsidRPr="001E0B54">
        <w:rPr>
          <w:rFonts w:hint="eastAsia"/>
          <w:lang w:val="ru-RU"/>
        </w:rPr>
        <w:t>некроза</w:t>
      </w:r>
      <w:r w:rsidRPr="001E0B54">
        <w:rPr>
          <w:lang w:val="ru-RU"/>
        </w:rPr>
        <w:t xml:space="preserve"> </w:t>
      </w:r>
      <w:r w:rsidRPr="001E0B54">
        <w:rPr>
          <w:rFonts w:hint="eastAsia"/>
          <w:lang w:val="ru-RU"/>
        </w:rPr>
        <w:t>опухолей</w:t>
      </w:r>
    </w:p>
    <w:p w14:paraId="16F155E2" w14:textId="77777777" w:rsidR="001E0B54" w:rsidRPr="001E0B54" w:rsidRDefault="001E0B54" w:rsidP="001E0B54">
      <w:pPr>
        <w:rPr>
          <w:lang w:val="ru-RU"/>
        </w:rPr>
      </w:pPr>
    </w:p>
    <w:p w14:paraId="47B971D6" w14:textId="43786F0E" w:rsidR="001E0B54" w:rsidRPr="001E0B54" w:rsidRDefault="001E0B54" w:rsidP="001E0B54">
      <w:pPr>
        <w:rPr>
          <w:lang w:val="ru-RU"/>
        </w:rPr>
      </w:pPr>
      <w:r w:rsidRPr="001E0B54">
        <w:rPr>
          <w:rFonts w:hint="eastAsia"/>
          <w:lang w:val="ru-RU"/>
        </w:rPr>
        <w:t>ЭКГ</w:t>
      </w:r>
      <w:r w:rsidRPr="001E0B54">
        <w:rPr>
          <w:lang w:val="ru-RU"/>
        </w:rPr>
        <w:t xml:space="preserve"> </w:t>
      </w:r>
      <w:r w:rsidRPr="001E0B54">
        <w:rPr>
          <w:rFonts w:hint="eastAsia"/>
          <w:lang w:val="ru-RU"/>
        </w:rPr>
        <w:t>Электрокардиограмма</w:t>
      </w:r>
    </w:p>
    <w:sectPr w:rsidR="001E0B54" w:rsidRPr="001E0B54" w:rsidSect="006551AD">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F774E4" w14:textId="77777777" w:rsidR="006551AD" w:rsidRPr="00C66E52" w:rsidRDefault="006551AD">
      <w:pPr>
        <w:spacing w:after="0" w:line="240" w:lineRule="auto"/>
      </w:pPr>
      <w:r w:rsidRPr="00C66E52">
        <w:separator/>
      </w:r>
    </w:p>
  </w:endnote>
  <w:endnote w:type="continuationSeparator" w:id="0">
    <w:p w14:paraId="4787D366" w14:textId="77777777" w:rsidR="006551AD" w:rsidRPr="00C66E52" w:rsidRDefault="006551AD">
      <w:pPr>
        <w:spacing w:after="0" w:line="240" w:lineRule="auto"/>
      </w:pPr>
      <w:r w:rsidRPr="00C66E5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C66E52" w:rsidRDefault="00D92AEB">
    <w:pPr>
      <w:rPr>
        <w:sz w:val="2"/>
        <w:szCs w:val="2"/>
      </w:rPr>
    </w:pPr>
    <w:r w:rsidRPr="00C66E52">
      <w:rPr>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C66E52" w:rsidRDefault="00D92AEB">
    <w:pPr>
      <w:rPr>
        <w:sz w:val="2"/>
        <w:szCs w:val="2"/>
      </w:rPr>
    </w:pPr>
    <w:r w:rsidRPr="00C66E52">
      <w:rPr>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AAD5FC" w14:textId="77777777" w:rsidR="006551AD" w:rsidRPr="00C66E52" w:rsidRDefault="006551AD"/>
    <w:p w14:paraId="77DFE7AE" w14:textId="77777777" w:rsidR="006551AD" w:rsidRPr="00C66E52" w:rsidRDefault="006551AD"/>
    <w:p w14:paraId="63C7F4D2" w14:textId="77777777" w:rsidR="006551AD" w:rsidRPr="00C66E52" w:rsidRDefault="006551AD"/>
    <w:p w14:paraId="09080AD0" w14:textId="77777777" w:rsidR="006551AD" w:rsidRPr="00C66E52" w:rsidRDefault="006551AD"/>
    <w:p w14:paraId="14937DF8" w14:textId="77777777" w:rsidR="006551AD" w:rsidRPr="00C66E52" w:rsidRDefault="006551AD"/>
    <w:p w14:paraId="7954539B" w14:textId="77777777" w:rsidR="006551AD" w:rsidRPr="00C66E52" w:rsidRDefault="006551AD"/>
    <w:p w14:paraId="33184A36" w14:textId="77777777" w:rsidR="006551AD" w:rsidRPr="00C66E52" w:rsidRDefault="006551AD">
      <w:pPr>
        <w:rPr>
          <w:sz w:val="2"/>
          <w:szCs w:val="2"/>
        </w:rPr>
      </w:pPr>
      <w:r w:rsidRPr="00C66E52">
        <w:rPr>
          <w:sz w:val="24"/>
          <w:szCs w:val="24"/>
          <w:lang w:eastAsia="ru-RU"/>
        </w:rPr>
        <mc:AlternateContent>
          <mc:Choice Requires="wps">
            <w:drawing>
              <wp:anchor distT="0" distB="0" distL="63500" distR="63500" simplePos="0" relativeHeight="251659264" behindDoc="1" locked="0" layoutInCell="1" allowOverlap="1" wp14:anchorId="4D5674C3" wp14:editId="08CA31A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A25756" w14:textId="77777777" w:rsidR="006551AD" w:rsidRPr="00C66E52" w:rsidRDefault="006551AD">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D5674C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1A25756" w14:textId="77777777" w:rsidR="006551AD" w:rsidRPr="00C66E52" w:rsidRDefault="006551AD">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v:textbox>
                <w10:wrap anchorx="page" anchory="page"/>
              </v:shape>
            </w:pict>
          </mc:Fallback>
        </mc:AlternateContent>
      </w:r>
    </w:p>
    <w:p w14:paraId="45E3B87B" w14:textId="77777777" w:rsidR="006551AD" w:rsidRPr="00C66E52" w:rsidRDefault="006551AD"/>
    <w:p w14:paraId="4C292FBC" w14:textId="77777777" w:rsidR="006551AD" w:rsidRPr="00C66E52" w:rsidRDefault="006551AD"/>
    <w:p w14:paraId="63190C19" w14:textId="77777777" w:rsidR="006551AD" w:rsidRPr="00C66E52" w:rsidRDefault="006551AD">
      <w:pPr>
        <w:rPr>
          <w:sz w:val="2"/>
          <w:szCs w:val="2"/>
        </w:rPr>
      </w:pPr>
      <w:r w:rsidRPr="00C66E52">
        <w:rPr>
          <w:sz w:val="24"/>
          <w:szCs w:val="24"/>
          <w:lang w:eastAsia="ru-RU"/>
        </w:rPr>
        <mc:AlternateContent>
          <mc:Choice Requires="wps">
            <w:drawing>
              <wp:anchor distT="0" distB="0" distL="63500" distR="63500" simplePos="0" relativeHeight="251660288" behindDoc="1" locked="0" layoutInCell="1" allowOverlap="1" wp14:anchorId="4FDFEB8C" wp14:editId="5C5C3AD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B0E2C5" w14:textId="77777777" w:rsidR="006551AD" w:rsidRPr="00C66E52" w:rsidRDefault="006551AD"/>
                          <w:p w14:paraId="08F895E2" w14:textId="77777777" w:rsidR="006551AD" w:rsidRPr="00C66E52" w:rsidRDefault="006551AD">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FDFEB8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CB0E2C5" w14:textId="77777777" w:rsidR="006551AD" w:rsidRPr="00C66E52" w:rsidRDefault="006551AD"/>
                    <w:p w14:paraId="08F895E2" w14:textId="77777777" w:rsidR="006551AD" w:rsidRPr="00C66E52" w:rsidRDefault="006551AD">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v:textbox>
                <w10:wrap anchorx="page" anchory="page"/>
              </v:shape>
            </w:pict>
          </mc:Fallback>
        </mc:AlternateContent>
      </w:r>
    </w:p>
    <w:p w14:paraId="52F1FBE3" w14:textId="77777777" w:rsidR="006551AD" w:rsidRPr="00C66E52" w:rsidRDefault="006551AD"/>
    <w:p w14:paraId="28592761" w14:textId="77777777" w:rsidR="006551AD" w:rsidRPr="00C66E52" w:rsidRDefault="006551AD">
      <w:pPr>
        <w:rPr>
          <w:sz w:val="2"/>
          <w:szCs w:val="2"/>
        </w:rPr>
      </w:pPr>
    </w:p>
    <w:p w14:paraId="7F488E00" w14:textId="77777777" w:rsidR="006551AD" w:rsidRPr="00C66E52" w:rsidRDefault="006551AD"/>
    <w:p w14:paraId="1D7C8712" w14:textId="77777777" w:rsidR="006551AD" w:rsidRPr="00C66E52" w:rsidRDefault="006551AD">
      <w:pPr>
        <w:spacing w:after="0" w:line="240" w:lineRule="auto"/>
      </w:pPr>
    </w:p>
  </w:footnote>
  <w:footnote w:type="continuationSeparator" w:id="0">
    <w:p w14:paraId="6A129707" w14:textId="77777777" w:rsidR="006551AD" w:rsidRPr="00C66E52" w:rsidRDefault="006551AD">
      <w:pPr>
        <w:spacing w:after="0" w:line="240" w:lineRule="auto"/>
      </w:pPr>
      <w:r w:rsidRPr="00C66E5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C66E52" w:rsidRDefault="006309F6" w:rsidP="00DB5DA1">
    <w:pPr>
      <w:pStyle w:val="affffffff5"/>
      <w:jc w:val="center"/>
      <w:rPr>
        <w:rStyle w:val="a8"/>
        <w:rFonts w:ascii="Verdana" w:hAnsi="Verdana" w:cs="Verdana"/>
      </w:rPr>
    </w:pPr>
    <w:r w:rsidRPr="00C66E52">
      <w:rPr>
        <w:rFonts w:ascii="Verdana" w:hAnsi="Verdana" w:cs="Verdana"/>
        <w:color w:val="FF0000"/>
      </w:rPr>
      <w:t>Для за</w:t>
    </w:r>
    <w:r w:rsidR="00D92AEB" w:rsidRPr="00C66E52">
      <w:rPr>
        <w:rFonts w:ascii="Verdana" w:hAnsi="Verdana" w:cs="Verdana"/>
        <w:color w:val="FF0000"/>
      </w:rPr>
      <w:t xml:space="preserve">каза доставки данной </w:t>
    </w:r>
    <w:r w:rsidR="000D2DB2" w:rsidRPr="00C66E52">
      <w:rPr>
        <w:rFonts w:ascii="Verdana" w:hAnsi="Verdana" w:cs="Verdana"/>
        <w:color w:val="FF0000"/>
      </w:rPr>
      <w:t>диссертации</w:t>
    </w:r>
    <w:r w:rsidR="00D92AEB" w:rsidRPr="00C66E52">
      <w:rPr>
        <w:rFonts w:ascii="Verdana" w:hAnsi="Verdana" w:cs="Verdana"/>
        <w:color w:val="FF0000"/>
      </w:rPr>
      <w:t xml:space="preserve"> воспользуйтесь поиском на сайте по ссылке: </w:t>
    </w:r>
    <w:hyperlink r:id="rId1" w:history="1">
      <w:r w:rsidR="00D92AEB" w:rsidRPr="00C66E52">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092"/>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B3"/>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0E8"/>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073"/>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1AD"/>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1F"/>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12"/>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8B"/>
    <w:rsid w:val="008D1BF3"/>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6F4"/>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91"/>
    <w:rsid w:val="00D322E9"/>
    <w:rsid w:val="00D32353"/>
    <w:rsid w:val="00D3238C"/>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E9"/>
    <w:rsid w:val="00E66E4B"/>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99"/>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22"/>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val="az-Cyrl-AZ"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20823</TotalTime>
  <Pages>4</Pages>
  <Words>544</Words>
  <Characters>3103</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3640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3265</cp:revision>
  <cp:lastPrinted>2009-02-06T05:36:00Z</cp:lastPrinted>
  <dcterms:created xsi:type="dcterms:W3CDTF">2024-04-09T10:20:00Z</dcterms:created>
  <dcterms:modified xsi:type="dcterms:W3CDTF">2024-05-04T17:21:00Z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