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Фуртат</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Юрій</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Олегович</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Назва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дисертаційної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роботи</w:t>
      </w:r>
      <w:r w:rsidRPr="00034F1E">
        <w:rPr>
          <w:rFonts w:ascii="Verdana" w:hAnsi="Verdana"/>
          <w:color w:val="000000"/>
          <w:shd w:val="clear" w:color="auto" w:fill="FFFFFF"/>
        </w:rPr>
        <w:t>: "</w:t>
      </w:r>
      <w:r w:rsidRPr="00034F1E">
        <w:rPr>
          <w:rFonts w:ascii="Verdana" w:hAnsi="Verdana" w:hint="eastAsia"/>
          <w:color w:val="000000"/>
          <w:shd w:val="clear" w:color="auto" w:fill="FFFFFF"/>
        </w:rPr>
        <w:t>Методи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засоби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інформаційно</w:t>
      </w:r>
      <w:r w:rsidRPr="00034F1E">
        <w:rPr>
          <w:rFonts w:ascii="Verdana" w:hAnsi="Verdana"/>
          <w:color w:val="000000"/>
          <w:shd w:val="clear" w:color="auto" w:fill="FFFFFF"/>
        </w:rPr>
        <w:t>-</w:t>
      </w:r>
      <w:r w:rsidRPr="00034F1E">
        <w:rPr>
          <w:rFonts w:ascii="Verdana" w:hAnsi="Verdana" w:hint="eastAsia"/>
          <w:color w:val="000000"/>
          <w:shd w:val="clear" w:color="auto" w:fill="FFFFFF"/>
        </w:rPr>
        <w:t>технологічної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підтримки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персоналізованої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адаптивної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взаємодії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оператора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автоматизованою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системою</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p>
    <w:p w:rsidR="00034F1E" w:rsidRPr="00034F1E" w:rsidRDefault="00034F1E" w:rsidP="00034F1E">
      <w:pPr>
        <w:rPr>
          <w:rFonts w:ascii="Verdana" w:hAnsi="Verdana"/>
          <w:color w:val="000000"/>
          <w:shd w:val="clear" w:color="auto" w:fill="FFFFFF"/>
        </w:rPr>
      </w:pPr>
    </w:p>
    <w:p w:rsidR="00034F1E" w:rsidRPr="00034F1E" w:rsidRDefault="00034F1E" w:rsidP="00034F1E">
      <w:pPr>
        <w:rPr>
          <w:rFonts w:ascii="Verdana" w:hAnsi="Verdana"/>
          <w:color w:val="000000"/>
          <w:shd w:val="clear" w:color="auto" w:fill="FFFFFF"/>
        </w:rPr>
      </w:pP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НАЦІОНАЛЬНА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АКАДЕМІЯ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НАУК</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УКРАЇНИ</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ІНСТИТУТ</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ПРОБЛЕМ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МОДЕЛЮВАННЯ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ЕНЕРГЕТИЦІ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Г</w:t>
      </w:r>
      <w:r w:rsidRPr="00034F1E">
        <w:rPr>
          <w:rFonts w:ascii="Verdana" w:hAnsi="Verdana"/>
          <w:color w:val="000000"/>
          <w:shd w:val="clear" w:color="auto" w:fill="FFFFFF"/>
        </w:rPr>
        <w:t>.</w:t>
      </w:r>
      <w:r w:rsidRPr="00034F1E">
        <w:rPr>
          <w:rFonts w:ascii="Verdana" w:hAnsi="Verdana" w:hint="eastAsia"/>
          <w:color w:val="000000"/>
          <w:shd w:val="clear" w:color="auto" w:fill="FFFFFF"/>
        </w:rPr>
        <w:t>Є</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ПУХОВА</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правах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рукопису</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Фуртат</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Юрій</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Олегович</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УДК</w:t>
      </w:r>
      <w:r w:rsidRPr="00034F1E">
        <w:rPr>
          <w:rFonts w:ascii="Verdana" w:hAnsi="Verdana"/>
          <w:color w:val="000000"/>
          <w:shd w:val="clear" w:color="auto" w:fill="FFFFFF"/>
        </w:rPr>
        <w:t xml:space="preserve"> 004.5+004.89</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МЕТОДИ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ЗАСОБИ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ІНФОРМАЦІЙНО</w:t>
      </w:r>
      <w:r w:rsidRPr="00034F1E">
        <w:rPr>
          <w:rFonts w:ascii="Verdana" w:hAnsi="Verdana"/>
          <w:color w:val="000000"/>
          <w:shd w:val="clear" w:color="auto" w:fill="FFFFFF"/>
        </w:rPr>
        <w:t>-</w:t>
      </w:r>
      <w:r w:rsidRPr="00034F1E">
        <w:rPr>
          <w:rFonts w:ascii="Verdana" w:hAnsi="Verdana" w:hint="eastAsia"/>
          <w:color w:val="000000"/>
          <w:shd w:val="clear" w:color="auto" w:fill="FFFFFF"/>
        </w:rPr>
        <w:t>ТЕХНОЛОГІЧНОЇ</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ПІДТРИМКИ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ПЕРСОНАЛІЗОВАНОЇ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АДАПТИВНОЇ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ВЗАЄМОДІЇ</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ОПЕРАТОРА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АВТОМАТИЗОВАНОЮ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СИСТЕМОЮ</w:t>
      </w:r>
    </w:p>
    <w:p w:rsidR="00034F1E" w:rsidRPr="00034F1E" w:rsidRDefault="00034F1E" w:rsidP="00034F1E">
      <w:pPr>
        <w:rPr>
          <w:rFonts w:ascii="Verdana" w:hAnsi="Verdana"/>
          <w:color w:val="000000"/>
          <w:shd w:val="clear" w:color="auto" w:fill="FFFFFF"/>
        </w:rPr>
      </w:pPr>
      <w:r w:rsidRPr="00034F1E">
        <w:rPr>
          <w:rFonts w:ascii="Verdana" w:hAnsi="Verdana"/>
          <w:color w:val="000000"/>
          <w:shd w:val="clear" w:color="auto" w:fill="FFFFFF"/>
        </w:rPr>
        <w:t xml:space="preserve">05.13.06 </w:t>
      </w:r>
      <w:r w:rsidRPr="00034F1E">
        <w:rPr>
          <w:rFonts w:ascii="Verdana" w:hAnsi="Verdana" w:hint="eastAsia"/>
          <w:color w:val="000000"/>
          <w:shd w:val="clear" w:color="auto" w:fill="FFFFFF"/>
        </w:rPr>
        <w:t>–</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інформаційні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технології</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Дисертація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здобуття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наукового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ступеня</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кандидата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технічних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наук</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Науковий</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керівник</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Верлань</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Анатолій</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Федорович</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доктор</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технічних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наук</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професор</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Київ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w:t>
      </w:r>
      <w:r w:rsidRPr="00034F1E">
        <w:rPr>
          <w:rFonts w:ascii="Verdana" w:hAnsi="Verdana"/>
          <w:color w:val="000000"/>
          <w:shd w:val="clear" w:color="auto" w:fill="FFFFFF"/>
        </w:rPr>
        <w:t xml:space="preserve"> 2016</w:t>
      </w:r>
    </w:p>
    <w:p w:rsidR="00034F1E" w:rsidRPr="00034F1E" w:rsidRDefault="00034F1E" w:rsidP="00034F1E">
      <w:pPr>
        <w:rPr>
          <w:rFonts w:ascii="Verdana" w:hAnsi="Verdana"/>
          <w:color w:val="000000"/>
          <w:shd w:val="clear" w:color="auto" w:fill="FFFFFF"/>
        </w:rPr>
      </w:pPr>
      <w:r w:rsidRPr="00034F1E">
        <w:rPr>
          <w:rFonts w:ascii="Verdana" w:hAnsi="Verdana"/>
          <w:color w:val="000000"/>
          <w:shd w:val="clear" w:color="auto" w:fill="FFFFFF"/>
        </w:rPr>
        <w:t>2</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ЗМІСТ</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ВСТУП</w:t>
      </w:r>
      <w:r w:rsidRPr="00034F1E">
        <w:rPr>
          <w:rFonts w:ascii="Verdana" w:hAnsi="Verdana"/>
          <w:color w:val="000000"/>
          <w:shd w:val="clear" w:color="auto" w:fill="FFFFFF"/>
        </w:rPr>
        <w:t>............................................................................................................................. 5</w:t>
      </w:r>
    </w:p>
    <w:p w:rsidR="00034F1E" w:rsidRPr="00034F1E" w:rsidRDefault="00034F1E" w:rsidP="00034F1E">
      <w:pPr>
        <w:rPr>
          <w:rFonts w:ascii="Verdana" w:hAnsi="Verdana"/>
          <w:color w:val="000000"/>
          <w:shd w:val="clear" w:color="auto" w:fill="FFFFFF"/>
        </w:rPr>
      </w:pPr>
      <w:r w:rsidRPr="00034F1E">
        <w:rPr>
          <w:rFonts w:ascii="Verdana" w:hAnsi="Verdana"/>
          <w:color w:val="000000"/>
          <w:shd w:val="clear" w:color="auto" w:fill="FFFFFF"/>
        </w:rPr>
        <w:t xml:space="preserve">1 </w:t>
      </w:r>
      <w:r w:rsidRPr="00034F1E">
        <w:rPr>
          <w:rFonts w:ascii="Verdana" w:hAnsi="Verdana" w:hint="eastAsia"/>
          <w:color w:val="000000"/>
          <w:shd w:val="clear" w:color="auto" w:fill="FFFFFF"/>
        </w:rPr>
        <w:t>ПРОБЛЕМА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АДАПТАЦІЇ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ВЗАЄМОДІЇ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ІНФОРМАЦІЄЮ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СКЛАДНИХ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АВТОМАТИЗОВАНИХ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СИСТЕМАХ</w:t>
      </w:r>
      <w:r w:rsidRPr="00034F1E">
        <w:rPr>
          <w:rFonts w:ascii="Verdana" w:hAnsi="Verdana"/>
          <w:color w:val="000000"/>
          <w:shd w:val="clear" w:color="auto" w:fill="FFFFFF"/>
        </w:rPr>
        <w:t>....... 14</w:t>
      </w:r>
    </w:p>
    <w:p w:rsidR="00034F1E" w:rsidRPr="00034F1E" w:rsidRDefault="00034F1E" w:rsidP="00034F1E">
      <w:pPr>
        <w:rPr>
          <w:rFonts w:ascii="Verdana" w:hAnsi="Verdana"/>
          <w:color w:val="000000"/>
          <w:shd w:val="clear" w:color="auto" w:fill="FFFFFF"/>
        </w:rPr>
      </w:pPr>
      <w:r w:rsidRPr="00034F1E">
        <w:rPr>
          <w:rFonts w:ascii="Verdana" w:hAnsi="Verdana"/>
          <w:color w:val="000000"/>
          <w:shd w:val="clear" w:color="auto" w:fill="FFFFFF"/>
        </w:rPr>
        <w:t xml:space="preserve">1.1 </w:t>
      </w:r>
      <w:r w:rsidRPr="00034F1E">
        <w:rPr>
          <w:rFonts w:ascii="Verdana" w:hAnsi="Verdana" w:hint="eastAsia"/>
          <w:color w:val="000000"/>
          <w:shd w:val="clear" w:color="auto" w:fill="FFFFFF"/>
        </w:rPr>
        <w:t>Актуальність</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проблеми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зниження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ефективності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інформаційної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взаємодії</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системою</w:t>
      </w:r>
      <w:r w:rsidRPr="00034F1E">
        <w:rPr>
          <w:rFonts w:ascii="Verdana" w:hAnsi="Verdana"/>
          <w:color w:val="000000"/>
          <w:shd w:val="clear" w:color="auto" w:fill="FFFFFF"/>
        </w:rPr>
        <w:t xml:space="preserve"> ............................................................................................ 14</w:t>
      </w:r>
    </w:p>
    <w:p w:rsidR="00034F1E" w:rsidRPr="00034F1E" w:rsidRDefault="00034F1E" w:rsidP="00034F1E">
      <w:pPr>
        <w:rPr>
          <w:rFonts w:ascii="Verdana" w:hAnsi="Verdana"/>
          <w:color w:val="000000"/>
          <w:shd w:val="clear" w:color="auto" w:fill="FFFFFF"/>
        </w:rPr>
      </w:pPr>
      <w:r w:rsidRPr="00034F1E">
        <w:rPr>
          <w:rFonts w:ascii="Verdana" w:hAnsi="Verdana"/>
          <w:color w:val="000000"/>
          <w:shd w:val="clear" w:color="auto" w:fill="FFFFFF"/>
        </w:rPr>
        <w:t xml:space="preserve">1.2 </w:t>
      </w:r>
      <w:r w:rsidRPr="00034F1E">
        <w:rPr>
          <w:rFonts w:ascii="Verdana" w:hAnsi="Verdana" w:hint="eastAsia"/>
          <w:color w:val="000000"/>
          <w:shd w:val="clear" w:color="auto" w:fill="FFFFFF"/>
        </w:rPr>
        <w:t>Сучасні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наробки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рамках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ергономічного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адаптивного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підходів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до</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управління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взаємодією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системою</w:t>
      </w:r>
      <w:r w:rsidRPr="00034F1E">
        <w:rPr>
          <w:rFonts w:ascii="Verdana" w:hAnsi="Verdana"/>
          <w:color w:val="000000"/>
          <w:shd w:val="clear" w:color="auto" w:fill="FFFFFF"/>
        </w:rPr>
        <w:t>.................................................... 16</w:t>
      </w:r>
    </w:p>
    <w:p w:rsidR="00034F1E" w:rsidRPr="00034F1E" w:rsidRDefault="00034F1E" w:rsidP="00034F1E">
      <w:pPr>
        <w:rPr>
          <w:rFonts w:ascii="Verdana" w:hAnsi="Verdana"/>
          <w:color w:val="000000"/>
          <w:shd w:val="clear" w:color="auto" w:fill="FFFFFF"/>
        </w:rPr>
      </w:pPr>
      <w:r w:rsidRPr="00034F1E">
        <w:rPr>
          <w:rFonts w:ascii="Verdana" w:hAnsi="Verdana"/>
          <w:color w:val="000000"/>
          <w:shd w:val="clear" w:color="auto" w:fill="FFFFFF"/>
        </w:rPr>
        <w:t xml:space="preserve">1.3 </w:t>
      </w:r>
      <w:r w:rsidRPr="00034F1E">
        <w:rPr>
          <w:rFonts w:ascii="Verdana" w:hAnsi="Verdana" w:hint="eastAsia"/>
          <w:color w:val="000000"/>
          <w:shd w:val="clear" w:color="auto" w:fill="FFFFFF"/>
        </w:rPr>
        <w:t>Комплексний</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адаптивний</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підхід</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персоналізованої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адаптації</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інформаційної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взаємодії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автоматизованою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системою</w:t>
      </w:r>
      <w:r w:rsidRPr="00034F1E">
        <w:rPr>
          <w:rFonts w:ascii="Verdana" w:hAnsi="Verdana"/>
          <w:color w:val="000000"/>
          <w:shd w:val="clear" w:color="auto" w:fill="FFFFFF"/>
        </w:rPr>
        <w:t xml:space="preserve"> .................. 25</w:t>
      </w:r>
    </w:p>
    <w:p w:rsidR="00034F1E" w:rsidRPr="00034F1E" w:rsidRDefault="00034F1E" w:rsidP="00034F1E">
      <w:pPr>
        <w:rPr>
          <w:rFonts w:ascii="Verdana" w:hAnsi="Verdana"/>
          <w:color w:val="000000"/>
          <w:shd w:val="clear" w:color="auto" w:fill="FFFFFF"/>
        </w:rPr>
      </w:pPr>
      <w:r w:rsidRPr="00034F1E">
        <w:rPr>
          <w:rFonts w:ascii="Verdana" w:hAnsi="Verdana"/>
          <w:color w:val="000000"/>
          <w:shd w:val="clear" w:color="auto" w:fill="FFFFFF"/>
        </w:rPr>
        <w:t xml:space="preserve">1.4 </w:t>
      </w:r>
      <w:r w:rsidRPr="00034F1E">
        <w:rPr>
          <w:rFonts w:ascii="Verdana" w:hAnsi="Verdana" w:hint="eastAsia"/>
          <w:color w:val="000000"/>
          <w:shd w:val="clear" w:color="auto" w:fill="FFFFFF"/>
        </w:rPr>
        <w:t>Область</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застосування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засобів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адаптації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інформаційної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взаємодії</w:t>
      </w:r>
      <w:r w:rsidRPr="00034F1E">
        <w:rPr>
          <w:rFonts w:ascii="Verdana" w:hAnsi="Verdana"/>
          <w:color w:val="000000"/>
          <w:shd w:val="clear" w:color="auto" w:fill="FFFFFF"/>
        </w:rPr>
        <w:t xml:space="preserve"> ................. 27</w:t>
      </w:r>
    </w:p>
    <w:p w:rsidR="00034F1E" w:rsidRPr="00034F1E" w:rsidRDefault="00034F1E" w:rsidP="00034F1E">
      <w:pPr>
        <w:rPr>
          <w:rFonts w:ascii="Verdana" w:hAnsi="Verdana"/>
          <w:color w:val="000000"/>
          <w:shd w:val="clear" w:color="auto" w:fill="FFFFFF"/>
        </w:rPr>
      </w:pPr>
      <w:r w:rsidRPr="00034F1E">
        <w:rPr>
          <w:rFonts w:ascii="Verdana" w:hAnsi="Verdana"/>
          <w:color w:val="000000"/>
          <w:shd w:val="clear" w:color="auto" w:fill="FFFFFF"/>
        </w:rPr>
        <w:t xml:space="preserve">1.5 </w:t>
      </w:r>
      <w:r w:rsidRPr="00034F1E">
        <w:rPr>
          <w:rFonts w:ascii="Verdana" w:hAnsi="Verdana" w:hint="eastAsia"/>
          <w:color w:val="000000"/>
          <w:shd w:val="clear" w:color="auto" w:fill="FFFFFF"/>
        </w:rPr>
        <w:t>Висновки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першому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розділу</w:t>
      </w:r>
      <w:r w:rsidRPr="00034F1E">
        <w:rPr>
          <w:rFonts w:ascii="Verdana" w:hAnsi="Verdana"/>
          <w:color w:val="000000"/>
          <w:shd w:val="clear" w:color="auto" w:fill="FFFFFF"/>
        </w:rPr>
        <w:t xml:space="preserve"> ........................................................................... 29</w:t>
      </w:r>
    </w:p>
    <w:p w:rsidR="00034F1E" w:rsidRPr="00034F1E" w:rsidRDefault="00034F1E" w:rsidP="00034F1E">
      <w:pPr>
        <w:rPr>
          <w:rFonts w:ascii="Verdana" w:hAnsi="Verdana"/>
          <w:color w:val="000000"/>
          <w:shd w:val="clear" w:color="auto" w:fill="FFFFFF"/>
        </w:rPr>
      </w:pPr>
      <w:r w:rsidRPr="00034F1E">
        <w:rPr>
          <w:rFonts w:ascii="Verdana" w:hAnsi="Verdana"/>
          <w:color w:val="000000"/>
          <w:shd w:val="clear" w:color="auto" w:fill="FFFFFF"/>
        </w:rPr>
        <w:t xml:space="preserve">2 </w:t>
      </w:r>
      <w:r w:rsidRPr="00034F1E">
        <w:rPr>
          <w:rFonts w:ascii="Verdana" w:hAnsi="Verdana" w:hint="eastAsia"/>
          <w:color w:val="000000"/>
          <w:shd w:val="clear" w:color="auto" w:fill="FFFFFF"/>
        </w:rPr>
        <w:t>ФУНКЦІОНАЛЬНІ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АЛГОРИТМІЧНІ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ОСНОВИ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АДАПТИВНОЇ</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ВЗАЄМОДІЇ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СИСТЕМОЮ</w:t>
      </w:r>
      <w:r w:rsidRPr="00034F1E">
        <w:rPr>
          <w:rFonts w:ascii="Verdana" w:hAnsi="Verdana"/>
          <w:color w:val="000000"/>
          <w:shd w:val="clear" w:color="auto" w:fill="FFFFFF"/>
        </w:rPr>
        <w:t xml:space="preserve"> ................................................... 32</w:t>
      </w:r>
    </w:p>
    <w:p w:rsidR="00034F1E" w:rsidRPr="00034F1E" w:rsidRDefault="00034F1E" w:rsidP="00034F1E">
      <w:pPr>
        <w:rPr>
          <w:rFonts w:ascii="Verdana" w:hAnsi="Verdana"/>
          <w:color w:val="000000"/>
          <w:shd w:val="clear" w:color="auto" w:fill="FFFFFF"/>
        </w:rPr>
      </w:pPr>
      <w:r w:rsidRPr="00034F1E">
        <w:rPr>
          <w:rFonts w:ascii="Verdana" w:hAnsi="Verdana"/>
          <w:color w:val="000000"/>
          <w:shd w:val="clear" w:color="auto" w:fill="FFFFFF"/>
        </w:rPr>
        <w:t xml:space="preserve">2.1 </w:t>
      </w:r>
      <w:r w:rsidRPr="00034F1E">
        <w:rPr>
          <w:rFonts w:ascii="Verdana" w:hAnsi="Verdana" w:hint="eastAsia"/>
          <w:color w:val="000000"/>
          <w:shd w:val="clear" w:color="auto" w:fill="FFFFFF"/>
        </w:rPr>
        <w:t>Принципи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алгоритми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адаптації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процесу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роботи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даними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від</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автоматизованої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системи</w:t>
      </w:r>
      <w:r w:rsidRPr="00034F1E">
        <w:rPr>
          <w:rFonts w:ascii="Verdana" w:hAnsi="Verdana"/>
          <w:color w:val="000000"/>
          <w:shd w:val="clear" w:color="auto" w:fill="FFFFFF"/>
        </w:rPr>
        <w:t>........................................................................................... 33</w:t>
      </w:r>
    </w:p>
    <w:p w:rsidR="00034F1E" w:rsidRPr="00034F1E" w:rsidRDefault="00034F1E" w:rsidP="00034F1E">
      <w:pPr>
        <w:rPr>
          <w:rFonts w:ascii="Verdana" w:hAnsi="Verdana"/>
          <w:color w:val="000000"/>
          <w:shd w:val="clear" w:color="auto" w:fill="FFFFFF"/>
        </w:rPr>
      </w:pPr>
      <w:r w:rsidRPr="00034F1E">
        <w:rPr>
          <w:rFonts w:ascii="Verdana" w:hAnsi="Verdana"/>
          <w:color w:val="000000"/>
          <w:shd w:val="clear" w:color="auto" w:fill="FFFFFF"/>
        </w:rPr>
        <w:t xml:space="preserve">2.2 </w:t>
      </w:r>
      <w:r w:rsidRPr="00034F1E">
        <w:rPr>
          <w:rFonts w:ascii="Verdana" w:hAnsi="Verdana" w:hint="eastAsia"/>
          <w:color w:val="000000"/>
          <w:shd w:val="clear" w:color="auto" w:fill="FFFFFF"/>
        </w:rPr>
        <w:t>Засоби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управління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користувацьким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інтерфейсом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для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представлення</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інформації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врахуванням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особливостей</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когнітивного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портрету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40</w:t>
      </w:r>
    </w:p>
    <w:p w:rsidR="00034F1E" w:rsidRPr="00034F1E" w:rsidRDefault="00034F1E" w:rsidP="00034F1E">
      <w:pPr>
        <w:rPr>
          <w:rFonts w:ascii="Verdana" w:hAnsi="Verdana"/>
          <w:color w:val="000000"/>
          <w:shd w:val="clear" w:color="auto" w:fill="FFFFFF"/>
        </w:rPr>
      </w:pPr>
      <w:r w:rsidRPr="00034F1E">
        <w:rPr>
          <w:rFonts w:ascii="Verdana" w:hAnsi="Verdana"/>
          <w:color w:val="000000"/>
          <w:shd w:val="clear" w:color="auto" w:fill="FFFFFF"/>
        </w:rPr>
        <w:t xml:space="preserve">2.3 </w:t>
      </w:r>
      <w:r w:rsidRPr="00034F1E">
        <w:rPr>
          <w:rFonts w:ascii="Verdana" w:hAnsi="Verdana" w:hint="eastAsia"/>
          <w:color w:val="000000"/>
          <w:shd w:val="clear" w:color="auto" w:fill="FFFFFF"/>
        </w:rPr>
        <w:t>Методи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побудови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моделі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предметної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області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для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управління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формою</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зберігання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системі</w:t>
      </w:r>
      <w:r w:rsidRPr="00034F1E">
        <w:rPr>
          <w:rFonts w:ascii="Verdana" w:hAnsi="Verdana"/>
          <w:color w:val="000000"/>
          <w:shd w:val="clear" w:color="auto" w:fill="FFFFFF"/>
        </w:rPr>
        <w:t xml:space="preserve"> ............................................................................... 55</w:t>
      </w:r>
    </w:p>
    <w:p w:rsidR="00034F1E" w:rsidRPr="00034F1E" w:rsidRDefault="00034F1E" w:rsidP="00034F1E">
      <w:pPr>
        <w:rPr>
          <w:rFonts w:ascii="Verdana" w:hAnsi="Verdana"/>
          <w:color w:val="000000"/>
          <w:shd w:val="clear" w:color="auto" w:fill="FFFFFF"/>
        </w:rPr>
      </w:pPr>
      <w:r w:rsidRPr="00034F1E">
        <w:rPr>
          <w:rFonts w:ascii="Verdana" w:hAnsi="Verdana"/>
          <w:color w:val="000000"/>
          <w:shd w:val="clear" w:color="auto" w:fill="FFFFFF"/>
        </w:rPr>
        <w:t xml:space="preserve">2.4 </w:t>
      </w:r>
      <w:r w:rsidRPr="00034F1E">
        <w:rPr>
          <w:rFonts w:ascii="Verdana" w:hAnsi="Verdana" w:hint="eastAsia"/>
          <w:color w:val="000000"/>
          <w:shd w:val="clear" w:color="auto" w:fill="FFFFFF"/>
        </w:rPr>
        <w:t>Засоби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діалогового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моделювання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адаптації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сценарію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взаємодії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системою</w:t>
      </w:r>
      <w:r w:rsidRPr="00034F1E">
        <w:rPr>
          <w:rFonts w:ascii="Verdana" w:hAnsi="Verdana"/>
          <w:color w:val="000000"/>
          <w:shd w:val="clear" w:color="auto" w:fill="FFFFFF"/>
        </w:rPr>
        <w:t xml:space="preserve"> .................................................................................................................. 65</w:t>
      </w:r>
    </w:p>
    <w:p w:rsidR="00034F1E" w:rsidRPr="00034F1E" w:rsidRDefault="00034F1E" w:rsidP="00034F1E">
      <w:pPr>
        <w:rPr>
          <w:rFonts w:ascii="Verdana" w:hAnsi="Verdana"/>
          <w:color w:val="000000"/>
          <w:shd w:val="clear" w:color="auto" w:fill="FFFFFF"/>
        </w:rPr>
      </w:pPr>
      <w:r w:rsidRPr="00034F1E">
        <w:rPr>
          <w:rFonts w:ascii="Verdana" w:hAnsi="Verdana"/>
          <w:color w:val="000000"/>
          <w:shd w:val="clear" w:color="auto" w:fill="FFFFFF"/>
        </w:rPr>
        <w:t xml:space="preserve">2.5 </w:t>
      </w:r>
      <w:r w:rsidRPr="00034F1E">
        <w:rPr>
          <w:rFonts w:ascii="Verdana" w:hAnsi="Verdana" w:hint="eastAsia"/>
          <w:color w:val="000000"/>
          <w:shd w:val="clear" w:color="auto" w:fill="FFFFFF"/>
        </w:rPr>
        <w:t>Висновки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другому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розділу</w:t>
      </w:r>
      <w:r w:rsidRPr="00034F1E">
        <w:rPr>
          <w:rFonts w:ascii="Verdana" w:hAnsi="Verdana"/>
          <w:color w:val="000000"/>
          <w:shd w:val="clear" w:color="auto" w:fill="FFFFFF"/>
        </w:rPr>
        <w:t>............................................................................. 79</w:t>
      </w:r>
    </w:p>
    <w:p w:rsidR="00034F1E" w:rsidRPr="00034F1E" w:rsidRDefault="00034F1E" w:rsidP="00034F1E">
      <w:pPr>
        <w:rPr>
          <w:rFonts w:ascii="Verdana" w:hAnsi="Verdana"/>
          <w:color w:val="000000"/>
          <w:shd w:val="clear" w:color="auto" w:fill="FFFFFF"/>
        </w:rPr>
      </w:pPr>
      <w:r w:rsidRPr="00034F1E">
        <w:rPr>
          <w:rFonts w:ascii="Verdana" w:hAnsi="Verdana"/>
          <w:color w:val="000000"/>
          <w:shd w:val="clear" w:color="auto" w:fill="FFFFFF"/>
        </w:rPr>
        <w:t xml:space="preserve">3 </w:t>
      </w:r>
      <w:r w:rsidRPr="00034F1E">
        <w:rPr>
          <w:rFonts w:ascii="Verdana" w:hAnsi="Verdana" w:hint="eastAsia"/>
          <w:color w:val="000000"/>
          <w:shd w:val="clear" w:color="auto" w:fill="FFFFFF"/>
        </w:rPr>
        <w:t>АРХІТЕКТУРА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РЕАЛІЗАЦІЯ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ЗАСОБІВ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ПЕРСОНАЛІЗОВАНОЇ</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АДАПТАЦІЇ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ІНФОРМАЦІЙНОЇ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ВЗАЄМОДІЇ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СИСТЕМОЮ</w:t>
      </w:r>
      <w:r w:rsidRPr="00034F1E">
        <w:rPr>
          <w:rFonts w:ascii="Verdana" w:hAnsi="Verdana"/>
          <w:color w:val="000000"/>
          <w:shd w:val="clear" w:color="auto" w:fill="FFFFFF"/>
        </w:rPr>
        <w:t xml:space="preserve"> ............................................................................................................... 83</w:t>
      </w:r>
    </w:p>
    <w:p w:rsidR="00034F1E" w:rsidRPr="00034F1E" w:rsidRDefault="00034F1E" w:rsidP="00034F1E">
      <w:pPr>
        <w:rPr>
          <w:rFonts w:ascii="Verdana" w:hAnsi="Verdana"/>
          <w:color w:val="000000"/>
          <w:shd w:val="clear" w:color="auto" w:fill="FFFFFF"/>
        </w:rPr>
      </w:pPr>
      <w:r w:rsidRPr="00034F1E">
        <w:rPr>
          <w:rFonts w:ascii="Verdana" w:hAnsi="Verdana"/>
          <w:color w:val="000000"/>
          <w:shd w:val="clear" w:color="auto" w:fill="FFFFFF"/>
        </w:rPr>
        <w:t xml:space="preserve">3.1 </w:t>
      </w:r>
      <w:r w:rsidRPr="00034F1E">
        <w:rPr>
          <w:rFonts w:ascii="Verdana" w:hAnsi="Verdana" w:hint="eastAsia"/>
          <w:color w:val="000000"/>
          <w:shd w:val="clear" w:color="auto" w:fill="FFFFFF"/>
        </w:rPr>
        <w:t>Архітектура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комплексу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засобів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управління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інформаційною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взаємодією</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системою</w:t>
      </w:r>
      <w:r w:rsidRPr="00034F1E">
        <w:rPr>
          <w:rFonts w:ascii="Verdana" w:hAnsi="Verdana"/>
          <w:color w:val="000000"/>
          <w:shd w:val="clear" w:color="auto" w:fill="FFFFFF"/>
        </w:rPr>
        <w:t xml:space="preserve"> ............................................................................................ 83</w:t>
      </w:r>
    </w:p>
    <w:p w:rsidR="00034F1E" w:rsidRPr="00034F1E" w:rsidRDefault="00034F1E" w:rsidP="00034F1E">
      <w:pPr>
        <w:rPr>
          <w:rFonts w:ascii="Verdana" w:hAnsi="Verdana"/>
          <w:color w:val="000000"/>
          <w:shd w:val="clear" w:color="auto" w:fill="FFFFFF"/>
        </w:rPr>
      </w:pPr>
      <w:r w:rsidRPr="00034F1E">
        <w:rPr>
          <w:rFonts w:ascii="Verdana" w:hAnsi="Verdana"/>
          <w:color w:val="000000"/>
          <w:shd w:val="clear" w:color="auto" w:fill="FFFFFF"/>
        </w:rPr>
        <w:t>3</w:t>
      </w:r>
    </w:p>
    <w:p w:rsidR="00034F1E" w:rsidRPr="00034F1E" w:rsidRDefault="00034F1E" w:rsidP="00034F1E">
      <w:pPr>
        <w:rPr>
          <w:rFonts w:ascii="Verdana" w:hAnsi="Verdana"/>
          <w:color w:val="000000"/>
          <w:shd w:val="clear" w:color="auto" w:fill="FFFFFF"/>
        </w:rPr>
      </w:pPr>
      <w:r w:rsidRPr="00034F1E">
        <w:rPr>
          <w:rFonts w:ascii="Verdana" w:hAnsi="Verdana"/>
          <w:color w:val="000000"/>
          <w:shd w:val="clear" w:color="auto" w:fill="FFFFFF"/>
        </w:rPr>
        <w:t xml:space="preserve">3.2 </w:t>
      </w:r>
      <w:r w:rsidRPr="00034F1E">
        <w:rPr>
          <w:rFonts w:ascii="Verdana" w:hAnsi="Verdana" w:hint="eastAsia"/>
          <w:color w:val="000000"/>
          <w:shd w:val="clear" w:color="auto" w:fill="FFFFFF"/>
        </w:rPr>
        <w:t>Засоби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управління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користувацькими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інтерфейсами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автоматизованій</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системі</w:t>
      </w:r>
      <w:r w:rsidRPr="00034F1E">
        <w:rPr>
          <w:rFonts w:ascii="Verdana" w:hAnsi="Verdana"/>
          <w:color w:val="000000"/>
          <w:shd w:val="clear" w:color="auto" w:fill="FFFFFF"/>
        </w:rPr>
        <w:t>......................................................................................................................... 89</w:t>
      </w:r>
    </w:p>
    <w:p w:rsidR="00034F1E" w:rsidRPr="00034F1E" w:rsidRDefault="00034F1E" w:rsidP="00034F1E">
      <w:pPr>
        <w:rPr>
          <w:rFonts w:ascii="Verdana" w:hAnsi="Verdana"/>
          <w:color w:val="000000"/>
          <w:shd w:val="clear" w:color="auto" w:fill="FFFFFF"/>
        </w:rPr>
      </w:pPr>
      <w:r w:rsidRPr="00034F1E">
        <w:rPr>
          <w:rFonts w:ascii="Verdana" w:hAnsi="Verdana"/>
          <w:color w:val="000000"/>
          <w:shd w:val="clear" w:color="auto" w:fill="FFFFFF"/>
        </w:rPr>
        <w:t xml:space="preserve">3.3 </w:t>
      </w:r>
      <w:r w:rsidRPr="00034F1E">
        <w:rPr>
          <w:rFonts w:ascii="Verdana" w:hAnsi="Verdana" w:hint="eastAsia"/>
          <w:color w:val="000000"/>
          <w:shd w:val="clear" w:color="auto" w:fill="FFFFFF"/>
        </w:rPr>
        <w:t>Особливості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використання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розроблених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засобів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технологій</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для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різних</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автоматизованих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ролей</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користувачів</w:t>
      </w:r>
      <w:r w:rsidRPr="00034F1E">
        <w:rPr>
          <w:rFonts w:ascii="Verdana" w:hAnsi="Verdana"/>
          <w:color w:val="000000"/>
          <w:shd w:val="clear" w:color="auto" w:fill="FFFFFF"/>
        </w:rPr>
        <w:t>..................................................... 99</w:t>
      </w:r>
    </w:p>
    <w:p w:rsidR="00034F1E" w:rsidRPr="00034F1E" w:rsidRDefault="00034F1E" w:rsidP="00034F1E">
      <w:pPr>
        <w:rPr>
          <w:rFonts w:ascii="Verdana" w:hAnsi="Verdana"/>
          <w:color w:val="000000"/>
          <w:shd w:val="clear" w:color="auto" w:fill="FFFFFF"/>
        </w:rPr>
      </w:pPr>
      <w:r w:rsidRPr="00034F1E">
        <w:rPr>
          <w:rFonts w:ascii="Verdana" w:hAnsi="Verdana"/>
          <w:color w:val="000000"/>
          <w:shd w:val="clear" w:color="auto" w:fill="FFFFFF"/>
        </w:rPr>
        <w:t xml:space="preserve">3.4 </w:t>
      </w:r>
      <w:r w:rsidRPr="00034F1E">
        <w:rPr>
          <w:rFonts w:ascii="Verdana" w:hAnsi="Verdana" w:hint="eastAsia"/>
          <w:color w:val="000000"/>
          <w:shd w:val="clear" w:color="auto" w:fill="FFFFFF"/>
        </w:rPr>
        <w:t>Апробація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засобів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персоналізованої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адаптації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інформаційної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взаємодії</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системою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АСУ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ТП</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ЕС</w:t>
      </w:r>
      <w:r w:rsidRPr="00034F1E">
        <w:rPr>
          <w:rFonts w:ascii="Verdana" w:hAnsi="Verdana"/>
          <w:color w:val="000000"/>
          <w:shd w:val="clear" w:color="auto" w:fill="FFFFFF"/>
        </w:rPr>
        <w:t xml:space="preserve"> ................................................................. 105</w:t>
      </w:r>
    </w:p>
    <w:p w:rsidR="00034F1E" w:rsidRPr="00034F1E" w:rsidRDefault="00034F1E" w:rsidP="00034F1E">
      <w:pPr>
        <w:rPr>
          <w:rFonts w:ascii="Verdana" w:hAnsi="Verdana"/>
          <w:color w:val="000000"/>
          <w:shd w:val="clear" w:color="auto" w:fill="FFFFFF"/>
        </w:rPr>
      </w:pPr>
      <w:r w:rsidRPr="00034F1E">
        <w:rPr>
          <w:rFonts w:ascii="Verdana" w:hAnsi="Verdana"/>
          <w:color w:val="000000"/>
          <w:shd w:val="clear" w:color="auto" w:fill="FFFFFF"/>
        </w:rPr>
        <w:t xml:space="preserve">3.5 </w:t>
      </w:r>
      <w:r w:rsidRPr="00034F1E">
        <w:rPr>
          <w:rFonts w:ascii="Verdana" w:hAnsi="Verdana" w:hint="eastAsia"/>
          <w:color w:val="000000"/>
          <w:shd w:val="clear" w:color="auto" w:fill="FFFFFF"/>
        </w:rPr>
        <w:t>Висновки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третьому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розділу</w:t>
      </w:r>
      <w:r w:rsidRPr="00034F1E">
        <w:rPr>
          <w:rFonts w:ascii="Verdana" w:hAnsi="Verdana"/>
          <w:color w:val="000000"/>
          <w:shd w:val="clear" w:color="auto" w:fill="FFFFFF"/>
        </w:rPr>
        <w:t xml:space="preserve"> ......................................................................... 137</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ВИСНОВКИ</w:t>
      </w:r>
      <w:r w:rsidRPr="00034F1E">
        <w:rPr>
          <w:rFonts w:ascii="Verdana" w:hAnsi="Verdana"/>
          <w:color w:val="000000"/>
          <w:shd w:val="clear" w:color="auto" w:fill="FFFFFF"/>
        </w:rPr>
        <w:t xml:space="preserve"> ............................................................................................................... 141</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СПИСОК</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ВИКОРИСТАНИХ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ДЖЕРЕЛ</w:t>
      </w:r>
      <w:r w:rsidRPr="00034F1E">
        <w:rPr>
          <w:rFonts w:ascii="Verdana" w:hAnsi="Verdana"/>
          <w:color w:val="000000"/>
          <w:shd w:val="clear" w:color="auto" w:fill="FFFFFF"/>
        </w:rPr>
        <w:t xml:space="preserve"> .............................................................. 144</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ДОДАТКИ</w:t>
      </w:r>
      <w:r w:rsidRPr="00034F1E">
        <w:rPr>
          <w:rFonts w:ascii="Verdana" w:hAnsi="Verdana"/>
          <w:color w:val="000000"/>
          <w:shd w:val="clear" w:color="auto" w:fill="FFFFFF"/>
        </w:rPr>
        <w:t>................................................................................................................... 162</w:t>
      </w:r>
    </w:p>
    <w:p w:rsidR="00034F1E" w:rsidRPr="00034F1E" w:rsidRDefault="00034F1E" w:rsidP="00034F1E">
      <w:pPr>
        <w:rPr>
          <w:rFonts w:ascii="Verdana" w:hAnsi="Verdana"/>
          <w:color w:val="000000"/>
          <w:shd w:val="clear" w:color="auto" w:fill="FFFFFF"/>
        </w:rPr>
      </w:pPr>
      <w:r w:rsidRPr="00034F1E">
        <w:rPr>
          <w:rFonts w:ascii="Verdana" w:hAnsi="Verdana"/>
          <w:color w:val="000000"/>
          <w:shd w:val="clear" w:color="auto" w:fill="FFFFFF"/>
        </w:rPr>
        <w:t>4</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ПЕРЕЛІК</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УМОВНИХ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ПОЗНАЧЕНЬ</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АРМ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автоматизоване</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робоче</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місце</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АСУ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автоматизована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управління</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БД</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база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даних</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БЗ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база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знань</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ЕксС</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експертна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система</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ЕС</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енергетична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система</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ІК</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інтерфейс</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КА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ключ</w:t>
      </w:r>
      <w:r w:rsidRPr="00034F1E">
        <w:rPr>
          <w:rFonts w:ascii="Verdana" w:hAnsi="Verdana"/>
          <w:color w:val="000000"/>
          <w:shd w:val="clear" w:color="auto" w:fill="FFFFFF"/>
        </w:rPr>
        <w:t>-</w:t>
      </w:r>
      <w:r w:rsidRPr="00034F1E">
        <w:rPr>
          <w:rFonts w:ascii="Verdana" w:hAnsi="Verdana" w:hint="eastAsia"/>
          <w:color w:val="000000"/>
          <w:shd w:val="clear" w:color="auto" w:fill="FFFFFF"/>
        </w:rPr>
        <w:t>автомат</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МП</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мікропроцесорний</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пристрій</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ОП</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оперативний</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персонал</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ПА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протиаварійна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автоматика</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ПС</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підстанція</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РЗ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релейний</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захист</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САПР</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автоматизованого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проектування</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СУБД</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управління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базами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даних</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ТП</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технологічний</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процес</w:t>
      </w:r>
    </w:p>
    <w:p w:rsidR="00034F1E" w:rsidRPr="00034F1E" w:rsidRDefault="00034F1E" w:rsidP="00034F1E">
      <w:pPr>
        <w:rPr>
          <w:rFonts w:ascii="Verdana" w:hAnsi="Verdana"/>
          <w:color w:val="000000"/>
          <w:shd w:val="clear" w:color="auto" w:fill="FFFFFF"/>
          <w:lang w:val="en-US"/>
        </w:rPr>
      </w:pPr>
      <w:r w:rsidRPr="00034F1E">
        <w:rPr>
          <w:rFonts w:ascii="Verdana" w:hAnsi="Verdana"/>
          <w:color w:val="000000"/>
          <w:shd w:val="clear" w:color="auto" w:fill="FFFFFF"/>
          <w:lang w:val="en-US"/>
        </w:rPr>
        <w:t>CAD Computer-Aided Design</w:t>
      </w:r>
    </w:p>
    <w:p w:rsidR="00034F1E" w:rsidRPr="00034F1E" w:rsidRDefault="00034F1E" w:rsidP="00034F1E">
      <w:pPr>
        <w:rPr>
          <w:rFonts w:ascii="Verdana" w:hAnsi="Verdana"/>
          <w:color w:val="000000"/>
          <w:shd w:val="clear" w:color="auto" w:fill="FFFFFF"/>
          <w:lang w:val="en-US"/>
        </w:rPr>
      </w:pPr>
      <w:r w:rsidRPr="00034F1E">
        <w:rPr>
          <w:rFonts w:ascii="Verdana" w:hAnsi="Verdana"/>
          <w:color w:val="000000"/>
          <w:shd w:val="clear" w:color="auto" w:fill="FFFFFF"/>
          <w:lang w:val="en-US"/>
        </w:rPr>
        <w:t>DFD Data Flow Diagram</w:t>
      </w:r>
    </w:p>
    <w:p w:rsidR="00034F1E" w:rsidRPr="00034F1E" w:rsidRDefault="00034F1E" w:rsidP="00034F1E">
      <w:pPr>
        <w:rPr>
          <w:rFonts w:ascii="Verdana" w:hAnsi="Verdana"/>
          <w:color w:val="000000"/>
          <w:shd w:val="clear" w:color="auto" w:fill="FFFFFF"/>
          <w:lang w:val="en-US"/>
        </w:rPr>
      </w:pPr>
      <w:r w:rsidRPr="00034F1E">
        <w:rPr>
          <w:rFonts w:ascii="Verdana" w:hAnsi="Verdana"/>
          <w:color w:val="000000"/>
          <w:shd w:val="clear" w:color="auto" w:fill="FFFFFF"/>
          <w:lang w:val="en-US"/>
        </w:rPr>
        <w:t>DiAM Dialog Access Method</w:t>
      </w:r>
    </w:p>
    <w:p w:rsidR="00034F1E" w:rsidRPr="00034F1E" w:rsidRDefault="00034F1E" w:rsidP="00034F1E">
      <w:pPr>
        <w:rPr>
          <w:rFonts w:ascii="Verdana" w:hAnsi="Verdana"/>
          <w:color w:val="000000"/>
          <w:shd w:val="clear" w:color="auto" w:fill="FFFFFF"/>
          <w:lang w:val="en-US"/>
        </w:rPr>
      </w:pPr>
      <w:r w:rsidRPr="00034F1E">
        <w:rPr>
          <w:rFonts w:ascii="Verdana" w:hAnsi="Verdana"/>
          <w:color w:val="000000"/>
          <w:shd w:val="clear" w:color="auto" w:fill="FFFFFF"/>
          <w:lang w:val="en-US"/>
        </w:rPr>
        <w:t>DiKB Dialog Knowledge Base</w:t>
      </w:r>
    </w:p>
    <w:p w:rsidR="00034F1E" w:rsidRPr="00034F1E" w:rsidRDefault="00034F1E" w:rsidP="00034F1E">
      <w:pPr>
        <w:rPr>
          <w:rFonts w:ascii="Verdana" w:hAnsi="Verdana"/>
          <w:color w:val="000000"/>
          <w:shd w:val="clear" w:color="auto" w:fill="FFFFFF"/>
          <w:lang w:val="en-US"/>
        </w:rPr>
      </w:pPr>
      <w:r w:rsidRPr="00034F1E">
        <w:rPr>
          <w:rFonts w:ascii="Verdana" w:hAnsi="Verdana"/>
          <w:color w:val="000000"/>
          <w:shd w:val="clear" w:color="auto" w:fill="FFFFFF"/>
          <w:lang w:val="en-US"/>
        </w:rPr>
        <w:t>STD Supported Text Document</w:t>
      </w:r>
    </w:p>
    <w:p w:rsidR="00034F1E" w:rsidRPr="00034F1E" w:rsidRDefault="00034F1E" w:rsidP="00034F1E">
      <w:pPr>
        <w:rPr>
          <w:rFonts w:ascii="Verdana" w:hAnsi="Verdana"/>
          <w:color w:val="000000"/>
          <w:shd w:val="clear" w:color="auto" w:fill="FFFFFF"/>
          <w:lang w:val="en-US"/>
        </w:rPr>
      </w:pPr>
      <w:r w:rsidRPr="00034F1E">
        <w:rPr>
          <w:rFonts w:ascii="Verdana" w:hAnsi="Verdana"/>
          <w:color w:val="000000"/>
          <w:shd w:val="clear" w:color="auto" w:fill="FFFFFF"/>
          <w:lang w:val="en-US"/>
        </w:rPr>
        <w:t>5</w:t>
      </w:r>
    </w:p>
    <w:p w:rsidR="00034F1E" w:rsidRPr="00034F1E" w:rsidRDefault="00034F1E" w:rsidP="00034F1E">
      <w:pPr>
        <w:rPr>
          <w:rFonts w:ascii="Verdana" w:hAnsi="Verdana"/>
          <w:color w:val="000000"/>
          <w:shd w:val="clear" w:color="auto" w:fill="FFFFFF"/>
          <w:lang w:val="en-US"/>
        </w:rPr>
      </w:pPr>
      <w:r w:rsidRPr="00034F1E">
        <w:rPr>
          <w:rFonts w:ascii="Verdana" w:hAnsi="Verdana" w:hint="eastAsia"/>
          <w:color w:val="000000"/>
          <w:shd w:val="clear" w:color="auto" w:fill="FFFFFF"/>
        </w:rPr>
        <w:t>ВСТУП</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Актуальність</w:t>
      </w:r>
      <w:r w:rsidRPr="00034F1E">
        <w:rPr>
          <w:rFonts w:ascii="Verdana" w:hAnsi="Verdana"/>
          <w:color w:val="000000"/>
          <w:shd w:val="clear" w:color="auto" w:fill="FFFFFF"/>
          <w:lang w:val="en-US"/>
        </w:rPr>
        <w:t xml:space="preserve"> </w:t>
      </w:r>
      <w:r w:rsidRPr="00034F1E">
        <w:rPr>
          <w:rFonts w:ascii="Verdana" w:hAnsi="Verdana" w:hint="eastAsia"/>
          <w:color w:val="000000"/>
          <w:shd w:val="clear" w:color="auto" w:fill="FFFFFF"/>
        </w:rPr>
        <w:t>теми</w:t>
      </w:r>
      <w:r w:rsidRPr="00034F1E">
        <w:rPr>
          <w:rFonts w:ascii="Verdana" w:hAnsi="Verdana"/>
          <w:color w:val="000000"/>
          <w:shd w:val="clear" w:color="auto" w:fill="FFFFFF"/>
          <w:lang w:val="en-US"/>
        </w:rPr>
        <w:t xml:space="preserve">. </w:t>
      </w:r>
      <w:r w:rsidRPr="00034F1E">
        <w:rPr>
          <w:rFonts w:ascii="Verdana" w:hAnsi="Verdana" w:hint="eastAsia"/>
          <w:color w:val="000000"/>
          <w:shd w:val="clear" w:color="auto" w:fill="FFFFFF"/>
        </w:rPr>
        <w:t>Автоматизовані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застосовуються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багатьох</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видах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людської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діяльності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їх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кількість</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комплексність</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постійно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зростають</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Одночасно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збільшується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обсяг</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яку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повинен</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обробляти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системи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для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прийняття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рішення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ході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робочого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процесу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багатьох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випадках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це</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призводить</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виникнення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стану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інформаційного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перевантаження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що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знижує</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рівень</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ефективності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роботи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цілому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Тому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загальна</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проблема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забезпечення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високого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рівня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надійності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ефективності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роботи</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автоматизованих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є</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актуальною</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Для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розв’язання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цієї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проблеми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проводяться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наукові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дослідження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таких</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напрямках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задача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одержання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адекватних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інформаційних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моделей</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пов’язаних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нею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об’єктів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створення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інформаційних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технологій</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що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забезпечують</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ефективну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взаємодію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системою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створення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засобів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зниження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рівня</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інформаційного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навантаження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викликаного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ускладненням</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процесів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керування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забезпечення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можливості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мобільної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адаптації</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автоматизованих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функціональних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завдань</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що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змінюються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підвищення</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ступеню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інтеграції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моніторингу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конфігурації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складних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Людина</w:t>
      </w:r>
      <w:r w:rsidRPr="00034F1E">
        <w:rPr>
          <w:rFonts w:ascii="Verdana" w:hAnsi="Verdana"/>
          <w:color w:val="000000"/>
          <w:shd w:val="clear" w:color="auto" w:fill="FFFFFF"/>
        </w:rPr>
        <w:t>-</w:t>
      </w:r>
      <w:r w:rsidRPr="00034F1E">
        <w:rPr>
          <w:rFonts w:ascii="Verdana" w:hAnsi="Verdana" w:hint="eastAsia"/>
          <w:color w:val="000000"/>
          <w:shd w:val="clear" w:color="auto" w:fill="FFFFFF"/>
        </w:rPr>
        <w:t>користувач</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автоматизованій</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відповідає</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етап</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прийняття</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рішень</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основі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отриманої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від</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Ефективність</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діяльності</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цьому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етапі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суттєво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впливає</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ефективність</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всієї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системи</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Використання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засобів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підтримки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прийняття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рішень</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відомий</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підхід</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вирішення</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проблеми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надмірного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інформаційного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навантаження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Дослідженням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таких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засобів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присвячені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роботи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Райфа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w:t>
      </w:r>
      <w:r w:rsidRPr="00034F1E">
        <w:rPr>
          <w:rFonts w:ascii="Verdana" w:hAnsi="Verdana"/>
          <w:color w:val="000000"/>
          <w:shd w:val="clear" w:color="auto" w:fill="FFFFFF"/>
        </w:rPr>
        <w:t>.</w:t>
      </w:r>
      <w:r w:rsidRPr="00034F1E">
        <w:rPr>
          <w:rFonts w:ascii="Verdana" w:hAnsi="Verdana" w:hint="eastAsia"/>
          <w:color w:val="000000"/>
          <w:shd w:val="clear" w:color="auto" w:fill="FFFFFF"/>
        </w:rPr>
        <w:t>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Ларічева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Є</w:t>
      </w:r>
      <w:r w:rsidRPr="00034F1E">
        <w:rPr>
          <w:rFonts w:ascii="Verdana" w:hAnsi="Verdana"/>
          <w:color w:val="000000"/>
          <w:shd w:val="clear" w:color="auto" w:fill="FFFFFF"/>
        </w:rPr>
        <w:t>.</w:t>
      </w:r>
      <w:r w:rsidRPr="00034F1E">
        <w:rPr>
          <w:rFonts w:ascii="Verdana" w:hAnsi="Verdana" w:hint="eastAsia"/>
          <w:color w:val="000000"/>
          <w:shd w:val="clear" w:color="auto" w:fill="FFFFFF"/>
        </w:rPr>
        <w:t>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Мошковича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Проте</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часто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інформаційне</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навантаження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пов’язане</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більшим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чином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особливостями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інформаційної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взаємодії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системою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Тому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створення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мереж</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релевантності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даних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або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інші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методи</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підтримки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прийняття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рішень</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можуть</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лише</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частково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допомогти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розв’язати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задачу</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забезпечення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високого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рівня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ефективності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роботи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інформацією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системі</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color w:val="000000"/>
          <w:shd w:val="clear" w:color="auto" w:fill="FFFFFF"/>
        </w:rPr>
        <w:t>6</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Для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врахування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особливостей</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інформаційної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взаємодії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системою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проектуванні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робочого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інтерфейсу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застосовуються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ергономічні</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методи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Проте</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вони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не</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враховують</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індивідуальні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особливості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самого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оптимальний</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критерієм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зниження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рівня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інформаційного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навантаження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для</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нього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формат</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темп</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подачі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Методи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психофізіологічної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сумісності</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ергономічного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підходу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враховують</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характеристики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усередненого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параметрами</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когнітивного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портрету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рівнем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кваліфікації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спеціаліста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тієї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галузі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для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якої</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створюється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автоматизована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але</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без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можливості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подальшої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настройки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персоналізації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інтерфейсів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Інформаційним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системам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орієнтованим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роботі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системам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персоналізації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присвячені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фундаментальні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прикладні</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роботи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r w:rsidRPr="00034F1E">
        <w:rPr>
          <w:rFonts w:ascii="Verdana" w:hAnsi="Verdana"/>
          <w:color w:val="000000"/>
          <w:shd w:val="clear" w:color="auto" w:fill="FFFFFF"/>
        </w:rPr>
        <w:t>.</w:t>
      </w:r>
      <w:r w:rsidRPr="00034F1E">
        <w:rPr>
          <w:rFonts w:ascii="Verdana" w:hAnsi="Verdana" w:hint="eastAsia"/>
          <w:color w:val="000000"/>
          <w:shd w:val="clear" w:color="auto" w:fill="FFFFFF"/>
        </w:rPr>
        <w:t>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Глушкова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r w:rsidRPr="00034F1E">
        <w:rPr>
          <w:rFonts w:ascii="Verdana" w:hAnsi="Verdana"/>
          <w:color w:val="000000"/>
          <w:shd w:val="clear" w:color="auto" w:fill="FFFFFF"/>
        </w:rPr>
        <w:t>.</w:t>
      </w:r>
      <w:r w:rsidRPr="00034F1E">
        <w:rPr>
          <w:rFonts w:ascii="Verdana" w:hAnsi="Verdana" w:hint="eastAsia"/>
          <w:color w:val="000000"/>
          <w:shd w:val="clear" w:color="auto" w:fill="FFFFFF"/>
        </w:rPr>
        <w:t>Г</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Редька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Б</w:t>
      </w:r>
      <w:r w:rsidRPr="00034F1E">
        <w:rPr>
          <w:rFonts w:ascii="Verdana" w:hAnsi="Verdana"/>
          <w:color w:val="000000"/>
          <w:shd w:val="clear" w:color="auto" w:fill="FFFFFF"/>
        </w:rPr>
        <w:t>.</w:t>
      </w:r>
      <w:r w:rsidRPr="00034F1E">
        <w:rPr>
          <w:rFonts w:ascii="Verdana" w:hAnsi="Verdana" w:hint="eastAsia"/>
          <w:color w:val="000000"/>
          <w:shd w:val="clear" w:color="auto" w:fill="FFFFFF"/>
        </w:rPr>
        <w:t>Ф</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Скінера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r w:rsidRPr="00034F1E">
        <w:rPr>
          <w:rFonts w:ascii="Verdana" w:hAnsi="Verdana"/>
          <w:color w:val="000000"/>
          <w:shd w:val="clear" w:color="auto" w:fill="FFFFFF"/>
        </w:rPr>
        <w:t>.</w:t>
      </w:r>
      <w:r w:rsidRPr="00034F1E">
        <w:rPr>
          <w:rFonts w:ascii="Verdana" w:hAnsi="Verdana" w:hint="eastAsia"/>
          <w:color w:val="000000"/>
          <w:shd w:val="clear" w:color="auto" w:fill="FFFFFF"/>
        </w:rPr>
        <w:t>П</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Попова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w:t>
      </w:r>
      <w:r w:rsidRPr="00034F1E">
        <w:rPr>
          <w:rFonts w:ascii="Verdana" w:hAnsi="Verdana"/>
          <w:color w:val="000000"/>
          <w:shd w:val="clear" w:color="auto" w:fill="FFFFFF"/>
        </w:rPr>
        <w:t>.</w:t>
      </w:r>
      <w:r w:rsidRPr="00034F1E">
        <w:rPr>
          <w:rFonts w:ascii="Verdana" w:hAnsi="Verdana" w:hint="eastAsia"/>
          <w:color w:val="000000"/>
          <w:shd w:val="clear" w:color="auto" w:fill="FFFFFF"/>
        </w:rPr>
        <w:t>С</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Ющенко</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Г</w:t>
      </w:r>
      <w:r w:rsidRPr="00034F1E">
        <w:rPr>
          <w:rFonts w:ascii="Verdana" w:hAnsi="Verdana"/>
          <w:color w:val="000000"/>
          <w:shd w:val="clear" w:color="auto" w:fill="FFFFFF"/>
        </w:rPr>
        <w:t>.</w:t>
      </w:r>
      <w:r w:rsidRPr="00034F1E">
        <w:rPr>
          <w:rFonts w:ascii="Verdana" w:hAnsi="Verdana" w:hint="eastAsia"/>
          <w:color w:val="000000"/>
          <w:shd w:val="clear" w:color="auto" w:fill="FFFFFF"/>
        </w:rPr>
        <w:t>Є</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Цейтліна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Розвитком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ергономічного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підходу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вирішення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проблеми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забезпечення</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високого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рівня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надійності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ефективності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роботи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інформацією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системі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є</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застосовування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адаптивного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підходу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організації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подання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інформації</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який</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дозволяє</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ітеративно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настроювати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процес</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взаємодії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автоматизованою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системою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уточненням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параметрів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взаємодії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кожному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кроці</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ітерації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інформацією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від</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засобів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зворотного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зв’язку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врахуванням</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особливостей</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сприйняття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конкретним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користувачем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складної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системи</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основі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його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когнітивного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портрета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що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забезпечує</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підвищення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комфортності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ефективності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інформаційної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взаємодії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системою</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рамках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адаптивного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підходу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використовуються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засоби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ефективного</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представлення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структури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блоків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даних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якими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працюють</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системі</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механізми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діагностування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характеристик</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когнітивного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портрету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реальному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часі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засоби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персоналізації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потоків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від</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до</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методи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полегшення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доступу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даних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наприклад</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рахунок</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побудови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онтологічної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мережі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основі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інформаційних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блоків</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Існуючі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рішення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проблеми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забезпечення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високого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рівня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надійності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ефективності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роботи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інформацією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створюються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як</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правило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для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вузького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класу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автоматизованих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основі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одного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p>
    <w:p w:rsidR="00034F1E" w:rsidRPr="00034F1E" w:rsidRDefault="00034F1E" w:rsidP="00034F1E">
      <w:pPr>
        <w:rPr>
          <w:rFonts w:ascii="Verdana" w:hAnsi="Verdana"/>
          <w:color w:val="000000"/>
          <w:shd w:val="clear" w:color="auto" w:fill="FFFFFF"/>
        </w:rPr>
      </w:pPr>
      <w:r w:rsidRPr="00034F1E">
        <w:rPr>
          <w:rFonts w:ascii="Verdana" w:hAnsi="Verdana"/>
          <w:color w:val="000000"/>
          <w:shd w:val="clear" w:color="auto" w:fill="FFFFFF"/>
        </w:rPr>
        <w:t>7</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можливих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підходів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адаптації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процесу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інформаційної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взаємодії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w:t>
      </w:r>
      <w:r w:rsidRPr="00034F1E">
        <w:rPr>
          <w:rFonts w:ascii="Verdana" w:hAnsi="Verdana" w:hint="eastAsia"/>
          <w:color w:val="000000"/>
          <w:shd w:val="clear" w:color="auto" w:fill="FFFFFF"/>
        </w:rPr>
        <w:t>користувачсистема</w:t>
      </w:r>
      <w:r w:rsidRPr="00034F1E">
        <w:rPr>
          <w:rFonts w:ascii="Verdana" w:hAnsi="Verdana" w:hint="eastAsia"/>
          <w:color w:val="000000"/>
          <w:shd w:val="clear" w:color="auto" w:fill="FFFFFF"/>
        </w:rPr>
        <w:t>»</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Рівень</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адаптації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можна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підвищити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застосувавши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паралельно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рамках</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однієї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автоматизованої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декілька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адаптивних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підходів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об’єднаних</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спільним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критерієм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оптимізації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Для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реалізації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комплексного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адаптивного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підходу</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необхідно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створити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відповідні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засоби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визначити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принципи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включення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цих</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засобів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складу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автоматизованих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де</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планується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здійснювати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адаптацію</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взаємодії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інформацією</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Таким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чином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актуальна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науково</w:t>
      </w:r>
      <w:r w:rsidRPr="00034F1E">
        <w:rPr>
          <w:rFonts w:ascii="Verdana" w:hAnsi="Verdana"/>
          <w:color w:val="000000"/>
          <w:shd w:val="clear" w:color="auto" w:fill="FFFFFF"/>
        </w:rPr>
        <w:t>-</w:t>
      </w:r>
      <w:r w:rsidRPr="00034F1E">
        <w:rPr>
          <w:rFonts w:ascii="Verdana" w:hAnsi="Verdana" w:hint="eastAsia"/>
          <w:color w:val="000000"/>
          <w:shd w:val="clear" w:color="auto" w:fill="FFFFFF"/>
        </w:rPr>
        <w:t>практична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задача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створення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методів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засобів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інформаційно</w:t>
      </w:r>
      <w:r w:rsidRPr="00034F1E">
        <w:rPr>
          <w:rFonts w:ascii="Verdana" w:hAnsi="Verdana"/>
          <w:color w:val="000000"/>
          <w:shd w:val="clear" w:color="auto" w:fill="FFFFFF"/>
        </w:rPr>
        <w:t>-</w:t>
      </w:r>
      <w:r w:rsidRPr="00034F1E">
        <w:rPr>
          <w:rFonts w:ascii="Verdana" w:hAnsi="Verdana" w:hint="eastAsia"/>
          <w:color w:val="000000"/>
          <w:shd w:val="clear" w:color="auto" w:fill="FFFFFF"/>
        </w:rPr>
        <w:t>технологічної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підтримки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персоналізованої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адаптивної</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взаємодії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оператора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автоматизованою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системою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полягає</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дослідженні</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принципів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інформаційної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взаємодії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автоматизованою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системою</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побудові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моделей</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такої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взаємодії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визначенні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методів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розробці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алгоритмів</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управління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інформаційною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взаємодією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для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підвищення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її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ефективності</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Зв’язок</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роботи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науковими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програмами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планами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темами</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Дослідження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виконувалися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межах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комплексних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програм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наукових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досліджень</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НАН</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України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w:t>
      </w:r>
      <w:r w:rsidRPr="00034F1E">
        <w:rPr>
          <w:rFonts w:ascii="Verdana" w:hAnsi="Verdana" w:hint="eastAsia"/>
          <w:color w:val="000000"/>
          <w:shd w:val="clear" w:color="auto" w:fill="FFFFFF"/>
        </w:rPr>
        <w:t>Науково</w:t>
      </w:r>
      <w:r w:rsidRPr="00034F1E">
        <w:rPr>
          <w:rFonts w:ascii="Verdana" w:hAnsi="Verdana"/>
          <w:color w:val="000000"/>
          <w:shd w:val="clear" w:color="auto" w:fill="FFFFFF"/>
        </w:rPr>
        <w:t>-</w:t>
      </w:r>
      <w:r w:rsidRPr="00034F1E">
        <w:rPr>
          <w:rFonts w:ascii="Verdana" w:hAnsi="Verdana" w:hint="eastAsia"/>
          <w:color w:val="000000"/>
          <w:shd w:val="clear" w:color="auto" w:fill="FFFFFF"/>
        </w:rPr>
        <w:t>технічні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економічні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проблеми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забезпечення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спільної</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роботи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Об’єднаної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енергетичної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України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об’єднанням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енергосистем</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європейських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країн</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w:t>
      </w:r>
      <w:r w:rsidRPr="00034F1E">
        <w:rPr>
          <w:rFonts w:ascii="Verdana" w:hAnsi="Verdana" w:hint="eastAsia"/>
          <w:color w:val="000000"/>
          <w:shd w:val="clear" w:color="auto" w:fill="FFFFFF"/>
        </w:rPr>
        <w:t>Об’єднання</w:t>
      </w:r>
      <w:r w:rsidRPr="00034F1E">
        <w:rPr>
          <w:rFonts w:ascii="Verdana" w:hAnsi="Verdana" w:hint="eastAsia"/>
          <w:color w:val="000000"/>
          <w:shd w:val="clear" w:color="auto" w:fill="FFFFFF"/>
        </w:rPr>
        <w:t>»</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номер</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держреєстрації</w:t>
      </w:r>
      <w:r w:rsidRPr="00034F1E">
        <w:rPr>
          <w:rFonts w:ascii="Verdana" w:hAnsi="Verdana"/>
          <w:color w:val="000000"/>
          <w:shd w:val="clear" w:color="auto" w:fill="FFFFFF"/>
        </w:rPr>
        <w:t xml:space="preserve"> 0110U003650)</w:t>
      </w:r>
      <w:r w:rsidRPr="00034F1E">
        <w:rPr>
          <w:rFonts w:ascii="Verdana" w:hAnsi="Verdana" w:hint="eastAsia"/>
          <w:color w:val="000000"/>
          <w:shd w:val="clear" w:color="auto" w:fill="FFFFFF"/>
        </w:rPr>
        <w:t>»</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color w:val="000000"/>
          <w:shd w:val="clear" w:color="auto" w:fill="FFFFFF"/>
        </w:rPr>
        <w:t>(</w:t>
      </w:r>
      <w:r w:rsidRPr="00034F1E">
        <w:rPr>
          <w:rFonts w:ascii="Verdana" w:hAnsi="Verdana" w:hint="eastAsia"/>
          <w:color w:val="000000"/>
          <w:shd w:val="clear" w:color="auto" w:fill="FFFFFF"/>
        </w:rPr>
        <w:t>«</w:t>
      </w:r>
      <w:r w:rsidRPr="00034F1E">
        <w:rPr>
          <w:rFonts w:ascii="Verdana" w:hAnsi="Verdana" w:hint="eastAsia"/>
          <w:color w:val="000000"/>
          <w:shd w:val="clear" w:color="auto" w:fill="FFFFFF"/>
        </w:rPr>
        <w:t>Стан</w:t>
      </w:r>
      <w:r w:rsidRPr="00034F1E">
        <w:rPr>
          <w:rFonts w:ascii="Verdana" w:hAnsi="Verdana" w:hint="eastAsia"/>
          <w:color w:val="000000"/>
          <w:shd w:val="clear" w:color="auto" w:fill="FFFFFF"/>
        </w:rPr>
        <w:t>»</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номер</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держреєстрації</w:t>
      </w:r>
      <w:r w:rsidRPr="00034F1E">
        <w:rPr>
          <w:rFonts w:ascii="Verdana" w:hAnsi="Verdana"/>
          <w:color w:val="000000"/>
          <w:shd w:val="clear" w:color="auto" w:fill="FFFFFF"/>
        </w:rPr>
        <w:t xml:space="preserve"> 0109U008340)</w:t>
      </w:r>
      <w:r w:rsidRPr="00034F1E">
        <w:rPr>
          <w:rFonts w:ascii="Verdana" w:hAnsi="Verdana" w:hint="eastAsia"/>
          <w:color w:val="000000"/>
          <w:shd w:val="clear" w:color="auto" w:fill="FFFFFF"/>
        </w:rPr>
        <w:t>»</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w:t>
      </w:r>
      <w:r w:rsidRPr="00034F1E">
        <w:rPr>
          <w:rFonts w:ascii="Verdana" w:hAnsi="Verdana" w:hint="eastAsia"/>
          <w:color w:val="000000"/>
          <w:shd w:val="clear" w:color="auto" w:fill="FFFFFF"/>
        </w:rPr>
        <w:t>Розвиток</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теорії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розробка</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методів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засобів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реалізації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гібридних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експертномоделюючих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комп’ютерних</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систем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задачах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комплексного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управління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перетворенням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енергії</w:t>
      </w:r>
      <w:r w:rsidRPr="00034F1E">
        <w:rPr>
          <w:rFonts w:ascii="Verdana" w:hAnsi="Verdana" w:hint="eastAsia"/>
          <w:color w:val="000000"/>
          <w:shd w:val="clear" w:color="auto" w:fill="FFFFFF"/>
        </w:rPr>
        <w:t>»</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w:t>
      </w:r>
      <w:r w:rsidRPr="00034F1E">
        <w:rPr>
          <w:rFonts w:ascii="Verdana" w:hAnsi="Verdana" w:hint="eastAsia"/>
          <w:color w:val="000000"/>
          <w:shd w:val="clear" w:color="auto" w:fill="FFFFFF"/>
        </w:rPr>
        <w:t>Гібрид</w:t>
      </w:r>
      <w:r w:rsidRPr="00034F1E">
        <w:rPr>
          <w:rFonts w:ascii="Verdana" w:hAnsi="Verdana" w:hint="eastAsia"/>
          <w:color w:val="000000"/>
          <w:shd w:val="clear" w:color="auto" w:fill="FFFFFF"/>
        </w:rPr>
        <w:t>»</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За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наукову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роботу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w:t>
      </w:r>
      <w:r w:rsidRPr="00034F1E">
        <w:rPr>
          <w:rFonts w:ascii="Verdana" w:hAnsi="Verdana" w:hint="eastAsia"/>
          <w:color w:val="000000"/>
          <w:shd w:val="clear" w:color="auto" w:fill="FFFFFF"/>
        </w:rPr>
        <w:t>Методи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засоби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підвищення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ефективності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професійної</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діяльності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операторів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АСУ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енергетичних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об’єктів</w:t>
      </w:r>
      <w:r w:rsidRPr="00034F1E">
        <w:rPr>
          <w:rFonts w:ascii="Verdana" w:hAnsi="Verdana" w:hint="eastAsia"/>
          <w:color w:val="000000"/>
          <w:shd w:val="clear" w:color="auto" w:fill="FFFFFF"/>
        </w:rPr>
        <w:t>»</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темою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дисертаційних</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досліджень</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здобувач</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складі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колективу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авторів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Нетлюх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w:t>
      </w:r>
      <w:r w:rsidRPr="00034F1E">
        <w:rPr>
          <w:rFonts w:ascii="Verdana" w:hAnsi="Verdana"/>
          <w:color w:val="000000"/>
          <w:shd w:val="clear" w:color="auto" w:fill="FFFFFF"/>
        </w:rPr>
        <w:t>.</w:t>
      </w:r>
      <w:r w:rsidRPr="00034F1E">
        <w:rPr>
          <w:rFonts w:ascii="Verdana" w:hAnsi="Verdana" w:hint="eastAsia"/>
          <w:color w:val="000000"/>
          <w:shd w:val="clear" w:color="auto" w:fill="FFFFFF"/>
        </w:rPr>
        <w:t>П</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Панов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w:t>
      </w:r>
      <w:r w:rsidRPr="00034F1E">
        <w:rPr>
          <w:rFonts w:ascii="Verdana" w:hAnsi="Verdana"/>
          <w:color w:val="000000"/>
          <w:shd w:val="clear" w:color="auto" w:fill="FFFFFF"/>
        </w:rPr>
        <w:t>.</w:t>
      </w:r>
      <w:r w:rsidRPr="00034F1E">
        <w:rPr>
          <w:rFonts w:ascii="Verdana" w:hAnsi="Verdana" w:hint="eastAsia"/>
          <w:color w:val="000000"/>
          <w:shd w:val="clear" w:color="auto" w:fill="FFFFFF"/>
        </w:rPr>
        <w:t>В</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Фуртат</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Ю</w:t>
      </w:r>
      <w:r w:rsidRPr="00034F1E">
        <w:rPr>
          <w:rFonts w:ascii="Verdana" w:hAnsi="Verdana"/>
          <w:color w:val="000000"/>
          <w:shd w:val="clear" w:color="auto" w:fill="FFFFFF"/>
        </w:rPr>
        <w:t>.</w:t>
      </w:r>
      <w:r w:rsidRPr="00034F1E">
        <w:rPr>
          <w:rFonts w:ascii="Verdana" w:hAnsi="Verdana" w:hint="eastAsia"/>
          <w:color w:val="000000"/>
          <w:shd w:val="clear" w:color="auto" w:fill="FFFFFF"/>
        </w:rPr>
        <w:t>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був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удостоєний</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премії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НАН</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України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для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молодих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учених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студентів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вищих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навчальних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закладів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кращі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наукові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роботи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у</w:t>
      </w:r>
      <w:r w:rsidRPr="00034F1E">
        <w:rPr>
          <w:rFonts w:ascii="Verdana" w:hAnsi="Verdana"/>
          <w:color w:val="000000"/>
          <w:shd w:val="clear" w:color="auto" w:fill="FFFFFF"/>
        </w:rPr>
        <w:t xml:space="preserve"> 2011 </w:t>
      </w:r>
      <w:r w:rsidRPr="00034F1E">
        <w:rPr>
          <w:rFonts w:ascii="Verdana" w:hAnsi="Verdana" w:hint="eastAsia"/>
          <w:color w:val="000000"/>
          <w:shd w:val="clear" w:color="auto" w:fill="FFFFFF"/>
        </w:rPr>
        <w:t>році</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Мета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завдання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дослідження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Метою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дисертаційної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роботи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є</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підвищення</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ефективності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взаємодії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складних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автоматизованих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інформацією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зниження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рівня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інформаційного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навантаження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завдяки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створенню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методів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засобів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комплексного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підходу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адаптації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процесу</w:t>
      </w:r>
    </w:p>
    <w:p w:rsidR="00034F1E" w:rsidRPr="00034F1E" w:rsidRDefault="00034F1E" w:rsidP="00034F1E">
      <w:pPr>
        <w:rPr>
          <w:rFonts w:ascii="Verdana" w:hAnsi="Verdana"/>
          <w:color w:val="000000"/>
          <w:shd w:val="clear" w:color="auto" w:fill="FFFFFF"/>
        </w:rPr>
      </w:pPr>
      <w:r w:rsidRPr="00034F1E">
        <w:rPr>
          <w:rFonts w:ascii="Verdana" w:hAnsi="Verdana"/>
          <w:color w:val="000000"/>
          <w:shd w:val="clear" w:color="auto" w:fill="FFFFFF"/>
        </w:rPr>
        <w:t>8</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взаємодії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автоматизованою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системою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урахуванням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особливостей</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поточних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робочих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задач</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характеристик</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когнітивного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портрету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Для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досягнення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поставленої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мети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необхідно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вирішити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наступні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завдання</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дослідження</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дослідження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методів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підвищення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ефективності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інформаційної</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взаємодії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оператора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складною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автоматизованою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системою</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розробка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комплексного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підходу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адаптації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інформаційної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взаємодії</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автоматизованою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системою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рахунок</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поєднання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комбінування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технологічно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сумісних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елементів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існуючих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адаптивних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підходів</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наробок</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когнітивної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психології</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визначення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принципів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управління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інформаційною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взаємодією</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автоматизованою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системою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побудова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їх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основі</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функціональної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моделі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засобів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адаптації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інформаційної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взаємодії</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визначення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базису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когнітивних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психофізіологічних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характеристик</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що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впливають</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процес</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обробки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користувачем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автоматизованої</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системи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створення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засобів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діагностування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вибраних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параметрів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засобів</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здійснення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персоналізованої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адаптації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характеристик</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інформаційних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потоків</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w:t>
      </w:r>
      <w:r w:rsidRPr="00034F1E">
        <w:rPr>
          <w:rFonts w:ascii="Verdana" w:hAnsi="Verdana" w:hint="eastAsia"/>
          <w:color w:val="000000"/>
          <w:shd w:val="clear" w:color="auto" w:fill="FFFFFF"/>
        </w:rPr>
        <w:t>система</w:t>
      </w:r>
      <w:r w:rsidRPr="00034F1E">
        <w:rPr>
          <w:rFonts w:ascii="Verdana" w:hAnsi="Verdana"/>
          <w:color w:val="000000"/>
          <w:shd w:val="clear" w:color="auto" w:fill="FFFFFF"/>
        </w:rPr>
        <w:t>-</w:t>
      </w:r>
      <w:r w:rsidRPr="00034F1E">
        <w:rPr>
          <w:rFonts w:ascii="Verdana" w:hAnsi="Verdana" w:hint="eastAsia"/>
          <w:color w:val="000000"/>
          <w:shd w:val="clear" w:color="auto" w:fill="FFFFFF"/>
        </w:rPr>
        <w:t>користувач</w:t>
      </w:r>
      <w:r w:rsidRPr="00034F1E">
        <w:rPr>
          <w:rFonts w:ascii="Verdana" w:hAnsi="Verdana" w:hint="eastAsia"/>
          <w:color w:val="000000"/>
          <w:shd w:val="clear" w:color="auto" w:fill="FFFFFF"/>
        </w:rPr>
        <w:t>»</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особливостей</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когнітивного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профілю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дослідження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методів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управління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структурою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даних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предметної</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області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сценаріями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взаємодії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системою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розробка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структури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принципів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роботи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функціональних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блоків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управління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цими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структурами</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розробка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архітектури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засобів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управління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процесом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адаптації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взаємодії</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інформацією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системі</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проведення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оцінки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ефективності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створених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засобів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адаптації</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інформаційної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взаємодії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системою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запропонованого</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комплексного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підходу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вирішення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проблеми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забезпечення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високого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рівня</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надійності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ефективності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роботи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інформацією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системі</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Об’єкт</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дослідження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процеси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взаємодії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оператора</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автоматизованої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інформаційними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потоками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системі</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color w:val="000000"/>
          <w:shd w:val="clear" w:color="auto" w:fill="FFFFFF"/>
        </w:rPr>
        <w:t>9</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Предмет</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дослідження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методи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програмні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засоби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управління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формою</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зберігання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представлення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сценарієм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взаємодії</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системою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урахуванням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специфіки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робочого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процесу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особливостей</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сприйняття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конкретними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користувачами</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Методи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дослідження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Робота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виконана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використанням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принципів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методів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ергономічної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організації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користувацьких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інтерфейсів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методів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адаптації</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даних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теорії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когнітивної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психології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для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створення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моделі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обробки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інформації</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користувачем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автоматизованої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алгоритму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адаптації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інформаційної</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взаємодії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елементів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теорії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графів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зокрема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мереж</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Петрі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теорії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експертних</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систем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методів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агентно</w:t>
      </w:r>
      <w:r w:rsidRPr="00034F1E">
        <w:rPr>
          <w:rFonts w:ascii="Verdana" w:hAnsi="Verdana"/>
          <w:color w:val="000000"/>
          <w:shd w:val="clear" w:color="auto" w:fill="FFFFFF"/>
        </w:rPr>
        <w:t>-</w:t>
      </w:r>
      <w:r w:rsidRPr="00034F1E">
        <w:rPr>
          <w:rFonts w:ascii="Verdana" w:hAnsi="Verdana" w:hint="eastAsia"/>
          <w:color w:val="000000"/>
          <w:shd w:val="clear" w:color="auto" w:fill="FFFFFF"/>
        </w:rPr>
        <w:t>орієнтованого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діалогового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моделювання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для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створення</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алгоритмів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діалогової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взаємодії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системою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для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визначення</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функціональних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вимог</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конструктора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діалогу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методів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онтологічного</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моделювання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предметної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області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для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створення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засобів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структурування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сценарію</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діалогової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взаємодії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автоматизовані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принципів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об’єктно</w:t>
      </w:r>
      <w:r w:rsidRPr="00034F1E">
        <w:rPr>
          <w:rFonts w:ascii="Verdana" w:hAnsi="Verdana"/>
          <w:color w:val="000000"/>
          <w:shd w:val="clear" w:color="auto" w:fill="FFFFFF"/>
        </w:rPr>
        <w:t>-</w:t>
      </w:r>
      <w:r w:rsidRPr="00034F1E">
        <w:rPr>
          <w:rFonts w:ascii="Verdana" w:hAnsi="Verdana" w:hint="eastAsia"/>
          <w:color w:val="000000"/>
          <w:shd w:val="clear" w:color="auto" w:fill="FFFFFF"/>
        </w:rPr>
        <w:t>орієнтованого</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модульного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програмування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для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створення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структурної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схеми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програмних</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засобів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адаптації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методів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даталогічного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моделювання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основі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інфологічних</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моделей</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процесу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обробки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функціональних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вимог</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програмних</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засобів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настройки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користувацьких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інтерфейсів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для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розробки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структури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комплексу</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засобів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адаптації</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Наукова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новизна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одержаних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результатів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полягає</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наступному</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вперше</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запропоновано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комплексний</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підхід</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адаптації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процесу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взаємодії</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автоматизованою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системою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врахуванням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характеристик</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когнітивного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портрету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сценарію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взаємодії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системою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формату</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зберігання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представлення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даних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визначених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робочим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процесом</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запропонований</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підхід</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дозволяє</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додатково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підвищити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ефективність</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роботи</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інформацією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порівняно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використанням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сучасних</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вузькоспеціалізованих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підходів</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вперше</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запропоновано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функціональну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модель</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засобів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що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реалізують</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комплексний</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адаптивний</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підхід</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основі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функціональної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моделі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визначено</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основні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функціональні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блоки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комплексу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засобів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адаптації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конструктор</w:t>
      </w:r>
    </w:p>
    <w:p w:rsidR="00034F1E" w:rsidRPr="00034F1E" w:rsidRDefault="00034F1E" w:rsidP="00034F1E">
      <w:pPr>
        <w:rPr>
          <w:rFonts w:ascii="Verdana" w:hAnsi="Verdana"/>
          <w:color w:val="000000"/>
          <w:shd w:val="clear" w:color="auto" w:fill="FFFFFF"/>
        </w:rPr>
      </w:pPr>
      <w:r w:rsidRPr="00034F1E">
        <w:rPr>
          <w:rFonts w:ascii="Verdana" w:hAnsi="Verdana"/>
          <w:color w:val="000000"/>
          <w:shd w:val="clear" w:color="auto" w:fill="FFFFFF"/>
        </w:rPr>
        <w:t>10</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інтерфейсу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для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створення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модифікації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користувацького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інтерфейсу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конструктор</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діалогу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для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управління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деревом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сценарію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діалогової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взаємодії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системою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модуль</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автоматичного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діагностування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обробки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сигналів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зворотного</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зв’язку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від</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робочого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місця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для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діагностування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характеристик</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користувачів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відстеження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ефективності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роботи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персоналізованого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інтерфейсу</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база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даних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для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зберігання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процес</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взаємодії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системою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значень</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характеристик</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когнітивних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портретів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сценаріїв</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робочих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процесів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комплекс</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засобів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адаптації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відміну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від</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сучасних</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вузькоспеціалізованих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рішень</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дозволяє</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одночасно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управляти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основними</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аспектами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інформаційної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взаємодії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системою</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вдосконалено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метод</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побудови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когнітивного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профілю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рахунок</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автоматизації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оперативного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діагностування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його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параметрів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визначення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базису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параметрів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які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дозволяють</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комплексно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оцінити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ефективність</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роботи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системою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вдосконалений</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метод</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дає</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можливість</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відстежуючи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значення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базисних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параметрів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когнітивного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портрету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впливаючи</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адаптувати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процес</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інформаційної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взаємодії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автоматизованою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системою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його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поточного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психофізіологічного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стану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задачі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зменшуючи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рівень</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інформаційного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навантаження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підвищуючи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ефективність</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його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роботи</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отримав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подальший</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розвиток</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метод</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діалогового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моделювання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взаємодії</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системою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рахунок</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введення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опис</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агентів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діалогу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їх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сценаріїв</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параметрів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для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врахування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когнітивних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особливостей</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агентів</w:t>
      </w:r>
      <w:r w:rsidRPr="00034F1E">
        <w:rPr>
          <w:rFonts w:ascii="Verdana" w:hAnsi="Verdana"/>
          <w:color w:val="000000"/>
          <w:shd w:val="clear" w:color="auto" w:fill="FFFFFF"/>
        </w:rPr>
        <w:t>-</w:t>
      </w:r>
      <w:r w:rsidRPr="00034F1E">
        <w:rPr>
          <w:rFonts w:ascii="Verdana" w:hAnsi="Verdana" w:hint="eastAsia"/>
          <w:color w:val="000000"/>
          <w:shd w:val="clear" w:color="auto" w:fill="FFFFFF"/>
        </w:rPr>
        <w:t>користувачів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що</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дозволяє</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підвищити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рівень</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персоналізації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адаптації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процесу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взаємодії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системою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завдяки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врахуванню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створенні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модифікації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сценарію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діалогу</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когнітивного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портрету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агента</w:t>
      </w:r>
      <w:r w:rsidRPr="00034F1E">
        <w:rPr>
          <w:rFonts w:ascii="Verdana" w:hAnsi="Verdana"/>
          <w:color w:val="000000"/>
          <w:shd w:val="clear" w:color="auto" w:fill="FFFFFF"/>
        </w:rPr>
        <w:t>-</w:t>
      </w: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його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поточного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психофізіологічного</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стану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бажаної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форми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представлення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від</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системи</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Практичне</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значення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одержаних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результатів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Розроблений</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ході</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виконання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дисертаційної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роботи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програмний</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комплекс</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засобів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адаптації</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інформаційної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взаємодії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автоматизованою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системою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дозволяє</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підвищувати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ефективність</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роботи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даними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також</w:t>
      </w:r>
    </w:p>
    <w:p w:rsidR="00034F1E" w:rsidRPr="00034F1E" w:rsidRDefault="00034F1E" w:rsidP="00034F1E">
      <w:pPr>
        <w:rPr>
          <w:rFonts w:ascii="Verdana" w:hAnsi="Verdana"/>
          <w:color w:val="000000"/>
          <w:shd w:val="clear" w:color="auto" w:fill="FFFFFF"/>
        </w:rPr>
      </w:pPr>
      <w:r w:rsidRPr="00034F1E">
        <w:rPr>
          <w:rFonts w:ascii="Verdana" w:hAnsi="Verdana"/>
          <w:color w:val="000000"/>
          <w:shd w:val="clear" w:color="auto" w:fill="FFFFFF"/>
        </w:rPr>
        <w:t>11</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загальну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ефективність</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надійність</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рахунок</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зниження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рівня</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інформаційного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навантаження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Як</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комплекс</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цілому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так</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його</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окремі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функціональні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компоненти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можуть</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бути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використані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для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створення</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технічної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або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супровідної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документації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проектувальниками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АСУ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для</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налаштування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АСУ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w:t>
      </w:r>
      <w:r w:rsidRPr="00034F1E">
        <w:rPr>
          <w:rFonts w:ascii="Verdana" w:hAnsi="Verdana"/>
          <w:color w:val="000000"/>
          <w:shd w:val="clear" w:color="auto" w:fill="FFFFFF"/>
        </w:rPr>
        <w:t>/</w:t>
      </w:r>
      <w:r w:rsidRPr="00034F1E">
        <w:rPr>
          <w:rFonts w:ascii="Verdana" w:hAnsi="Verdana" w:hint="eastAsia"/>
          <w:color w:val="000000"/>
          <w:shd w:val="clear" w:color="auto" w:fill="FFFFFF"/>
        </w:rPr>
        <w:t>або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довідкової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підсистеми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відповідно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специфіки</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робочого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процесу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об’єкті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технологами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автоматизованих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проектування</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для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управління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сценарієм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навчальної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програми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тьюторами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автоматизованих</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системах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навчання</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Використання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конструктора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діалогу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конструктора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інтерфейсу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підсистеми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діагностування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характеристик</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когнітивного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профілю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дозволяє</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проектувальнику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АСУ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визначити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когнітивні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профілі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набори</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психофізіологічних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когнітивних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інтелектуальних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характеристик</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потенційних</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операторів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або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задати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їх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вручну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змоделювати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допомогою</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конструктора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діалогу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сценарій</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роботи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оператора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для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визначення</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необхідного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набору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інтерфейсних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елементів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різних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кроках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роботи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системі</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побудувати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відповідні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робочі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інтерфейси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допомогою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конструктора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інтерфейсів</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Розроблений</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дисертаційній</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роботі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адаптивний</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підхід</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може</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бути</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використаний</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для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підвищення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рівня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інтелектуалізації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автоматизованого</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проектування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САПР</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для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чого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існуючої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додаються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модулі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які</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реалізують</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діалогове</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моделювання</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Особистий</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внесок</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здобувача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Всі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основні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результати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що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виносяться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захист</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отримані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здобувачем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особисто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роботах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опублікованих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співавторстві</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здобувачеві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належить</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роботах</w:t>
      </w:r>
      <w:r w:rsidRPr="00034F1E">
        <w:rPr>
          <w:rFonts w:ascii="Verdana" w:hAnsi="Verdana"/>
          <w:color w:val="000000"/>
          <w:shd w:val="clear" w:color="auto" w:fill="FFFFFF"/>
        </w:rPr>
        <w:t xml:space="preserve"> [7;13;48] </w:t>
      </w:r>
      <w:r w:rsidRPr="00034F1E">
        <w:rPr>
          <w:rFonts w:ascii="Verdana" w:hAnsi="Verdana" w:hint="eastAsia"/>
          <w:color w:val="000000"/>
          <w:shd w:val="clear" w:color="auto" w:fill="FFFFFF"/>
        </w:rPr>
        <w:t>–</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архітектура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автоматизованих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обробки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слабко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структурованої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роботах</w:t>
      </w:r>
      <w:r w:rsidRPr="00034F1E">
        <w:rPr>
          <w:rFonts w:ascii="Verdana" w:hAnsi="Verdana"/>
          <w:color w:val="000000"/>
          <w:shd w:val="clear" w:color="auto" w:fill="FFFFFF"/>
        </w:rPr>
        <w:t xml:space="preserve"> [11;17;68;132] </w:t>
      </w:r>
      <w:r w:rsidRPr="00034F1E">
        <w:rPr>
          <w:rFonts w:ascii="Verdana" w:hAnsi="Verdana" w:hint="eastAsia"/>
          <w:color w:val="000000"/>
          <w:shd w:val="clear" w:color="auto" w:fill="FFFFFF"/>
        </w:rPr>
        <w:t>–</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моделі</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взаємодії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людини</w:t>
      </w:r>
      <w:r w:rsidRPr="00034F1E">
        <w:rPr>
          <w:rFonts w:ascii="Verdana" w:hAnsi="Verdana"/>
          <w:color w:val="000000"/>
          <w:shd w:val="clear" w:color="auto" w:fill="FFFFFF"/>
        </w:rPr>
        <w:t>-</w:t>
      </w:r>
      <w:r w:rsidRPr="00034F1E">
        <w:rPr>
          <w:rFonts w:ascii="Verdana" w:hAnsi="Verdana" w:hint="eastAsia"/>
          <w:color w:val="000000"/>
          <w:shd w:val="clear" w:color="auto" w:fill="FFFFFF"/>
        </w:rPr>
        <w:t>оператора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інформацією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від</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автоматизованої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системи</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алгоритм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процесу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адаптації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від</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особливостей</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діяльності</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роботі</w:t>
      </w:r>
      <w:r w:rsidRPr="00034F1E">
        <w:rPr>
          <w:rFonts w:ascii="Verdana" w:hAnsi="Verdana"/>
          <w:color w:val="000000"/>
          <w:shd w:val="clear" w:color="auto" w:fill="FFFFFF"/>
        </w:rPr>
        <w:t xml:space="preserve"> [15] </w:t>
      </w:r>
      <w:r w:rsidRPr="00034F1E">
        <w:rPr>
          <w:rFonts w:ascii="Verdana" w:hAnsi="Verdana" w:hint="eastAsia"/>
          <w:color w:val="000000"/>
          <w:shd w:val="clear" w:color="auto" w:fill="FFFFFF"/>
        </w:rPr>
        <w:t>–</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визначення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базису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характеристик</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когнітивного</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профілю</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важливих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для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процесу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адаптації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інформаційних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потоків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системі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архітектура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автоматичного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діагностування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когнітивних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психофізіологічних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характеристик</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автоматизованої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у</w:t>
      </w:r>
    </w:p>
    <w:p w:rsidR="00034F1E" w:rsidRPr="00034F1E" w:rsidRDefault="00034F1E" w:rsidP="00034F1E">
      <w:pPr>
        <w:rPr>
          <w:rFonts w:ascii="Verdana" w:hAnsi="Verdana"/>
          <w:color w:val="000000"/>
          <w:shd w:val="clear" w:color="auto" w:fill="FFFFFF"/>
        </w:rPr>
      </w:pPr>
      <w:r w:rsidRPr="00034F1E">
        <w:rPr>
          <w:rFonts w:ascii="Verdana" w:hAnsi="Verdana"/>
          <w:color w:val="000000"/>
          <w:shd w:val="clear" w:color="auto" w:fill="FFFFFF"/>
        </w:rPr>
        <w:t>12</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роботах</w:t>
      </w:r>
      <w:r w:rsidRPr="00034F1E">
        <w:rPr>
          <w:rFonts w:ascii="Verdana" w:hAnsi="Verdana"/>
          <w:color w:val="000000"/>
          <w:shd w:val="clear" w:color="auto" w:fill="FFFFFF"/>
        </w:rPr>
        <w:t xml:space="preserve"> [8;12;16;67;100;130] </w:t>
      </w:r>
      <w:r w:rsidRPr="00034F1E">
        <w:rPr>
          <w:rFonts w:ascii="Verdana" w:hAnsi="Verdana" w:hint="eastAsia"/>
          <w:color w:val="000000"/>
          <w:shd w:val="clear" w:color="auto" w:fill="FFFFFF"/>
        </w:rPr>
        <w:t>–</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архітектура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концепція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програмної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реалізації</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агентної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діалогомоделючої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основі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модифікованого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циклу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Нейссера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у</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роботах</w:t>
      </w:r>
      <w:r w:rsidRPr="00034F1E">
        <w:rPr>
          <w:rFonts w:ascii="Verdana" w:hAnsi="Verdana"/>
          <w:color w:val="000000"/>
          <w:shd w:val="clear" w:color="auto" w:fill="FFFFFF"/>
        </w:rPr>
        <w:t xml:space="preserve"> [58;88;109;111;131] </w:t>
      </w:r>
      <w:r w:rsidRPr="00034F1E">
        <w:rPr>
          <w:rFonts w:ascii="Verdana" w:hAnsi="Verdana" w:hint="eastAsia"/>
          <w:color w:val="000000"/>
          <w:shd w:val="clear" w:color="auto" w:fill="FFFFFF"/>
        </w:rPr>
        <w:t>–</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архітектура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концепція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програмної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реалізації</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комплексу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управління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користувацькими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інтерфейсами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характеристиками</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інформаційних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потоків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від</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користувача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роботі</w:t>
      </w:r>
      <w:r w:rsidRPr="00034F1E">
        <w:rPr>
          <w:rFonts w:ascii="Verdana" w:hAnsi="Verdana"/>
          <w:color w:val="000000"/>
          <w:shd w:val="clear" w:color="auto" w:fill="FFFFFF"/>
        </w:rPr>
        <w:t xml:space="preserve"> [94;127] </w:t>
      </w:r>
      <w:r w:rsidRPr="00034F1E">
        <w:rPr>
          <w:rFonts w:ascii="Verdana" w:hAnsi="Verdana" w:hint="eastAsi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архітектура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системи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побудови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доменної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моделі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предметної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області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основі</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початкової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слабко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структурованої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семантично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орієнтованої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інформації</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Апробація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результатів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роботи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Основні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наукові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результати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положення</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роботи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були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представлені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обговорювалися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наступних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наукових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конференціях</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color w:val="000000"/>
          <w:shd w:val="clear" w:color="auto" w:fill="FFFFFF"/>
        </w:rPr>
        <w:t xml:space="preserve">29-33,35 </w:t>
      </w:r>
      <w:r w:rsidRPr="00034F1E">
        <w:rPr>
          <w:rFonts w:ascii="Verdana" w:hAnsi="Verdana" w:hint="eastAsia"/>
          <w:color w:val="000000"/>
          <w:shd w:val="clear" w:color="auto" w:fill="FFFFFF"/>
        </w:rPr>
        <w:t>Щорічна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науково</w:t>
      </w:r>
      <w:r w:rsidRPr="00034F1E">
        <w:rPr>
          <w:rFonts w:ascii="Verdana" w:hAnsi="Verdana"/>
          <w:color w:val="000000"/>
          <w:shd w:val="clear" w:color="auto" w:fill="FFFFFF"/>
        </w:rPr>
        <w:t>-</w:t>
      </w:r>
      <w:r w:rsidRPr="00034F1E">
        <w:rPr>
          <w:rFonts w:ascii="Verdana" w:hAnsi="Verdana" w:hint="eastAsia"/>
          <w:color w:val="000000"/>
          <w:shd w:val="clear" w:color="auto" w:fill="FFFFFF"/>
        </w:rPr>
        <w:t>технічна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конференція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молодих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вчених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спеціалістів</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ІПМЕ</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Г</w:t>
      </w:r>
      <w:r w:rsidRPr="00034F1E">
        <w:rPr>
          <w:rFonts w:ascii="Verdana" w:hAnsi="Verdana"/>
          <w:color w:val="000000"/>
          <w:shd w:val="clear" w:color="auto" w:fill="FFFFFF"/>
        </w:rPr>
        <w:t>.</w:t>
      </w:r>
      <w:r w:rsidRPr="00034F1E">
        <w:rPr>
          <w:rFonts w:ascii="Verdana" w:hAnsi="Verdana" w:hint="eastAsia"/>
          <w:color w:val="000000"/>
          <w:shd w:val="clear" w:color="auto" w:fill="FFFFFF"/>
        </w:rPr>
        <w:t>Є</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Пухова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НАН</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України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Київ</w:t>
      </w:r>
      <w:r w:rsidRPr="00034F1E">
        <w:rPr>
          <w:rFonts w:ascii="Verdana" w:hAnsi="Verdana"/>
          <w:color w:val="000000"/>
          <w:shd w:val="clear" w:color="auto" w:fill="FFFFFF"/>
        </w:rPr>
        <w:t xml:space="preserve">, 2010-2014; </w:t>
      </w:r>
      <w:r w:rsidRPr="00034F1E">
        <w:rPr>
          <w:rFonts w:ascii="Verdana" w:hAnsi="Verdana" w:hint="eastAsia"/>
          <w:color w:val="000000"/>
          <w:shd w:val="clear" w:color="auto" w:fill="FFFFFF"/>
        </w:rPr>
        <w:t>Перша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Друга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Третя</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Міжнародна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науково</w:t>
      </w:r>
      <w:r w:rsidRPr="00034F1E">
        <w:rPr>
          <w:rFonts w:ascii="Verdana" w:hAnsi="Verdana"/>
          <w:color w:val="000000"/>
          <w:shd w:val="clear" w:color="auto" w:fill="FFFFFF"/>
        </w:rPr>
        <w:t>-</w:t>
      </w:r>
      <w:r w:rsidRPr="00034F1E">
        <w:rPr>
          <w:rFonts w:ascii="Verdana" w:hAnsi="Verdana" w:hint="eastAsia"/>
          <w:color w:val="000000"/>
          <w:shd w:val="clear" w:color="auto" w:fill="FFFFFF"/>
        </w:rPr>
        <w:t>технічна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конференція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w:t>
      </w:r>
      <w:r w:rsidRPr="00034F1E">
        <w:rPr>
          <w:rFonts w:ascii="Verdana" w:hAnsi="Verdana" w:hint="eastAsia"/>
          <w:color w:val="000000"/>
          <w:shd w:val="clear" w:color="auto" w:fill="FFFFFF"/>
        </w:rPr>
        <w:t>Обчислювальний</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інтелект</w:t>
      </w:r>
      <w:r w:rsidRPr="00034F1E">
        <w:rPr>
          <w:rFonts w:ascii="Verdana" w:hAnsi="Verdana" w:hint="eastAsia"/>
          <w:color w:val="000000"/>
          <w:shd w:val="clear" w:color="auto" w:fill="FFFFFF"/>
        </w:rPr>
        <w:t>»</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Черкаси</w:t>
      </w:r>
      <w:r w:rsidRPr="00034F1E">
        <w:rPr>
          <w:rFonts w:ascii="Verdana" w:hAnsi="Verdana"/>
          <w:color w:val="000000"/>
          <w:shd w:val="clear" w:color="auto" w:fill="FFFFFF"/>
        </w:rPr>
        <w:t xml:space="preserve">, 2011, 2013, 2015; </w:t>
      </w:r>
      <w:r w:rsidRPr="00034F1E">
        <w:rPr>
          <w:rFonts w:ascii="Verdana" w:hAnsi="Verdana" w:hint="eastAsia"/>
          <w:color w:val="000000"/>
          <w:shd w:val="clear" w:color="auto" w:fill="FFFFFF"/>
        </w:rPr>
        <w:t>Международна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научна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конференция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w:t>
      </w:r>
      <w:r w:rsidRPr="00034F1E">
        <w:rPr>
          <w:rFonts w:ascii="Verdana" w:hAnsi="Verdana" w:hint="eastAsia"/>
          <w:color w:val="000000"/>
          <w:shd w:val="clear" w:color="auto" w:fill="FFFFFF"/>
        </w:rPr>
        <w:t>Приложение</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информационните</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комуникационни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технологии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икономиката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и</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образованието</w:t>
      </w:r>
      <w:r w:rsidRPr="00034F1E">
        <w:rPr>
          <w:rFonts w:ascii="Verdana" w:hAnsi="Verdana" w:hint="eastAsia"/>
          <w:color w:val="000000"/>
          <w:shd w:val="clear" w:color="auto" w:fill="FFFFFF"/>
        </w:rPr>
        <w:t>»</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Болгарія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Софія</w:t>
      </w:r>
      <w:r w:rsidRPr="00034F1E">
        <w:rPr>
          <w:rFonts w:ascii="Verdana" w:hAnsi="Verdana"/>
          <w:color w:val="000000"/>
          <w:shd w:val="clear" w:color="auto" w:fill="FFFFFF"/>
        </w:rPr>
        <w:t xml:space="preserve">, 2-3 </w:t>
      </w:r>
      <w:r w:rsidRPr="00034F1E">
        <w:rPr>
          <w:rFonts w:ascii="Verdana" w:hAnsi="Verdana" w:hint="eastAsia"/>
          <w:color w:val="000000"/>
          <w:shd w:val="clear" w:color="auto" w:fill="FFFFFF"/>
        </w:rPr>
        <w:t>грудня</w:t>
      </w:r>
      <w:r w:rsidRPr="00034F1E">
        <w:rPr>
          <w:rFonts w:ascii="Verdana" w:hAnsi="Verdana"/>
          <w:color w:val="000000"/>
          <w:shd w:val="clear" w:color="auto" w:fill="FFFFFF"/>
        </w:rPr>
        <w:t xml:space="preserve"> 2011 </w:t>
      </w:r>
      <w:r w:rsidRPr="00034F1E">
        <w:rPr>
          <w:rFonts w:ascii="Verdana" w:hAnsi="Verdana" w:hint="eastAsia"/>
          <w:color w:val="000000"/>
          <w:shd w:val="clear" w:color="auto" w:fill="FFFFFF"/>
        </w:rPr>
        <w:t>р</w:t>
      </w:r>
      <w:r w:rsidRPr="00034F1E">
        <w:rPr>
          <w:rFonts w:ascii="Verdana" w:hAnsi="Verdana"/>
          <w:color w:val="000000"/>
          <w:shd w:val="clear" w:color="auto" w:fill="FFFFFF"/>
        </w:rPr>
        <w:t xml:space="preserve">.; 5 </w:t>
      </w:r>
      <w:r w:rsidRPr="00034F1E">
        <w:rPr>
          <w:rFonts w:ascii="Verdana" w:hAnsi="Verdana" w:hint="eastAsia"/>
          <w:color w:val="000000"/>
          <w:shd w:val="clear" w:color="auto" w:fill="FFFFFF"/>
        </w:rPr>
        <w:t>та</w:t>
      </w:r>
      <w:r w:rsidRPr="00034F1E">
        <w:rPr>
          <w:rFonts w:ascii="Verdana" w:hAnsi="Verdana"/>
          <w:color w:val="000000"/>
          <w:shd w:val="clear" w:color="auto" w:fill="FFFFFF"/>
        </w:rPr>
        <w:t xml:space="preserve"> 6 </w:t>
      </w:r>
      <w:r w:rsidRPr="00034F1E">
        <w:rPr>
          <w:rFonts w:ascii="Verdana" w:hAnsi="Verdana" w:hint="eastAsia"/>
          <w:color w:val="000000"/>
          <w:shd w:val="clear" w:color="auto" w:fill="FFFFFF"/>
        </w:rPr>
        <w:t>Міжнародна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наукова</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конференція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w:t>
      </w:r>
      <w:r w:rsidRPr="00034F1E">
        <w:rPr>
          <w:rFonts w:ascii="Verdana" w:hAnsi="Verdana" w:hint="eastAsia"/>
          <w:color w:val="000000"/>
          <w:shd w:val="clear" w:color="auto" w:fill="FFFFFF"/>
        </w:rPr>
        <w:t>Сучасні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проблеми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математичного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моделювання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прогнозування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оптимізації</w:t>
      </w:r>
      <w:r w:rsidRPr="00034F1E">
        <w:rPr>
          <w:rFonts w:ascii="Verdana" w:hAnsi="Verdana" w:hint="eastAsia"/>
          <w:color w:val="000000"/>
          <w:shd w:val="clear" w:color="auto" w:fill="FFFFFF"/>
        </w:rPr>
        <w:t>»</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базі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Кам’янець</w:t>
      </w:r>
      <w:r w:rsidRPr="00034F1E">
        <w:rPr>
          <w:rFonts w:ascii="Verdana" w:hAnsi="Verdana"/>
          <w:color w:val="000000"/>
          <w:shd w:val="clear" w:color="auto" w:fill="FFFFFF"/>
        </w:rPr>
        <w:t>-</w:t>
      </w:r>
      <w:r w:rsidRPr="00034F1E">
        <w:rPr>
          <w:rFonts w:ascii="Verdana" w:hAnsi="Verdana" w:hint="eastAsia"/>
          <w:color w:val="000000"/>
          <w:shd w:val="clear" w:color="auto" w:fill="FFFFFF"/>
        </w:rPr>
        <w:t>Подільського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національного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університету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імені</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Івана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Огієнка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Кам’янець</w:t>
      </w:r>
      <w:r w:rsidRPr="00034F1E">
        <w:rPr>
          <w:rFonts w:ascii="Verdana" w:hAnsi="Verdana"/>
          <w:color w:val="000000"/>
          <w:shd w:val="clear" w:color="auto" w:fill="FFFFFF"/>
        </w:rPr>
        <w:t>-</w:t>
      </w:r>
      <w:r w:rsidRPr="00034F1E">
        <w:rPr>
          <w:rFonts w:ascii="Verdana" w:hAnsi="Verdana" w:hint="eastAsia"/>
          <w:color w:val="000000"/>
          <w:shd w:val="clear" w:color="auto" w:fill="FFFFFF"/>
        </w:rPr>
        <w:t>Подільський</w:t>
      </w:r>
      <w:r w:rsidRPr="00034F1E">
        <w:rPr>
          <w:rFonts w:ascii="Verdana" w:hAnsi="Verdana"/>
          <w:color w:val="000000"/>
          <w:shd w:val="clear" w:color="auto" w:fill="FFFFFF"/>
        </w:rPr>
        <w:t xml:space="preserve">, 2012, 2014; IV </w:t>
      </w:r>
      <w:r w:rsidRPr="00034F1E">
        <w:rPr>
          <w:rFonts w:ascii="Verdana" w:hAnsi="Verdana" w:hint="eastAsia"/>
          <w:color w:val="000000"/>
          <w:shd w:val="clear" w:color="auto" w:fill="FFFFFF"/>
        </w:rPr>
        <w:t>Міжнародна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наукова</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конференція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w:t>
      </w:r>
      <w:r w:rsidRPr="00034F1E">
        <w:rPr>
          <w:rFonts w:ascii="Verdana" w:hAnsi="Verdana" w:hint="eastAsia"/>
          <w:color w:val="000000"/>
          <w:shd w:val="clear" w:color="auto" w:fill="FFFFFF"/>
        </w:rPr>
        <w:t>Моделирование</w:t>
      </w:r>
      <w:r w:rsidRPr="00034F1E">
        <w:rPr>
          <w:rFonts w:ascii="Verdana" w:hAnsi="Verdana"/>
          <w:color w:val="000000"/>
          <w:shd w:val="clear" w:color="auto" w:fill="FFFFFF"/>
        </w:rPr>
        <w:t>-2012</w:t>
      </w:r>
      <w:r w:rsidRPr="00034F1E">
        <w:rPr>
          <w:rFonts w:ascii="Verdana" w:hAnsi="Verdana" w:hint="eastAsia"/>
          <w:color w:val="000000"/>
          <w:shd w:val="clear" w:color="auto" w:fill="FFFFFF"/>
        </w:rPr>
        <w:t>»</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Київ</w:t>
      </w:r>
      <w:r w:rsidRPr="00034F1E">
        <w:rPr>
          <w:rFonts w:ascii="Verdana" w:hAnsi="Verdana"/>
          <w:color w:val="000000"/>
          <w:shd w:val="clear" w:color="auto" w:fill="FFFFFF"/>
        </w:rPr>
        <w:t>, 2012, 16</w:t>
      </w:r>
      <w:r w:rsidRPr="00034F1E">
        <w:rPr>
          <w:rFonts w:ascii="Verdana" w:hAnsi="Verdana" w:hint="eastAsia"/>
          <w:color w:val="000000"/>
          <w:shd w:val="clear" w:color="auto" w:fill="FFFFFF"/>
        </w:rPr>
        <w:t>–</w:t>
      </w:r>
      <w:r w:rsidRPr="00034F1E">
        <w:rPr>
          <w:rFonts w:ascii="Verdana" w:hAnsi="Verdana"/>
          <w:color w:val="000000"/>
          <w:shd w:val="clear" w:color="auto" w:fill="FFFFFF"/>
        </w:rPr>
        <w:t xml:space="preserve">18 </w:t>
      </w:r>
      <w:r w:rsidRPr="00034F1E">
        <w:rPr>
          <w:rFonts w:ascii="Verdana" w:hAnsi="Verdana" w:hint="eastAsia"/>
          <w:color w:val="000000"/>
          <w:shd w:val="clear" w:color="auto" w:fill="FFFFFF"/>
        </w:rPr>
        <w:t>травня</w:t>
      </w:r>
      <w:r w:rsidRPr="00034F1E">
        <w:rPr>
          <w:rFonts w:ascii="Verdana" w:hAnsi="Verdana"/>
          <w:color w:val="000000"/>
          <w:shd w:val="clear" w:color="auto" w:fill="FFFFFF"/>
        </w:rPr>
        <w:t xml:space="preserve">; IV </w:t>
      </w:r>
      <w:r w:rsidRPr="00034F1E">
        <w:rPr>
          <w:rFonts w:ascii="Verdana" w:hAnsi="Verdana" w:hint="eastAsia"/>
          <w:color w:val="000000"/>
          <w:shd w:val="clear" w:color="auto" w:fill="FFFFFF"/>
        </w:rPr>
        <w:t>Міжнародна</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науково</w:t>
      </w:r>
      <w:r w:rsidRPr="00034F1E">
        <w:rPr>
          <w:rFonts w:ascii="Verdana" w:hAnsi="Verdana"/>
          <w:color w:val="000000"/>
          <w:shd w:val="clear" w:color="auto" w:fill="FFFFFF"/>
        </w:rPr>
        <w:t>-</w:t>
      </w:r>
      <w:r w:rsidRPr="00034F1E">
        <w:rPr>
          <w:rFonts w:ascii="Verdana" w:hAnsi="Verdana" w:hint="eastAsia"/>
          <w:color w:val="000000"/>
          <w:shd w:val="clear" w:color="auto" w:fill="FFFFFF"/>
        </w:rPr>
        <w:t>технічна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конференція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w:t>
      </w:r>
      <w:r w:rsidRPr="00034F1E">
        <w:rPr>
          <w:rFonts w:ascii="Verdana" w:hAnsi="Verdana" w:hint="eastAsia"/>
          <w:color w:val="000000"/>
          <w:shd w:val="clear" w:color="auto" w:fill="FFFFFF"/>
        </w:rPr>
        <w:t>Моделирование</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электротехнике</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электронике</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и</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светотехнике</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МЭЭС’</w:t>
      </w:r>
      <w:r w:rsidRPr="00034F1E">
        <w:rPr>
          <w:rFonts w:ascii="Verdana" w:hAnsi="Verdana"/>
          <w:color w:val="000000"/>
          <w:shd w:val="clear" w:color="auto" w:fill="FFFFFF"/>
        </w:rPr>
        <w:t>12</w:t>
      </w:r>
      <w:r w:rsidRPr="00034F1E">
        <w:rPr>
          <w:rFonts w:ascii="Verdana" w:hAnsi="Verdana" w:hint="eastAsia"/>
          <w:color w:val="000000"/>
          <w:shd w:val="clear" w:color="auto" w:fill="FFFFFF"/>
        </w:rPr>
        <w:t>»</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Київ</w:t>
      </w:r>
      <w:r w:rsidRPr="00034F1E">
        <w:rPr>
          <w:rFonts w:ascii="Verdana" w:hAnsi="Verdana"/>
          <w:color w:val="000000"/>
          <w:shd w:val="clear" w:color="auto" w:fill="FFFFFF"/>
        </w:rPr>
        <w:t>, 2012, 19</w:t>
      </w:r>
      <w:r w:rsidRPr="00034F1E">
        <w:rPr>
          <w:rFonts w:ascii="Verdana" w:hAnsi="Verdana" w:hint="eastAsia"/>
          <w:color w:val="000000"/>
          <w:shd w:val="clear" w:color="auto" w:fill="FFFFFF"/>
        </w:rPr>
        <w:t>–</w:t>
      </w:r>
      <w:r w:rsidRPr="00034F1E">
        <w:rPr>
          <w:rFonts w:ascii="Verdana" w:hAnsi="Verdana"/>
          <w:color w:val="000000"/>
          <w:shd w:val="clear" w:color="auto" w:fill="FFFFFF"/>
        </w:rPr>
        <w:t xml:space="preserve">21 </w:t>
      </w:r>
      <w:r w:rsidRPr="00034F1E">
        <w:rPr>
          <w:rFonts w:ascii="Verdana" w:hAnsi="Verdana" w:hint="eastAsia"/>
          <w:color w:val="000000"/>
          <w:shd w:val="clear" w:color="auto" w:fill="FFFFFF"/>
        </w:rPr>
        <w:t>вересня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Міжнародні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конференції</w:t>
      </w:r>
    </w:p>
    <w:p w:rsidR="00034F1E" w:rsidRPr="00034F1E" w:rsidRDefault="00034F1E" w:rsidP="00034F1E">
      <w:pPr>
        <w:rPr>
          <w:rFonts w:ascii="Verdana" w:hAnsi="Verdana"/>
          <w:color w:val="000000"/>
          <w:shd w:val="clear" w:color="auto" w:fill="FFFFFF"/>
          <w:lang w:val="en-US"/>
        </w:rPr>
      </w:pPr>
      <w:r w:rsidRPr="00034F1E">
        <w:rPr>
          <w:rFonts w:ascii="Verdana" w:hAnsi="Verdana" w:hint="eastAsia"/>
          <w:color w:val="000000"/>
          <w:shd w:val="clear" w:color="auto" w:fill="FFFFFF"/>
          <w:lang w:val="en-US"/>
        </w:rPr>
        <w:t>«</w:t>
      </w:r>
      <w:r w:rsidRPr="00034F1E">
        <w:rPr>
          <w:rFonts w:ascii="Verdana" w:hAnsi="Verdana"/>
          <w:color w:val="000000"/>
          <w:shd w:val="clear" w:color="auto" w:fill="FFFFFF"/>
          <w:lang w:val="en-US"/>
        </w:rPr>
        <w:t>International Conference on Application of Information and Communication</w:t>
      </w:r>
    </w:p>
    <w:p w:rsidR="00034F1E" w:rsidRPr="00034F1E" w:rsidRDefault="00034F1E" w:rsidP="00034F1E">
      <w:pPr>
        <w:rPr>
          <w:rFonts w:ascii="Verdana" w:hAnsi="Verdana"/>
          <w:color w:val="000000"/>
          <w:shd w:val="clear" w:color="auto" w:fill="FFFFFF"/>
          <w:lang w:val="en-US"/>
        </w:rPr>
      </w:pPr>
      <w:r w:rsidRPr="00034F1E">
        <w:rPr>
          <w:rFonts w:ascii="Verdana" w:hAnsi="Verdana"/>
          <w:color w:val="000000"/>
          <w:shd w:val="clear" w:color="auto" w:fill="FFFFFF"/>
          <w:lang w:val="en-US"/>
        </w:rPr>
        <w:t xml:space="preserve">Technology and Statistics in Economy and Education ICAICTSEE </w:t>
      </w:r>
      <w:r w:rsidRPr="00034F1E">
        <w:rPr>
          <w:rFonts w:ascii="Verdana" w:hAnsi="Verdana" w:hint="eastAsia"/>
          <w:color w:val="000000"/>
          <w:shd w:val="clear" w:color="auto" w:fill="FFFFFF"/>
          <w:lang w:val="en-US"/>
        </w:rPr>
        <w:t>–</w:t>
      </w:r>
      <w:r w:rsidRPr="00034F1E">
        <w:rPr>
          <w:rFonts w:ascii="Verdana" w:hAnsi="Verdana"/>
          <w:color w:val="000000"/>
          <w:shd w:val="clear" w:color="auto" w:fill="FFFFFF"/>
          <w:lang w:val="en-US"/>
        </w:rPr>
        <w:t xml:space="preserve"> 2011-2015</w:t>
      </w:r>
      <w:r w:rsidRPr="00034F1E">
        <w:rPr>
          <w:rFonts w:ascii="Verdana" w:hAnsi="Verdana" w:hint="eastAsia"/>
          <w:color w:val="000000"/>
          <w:shd w:val="clear" w:color="auto" w:fill="FFFFFF"/>
          <w:lang w:val="en-US"/>
        </w:rPr>
        <w:t>»</w:t>
      </w:r>
      <w:r w:rsidRPr="00034F1E">
        <w:rPr>
          <w:rFonts w:ascii="Verdana" w:hAnsi="Verdana"/>
          <w:color w:val="000000"/>
          <w:shd w:val="clear" w:color="auto" w:fill="FFFFFF"/>
          <w:lang w:val="en-US"/>
        </w:rPr>
        <w:t xml:space="preserve"> </w:t>
      </w:r>
      <w:r w:rsidRPr="00034F1E">
        <w:rPr>
          <w:rFonts w:ascii="Verdana" w:hAnsi="Verdana" w:hint="eastAsia"/>
          <w:color w:val="000000"/>
          <w:shd w:val="clear" w:color="auto" w:fill="FFFFFF"/>
          <w:lang w:val="en-US"/>
        </w:rPr>
        <w:t>–</w:t>
      </w:r>
    </w:p>
    <w:p w:rsidR="00034F1E" w:rsidRPr="00034F1E" w:rsidRDefault="00034F1E" w:rsidP="00034F1E">
      <w:pPr>
        <w:rPr>
          <w:rFonts w:ascii="Verdana" w:hAnsi="Verdana"/>
          <w:color w:val="000000"/>
          <w:shd w:val="clear" w:color="auto" w:fill="FFFFFF"/>
          <w:lang w:val="en-US"/>
        </w:rPr>
      </w:pPr>
      <w:r w:rsidRPr="00034F1E">
        <w:rPr>
          <w:rFonts w:ascii="Verdana" w:hAnsi="Verdana" w:hint="eastAsia"/>
          <w:color w:val="000000"/>
          <w:shd w:val="clear" w:color="auto" w:fill="FFFFFF"/>
        </w:rPr>
        <w:t>Болгарія</w:t>
      </w:r>
      <w:r w:rsidRPr="00034F1E">
        <w:rPr>
          <w:rFonts w:ascii="Verdana" w:hAnsi="Verdana"/>
          <w:color w:val="000000"/>
          <w:shd w:val="clear" w:color="auto" w:fill="FFFFFF"/>
          <w:lang w:val="en-US"/>
        </w:rPr>
        <w:t xml:space="preserve">, </w:t>
      </w:r>
      <w:r w:rsidRPr="00034F1E">
        <w:rPr>
          <w:rFonts w:ascii="Verdana" w:hAnsi="Verdana" w:hint="eastAsia"/>
          <w:color w:val="000000"/>
          <w:shd w:val="clear" w:color="auto" w:fill="FFFFFF"/>
        </w:rPr>
        <w:t>Софія</w:t>
      </w:r>
      <w:r w:rsidRPr="00034F1E">
        <w:rPr>
          <w:rFonts w:ascii="Verdana" w:hAnsi="Verdana"/>
          <w:color w:val="000000"/>
          <w:shd w:val="clear" w:color="auto" w:fill="FFFFFF"/>
          <w:lang w:val="en-US"/>
        </w:rPr>
        <w:t xml:space="preserve">, 2011-2015; </w:t>
      </w:r>
      <w:r w:rsidRPr="00034F1E">
        <w:rPr>
          <w:rFonts w:ascii="Verdana" w:hAnsi="Verdana" w:hint="eastAsia"/>
          <w:color w:val="000000"/>
          <w:shd w:val="clear" w:color="auto" w:fill="FFFFFF"/>
        </w:rPr>
        <w:t>Сьома</w:t>
      </w:r>
      <w:r w:rsidRPr="00034F1E">
        <w:rPr>
          <w:rFonts w:ascii="Verdana" w:hAnsi="Verdana"/>
          <w:color w:val="000000"/>
          <w:shd w:val="clear" w:color="auto" w:fill="FFFFFF"/>
          <w:lang w:val="en-US"/>
        </w:rPr>
        <w:t xml:space="preserve"> </w:t>
      </w:r>
      <w:r w:rsidRPr="00034F1E">
        <w:rPr>
          <w:rFonts w:ascii="Verdana" w:hAnsi="Verdana" w:hint="eastAsia"/>
          <w:color w:val="000000"/>
          <w:shd w:val="clear" w:color="auto" w:fill="FFFFFF"/>
        </w:rPr>
        <w:t>Міжнародна</w:t>
      </w:r>
      <w:r w:rsidRPr="00034F1E">
        <w:rPr>
          <w:rFonts w:ascii="Verdana" w:hAnsi="Verdana"/>
          <w:color w:val="000000"/>
          <w:shd w:val="clear" w:color="auto" w:fill="FFFFFF"/>
          <w:lang w:val="en-US"/>
        </w:rPr>
        <w:t xml:space="preserve"> </w:t>
      </w:r>
      <w:r w:rsidRPr="00034F1E">
        <w:rPr>
          <w:rFonts w:ascii="Verdana" w:hAnsi="Verdana" w:hint="eastAsia"/>
          <w:color w:val="000000"/>
          <w:shd w:val="clear" w:color="auto" w:fill="FFFFFF"/>
        </w:rPr>
        <w:t>конференція</w:t>
      </w:r>
      <w:r w:rsidRPr="00034F1E">
        <w:rPr>
          <w:rFonts w:ascii="Verdana" w:hAnsi="Verdana"/>
          <w:color w:val="000000"/>
          <w:shd w:val="clear" w:color="auto" w:fill="FFFFFF"/>
          <w:lang w:val="en-US"/>
        </w:rPr>
        <w:t xml:space="preserve"> World Conference on</w:t>
      </w:r>
    </w:p>
    <w:p w:rsidR="00034F1E" w:rsidRPr="00034F1E" w:rsidRDefault="00034F1E" w:rsidP="00034F1E">
      <w:pPr>
        <w:rPr>
          <w:rFonts w:ascii="Verdana" w:hAnsi="Verdana"/>
          <w:color w:val="000000"/>
          <w:shd w:val="clear" w:color="auto" w:fill="FFFFFF"/>
          <w:lang w:val="en-US"/>
        </w:rPr>
      </w:pPr>
      <w:r w:rsidRPr="00034F1E">
        <w:rPr>
          <w:rFonts w:ascii="Verdana" w:hAnsi="Verdana"/>
          <w:color w:val="000000"/>
          <w:shd w:val="clear" w:color="auto" w:fill="FFFFFF"/>
          <w:lang w:val="en-US"/>
        </w:rPr>
        <w:t xml:space="preserve">Intelligent Systems for Industrial Automation WCIS-2012 </w:t>
      </w:r>
      <w:r w:rsidRPr="00034F1E">
        <w:rPr>
          <w:rFonts w:ascii="Verdana" w:hAnsi="Verdana" w:hint="eastAsia"/>
          <w:color w:val="000000"/>
          <w:shd w:val="clear" w:color="auto" w:fill="FFFFFF"/>
          <w:lang w:val="en-US"/>
        </w:rPr>
        <w:t>–</w:t>
      </w:r>
      <w:r w:rsidRPr="00034F1E">
        <w:rPr>
          <w:rFonts w:ascii="Verdana" w:hAnsi="Verdana"/>
          <w:color w:val="000000"/>
          <w:shd w:val="clear" w:color="auto" w:fill="FFFFFF"/>
          <w:lang w:val="en-US"/>
        </w:rPr>
        <w:t xml:space="preserve"> </w:t>
      </w:r>
      <w:r w:rsidRPr="00034F1E">
        <w:rPr>
          <w:rFonts w:ascii="Verdana" w:hAnsi="Verdana" w:hint="eastAsia"/>
          <w:color w:val="000000"/>
          <w:shd w:val="clear" w:color="auto" w:fill="FFFFFF"/>
        </w:rPr>
        <w:t>Узбекистан</w:t>
      </w:r>
      <w:r w:rsidRPr="00034F1E">
        <w:rPr>
          <w:rFonts w:ascii="Verdana" w:hAnsi="Verdana"/>
          <w:color w:val="000000"/>
          <w:shd w:val="clear" w:color="auto" w:fill="FFFFFF"/>
          <w:lang w:val="en-US"/>
        </w:rPr>
        <w:t xml:space="preserve">, </w:t>
      </w:r>
      <w:r w:rsidRPr="00034F1E">
        <w:rPr>
          <w:rFonts w:ascii="Verdana" w:hAnsi="Verdana" w:hint="eastAsia"/>
          <w:color w:val="000000"/>
          <w:shd w:val="clear" w:color="auto" w:fill="FFFFFF"/>
        </w:rPr>
        <w:t>Ташкент</w:t>
      </w:r>
      <w:r w:rsidRPr="00034F1E">
        <w:rPr>
          <w:rFonts w:ascii="Verdana" w:hAnsi="Verdana"/>
          <w:color w:val="000000"/>
          <w:shd w:val="clear" w:color="auto" w:fill="FFFFFF"/>
          <w:lang w:val="en-US"/>
        </w:rPr>
        <w:t>,</w:t>
      </w:r>
    </w:p>
    <w:p w:rsidR="00034F1E" w:rsidRPr="00034F1E" w:rsidRDefault="00034F1E" w:rsidP="00034F1E">
      <w:pPr>
        <w:rPr>
          <w:rFonts w:ascii="Verdana" w:hAnsi="Verdana"/>
          <w:color w:val="000000"/>
          <w:shd w:val="clear" w:color="auto" w:fill="FFFFFF"/>
        </w:rPr>
      </w:pPr>
      <w:r w:rsidRPr="00034F1E">
        <w:rPr>
          <w:rFonts w:ascii="Verdana" w:hAnsi="Verdana"/>
          <w:color w:val="000000"/>
          <w:shd w:val="clear" w:color="auto" w:fill="FFFFFF"/>
        </w:rPr>
        <w:t xml:space="preserve">2012, 25-27 </w:t>
      </w:r>
      <w:r w:rsidRPr="00034F1E">
        <w:rPr>
          <w:rFonts w:ascii="Verdana" w:hAnsi="Verdana" w:hint="eastAsia"/>
          <w:color w:val="000000"/>
          <w:shd w:val="clear" w:color="auto" w:fill="FFFFFF"/>
        </w:rPr>
        <w:t>листопада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Міжнародна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наукова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конференція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w:t>
      </w:r>
      <w:r w:rsidRPr="00034F1E">
        <w:rPr>
          <w:rFonts w:ascii="Verdana" w:hAnsi="Verdana" w:hint="eastAsia"/>
          <w:color w:val="000000"/>
          <w:shd w:val="clear" w:color="auto" w:fill="FFFFFF"/>
        </w:rPr>
        <w:t>Питання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оптимізації</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обчислень</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ПОО</w:t>
      </w:r>
      <w:r w:rsidRPr="00034F1E">
        <w:rPr>
          <w:rFonts w:ascii="Verdana" w:hAnsi="Verdana"/>
          <w:color w:val="000000"/>
          <w:shd w:val="clear" w:color="auto" w:fill="FFFFFF"/>
        </w:rPr>
        <w:t>-XL)</w:t>
      </w:r>
      <w:r w:rsidRPr="00034F1E">
        <w:rPr>
          <w:rFonts w:ascii="Verdana" w:hAnsi="Verdana" w:hint="eastAsia"/>
          <w:color w:val="000000"/>
          <w:shd w:val="clear" w:color="auto" w:fill="FFFFFF"/>
        </w:rPr>
        <w:t>»</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Україна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Крим</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Велика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Ялта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смт</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Кацівелі</w:t>
      </w:r>
      <w:r w:rsidRPr="00034F1E">
        <w:rPr>
          <w:rFonts w:ascii="Verdana" w:hAnsi="Verdana"/>
          <w:color w:val="000000"/>
          <w:shd w:val="clear" w:color="auto" w:fill="FFFFFF"/>
        </w:rPr>
        <w:t xml:space="preserve">, 30 </w:t>
      </w:r>
      <w:r w:rsidRPr="00034F1E">
        <w:rPr>
          <w:rFonts w:ascii="Verdana" w:hAnsi="Verdana" w:hint="eastAsia"/>
          <w:color w:val="000000"/>
          <w:shd w:val="clear" w:color="auto" w:fill="FFFFFF"/>
        </w:rPr>
        <w:t>вересня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w:t>
      </w:r>
      <w:r w:rsidRPr="00034F1E">
        <w:rPr>
          <w:rFonts w:ascii="Verdana" w:hAnsi="Verdana"/>
          <w:color w:val="000000"/>
          <w:shd w:val="clear" w:color="auto" w:fill="FFFFFF"/>
        </w:rPr>
        <w:t xml:space="preserve"> 4</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жовтня</w:t>
      </w:r>
      <w:r w:rsidRPr="00034F1E">
        <w:rPr>
          <w:rFonts w:ascii="Verdana" w:hAnsi="Verdana"/>
          <w:color w:val="000000"/>
          <w:shd w:val="clear" w:color="auto" w:fill="FFFFFF"/>
        </w:rPr>
        <w:t xml:space="preserve"> 2013 </w:t>
      </w:r>
      <w:r w:rsidRPr="00034F1E">
        <w:rPr>
          <w:rFonts w:ascii="Verdana" w:hAnsi="Verdana" w:hint="eastAsia"/>
          <w:color w:val="000000"/>
          <w:shd w:val="clear" w:color="auto" w:fill="FFFFFF"/>
        </w:rPr>
        <w:t>року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Міжнародна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наукова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школа</w:t>
      </w:r>
      <w:r w:rsidRPr="00034F1E">
        <w:rPr>
          <w:rFonts w:ascii="Verdana" w:hAnsi="Verdana"/>
          <w:color w:val="000000"/>
          <w:shd w:val="clear" w:color="auto" w:fill="FFFFFF"/>
        </w:rPr>
        <w:t>-</w:t>
      </w:r>
      <w:r w:rsidRPr="00034F1E">
        <w:rPr>
          <w:rFonts w:ascii="Verdana" w:hAnsi="Verdana" w:hint="eastAsia"/>
          <w:color w:val="000000"/>
          <w:shd w:val="clear" w:color="auto" w:fill="FFFFFF"/>
        </w:rPr>
        <w:t>семінар</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w:t>
      </w:r>
      <w:r w:rsidRPr="00034F1E">
        <w:rPr>
          <w:rFonts w:ascii="Verdana" w:hAnsi="Verdana" w:hint="eastAsia"/>
          <w:color w:val="000000"/>
          <w:shd w:val="clear" w:color="auto" w:fill="FFFFFF"/>
        </w:rPr>
        <w:t>Питання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оптимізації</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обчислень</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ПОО</w:t>
      </w:r>
      <w:r w:rsidRPr="00034F1E">
        <w:rPr>
          <w:rFonts w:ascii="Verdana" w:hAnsi="Verdana"/>
          <w:color w:val="000000"/>
          <w:shd w:val="clear" w:color="auto" w:fill="FFFFFF"/>
        </w:rPr>
        <w:t>-XLII)</w:t>
      </w:r>
      <w:r w:rsidRPr="00034F1E">
        <w:rPr>
          <w:rFonts w:ascii="Verdana" w:hAnsi="Verdana" w:hint="eastAsia"/>
          <w:color w:val="000000"/>
          <w:shd w:val="clear" w:color="auto" w:fill="FFFFFF"/>
        </w:rPr>
        <w:t>»</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Україна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Закарпатська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область</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Мукачівський</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район</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смт</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Чинадієво</w:t>
      </w:r>
      <w:r w:rsidRPr="00034F1E">
        <w:rPr>
          <w:rFonts w:ascii="Verdana" w:hAnsi="Verdana"/>
          <w:color w:val="000000"/>
          <w:shd w:val="clear" w:color="auto" w:fill="FFFFFF"/>
        </w:rPr>
        <w:t>, 21</w:t>
      </w:r>
      <w:r w:rsidRPr="00034F1E">
        <w:rPr>
          <w:rFonts w:ascii="Verdana" w:hAnsi="Verdana" w:hint="eastAsia"/>
          <w:color w:val="000000"/>
          <w:shd w:val="clear" w:color="auto" w:fill="FFFFFF"/>
        </w:rPr>
        <w:t>–</w:t>
      </w:r>
      <w:r w:rsidRPr="00034F1E">
        <w:rPr>
          <w:rFonts w:ascii="Verdana" w:hAnsi="Verdana"/>
          <w:color w:val="000000"/>
          <w:shd w:val="clear" w:color="auto" w:fill="FFFFFF"/>
        </w:rPr>
        <w:t xml:space="preserve"> 25 </w:t>
      </w:r>
      <w:r w:rsidRPr="00034F1E">
        <w:rPr>
          <w:rFonts w:ascii="Verdana" w:hAnsi="Verdana" w:hint="eastAsia"/>
          <w:color w:val="000000"/>
          <w:shd w:val="clear" w:color="auto" w:fill="FFFFFF"/>
        </w:rPr>
        <w:t>вересня</w:t>
      </w:r>
      <w:r w:rsidRPr="00034F1E">
        <w:rPr>
          <w:rFonts w:ascii="Verdana" w:hAnsi="Verdana"/>
          <w:color w:val="000000"/>
          <w:shd w:val="clear" w:color="auto" w:fill="FFFFFF"/>
        </w:rPr>
        <w:t xml:space="preserve"> 2015 </w:t>
      </w:r>
      <w:r w:rsidRPr="00034F1E">
        <w:rPr>
          <w:rFonts w:ascii="Verdana" w:hAnsi="Verdana" w:hint="eastAsia"/>
          <w:color w:val="000000"/>
          <w:shd w:val="clear" w:color="auto" w:fill="FFFFFF"/>
        </w:rPr>
        <w:t>року</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color w:val="000000"/>
          <w:shd w:val="clear" w:color="auto" w:fill="FFFFFF"/>
        </w:rPr>
        <w:t>13</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Публікації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Результати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дисертації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викладені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r w:rsidRPr="00034F1E">
        <w:rPr>
          <w:rFonts w:ascii="Verdana" w:hAnsi="Verdana"/>
          <w:color w:val="000000"/>
          <w:shd w:val="clear" w:color="auto" w:fill="FFFFFF"/>
        </w:rPr>
        <w:t xml:space="preserve"> 37 </w:t>
      </w:r>
      <w:r w:rsidRPr="00034F1E">
        <w:rPr>
          <w:rFonts w:ascii="Verdana" w:hAnsi="Verdana" w:hint="eastAsia"/>
          <w:color w:val="000000"/>
          <w:shd w:val="clear" w:color="auto" w:fill="FFFFFF"/>
        </w:rPr>
        <w:t>публікаціях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серед</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color w:val="000000"/>
          <w:shd w:val="clear" w:color="auto" w:fill="FFFFFF"/>
        </w:rPr>
        <w:t xml:space="preserve">14 </w:t>
      </w:r>
      <w:r w:rsidRPr="00034F1E">
        <w:rPr>
          <w:rFonts w:ascii="Verdana" w:hAnsi="Verdana" w:hint="eastAsia"/>
          <w:color w:val="000000"/>
          <w:shd w:val="clear" w:color="auto" w:fill="FFFFFF"/>
        </w:rPr>
        <w:t>статей</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опубліковано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фахових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виданнях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затверджених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ДАК</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України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них</w:t>
      </w:r>
      <w:r w:rsidRPr="00034F1E">
        <w:rPr>
          <w:rFonts w:ascii="Verdana" w:hAnsi="Verdana"/>
          <w:color w:val="000000"/>
          <w:shd w:val="clear" w:color="auto" w:fill="FFFFFF"/>
        </w:rPr>
        <w:t xml:space="preserve"> 10</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виданнях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індексованих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міжнародних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наукометричних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базах</w:t>
      </w:r>
      <w:r w:rsidRPr="00034F1E">
        <w:rPr>
          <w:rFonts w:ascii="Verdana" w:hAnsi="Verdana"/>
          <w:color w:val="000000"/>
          <w:shd w:val="clear" w:color="auto" w:fill="FFFFFF"/>
        </w:rPr>
        <w:t xml:space="preserve">), 3 </w:t>
      </w:r>
      <w:r w:rsidRPr="00034F1E">
        <w:rPr>
          <w:rFonts w:ascii="Verdana" w:hAnsi="Verdana" w:hint="eastAsia"/>
          <w:color w:val="000000"/>
          <w:shd w:val="clear" w:color="auto" w:fill="FFFFFF"/>
        </w:rPr>
        <w:t>статті</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у</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наукових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іноземних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виданнях</w:t>
      </w:r>
      <w:r w:rsidRPr="00034F1E">
        <w:rPr>
          <w:rFonts w:ascii="Verdana" w:hAnsi="Verdana"/>
          <w:color w:val="000000"/>
          <w:shd w:val="clear" w:color="auto" w:fill="FFFFFF"/>
        </w:rPr>
        <w:t xml:space="preserve">, 1 </w:t>
      </w:r>
      <w:r w:rsidRPr="00034F1E">
        <w:rPr>
          <w:rFonts w:ascii="Verdana" w:hAnsi="Verdana" w:hint="eastAsia"/>
          <w:color w:val="000000"/>
          <w:shd w:val="clear" w:color="auto" w:fill="FFFFFF"/>
        </w:rPr>
        <w:t>стаття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збірнику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наукових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праць</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АПН</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України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також</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w:t>
      </w:r>
      <w:r w:rsidRPr="00034F1E">
        <w:rPr>
          <w:rFonts w:ascii="Verdana" w:hAnsi="Verdana"/>
          <w:color w:val="000000"/>
          <w:shd w:val="clear" w:color="auto" w:fill="FFFFFF"/>
        </w:rPr>
        <w:t xml:space="preserve"> 19 </w:t>
      </w:r>
      <w:r w:rsidRPr="00034F1E">
        <w:rPr>
          <w:rFonts w:ascii="Verdana" w:hAnsi="Verdana" w:hint="eastAsia"/>
          <w:color w:val="000000"/>
          <w:shd w:val="clear" w:color="auto" w:fill="FFFFFF"/>
        </w:rPr>
        <w:t>матеріалах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конференцій</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наукових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семінарів</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Структура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обсяг</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дисертації</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Дисертаційна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робота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складається</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із</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вступу</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color w:val="000000"/>
          <w:shd w:val="clear" w:color="auto" w:fill="FFFFFF"/>
        </w:rPr>
        <w:t xml:space="preserve">3 </w:t>
      </w:r>
      <w:r w:rsidRPr="00034F1E">
        <w:rPr>
          <w:rFonts w:ascii="Verdana" w:hAnsi="Verdana" w:hint="eastAsia"/>
          <w:color w:val="000000"/>
          <w:shd w:val="clear" w:color="auto" w:fill="FFFFFF"/>
        </w:rPr>
        <w:t>розділів</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списку</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використаних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джерел</w:t>
      </w:r>
      <w:r w:rsidRPr="00034F1E">
        <w:rPr>
          <w:rFonts w:ascii="Verdana" w:hAnsi="Verdana"/>
          <w:color w:val="000000"/>
          <w:shd w:val="clear" w:color="auto" w:fill="FFFFFF"/>
        </w:rPr>
        <w:t xml:space="preserve"> (134 </w:t>
      </w:r>
      <w:r w:rsidRPr="00034F1E">
        <w:rPr>
          <w:rFonts w:ascii="Verdana" w:hAnsi="Verdana" w:hint="eastAsia"/>
          <w:color w:val="000000"/>
          <w:shd w:val="clear" w:color="auto" w:fill="FFFFFF"/>
        </w:rPr>
        <w:t>найменування</w:t>
      </w:r>
      <w:r w:rsidRPr="00034F1E">
        <w:rPr>
          <w:rFonts w:ascii="Verdana" w:hAnsi="Verdana"/>
          <w:color w:val="000000"/>
          <w:shd w:val="clear" w:color="auto" w:fill="FFFFFF"/>
        </w:rPr>
        <w:t xml:space="preserve">), 4 </w:t>
      </w:r>
      <w:r w:rsidRPr="00034F1E">
        <w:rPr>
          <w:rFonts w:ascii="Verdana" w:hAnsi="Verdana" w:hint="eastAsia"/>
          <w:color w:val="000000"/>
          <w:shd w:val="clear" w:color="auto" w:fill="FFFFFF"/>
        </w:rPr>
        <w:t>додатків</w:t>
      </w:r>
      <w:r w:rsidRPr="00034F1E">
        <w:rPr>
          <w:rFonts w:ascii="Verdana" w:hAnsi="Verdana"/>
          <w:color w:val="000000"/>
          <w:shd w:val="clear" w:color="auto" w:fill="FFFFFF"/>
        </w:rPr>
        <w:t>.</w:t>
      </w:r>
    </w:p>
    <w:p w:rsidR="00034F1E" w:rsidRPr="00034F1E" w:rsidRDefault="00034F1E" w:rsidP="00034F1E">
      <w:pPr>
        <w:rPr>
          <w:rFonts w:ascii="Verdana" w:hAnsi="Verdana"/>
          <w:color w:val="000000"/>
          <w:shd w:val="clear" w:color="auto" w:fill="FFFFFF"/>
        </w:rPr>
      </w:pPr>
      <w:r w:rsidRPr="00034F1E">
        <w:rPr>
          <w:rFonts w:ascii="Verdana" w:hAnsi="Verdana" w:hint="eastAsia"/>
          <w:color w:val="000000"/>
          <w:shd w:val="clear" w:color="auto" w:fill="FFFFFF"/>
        </w:rPr>
        <w:t>Основний</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текст</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роботи</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викладено</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на</w:t>
      </w:r>
      <w:r w:rsidRPr="00034F1E">
        <w:rPr>
          <w:rFonts w:ascii="Verdana" w:hAnsi="Verdana"/>
          <w:color w:val="000000"/>
          <w:shd w:val="clear" w:color="auto" w:fill="FFFFFF"/>
        </w:rPr>
        <w:t xml:space="preserve"> 143 </w:t>
      </w:r>
      <w:r w:rsidRPr="00034F1E">
        <w:rPr>
          <w:rFonts w:ascii="Verdana" w:hAnsi="Verdana" w:hint="eastAsia"/>
          <w:color w:val="000000"/>
          <w:shd w:val="clear" w:color="auto" w:fill="FFFFFF"/>
        </w:rPr>
        <w:t>сторінках</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Робота</w:t>
      </w:r>
      <w:r w:rsidRPr="00034F1E">
        <w:rPr>
          <w:rFonts w:ascii="Verdana" w:hAnsi="Verdana"/>
          <w:color w:val="000000"/>
          <w:shd w:val="clear" w:color="auto" w:fill="FFFFFF"/>
        </w:rPr>
        <w:t xml:space="preserve"> </w:t>
      </w:r>
      <w:r w:rsidRPr="00034F1E">
        <w:rPr>
          <w:rFonts w:ascii="Verdana" w:hAnsi="Verdana" w:hint="eastAsia"/>
          <w:color w:val="000000"/>
          <w:shd w:val="clear" w:color="auto" w:fill="FFFFFF"/>
        </w:rPr>
        <w:t>включає</w:t>
      </w:r>
      <w:r w:rsidRPr="00034F1E">
        <w:rPr>
          <w:rFonts w:ascii="Verdana" w:hAnsi="Verdana"/>
          <w:color w:val="000000"/>
          <w:shd w:val="clear" w:color="auto" w:fill="FFFFFF"/>
        </w:rPr>
        <w:t xml:space="preserve"> 50 </w:t>
      </w:r>
      <w:r w:rsidRPr="00034F1E">
        <w:rPr>
          <w:rFonts w:ascii="Verdana" w:hAnsi="Verdana" w:hint="eastAsia"/>
          <w:color w:val="000000"/>
          <w:shd w:val="clear" w:color="auto" w:fill="FFFFFF"/>
        </w:rPr>
        <w:t>рисунків</w:t>
      </w:r>
      <w:r w:rsidRPr="00034F1E">
        <w:rPr>
          <w:rFonts w:ascii="Verdana" w:hAnsi="Verdana"/>
          <w:color w:val="000000"/>
          <w:shd w:val="clear" w:color="auto" w:fill="FFFFFF"/>
        </w:rPr>
        <w:t>,</w:t>
      </w:r>
    </w:p>
    <w:p w:rsidR="005A2041" w:rsidRDefault="00034F1E" w:rsidP="00034F1E">
      <w:pPr>
        <w:rPr>
          <w:rFonts w:ascii="Verdana" w:hAnsi="Verdana"/>
          <w:color w:val="000000"/>
          <w:shd w:val="clear" w:color="auto" w:fill="FFFFFF"/>
        </w:rPr>
      </w:pPr>
      <w:r w:rsidRPr="00034F1E">
        <w:rPr>
          <w:rFonts w:ascii="Verdana" w:hAnsi="Verdana"/>
          <w:color w:val="000000"/>
          <w:shd w:val="clear" w:color="auto" w:fill="FFFFFF"/>
        </w:rPr>
        <w:t xml:space="preserve">21 </w:t>
      </w:r>
      <w:r w:rsidRPr="00034F1E">
        <w:rPr>
          <w:rFonts w:ascii="Verdana" w:hAnsi="Verdana" w:hint="eastAsia"/>
          <w:color w:val="000000"/>
          <w:shd w:val="clear" w:color="auto" w:fill="FFFFFF"/>
        </w:rPr>
        <w:t>таблицю</w:t>
      </w:r>
      <w:r w:rsidRPr="00034F1E">
        <w:rPr>
          <w:rFonts w:ascii="Verdana" w:hAnsi="Verdana"/>
          <w:color w:val="000000"/>
          <w:shd w:val="clear" w:color="auto" w:fill="FFFFFF"/>
        </w:rPr>
        <w:t>.</w:t>
      </w:r>
    </w:p>
    <w:p w:rsidR="00034F1E" w:rsidRDefault="00034F1E" w:rsidP="00034F1E">
      <w:pPr>
        <w:rPr>
          <w:rFonts w:ascii="Verdana" w:hAnsi="Verdana"/>
          <w:color w:val="000000"/>
          <w:shd w:val="clear" w:color="auto" w:fill="FFFFFF"/>
        </w:rPr>
      </w:pPr>
    </w:p>
    <w:p w:rsidR="00034F1E" w:rsidRDefault="00034F1E" w:rsidP="00034F1E">
      <w:r>
        <w:rPr>
          <w:rFonts w:hint="eastAsia"/>
        </w:rPr>
        <w:t>ВИСНОВКИ</w:t>
      </w:r>
    </w:p>
    <w:p w:rsidR="00034F1E" w:rsidRDefault="00034F1E" w:rsidP="00034F1E">
      <w:r>
        <w:rPr>
          <w:rFonts w:hint="eastAsia"/>
        </w:rPr>
        <w:t>У</w:t>
      </w:r>
      <w:r>
        <w:t></w:t>
      </w:r>
      <w:r>
        <w:rPr>
          <w:rFonts w:hint="eastAsia"/>
        </w:rPr>
        <w:t>дисертаційній</w:t>
      </w:r>
      <w:r>
        <w:t></w:t>
      </w:r>
      <w:r>
        <w:rPr>
          <w:rFonts w:hint="eastAsia"/>
        </w:rPr>
        <w:t>роботі</w:t>
      </w:r>
      <w:r>
        <w:t></w:t>
      </w:r>
      <w:r>
        <w:rPr>
          <w:rFonts w:hint="eastAsia"/>
        </w:rPr>
        <w:t>розв’язана</w:t>
      </w:r>
      <w:r>
        <w:t></w:t>
      </w:r>
      <w:r>
        <w:rPr>
          <w:rFonts w:hint="eastAsia"/>
        </w:rPr>
        <w:t>науково</w:t>
      </w:r>
      <w:r>
        <w:t></w:t>
      </w:r>
      <w:r>
        <w:rPr>
          <w:rFonts w:hint="eastAsia"/>
        </w:rPr>
        <w:t>технічна</w:t>
      </w:r>
      <w:r>
        <w:t></w:t>
      </w:r>
      <w:r>
        <w:rPr>
          <w:rFonts w:hint="eastAsia"/>
        </w:rPr>
        <w:t>задача</w:t>
      </w:r>
      <w:r>
        <w:t></w:t>
      </w:r>
      <w:r>
        <w:rPr>
          <w:rFonts w:hint="eastAsia"/>
        </w:rPr>
        <w:t>підвищення</w:t>
      </w:r>
    </w:p>
    <w:p w:rsidR="00034F1E" w:rsidRDefault="00034F1E" w:rsidP="00034F1E">
      <w:r>
        <w:rPr>
          <w:rFonts w:hint="eastAsia"/>
        </w:rPr>
        <w:t>ефективності</w:t>
      </w:r>
      <w:r>
        <w:t></w:t>
      </w:r>
      <w:r>
        <w:rPr>
          <w:rFonts w:hint="eastAsia"/>
        </w:rPr>
        <w:t>взаємодії</w:t>
      </w:r>
      <w:r>
        <w:t></w:t>
      </w:r>
      <w:r>
        <w:rPr>
          <w:rFonts w:hint="eastAsia"/>
        </w:rPr>
        <w:t>користувачів</w:t>
      </w:r>
      <w:r>
        <w:t></w:t>
      </w:r>
      <w:r>
        <w:rPr>
          <w:rFonts w:hint="eastAsia"/>
        </w:rPr>
        <w:t>складних</w:t>
      </w:r>
      <w:r>
        <w:t></w:t>
      </w:r>
      <w:r>
        <w:rPr>
          <w:rFonts w:hint="eastAsia"/>
        </w:rPr>
        <w:t>автоматизованих</w:t>
      </w:r>
      <w:r>
        <w:t></w:t>
      </w:r>
      <w:r>
        <w:rPr>
          <w:rFonts w:hint="eastAsia"/>
        </w:rPr>
        <w:t>систем</w:t>
      </w:r>
      <w:r>
        <w:t></w:t>
      </w:r>
      <w:r>
        <w:rPr>
          <w:rFonts w:hint="eastAsia"/>
        </w:rPr>
        <w:t>з</w:t>
      </w:r>
    </w:p>
    <w:p w:rsidR="00034F1E" w:rsidRDefault="00034F1E" w:rsidP="00034F1E">
      <w:r>
        <w:rPr>
          <w:rFonts w:hint="eastAsia"/>
        </w:rPr>
        <w:t>інформацією</w:t>
      </w:r>
      <w:r>
        <w:t></w:t>
      </w:r>
      <w:r>
        <w:t></w:t>
      </w:r>
      <w:r>
        <w:rPr>
          <w:rFonts w:hint="eastAsia"/>
        </w:rPr>
        <w:t>зниження</w:t>
      </w:r>
      <w:r>
        <w:t></w:t>
      </w:r>
      <w:r>
        <w:rPr>
          <w:rFonts w:hint="eastAsia"/>
        </w:rPr>
        <w:t>рівня</w:t>
      </w:r>
      <w:r>
        <w:t></w:t>
      </w:r>
      <w:r>
        <w:rPr>
          <w:rFonts w:hint="eastAsia"/>
        </w:rPr>
        <w:t>інформаційного</w:t>
      </w:r>
      <w:r>
        <w:t></w:t>
      </w:r>
      <w:r>
        <w:rPr>
          <w:rFonts w:hint="eastAsia"/>
        </w:rPr>
        <w:t>навантаження</w:t>
      </w:r>
      <w:r>
        <w:t></w:t>
      </w:r>
      <w:r>
        <w:rPr>
          <w:rFonts w:hint="eastAsia"/>
        </w:rPr>
        <w:t>на</w:t>
      </w:r>
      <w:r>
        <w:t></w:t>
      </w:r>
      <w:r>
        <w:rPr>
          <w:rFonts w:hint="eastAsia"/>
        </w:rPr>
        <w:t>користувача</w:t>
      </w:r>
    </w:p>
    <w:p w:rsidR="00034F1E" w:rsidRDefault="00034F1E" w:rsidP="00034F1E">
      <w:r>
        <w:rPr>
          <w:rFonts w:hint="eastAsia"/>
        </w:rPr>
        <w:t>шляхом</w:t>
      </w:r>
      <w:r>
        <w:t></w:t>
      </w:r>
      <w:r>
        <w:rPr>
          <w:rFonts w:hint="eastAsia"/>
        </w:rPr>
        <w:t>створення</w:t>
      </w:r>
      <w:r>
        <w:t></w:t>
      </w:r>
      <w:r>
        <w:rPr>
          <w:rFonts w:hint="eastAsia"/>
        </w:rPr>
        <w:t>методів</w:t>
      </w:r>
      <w:r>
        <w:t></w:t>
      </w:r>
      <w:r>
        <w:rPr>
          <w:rFonts w:hint="eastAsia"/>
        </w:rPr>
        <w:t>і</w:t>
      </w:r>
      <w:r>
        <w:t></w:t>
      </w:r>
      <w:r>
        <w:rPr>
          <w:rFonts w:hint="eastAsia"/>
        </w:rPr>
        <w:t>засобів</w:t>
      </w:r>
      <w:r>
        <w:t></w:t>
      </w:r>
      <w:r>
        <w:rPr>
          <w:rFonts w:hint="eastAsia"/>
        </w:rPr>
        <w:t>комплексного</w:t>
      </w:r>
      <w:r>
        <w:t></w:t>
      </w:r>
      <w:r>
        <w:rPr>
          <w:rFonts w:hint="eastAsia"/>
        </w:rPr>
        <w:t>підходу</w:t>
      </w:r>
      <w:r>
        <w:t></w:t>
      </w:r>
      <w:r>
        <w:rPr>
          <w:rFonts w:hint="eastAsia"/>
        </w:rPr>
        <w:t>до</w:t>
      </w:r>
      <w:r>
        <w:t></w:t>
      </w:r>
      <w:r>
        <w:rPr>
          <w:rFonts w:hint="eastAsia"/>
        </w:rPr>
        <w:t>адаптації</w:t>
      </w:r>
      <w:r>
        <w:t></w:t>
      </w:r>
      <w:r>
        <w:rPr>
          <w:rFonts w:hint="eastAsia"/>
        </w:rPr>
        <w:t>процесу</w:t>
      </w:r>
    </w:p>
    <w:p w:rsidR="00034F1E" w:rsidRDefault="00034F1E" w:rsidP="00034F1E">
      <w:r>
        <w:rPr>
          <w:rFonts w:hint="eastAsia"/>
        </w:rPr>
        <w:t>взаємодії</w:t>
      </w:r>
      <w:r>
        <w:t></w:t>
      </w:r>
      <w:r>
        <w:rPr>
          <w:rFonts w:hint="eastAsia"/>
        </w:rPr>
        <w:t>користувача</w:t>
      </w:r>
      <w:r>
        <w:t></w:t>
      </w:r>
      <w:r>
        <w:rPr>
          <w:rFonts w:hint="eastAsia"/>
        </w:rPr>
        <w:t>з</w:t>
      </w:r>
      <w:r>
        <w:t></w:t>
      </w:r>
      <w:r>
        <w:rPr>
          <w:rFonts w:hint="eastAsia"/>
        </w:rPr>
        <w:t>автоматизованою</w:t>
      </w:r>
      <w:r>
        <w:t></w:t>
      </w:r>
      <w:r>
        <w:rPr>
          <w:rFonts w:hint="eastAsia"/>
        </w:rPr>
        <w:t>системою</w:t>
      </w:r>
      <w:r>
        <w:t></w:t>
      </w:r>
      <w:r>
        <w:rPr>
          <w:rFonts w:hint="eastAsia"/>
        </w:rPr>
        <w:t>з</w:t>
      </w:r>
      <w:r>
        <w:t></w:t>
      </w:r>
      <w:r>
        <w:rPr>
          <w:rFonts w:hint="eastAsia"/>
        </w:rPr>
        <w:t>урахуванням</w:t>
      </w:r>
      <w:r>
        <w:t></w:t>
      </w:r>
      <w:r>
        <w:rPr>
          <w:rFonts w:hint="eastAsia"/>
        </w:rPr>
        <w:t>особливостей</w:t>
      </w:r>
    </w:p>
    <w:p w:rsidR="00034F1E" w:rsidRDefault="00034F1E" w:rsidP="00034F1E">
      <w:r>
        <w:rPr>
          <w:rFonts w:hint="eastAsia"/>
        </w:rPr>
        <w:t>поточних</w:t>
      </w:r>
      <w:r>
        <w:t></w:t>
      </w:r>
      <w:r>
        <w:rPr>
          <w:rFonts w:hint="eastAsia"/>
        </w:rPr>
        <w:t>робочих</w:t>
      </w:r>
      <w:r>
        <w:t></w:t>
      </w:r>
      <w:r>
        <w:rPr>
          <w:rFonts w:hint="eastAsia"/>
        </w:rPr>
        <w:t>задач</w:t>
      </w:r>
      <w:r>
        <w:t></w:t>
      </w:r>
      <w:r>
        <w:rPr>
          <w:rFonts w:hint="eastAsia"/>
        </w:rPr>
        <w:t>та</w:t>
      </w:r>
      <w:r>
        <w:t></w:t>
      </w:r>
      <w:r>
        <w:rPr>
          <w:rFonts w:hint="eastAsia"/>
        </w:rPr>
        <w:t>характеристик</w:t>
      </w:r>
      <w:r>
        <w:t></w:t>
      </w:r>
      <w:r>
        <w:rPr>
          <w:rFonts w:hint="eastAsia"/>
        </w:rPr>
        <w:t>когнітивного</w:t>
      </w:r>
      <w:r>
        <w:t></w:t>
      </w:r>
      <w:r>
        <w:rPr>
          <w:rFonts w:hint="eastAsia"/>
        </w:rPr>
        <w:t>портрету</w:t>
      </w:r>
      <w:r>
        <w:t></w:t>
      </w:r>
      <w:r>
        <w:rPr>
          <w:rFonts w:hint="eastAsia"/>
        </w:rPr>
        <w:t>користувача</w:t>
      </w:r>
      <w:r>
        <w:t></w:t>
      </w:r>
      <w:r>
        <w:t></w:t>
      </w:r>
      <w:r>
        <w:rPr>
          <w:rFonts w:hint="eastAsia"/>
        </w:rPr>
        <w:t>в</w:t>
      </w:r>
    </w:p>
    <w:p w:rsidR="00034F1E" w:rsidRDefault="00034F1E" w:rsidP="00034F1E">
      <w:r>
        <w:rPr>
          <w:rFonts w:hint="eastAsia"/>
        </w:rPr>
        <w:t>тому</w:t>
      </w:r>
      <w:r>
        <w:t></w:t>
      </w:r>
      <w:r>
        <w:rPr>
          <w:rFonts w:hint="eastAsia"/>
        </w:rPr>
        <w:t>числі</w:t>
      </w:r>
      <w:r>
        <w:t></w:t>
      </w:r>
      <w:r>
        <w:rPr>
          <w:rFonts w:hint="eastAsia"/>
        </w:rPr>
        <w:t>отримано</w:t>
      </w:r>
      <w:r>
        <w:t></w:t>
      </w:r>
      <w:r>
        <w:rPr>
          <w:rFonts w:hint="eastAsia"/>
        </w:rPr>
        <w:t>наступні</w:t>
      </w:r>
      <w:r>
        <w:t></w:t>
      </w:r>
      <w:r>
        <w:rPr>
          <w:rFonts w:hint="eastAsia"/>
        </w:rPr>
        <w:t>результати</w:t>
      </w:r>
      <w:r>
        <w:t></w:t>
      </w:r>
    </w:p>
    <w:p w:rsidR="00034F1E" w:rsidRDefault="00034F1E" w:rsidP="00034F1E">
      <w:r>
        <w:t></w:t>
      </w:r>
      <w:r>
        <w:t></w:t>
      </w:r>
      <w:r>
        <w:t></w:t>
      </w:r>
      <w:r>
        <w:rPr>
          <w:rFonts w:hint="eastAsia"/>
        </w:rPr>
        <w:t>Проведений</w:t>
      </w:r>
      <w:r>
        <w:t></w:t>
      </w:r>
      <w:r>
        <w:rPr>
          <w:rFonts w:hint="eastAsia"/>
        </w:rPr>
        <w:t>аналіз</w:t>
      </w:r>
      <w:r>
        <w:t></w:t>
      </w:r>
      <w:r>
        <w:rPr>
          <w:rFonts w:hint="eastAsia"/>
        </w:rPr>
        <w:t>сучасного</w:t>
      </w:r>
      <w:r>
        <w:t></w:t>
      </w:r>
      <w:r>
        <w:rPr>
          <w:rFonts w:hint="eastAsia"/>
        </w:rPr>
        <w:t>стану</w:t>
      </w:r>
      <w:r>
        <w:t></w:t>
      </w:r>
      <w:r>
        <w:rPr>
          <w:rFonts w:hint="eastAsia"/>
        </w:rPr>
        <w:t>проблеми</w:t>
      </w:r>
      <w:r>
        <w:t></w:t>
      </w:r>
      <w:r>
        <w:rPr>
          <w:rFonts w:hint="eastAsia"/>
        </w:rPr>
        <w:t>підвищення</w:t>
      </w:r>
      <w:r>
        <w:t></w:t>
      </w:r>
      <w:r>
        <w:rPr>
          <w:rFonts w:hint="eastAsia"/>
        </w:rPr>
        <w:t>ефективності</w:t>
      </w:r>
    </w:p>
    <w:p w:rsidR="00034F1E" w:rsidRDefault="00034F1E" w:rsidP="00034F1E">
      <w:r>
        <w:rPr>
          <w:rFonts w:hint="eastAsia"/>
        </w:rPr>
        <w:t>роботи</w:t>
      </w:r>
      <w:r>
        <w:t></w:t>
      </w:r>
      <w:r>
        <w:rPr>
          <w:rFonts w:hint="eastAsia"/>
        </w:rPr>
        <w:t>користувача</w:t>
      </w:r>
      <w:r>
        <w:t></w:t>
      </w:r>
      <w:r>
        <w:rPr>
          <w:rFonts w:hint="eastAsia"/>
        </w:rPr>
        <w:t>з</w:t>
      </w:r>
      <w:r>
        <w:t></w:t>
      </w:r>
      <w:r>
        <w:rPr>
          <w:rFonts w:hint="eastAsia"/>
        </w:rPr>
        <w:t>інформацією</w:t>
      </w:r>
      <w:r>
        <w:t></w:t>
      </w:r>
      <w:r>
        <w:rPr>
          <w:rFonts w:hint="eastAsia"/>
        </w:rPr>
        <w:t>в</w:t>
      </w:r>
      <w:r>
        <w:t></w:t>
      </w:r>
      <w:r>
        <w:rPr>
          <w:rFonts w:hint="eastAsia"/>
        </w:rPr>
        <w:t>автоматизованих</w:t>
      </w:r>
      <w:r>
        <w:t></w:t>
      </w:r>
      <w:r>
        <w:rPr>
          <w:rFonts w:hint="eastAsia"/>
        </w:rPr>
        <w:t>системах</w:t>
      </w:r>
      <w:r>
        <w:t></w:t>
      </w:r>
      <w:r>
        <w:t></w:t>
      </w:r>
      <w:r>
        <w:rPr>
          <w:rFonts w:hint="eastAsia"/>
        </w:rPr>
        <w:t>яка</w:t>
      </w:r>
    </w:p>
    <w:p w:rsidR="00034F1E" w:rsidRDefault="00034F1E" w:rsidP="00034F1E">
      <w:r>
        <w:rPr>
          <w:rFonts w:hint="eastAsia"/>
        </w:rPr>
        <w:t>виникла</w:t>
      </w:r>
      <w:r>
        <w:t></w:t>
      </w:r>
      <w:r>
        <w:rPr>
          <w:rFonts w:hint="eastAsia"/>
        </w:rPr>
        <w:t>внаслідок</w:t>
      </w:r>
      <w:r>
        <w:t></w:t>
      </w:r>
      <w:r>
        <w:rPr>
          <w:rFonts w:hint="eastAsia"/>
        </w:rPr>
        <w:t>зростання</w:t>
      </w:r>
      <w:r>
        <w:t></w:t>
      </w:r>
      <w:r>
        <w:rPr>
          <w:rFonts w:hint="eastAsia"/>
        </w:rPr>
        <w:t>кількості</w:t>
      </w:r>
      <w:r>
        <w:t></w:t>
      </w:r>
      <w:r>
        <w:rPr>
          <w:rFonts w:hint="eastAsia"/>
        </w:rPr>
        <w:t>автоматизованих</w:t>
      </w:r>
      <w:r>
        <w:t></w:t>
      </w:r>
      <w:r>
        <w:rPr>
          <w:rFonts w:hint="eastAsia"/>
        </w:rPr>
        <w:t>систем</w:t>
      </w:r>
      <w:r>
        <w:t></w:t>
      </w:r>
      <w:r>
        <w:rPr>
          <w:rFonts w:hint="eastAsia"/>
        </w:rPr>
        <w:t>різного</w:t>
      </w:r>
    </w:p>
    <w:p w:rsidR="00034F1E" w:rsidRDefault="00034F1E" w:rsidP="00034F1E">
      <w:r>
        <w:rPr>
          <w:rFonts w:hint="eastAsia"/>
        </w:rPr>
        <w:t>призначення</w:t>
      </w:r>
      <w:r>
        <w:t></w:t>
      </w:r>
      <w:r>
        <w:t></w:t>
      </w:r>
      <w:r>
        <w:rPr>
          <w:rFonts w:hint="eastAsia"/>
        </w:rPr>
        <w:t>а</w:t>
      </w:r>
      <w:r>
        <w:t></w:t>
      </w:r>
      <w:r>
        <w:rPr>
          <w:rFonts w:hint="eastAsia"/>
        </w:rPr>
        <w:t>також</w:t>
      </w:r>
      <w:r>
        <w:t></w:t>
      </w:r>
      <w:r>
        <w:rPr>
          <w:rFonts w:hint="eastAsia"/>
        </w:rPr>
        <w:t>зростання</w:t>
      </w:r>
      <w:r>
        <w:t></w:t>
      </w:r>
      <w:r>
        <w:rPr>
          <w:rFonts w:hint="eastAsia"/>
        </w:rPr>
        <w:t>кількості</w:t>
      </w:r>
      <w:r>
        <w:t></w:t>
      </w:r>
      <w:r>
        <w:rPr>
          <w:rFonts w:hint="eastAsia"/>
        </w:rPr>
        <w:t>інформації</w:t>
      </w:r>
      <w:r>
        <w:t></w:t>
      </w:r>
      <w:r>
        <w:t></w:t>
      </w:r>
      <w:r>
        <w:rPr>
          <w:rFonts w:hint="eastAsia"/>
        </w:rPr>
        <w:t>яку</w:t>
      </w:r>
      <w:r>
        <w:t></w:t>
      </w:r>
      <w:r>
        <w:rPr>
          <w:rFonts w:hint="eastAsia"/>
        </w:rPr>
        <w:t>повинен</w:t>
      </w:r>
      <w:r>
        <w:t></w:t>
      </w:r>
      <w:r>
        <w:rPr>
          <w:rFonts w:hint="eastAsia"/>
        </w:rPr>
        <w:t>при</w:t>
      </w:r>
    </w:p>
    <w:p w:rsidR="00034F1E" w:rsidRDefault="00034F1E" w:rsidP="00034F1E">
      <w:r>
        <w:rPr>
          <w:rFonts w:hint="eastAsia"/>
        </w:rPr>
        <w:t>прийнятті</w:t>
      </w:r>
      <w:r>
        <w:t></w:t>
      </w:r>
      <w:r>
        <w:rPr>
          <w:rFonts w:hint="eastAsia"/>
        </w:rPr>
        <w:t>рішення</w:t>
      </w:r>
      <w:r>
        <w:t></w:t>
      </w:r>
      <w:r>
        <w:rPr>
          <w:rFonts w:hint="eastAsia"/>
        </w:rPr>
        <w:t>обробляти</w:t>
      </w:r>
      <w:r>
        <w:t></w:t>
      </w:r>
      <w:r>
        <w:rPr>
          <w:rFonts w:hint="eastAsia"/>
        </w:rPr>
        <w:t>користувач</w:t>
      </w:r>
      <w:r>
        <w:t></w:t>
      </w:r>
      <w:r>
        <w:t></w:t>
      </w:r>
      <w:r>
        <w:rPr>
          <w:rFonts w:hint="eastAsia"/>
        </w:rPr>
        <w:t>дозволяє</w:t>
      </w:r>
      <w:r>
        <w:t></w:t>
      </w:r>
      <w:r>
        <w:rPr>
          <w:rFonts w:hint="eastAsia"/>
        </w:rPr>
        <w:t>зробити</w:t>
      </w:r>
      <w:r>
        <w:t></w:t>
      </w:r>
      <w:r>
        <w:rPr>
          <w:rFonts w:hint="eastAsia"/>
        </w:rPr>
        <w:t>висновок</w:t>
      </w:r>
      <w:r>
        <w:t></w:t>
      </w:r>
      <w:r>
        <w:rPr>
          <w:rFonts w:hint="eastAsia"/>
        </w:rPr>
        <w:t>про</w:t>
      </w:r>
    </w:p>
    <w:p w:rsidR="00034F1E" w:rsidRDefault="00034F1E" w:rsidP="00034F1E">
      <w:r>
        <w:rPr>
          <w:rFonts w:hint="eastAsia"/>
        </w:rPr>
        <w:t>актуальність</w:t>
      </w:r>
      <w:r>
        <w:t></w:t>
      </w:r>
      <w:r>
        <w:rPr>
          <w:rFonts w:hint="eastAsia"/>
        </w:rPr>
        <w:t>теми</w:t>
      </w:r>
      <w:r>
        <w:t></w:t>
      </w:r>
      <w:r>
        <w:rPr>
          <w:rFonts w:hint="eastAsia"/>
        </w:rPr>
        <w:t>дисертаційного</w:t>
      </w:r>
      <w:r>
        <w:t></w:t>
      </w:r>
      <w:r>
        <w:rPr>
          <w:rFonts w:hint="eastAsia"/>
        </w:rPr>
        <w:t>дослідження</w:t>
      </w:r>
      <w:r>
        <w:t></w:t>
      </w:r>
      <w:r>
        <w:t></w:t>
      </w:r>
      <w:r>
        <w:rPr>
          <w:rFonts w:hint="eastAsia"/>
        </w:rPr>
        <w:t>Огляд</w:t>
      </w:r>
      <w:r>
        <w:t></w:t>
      </w:r>
      <w:r>
        <w:rPr>
          <w:rFonts w:hint="eastAsia"/>
        </w:rPr>
        <w:t>публікацій</w:t>
      </w:r>
      <w:r>
        <w:t></w:t>
      </w:r>
      <w:r>
        <w:t></w:t>
      </w:r>
      <w:r>
        <w:rPr>
          <w:rFonts w:hint="eastAsia"/>
        </w:rPr>
        <w:t>які</w:t>
      </w:r>
    </w:p>
    <w:p w:rsidR="00034F1E" w:rsidRDefault="00034F1E" w:rsidP="00034F1E">
      <w:r>
        <w:rPr>
          <w:rFonts w:hint="eastAsia"/>
        </w:rPr>
        <w:t>присвячені</w:t>
      </w:r>
      <w:r>
        <w:t></w:t>
      </w:r>
      <w:r>
        <w:rPr>
          <w:rFonts w:hint="eastAsia"/>
        </w:rPr>
        <w:t>дослідженням</w:t>
      </w:r>
      <w:r>
        <w:t></w:t>
      </w:r>
      <w:r>
        <w:t></w:t>
      </w:r>
      <w:r>
        <w:rPr>
          <w:rFonts w:hint="eastAsia"/>
        </w:rPr>
        <w:t>пов’язаним</w:t>
      </w:r>
      <w:r>
        <w:t></w:t>
      </w:r>
      <w:r>
        <w:rPr>
          <w:rFonts w:hint="eastAsia"/>
        </w:rPr>
        <w:t>з</w:t>
      </w:r>
      <w:r>
        <w:t></w:t>
      </w:r>
      <w:r>
        <w:rPr>
          <w:rFonts w:hint="eastAsia"/>
        </w:rPr>
        <w:t>цією</w:t>
      </w:r>
      <w:r>
        <w:t></w:t>
      </w:r>
      <w:r>
        <w:rPr>
          <w:rFonts w:hint="eastAsia"/>
        </w:rPr>
        <w:t>проблемою‚</w:t>
      </w:r>
      <w:r>
        <w:t></w:t>
      </w:r>
      <w:r>
        <w:rPr>
          <w:rFonts w:hint="eastAsia"/>
        </w:rPr>
        <w:t>показав</w:t>
      </w:r>
      <w:r>
        <w:t></w:t>
      </w:r>
      <w:r>
        <w:t></w:t>
      </w:r>
      <w:r>
        <w:rPr>
          <w:rFonts w:hint="eastAsia"/>
        </w:rPr>
        <w:t>що</w:t>
      </w:r>
    </w:p>
    <w:p w:rsidR="00034F1E" w:rsidRDefault="00034F1E" w:rsidP="00034F1E">
      <w:r>
        <w:rPr>
          <w:rFonts w:hint="eastAsia"/>
        </w:rPr>
        <w:t>недостатня</w:t>
      </w:r>
      <w:r>
        <w:t></w:t>
      </w:r>
      <w:r>
        <w:rPr>
          <w:rFonts w:hint="eastAsia"/>
        </w:rPr>
        <w:t>увага</w:t>
      </w:r>
      <w:r>
        <w:t></w:t>
      </w:r>
      <w:r>
        <w:rPr>
          <w:rFonts w:hint="eastAsia"/>
        </w:rPr>
        <w:t>приділяється</w:t>
      </w:r>
      <w:r>
        <w:t></w:t>
      </w:r>
      <w:r>
        <w:rPr>
          <w:rFonts w:hint="eastAsia"/>
        </w:rPr>
        <w:t>дослідженню</w:t>
      </w:r>
      <w:r>
        <w:t></w:t>
      </w:r>
      <w:r>
        <w:rPr>
          <w:rFonts w:hint="eastAsia"/>
        </w:rPr>
        <w:t>можливості</w:t>
      </w:r>
      <w:r>
        <w:t></w:t>
      </w:r>
      <w:r>
        <w:rPr>
          <w:rFonts w:hint="eastAsia"/>
        </w:rPr>
        <w:t>комплексної</w:t>
      </w:r>
    </w:p>
    <w:p w:rsidR="00034F1E" w:rsidRDefault="00034F1E" w:rsidP="00034F1E">
      <w:r>
        <w:rPr>
          <w:rFonts w:hint="eastAsia"/>
        </w:rPr>
        <w:t>адаптації</w:t>
      </w:r>
      <w:r>
        <w:t></w:t>
      </w:r>
      <w:r>
        <w:rPr>
          <w:rFonts w:hint="eastAsia"/>
        </w:rPr>
        <w:t>інформаційної</w:t>
      </w:r>
      <w:r>
        <w:t></w:t>
      </w:r>
      <w:r>
        <w:rPr>
          <w:rFonts w:hint="eastAsia"/>
        </w:rPr>
        <w:t>взаємодії</w:t>
      </w:r>
      <w:r>
        <w:t></w:t>
      </w:r>
      <w:r>
        <w:rPr>
          <w:rFonts w:hint="eastAsia"/>
        </w:rPr>
        <w:t>користувача</w:t>
      </w:r>
      <w:r>
        <w:t></w:t>
      </w:r>
      <w:r>
        <w:rPr>
          <w:rFonts w:hint="eastAsia"/>
        </w:rPr>
        <w:t>з</w:t>
      </w:r>
      <w:r>
        <w:t></w:t>
      </w:r>
      <w:r>
        <w:rPr>
          <w:rFonts w:hint="eastAsia"/>
        </w:rPr>
        <w:t>системою</w:t>
      </w:r>
      <w:r>
        <w:t></w:t>
      </w:r>
    </w:p>
    <w:p w:rsidR="00034F1E" w:rsidRDefault="00034F1E" w:rsidP="00034F1E">
      <w:r>
        <w:t></w:t>
      </w:r>
      <w:r>
        <w:t></w:t>
      </w:r>
      <w:r>
        <w:t></w:t>
      </w:r>
      <w:r>
        <w:rPr>
          <w:rFonts w:hint="eastAsia"/>
        </w:rPr>
        <w:t>Сформульовано</w:t>
      </w:r>
      <w:r>
        <w:t></w:t>
      </w:r>
      <w:r>
        <w:rPr>
          <w:rFonts w:hint="eastAsia"/>
        </w:rPr>
        <w:t>принципи</w:t>
      </w:r>
      <w:r>
        <w:t></w:t>
      </w:r>
      <w:r>
        <w:rPr>
          <w:rFonts w:hint="eastAsia"/>
        </w:rPr>
        <w:t>комплексного</w:t>
      </w:r>
      <w:r>
        <w:t></w:t>
      </w:r>
      <w:r>
        <w:rPr>
          <w:rFonts w:hint="eastAsia"/>
        </w:rPr>
        <w:t>підходу</w:t>
      </w:r>
      <w:r>
        <w:t></w:t>
      </w:r>
      <w:r>
        <w:rPr>
          <w:rFonts w:hint="eastAsia"/>
        </w:rPr>
        <w:t>до</w:t>
      </w:r>
      <w:r>
        <w:t></w:t>
      </w:r>
      <w:r>
        <w:rPr>
          <w:rFonts w:hint="eastAsia"/>
        </w:rPr>
        <w:t>адаптації</w:t>
      </w:r>
    </w:p>
    <w:p w:rsidR="00034F1E" w:rsidRDefault="00034F1E" w:rsidP="00034F1E">
      <w:r>
        <w:rPr>
          <w:rFonts w:hint="eastAsia"/>
        </w:rPr>
        <w:t>інформаційної</w:t>
      </w:r>
      <w:r>
        <w:t></w:t>
      </w:r>
      <w:r>
        <w:rPr>
          <w:rFonts w:hint="eastAsia"/>
        </w:rPr>
        <w:t>взаємодії</w:t>
      </w:r>
      <w:r>
        <w:t></w:t>
      </w:r>
      <w:r>
        <w:rPr>
          <w:rFonts w:hint="eastAsia"/>
        </w:rPr>
        <w:t>користувача</w:t>
      </w:r>
      <w:r>
        <w:t></w:t>
      </w:r>
      <w:r>
        <w:rPr>
          <w:rFonts w:hint="eastAsia"/>
        </w:rPr>
        <w:t>з</w:t>
      </w:r>
      <w:r>
        <w:t></w:t>
      </w:r>
      <w:r>
        <w:rPr>
          <w:rFonts w:hint="eastAsia"/>
        </w:rPr>
        <w:t>системою</w:t>
      </w:r>
      <w:r>
        <w:t></w:t>
      </w:r>
      <w:r>
        <w:t></w:t>
      </w:r>
      <w:r>
        <w:rPr>
          <w:rFonts w:hint="eastAsia"/>
        </w:rPr>
        <w:t>За</w:t>
      </w:r>
      <w:r>
        <w:t></w:t>
      </w:r>
      <w:r>
        <w:rPr>
          <w:rFonts w:hint="eastAsia"/>
        </w:rPr>
        <w:t>основу</w:t>
      </w:r>
      <w:r>
        <w:t></w:t>
      </w:r>
      <w:r>
        <w:rPr>
          <w:rFonts w:hint="eastAsia"/>
        </w:rPr>
        <w:t>комплексного</w:t>
      </w:r>
    </w:p>
    <w:p w:rsidR="00034F1E" w:rsidRDefault="00034F1E" w:rsidP="00034F1E">
      <w:r>
        <w:rPr>
          <w:rFonts w:hint="eastAsia"/>
        </w:rPr>
        <w:t>підходу</w:t>
      </w:r>
      <w:r>
        <w:t></w:t>
      </w:r>
      <w:r>
        <w:rPr>
          <w:rFonts w:hint="eastAsia"/>
        </w:rPr>
        <w:t>взято</w:t>
      </w:r>
      <w:r>
        <w:t></w:t>
      </w:r>
      <w:r>
        <w:rPr>
          <w:rFonts w:hint="eastAsia"/>
        </w:rPr>
        <w:t>когнітивний</w:t>
      </w:r>
      <w:r>
        <w:t></w:t>
      </w:r>
      <w:r>
        <w:rPr>
          <w:rFonts w:hint="eastAsia"/>
        </w:rPr>
        <w:t>підхід</w:t>
      </w:r>
      <w:r>
        <w:t></w:t>
      </w:r>
      <w:r>
        <w:rPr>
          <w:rFonts w:hint="eastAsia"/>
        </w:rPr>
        <w:t>до</w:t>
      </w:r>
      <w:r>
        <w:t></w:t>
      </w:r>
      <w:r>
        <w:rPr>
          <w:rFonts w:hint="eastAsia"/>
        </w:rPr>
        <w:t>адаптації</w:t>
      </w:r>
      <w:r>
        <w:t></w:t>
      </w:r>
      <w:r>
        <w:rPr>
          <w:rFonts w:hint="eastAsia"/>
        </w:rPr>
        <w:t>інформаційної</w:t>
      </w:r>
      <w:r>
        <w:t></w:t>
      </w:r>
      <w:r>
        <w:rPr>
          <w:rFonts w:hint="eastAsia"/>
        </w:rPr>
        <w:t>взаємодії</w:t>
      </w:r>
      <w:r>
        <w:t></w:t>
      </w:r>
    </w:p>
    <w:p w:rsidR="00034F1E" w:rsidRDefault="00034F1E" w:rsidP="00034F1E">
      <w:r>
        <w:rPr>
          <w:rFonts w:hint="eastAsia"/>
        </w:rPr>
        <w:t>Особливості</w:t>
      </w:r>
      <w:r>
        <w:t></w:t>
      </w:r>
      <w:r>
        <w:rPr>
          <w:rFonts w:hint="eastAsia"/>
        </w:rPr>
        <w:t>робочого</w:t>
      </w:r>
      <w:r>
        <w:t></w:t>
      </w:r>
      <w:r>
        <w:rPr>
          <w:rFonts w:hint="eastAsia"/>
        </w:rPr>
        <w:t>процесу</w:t>
      </w:r>
      <w:r>
        <w:t></w:t>
      </w:r>
      <w:r>
        <w:rPr>
          <w:rFonts w:hint="eastAsia"/>
        </w:rPr>
        <w:t>та</w:t>
      </w:r>
      <w:r>
        <w:t></w:t>
      </w:r>
      <w:r>
        <w:rPr>
          <w:rFonts w:hint="eastAsia"/>
        </w:rPr>
        <w:t>предметної</w:t>
      </w:r>
      <w:r>
        <w:t></w:t>
      </w:r>
      <w:r>
        <w:rPr>
          <w:rFonts w:hint="eastAsia"/>
        </w:rPr>
        <w:t>області</w:t>
      </w:r>
      <w:r>
        <w:t></w:t>
      </w:r>
      <w:r>
        <w:rPr>
          <w:rFonts w:hint="eastAsia"/>
        </w:rPr>
        <w:t>в</w:t>
      </w:r>
      <w:r>
        <w:t></w:t>
      </w:r>
      <w:r>
        <w:rPr>
          <w:rFonts w:hint="eastAsia"/>
        </w:rPr>
        <w:t>рамках</w:t>
      </w:r>
    </w:p>
    <w:p w:rsidR="00034F1E" w:rsidRDefault="00034F1E" w:rsidP="00034F1E">
      <w:r>
        <w:rPr>
          <w:rFonts w:hint="eastAsia"/>
        </w:rPr>
        <w:t>комплексного</w:t>
      </w:r>
      <w:r>
        <w:t></w:t>
      </w:r>
      <w:r>
        <w:rPr>
          <w:rFonts w:hint="eastAsia"/>
        </w:rPr>
        <w:t>підходу</w:t>
      </w:r>
      <w:r>
        <w:t></w:t>
      </w:r>
      <w:r>
        <w:rPr>
          <w:rFonts w:hint="eastAsia"/>
        </w:rPr>
        <w:t>враховуються</w:t>
      </w:r>
      <w:r>
        <w:t></w:t>
      </w:r>
      <w:r>
        <w:rPr>
          <w:rFonts w:hint="eastAsia"/>
        </w:rPr>
        <w:t>для</w:t>
      </w:r>
      <w:r>
        <w:t></w:t>
      </w:r>
      <w:r>
        <w:rPr>
          <w:rFonts w:hint="eastAsia"/>
        </w:rPr>
        <w:t>створення</w:t>
      </w:r>
      <w:r>
        <w:t></w:t>
      </w:r>
      <w:r>
        <w:rPr>
          <w:rFonts w:hint="eastAsia"/>
        </w:rPr>
        <w:t>початкового</w:t>
      </w:r>
    </w:p>
    <w:p w:rsidR="00034F1E" w:rsidRDefault="00034F1E" w:rsidP="00034F1E">
      <w:r>
        <w:rPr>
          <w:rFonts w:hint="eastAsia"/>
        </w:rPr>
        <w:t>адаптованого</w:t>
      </w:r>
      <w:r>
        <w:t></w:t>
      </w:r>
      <w:r>
        <w:rPr>
          <w:rFonts w:hint="eastAsia"/>
        </w:rPr>
        <w:t>представлення</w:t>
      </w:r>
      <w:r>
        <w:t></w:t>
      </w:r>
      <w:r>
        <w:rPr>
          <w:rFonts w:hint="eastAsia"/>
        </w:rPr>
        <w:t>інформації</w:t>
      </w:r>
      <w:r>
        <w:t></w:t>
      </w:r>
      <w:r>
        <w:rPr>
          <w:rFonts w:hint="eastAsia"/>
        </w:rPr>
        <w:t>в</w:t>
      </w:r>
      <w:r>
        <w:t></w:t>
      </w:r>
      <w:r>
        <w:rPr>
          <w:rFonts w:hint="eastAsia"/>
        </w:rPr>
        <w:t>системі</w:t>
      </w:r>
      <w:r>
        <w:t></w:t>
      </w:r>
      <w:r>
        <w:rPr>
          <w:rFonts w:hint="eastAsia"/>
        </w:rPr>
        <w:t>для</w:t>
      </w:r>
      <w:r>
        <w:t></w:t>
      </w:r>
      <w:r>
        <w:rPr>
          <w:rFonts w:hint="eastAsia"/>
        </w:rPr>
        <w:t>видачі</w:t>
      </w:r>
      <w:r>
        <w:t></w:t>
      </w:r>
      <w:r>
        <w:rPr>
          <w:rFonts w:hint="eastAsia"/>
        </w:rPr>
        <w:t>її</w:t>
      </w:r>
      <w:r>
        <w:t></w:t>
      </w:r>
      <w:r>
        <w:rPr>
          <w:rFonts w:hint="eastAsia"/>
        </w:rPr>
        <w:t>користувачу</w:t>
      </w:r>
      <w:r>
        <w:t></w:t>
      </w:r>
    </w:p>
    <w:p w:rsidR="00034F1E" w:rsidRDefault="00034F1E" w:rsidP="00034F1E">
      <w:r>
        <w:rPr>
          <w:rFonts w:hint="eastAsia"/>
        </w:rPr>
        <w:t>Подальша</w:t>
      </w:r>
      <w:r>
        <w:t></w:t>
      </w:r>
      <w:r>
        <w:rPr>
          <w:rFonts w:hint="eastAsia"/>
        </w:rPr>
        <w:t>адаптація</w:t>
      </w:r>
      <w:r>
        <w:t></w:t>
      </w:r>
      <w:r>
        <w:rPr>
          <w:rFonts w:hint="eastAsia"/>
        </w:rPr>
        <w:t>здійснюється</w:t>
      </w:r>
      <w:r>
        <w:t></w:t>
      </w:r>
      <w:r>
        <w:rPr>
          <w:rFonts w:hint="eastAsia"/>
        </w:rPr>
        <w:t>за</w:t>
      </w:r>
      <w:r>
        <w:t></w:t>
      </w:r>
      <w:r>
        <w:rPr>
          <w:rFonts w:hint="eastAsia"/>
        </w:rPr>
        <w:t>рахунок</w:t>
      </w:r>
      <w:r>
        <w:t></w:t>
      </w:r>
      <w:r>
        <w:rPr>
          <w:rFonts w:hint="eastAsia"/>
        </w:rPr>
        <w:t>внесення</w:t>
      </w:r>
      <w:r>
        <w:t></w:t>
      </w:r>
      <w:r>
        <w:rPr>
          <w:rFonts w:hint="eastAsia"/>
        </w:rPr>
        <w:t>до</w:t>
      </w:r>
      <w:r>
        <w:t></w:t>
      </w:r>
      <w:r>
        <w:rPr>
          <w:rFonts w:hint="eastAsia"/>
        </w:rPr>
        <w:t>користувацького</w:t>
      </w:r>
    </w:p>
    <w:p w:rsidR="00034F1E" w:rsidRDefault="00034F1E" w:rsidP="00034F1E">
      <w:r>
        <w:rPr>
          <w:rFonts w:hint="eastAsia"/>
        </w:rPr>
        <w:t>інтерфейсу</w:t>
      </w:r>
      <w:r>
        <w:t></w:t>
      </w:r>
      <w:r>
        <w:rPr>
          <w:rFonts w:hint="eastAsia"/>
        </w:rPr>
        <w:t>і</w:t>
      </w:r>
      <w:r>
        <w:t></w:t>
      </w:r>
      <w:r>
        <w:rPr>
          <w:rFonts w:hint="eastAsia"/>
        </w:rPr>
        <w:t>сценарію</w:t>
      </w:r>
      <w:r>
        <w:t></w:t>
      </w:r>
      <w:r>
        <w:rPr>
          <w:rFonts w:hint="eastAsia"/>
        </w:rPr>
        <w:t>взаємодії</w:t>
      </w:r>
      <w:r>
        <w:t></w:t>
      </w:r>
      <w:r>
        <w:rPr>
          <w:rFonts w:hint="eastAsia"/>
        </w:rPr>
        <w:t>користувача</w:t>
      </w:r>
      <w:r>
        <w:t></w:t>
      </w:r>
      <w:r>
        <w:rPr>
          <w:rFonts w:hint="eastAsia"/>
        </w:rPr>
        <w:t>з</w:t>
      </w:r>
      <w:r>
        <w:t></w:t>
      </w:r>
      <w:r>
        <w:rPr>
          <w:rFonts w:hint="eastAsia"/>
        </w:rPr>
        <w:t>системою</w:t>
      </w:r>
      <w:r>
        <w:t></w:t>
      </w:r>
      <w:r>
        <w:rPr>
          <w:rFonts w:hint="eastAsia"/>
        </w:rPr>
        <w:t>змін</w:t>
      </w:r>
      <w:r>
        <w:t></w:t>
      </w:r>
      <w:r>
        <w:t></w:t>
      </w:r>
      <w:r>
        <w:rPr>
          <w:rFonts w:hint="eastAsia"/>
        </w:rPr>
        <w:t>визначених</w:t>
      </w:r>
    </w:p>
    <w:p w:rsidR="00034F1E" w:rsidRDefault="00034F1E" w:rsidP="00034F1E">
      <w:r>
        <w:rPr>
          <w:rFonts w:hint="eastAsia"/>
        </w:rPr>
        <w:t>характеристиками</w:t>
      </w:r>
      <w:r>
        <w:t></w:t>
      </w:r>
      <w:r>
        <w:rPr>
          <w:rFonts w:hint="eastAsia"/>
        </w:rPr>
        <w:t>когнітивного</w:t>
      </w:r>
      <w:r>
        <w:t></w:t>
      </w:r>
      <w:r>
        <w:rPr>
          <w:rFonts w:hint="eastAsia"/>
        </w:rPr>
        <w:t>портрету</w:t>
      </w:r>
      <w:r>
        <w:t></w:t>
      </w:r>
      <w:r>
        <w:rPr>
          <w:rFonts w:hint="eastAsia"/>
        </w:rPr>
        <w:t>користувача</w:t>
      </w:r>
      <w:r>
        <w:t></w:t>
      </w:r>
      <w:r>
        <w:t></w:t>
      </w:r>
      <w:r>
        <w:rPr>
          <w:rFonts w:hint="eastAsia"/>
        </w:rPr>
        <w:t>Запропоновано</w:t>
      </w:r>
    </w:p>
    <w:p w:rsidR="00034F1E" w:rsidRDefault="00034F1E" w:rsidP="00034F1E">
      <w:r>
        <w:rPr>
          <w:rFonts w:hint="eastAsia"/>
        </w:rPr>
        <w:t>формулу</w:t>
      </w:r>
      <w:r>
        <w:t></w:t>
      </w:r>
      <w:r>
        <w:rPr>
          <w:rFonts w:hint="eastAsia"/>
        </w:rPr>
        <w:t>визначення</w:t>
      </w:r>
      <w:r>
        <w:t></w:t>
      </w:r>
      <w:r>
        <w:rPr>
          <w:rFonts w:hint="eastAsia"/>
        </w:rPr>
        <w:t>показника</w:t>
      </w:r>
      <w:r>
        <w:t></w:t>
      </w:r>
      <w:r>
        <w:rPr>
          <w:rFonts w:hint="eastAsia"/>
        </w:rPr>
        <w:t>ефективності</w:t>
      </w:r>
      <w:r>
        <w:t></w:t>
      </w:r>
      <w:r>
        <w:rPr>
          <w:rFonts w:hint="eastAsia"/>
        </w:rPr>
        <w:t>роботи</w:t>
      </w:r>
      <w:r>
        <w:t></w:t>
      </w:r>
      <w:r>
        <w:rPr>
          <w:rFonts w:hint="eastAsia"/>
        </w:rPr>
        <w:t>користувача</w:t>
      </w:r>
      <w:r>
        <w:t></w:t>
      </w:r>
      <w:r>
        <w:t></w:t>
      </w:r>
      <w:r>
        <w:rPr>
          <w:rFonts w:hint="eastAsia"/>
        </w:rPr>
        <w:t>На</w:t>
      </w:r>
      <w:r>
        <w:t></w:t>
      </w:r>
      <w:r>
        <w:rPr>
          <w:rFonts w:hint="eastAsia"/>
        </w:rPr>
        <w:t>основі</w:t>
      </w:r>
    </w:p>
    <w:p w:rsidR="00034F1E" w:rsidRDefault="00034F1E" w:rsidP="00034F1E">
      <w:r>
        <w:rPr>
          <w:rFonts w:hint="eastAsia"/>
        </w:rPr>
        <w:t>показника</w:t>
      </w:r>
      <w:r>
        <w:t></w:t>
      </w:r>
      <w:r>
        <w:rPr>
          <w:rFonts w:hint="eastAsia"/>
        </w:rPr>
        <w:t>ефективності</w:t>
      </w:r>
      <w:r>
        <w:t></w:t>
      </w:r>
      <w:r>
        <w:rPr>
          <w:rFonts w:hint="eastAsia"/>
        </w:rPr>
        <w:t>введено</w:t>
      </w:r>
      <w:r>
        <w:t></w:t>
      </w:r>
      <w:r>
        <w:rPr>
          <w:rFonts w:hint="eastAsia"/>
        </w:rPr>
        <w:t>критерій</w:t>
      </w:r>
      <w:r>
        <w:t></w:t>
      </w:r>
      <w:r>
        <w:rPr>
          <w:rFonts w:hint="eastAsia"/>
        </w:rPr>
        <w:t>оптимальності</w:t>
      </w:r>
      <w:r>
        <w:t></w:t>
      </w:r>
      <w:r>
        <w:rPr>
          <w:rFonts w:hint="eastAsia"/>
        </w:rPr>
        <w:t>ітеративного</w:t>
      </w:r>
    </w:p>
    <w:p w:rsidR="00034F1E" w:rsidRDefault="00034F1E" w:rsidP="00034F1E">
      <w:r>
        <w:rPr>
          <w:rFonts w:hint="eastAsia"/>
        </w:rPr>
        <w:t>процесу</w:t>
      </w:r>
      <w:r>
        <w:t></w:t>
      </w:r>
      <w:r>
        <w:rPr>
          <w:rFonts w:hint="eastAsia"/>
        </w:rPr>
        <w:t>адаптації</w:t>
      </w:r>
      <w:r>
        <w:t></w:t>
      </w:r>
      <w:r>
        <w:rPr>
          <w:rFonts w:hint="eastAsia"/>
        </w:rPr>
        <w:t>і</w:t>
      </w:r>
      <w:r>
        <w:t></w:t>
      </w:r>
      <w:r>
        <w:rPr>
          <w:rFonts w:hint="eastAsia"/>
        </w:rPr>
        <w:t>ознаку</w:t>
      </w:r>
      <w:r>
        <w:t></w:t>
      </w:r>
      <w:r>
        <w:rPr>
          <w:rFonts w:hint="eastAsia"/>
        </w:rPr>
        <w:t>зупинки</w:t>
      </w:r>
      <w:r>
        <w:t></w:t>
      </w:r>
      <w:r>
        <w:rPr>
          <w:rFonts w:hint="eastAsia"/>
        </w:rPr>
        <w:t>процесу</w:t>
      </w:r>
      <w:r>
        <w:t></w:t>
      </w:r>
    </w:p>
    <w:p w:rsidR="00034F1E" w:rsidRDefault="00034F1E" w:rsidP="00034F1E">
      <w:r>
        <w:t></w:t>
      </w:r>
      <w:r>
        <w:t></w:t>
      </w:r>
      <w:r>
        <w:t></w:t>
      </w:r>
    </w:p>
    <w:p w:rsidR="00034F1E" w:rsidRDefault="00034F1E" w:rsidP="00034F1E">
      <w:r>
        <w:t></w:t>
      </w:r>
      <w:r>
        <w:t></w:t>
      </w:r>
      <w:r>
        <w:t></w:t>
      </w:r>
      <w:r>
        <w:rPr>
          <w:rFonts w:hint="eastAsia"/>
        </w:rPr>
        <w:t>Визначено</w:t>
      </w:r>
      <w:r>
        <w:t></w:t>
      </w:r>
      <w:r>
        <w:rPr>
          <w:rFonts w:hint="eastAsia"/>
        </w:rPr>
        <w:t>принципи</w:t>
      </w:r>
      <w:r>
        <w:t></w:t>
      </w:r>
      <w:r>
        <w:rPr>
          <w:rFonts w:hint="eastAsia"/>
        </w:rPr>
        <w:t>управління</w:t>
      </w:r>
      <w:r>
        <w:t></w:t>
      </w:r>
      <w:r>
        <w:rPr>
          <w:rFonts w:hint="eastAsia"/>
        </w:rPr>
        <w:t>інформаційною</w:t>
      </w:r>
      <w:r>
        <w:t></w:t>
      </w:r>
      <w:r>
        <w:rPr>
          <w:rFonts w:hint="eastAsia"/>
        </w:rPr>
        <w:t>взаємодією</w:t>
      </w:r>
      <w:r>
        <w:t></w:t>
      </w:r>
      <w:r>
        <w:rPr>
          <w:rFonts w:hint="eastAsia"/>
        </w:rPr>
        <w:t>користувача</w:t>
      </w:r>
      <w:r>
        <w:t></w:t>
      </w:r>
      <w:r>
        <w:rPr>
          <w:rFonts w:hint="eastAsia"/>
        </w:rPr>
        <w:t>з</w:t>
      </w:r>
    </w:p>
    <w:p w:rsidR="00034F1E" w:rsidRDefault="00034F1E" w:rsidP="00034F1E">
      <w:r>
        <w:rPr>
          <w:rFonts w:hint="eastAsia"/>
        </w:rPr>
        <w:t>автоматизованою</w:t>
      </w:r>
      <w:r>
        <w:t></w:t>
      </w:r>
      <w:r>
        <w:rPr>
          <w:rFonts w:hint="eastAsia"/>
        </w:rPr>
        <w:t>системою</w:t>
      </w:r>
      <w:r>
        <w:t></w:t>
      </w:r>
      <w:r>
        <w:rPr>
          <w:rFonts w:hint="eastAsia"/>
        </w:rPr>
        <w:t>і</w:t>
      </w:r>
      <w:r>
        <w:t></w:t>
      </w:r>
      <w:r>
        <w:rPr>
          <w:rFonts w:hint="eastAsia"/>
        </w:rPr>
        <w:t>побудовано</w:t>
      </w:r>
      <w:r>
        <w:t></w:t>
      </w:r>
      <w:r>
        <w:rPr>
          <w:rFonts w:hint="eastAsia"/>
        </w:rPr>
        <w:t>модель</w:t>
      </w:r>
      <w:r>
        <w:t></w:t>
      </w:r>
      <w:r>
        <w:rPr>
          <w:rFonts w:hint="eastAsia"/>
        </w:rPr>
        <w:t>інформаційного</w:t>
      </w:r>
      <w:r>
        <w:t></w:t>
      </w:r>
      <w:r>
        <w:rPr>
          <w:rFonts w:hint="eastAsia"/>
        </w:rPr>
        <w:t>потоку</w:t>
      </w:r>
      <w:r>
        <w:t></w:t>
      </w:r>
    </w:p>
    <w:p w:rsidR="00034F1E" w:rsidRDefault="00034F1E" w:rsidP="00034F1E">
      <w:r>
        <w:rPr>
          <w:rFonts w:hint="eastAsia"/>
        </w:rPr>
        <w:t>Досліджено</w:t>
      </w:r>
      <w:r>
        <w:t></w:t>
      </w:r>
      <w:r>
        <w:rPr>
          <w:rFonts w:hint="eastAsia"/>
        </w:rPr>
        <w:t>алгоритм</w:t>
      </w:r>
      <w:r>
        <w:t></w:t>
      </w:r>
      <w:r>
        <w:rPr>
          <w:rFonts w:hint="eastAsia"/>
        </w:rPr>
        <w:t>неадаптованої</w:t>
      </w:r>
      <w:r>
        <w:t></w:t>
      </w:r>
      <w:r>
        <w:rPr>
          <w:rFonts w:hint="eastAsia"/>
        </w:rPr>
        <w:t>взаємодії</w:t>
      </w:r>
      <w:r>
        <w:t></w:t>
      </w:r>
      <w:r>
        <w:rPr>
          <w:rFonts w:hint="eastAsia"/>
        </w:rPr>
        <w:t>користувача</w:t>
      </w:r>
      <w:r>
        <w:t></w:t>
      </w:r>
      <w:r>
        <w:rPr>
          <w:rFonts w:hint="eastAsia"/>
        </w:rPr>
        <w:t>з</w:t>
      </w:r>
      <w:r>
        <w:t></w:t>
      </w:r>
      <w:r>
        <w:rPr>
          <w:rFonts w:hint="eastAsia"/>
        </w:rPr>
        <w:t>інформацією</w:t>
      </w:r>
    </w:p>
    <w:p w:rsidR="00034F1E" w:rsidRDefault="00034F1E" w:rsidP="00034F1E">
      <w:r>
        <w:rPr>
          <w:rFonts w:hint="eastAsia"/>
        </w:rPr>
        <w:t>від</w:t>
      </w:r>
      <w:r>
        <w:t></w:t>
      </w:r>
      <w:r>
        <w:rPr>
          <w:rFonts w:hint="eastAsia"/>
        </w:rPr>
        <w:t>системи</w:t>
      </w:r>
      <w:r>
        <w:t></w:t>
      </w:r>
      <w:r>
        <w:rPr>
          <w:rFonts w:hint="eastAsia"/>
        </w:rPr>
        <w:t>і</w:t>
      </w:r>
      <w:r>
        <w:t></w:t>
      </w:r>
      <w:r>
        <w:rPr>
          <w:rFonts w:hint="eastAsia"/>
        </w:rPr>
        <w:t>запропоновано</w:t>
      </w:r>
      <w:r>
        <w:t></w:t>
      </w:r>
      <w:r>
        <w:rPr>
          <w:rFonts w:hint="eastAsia"/>
        </w:rPr>
        <w:t>видозмінений</w:t>
      </w:r>
      <w:r>
        <w:t></w:t>
      </w:r>
      <w:r>
        <w:rPr>
          <w:rFonts w:hint="eastAsia"/>
        </w:rPr>
        <w:t>алгоритм</w:t>
      </w:r>
      <w:r>
        <w:t></w:t>
      </w:r>
      <w:r>
        <w:rPr>
          <w:rFonts w:hint="eastAsia"/>
        </w:rPr>
        <w:t>адаптованої</w:t>
      </w:r>
      <w:r>
        <w:t></w:t>
      </w:r>
      <w:r>
        <w:rPr>
          <w:rFonts w:hint="eastAsia"/>
        </w:rPr>
        <w:t>взаємодії</w:t>
      </w:r>
      <w:r>
        <w:t></w:t>
      </w:r>
    </w:p>
    <w:p w:rsidR="00034F1E" w:rsidRDefault="00034F1E" w:rsidP="00034F1E">
      <w:r>
        <w:rPr>
          <w:rFonts w:hint="eastAsia"/>
        </w:rPr>
        <w:t>який</w:t>
      </w:r>
      <w:r>
        <w:t></w:t>
      </w:r>
      <w:r>
        <w:rPr>
          <w:rFonts w:hint="eastAsia"/>
        </w:rPr>
        <w:t>враховує</w:t>
      </w:r>
      <w:r>
        <w:t></w:t>
      </w:r>
      <w:r>
        <w:rPr>
          <w:rFonts w:hint="eastAsia"/>
        </w:rPr>
        <w:t>принципи</w:t>
      </w:r>
      <w:r>
        <w:t></w:t>
      </w:r>
      <w:r>
        <w:rPr>
          <w:rFonts w:hint="eastAsia"/>
        </w:rPr>
        <w:t>комплексного</w:t>
      </w:r>
      <w:r>
        <w:t></w:t>
      </w:r>
      <w:r>
        <w:rPr>
          <w:rFonts w:hint="eastAsia"/>
        </w:rPr>
        <w:t>адаптивного</w:t>
      </w:r>
      <w:r>
        <w:t></w:t>
      </w:r>
      <w:r>
        <w:rPr>
          <w:rFonts w:hint="eastAsia"/>
        </w:rPr>
        <w:t>підходу</w:t>
      </w:r>
      <w:r>
        <w:t></w:t>
      </w:r>
      <w:r>
        <w:rPr>
          <w:rFonts w:hint="eastAsia"/>
        </w:rPr>
        <w:t>і</w:t>
      </w:r>
      <w:r>
        <w:t></w:t>
      </w:r>
      <w:r>
        <w:rPr>
          <w:rFonts w:hint="eastAsia"/>
        </w:rPr>
        <w:t>реалізує</w:t>
      </w:r>
      <w:r>
        <w:t></w:t>
      </w:r>
      <w:r>
        <w:rPr>
          <w:rFonts w:hint="eastAsia"/>
        </w:rPr>
        <w:t>ідею</w:t>
      </w:r>
    </w:p>
    <w:p w:rsidR="00034F1E" w:rsidRDefault="00034F1E" w:rsidP="00034F1E">
      <w:r>
        <w:rPr>
          <w:rFonts w:hint="eastAsia"/>
        </w:rPr>
        <w:t>управління</w:t>
      </w:r>
      <w:r>
        <w:t></w:t>
      </w:r>
      <w:r>
        <w:rPr>
          <w:rFonts w:hint="eastAsia"/>
        </w:rPr>
        <w:t>інформаційною</w:t>
      </w:r>
      <w:r>
        <w:t></w:t>
      </w:r>
      <w:r>
        <w:rPr>
          <w:rFonts w:hint="eastAsia"/>
        </w:rPr>
        <w:t>взаємодією</w:t>
      </w:r>
      <w:r>
        <w:t></w:t>
      </w:r>
      <w:r>
        <w:rPr>
          <w:rFonts w:hint="eastAsia"/>
        </w:rPr>
        <w:t>користувача</w:t>
      </w:r>
      <w:r>
        <w:t></w:t>
      </w:r>
      <w:r>
        <w:rPr>
          <w:rFonts w:hint="eastAsia"/>
        </w:rPr>
        <w:t>з</w:t>
      </w:r>
      <w:r>
        <w:t></w:t>
      </w:r>
      <w:r>
        <w:rPr>
          <w:rFonts w:hint="eastAsia"/>
        </w:rPr>
        <w:t>системою</w:t>
      </w:r>
      <w:r>
        <w:t></w:t>
      </w:r>
      <w:r>
        <w:rPr>
          <w:rFonts w:hint="eastAsia"/>
        </w:rPr>
        <w:t>через</w:t>
      </w:r>
    </w:p>
    <w:p w:rsidR="00034F1E" w:rsidRDefault="00034F1E" w:rsidP="00034F1E">
      <w:r>
        <w:rPr>
          <w:rFonts w:hint="eastAsia"/>
        </w:rPr>
        <w:t>управління</w:t>
      </w:r>
      <w:r>
        <w:t></w:t>
      </w:r>
      <w:r>
        <w:rPr>
          <w:rFonts w:hint="eastAsia"/>
        </w:rPr>
        <w:t>і</w:t>
      </w:r>
      <w:r>
        <w:t></w:t>
      </w:r>
      <w:r>
        <w:rPr>
          <w:rFonts w:hint="eastAsia"/>
        </w:rPr>
        <w:t>персоналізовану</w:t>
      </w:r>
      <w:r>
        <w:t></w:t>
      </w:r>
      <w:r>
        <w:rPr>
          <w:rFonts w:hint="eastAsia"/>
        </w:rPr>
        <w:t>адаптацію</w:t>
      </w:r>
      <w:r>
        <w:t></w:t>
      </w:r>
      <w:r>
        <w:rPr>
          <w:rFonts w:hint="eastAsia"/>
        </w:rPr>
        <w:t>параметрів</w:t>
      </w:r>
      <w:r>
        <w:t></w:t>
      </w:r>
      <w:r>
        <w:rPr>
          <w:rFonts w:hint="eastAsia"/>
        </w:rPr>
        <w:t>інформаційного</w:t>
      </w:r>
      <w:r>
        <w:t></w:t>
      </w:r>
      <w:r>
        <w:rPr>
          <w:rFonts w:hint="eastAsia"/>
        </w:rPr>
        <w:t>потоку</w:t>
      </w:r>
      <w:r>
        <w:t></w:t>
      </w:r>
    </w:p>
    <w:p w:rsidR="00034F1E" w:rsidRDefault="00034F1E" w:rsidP="00034F1E">
      <w:r>
        <w:rPr>
          <w:rFonts w:hint="eastAsia"/>
        </w:rPr>
        <w:t>Сформульовано</w:t>
      </w:r>
      <w:r>
        <w:t></w:t>
      </w:r>
      <w:r>
        <w:rPr>
          <w:rFonts w:hint="eastAsia"/>
        </w:rPr>
        <w:t>список</w:t>
      </w:r>
      <w:r>
        <w:t></w:t>
      </w:r>
      <w:r>
        <w:rPr>
          <w:rFonts w:hint="eastAsia"/>
        </w:rPr>
        <w:t>функціональних</w:t>
      </w:r>
      <w:r>
        <w:t></w:t>
      </w:r>
      <w:r>
        <w:rPr>
          <w:rFonts w:hint="eastAsia"/>
        </w:rPr>
        <w:t>вимог</w:t>
      </w:r>
      <w:r>
        <w:t></w:t>
      </w:r>
      <w:r>
        <w:rPr>
          <w:rFonts w:hint="eastAsia"/>
        </w:rPr>
        <w:t>до</w:t>
      </w:r>
      <w:r>
        <w:t></w:t>
      </w:r>
      <w:r>
        <w:rPr>
          <w:rFonts w:hint="eastAsia"/>
        </w:rPr>
        <w:t>засобів</w:t>
      </w:r>
      <w:r>
        <w:t></w:t>
      </w:r>
      <w:r>
        <w:rPr>
          <w:rFonts w:hint="eastAsia"/>
        </w:rPr>
        <w:t>персоналізованої</w:t>
      </w:r>
    </w:p>
    <w:p w:rsidR="00034F1E" w:rsidRDefault="00034F1E" w:rsidP="00034F1E">
      <w:r>
        <w:rPr>
          <w:rFonts w:hint="eastAsia"/>
        </w:rPr>
        <w:t>адаптації</w:t>
      </w:r>
      <w:r>
        <w:t></w:t>
      </w:r>
      <w:r>
        <w:rPr>
          <w:rFonts w:hint="eastAsia"/>
        </w:rPr>
        <w:t>інформаційної</w:t>
      </w:r>
      <w:r>
        <w:t></w:t>
      </w:r>
      <w:r>
        <w:rPr>
          <w:rFonts w:hint="eastAsia"/>
        </w:rPr>
        <w:t>взаємодії</w:t>
      </w:r>
      <w:r>
        <w:t></w:t>
      </w:r>
      <w:r>
        <w:rPr>
          <w:rFonts w:hint="eastAsia"/>
        </w:rPr>
        <w:t>користувача</w:t>
      </w:r>
      <w:r>
        <w:t></w:t>
      </w:r>
      <w:r>
        <w:rPr>
          <w:rFonts w:hint="eastAsia"/>
        </w:rPr>
        <w:t>з</w:t>
      </w:r>
      <w:r>
        <w:t></w:t>
      </w:r>
      <w:r>
        <w:rPr>
          <w:rFonts w:hint="eastAsia"/>
        </w:rPr>
        <w:t>системою</w:t>
      </w:r>
      <w:r>
        <w:t></w:t>
      </w:r>
      <w:r>
        <w:t></w:t>
      </w:r>
      <w:r>
        <w:rPr>
          <w:rFonts w:hint="eastAsia"/>
        </w:rPr>
        <w:t>створено</w:t>
      </w:r>
    </w:p>
    <w:p w:rsidR="00034F1E" w:rsidRDefault="00034F1E" w:rsidP="00034F1E">
      <w:r>
        <w:rPr>
          <w:rFonts w:hint="eastAsia"/>
        </w:rPr>
        <w:t>функціональну</w:t>
      </w:r>
      <w:r>
        <w:t></w:t>
      </w:r>
      <w:r>
        <w:rPr>
          <w:rFonts w:hint="eastAsia"/>
        </w:rPr>
        <w:t>модель</w:t>
      </w:r>
      <w:r>
        <w:t></w:t>
      </w:r>
      <w:r>
        <w:rPr>
          <w:rFonts w:hint="eastAsia"/>
        </w:rPr>
        <w:t>засобів</w:t>
      </w:r>
      <w:r>
        <w:t></w:t>
      </w:r>
      <w:r>
        <w:rPr>
          <w:rFonts w:hint="eastAsia"/>
        </w:rPr>
        <w:t>адаптації</w:t>
      </w:r>
      <w:r>
        <w:t></w:t>
      </w:r>
      <w:r>
        <w:rPr>
          <w:rFonts w:hint="eastAsia"/>
        </w:rPr>
        <w:t>інформаційної</w:t>
      </w:r>
      <w:r>
        <w:t></w:t>
      </w:r>
      <w:r>
        <w:rPr>
          <w:rFonts w:hint="eastAsia"/>
        </w:rPr>
        <w:t>взаємодії</w:t>
      </w:r>
      <w:r>
        <w:t></w:t>
      </w:r>
    </w:p>
    <w:p w:rsidR="00034F1E" w:rsidRDefault="00034F1E" w:rsidP="00034F1E">
      <w:r>
        <w:t></w:t>
      </w:r>
      <w:r>
        <w:t></w:t>
      </w:r>
      <w:r>
        <w:t></w:t>
      </w:r>
      <w:r>
        <w:rPr>
          <w:rFonts w:hint="eastAsia"/>
        </w:rPr>
        <w:t>Для</w:t>
      </w:r>
      <w:r>
        <w:t></w:t>
      </w:r>
      <w:r>
        <w:rPr>
          <w:rFonts w:hint="eastAsia"/>
        </w:rPr>
        <w:t>врахування</w:t>
      </w:r>
      <w:r>
        <w:t></w:t>
      </w:r>
      <w:r>
        <w:rPr>
          <w:rFonts w:hint="eastAsia"/>
        </w:rPr>
        <w:t>когнітивного</w:t>
      </w:r>
      <w:r>
        <w:t></w:t>
      </w:r>
      <w:r>
        <w:rPr>
          <w:rFonts w:hint="eastAsia"/>
        </w:rPr>
        <w:t>портрету</w:t>
      </w:r>
      <w:r>
        <w:t></w:t>
      </w:r>
      <w:r>
        <w:rPr>
          <w:rFonts w:hint="eastAsia"/>
        </w:rPr>
        <w:t>користувача</w:t>
      </w:r>
      <w:r>
        <w:t></w:t>
      </w:r>
      <w:r>
        <w:rPr>
          <w:rFonts w:hint="eastAsia"/>
        </w:rPr>
        <w:t>при</w:t>
      </w:r>
      <w:r>
        <w:t></w:t>
      </w:r>
      <w:r>
        <w:rPr>
          <w:rFonts w:hint="eastAsia"/>
        </w:rPr>
        <w:t>здійсненні</w:t>
      </w:r>
    </w:p>
    <w:p w:rsidR="00034F1E" w:rsidRDefault="00034F1E" w:rsidP="00034F1E">
      <w:r>
        <w:rPr>
          <w:rFonts w:hint="eastAsia"/>
        </w:rPr>
        <w:t>персоналізованої</w:t>
      </w:r>
      <w:r>
        <w:t></w:t>
      </w:r>
      <w:r>
        <w:rPr>
          <w:rFonts w:hint="eastAsia"/>
        </w:rPr>
        <w:t>адаптації</w:t>
      </w:r>
      <w:r>
        <w:t></w:t>
      </w:r>
      <w:r>
        <w:rPr>
          <w:rFonts w:hint="eastAsia"/>
        </w:rPr>
        <w:t>інформаційної</w:t>
      </w:r>
      <w:r>
        <w:t></w:t>
      </w:r>
      <w:r>
        <w:rPr>
          <w:rFonts w:hint="eastAsia"/>
        </w:rPr>
        <w:t>взаємодії</w:t>
      </w:r>
      <w:r>
        <w:t></w:t>
      </w:r>
      <w:r>
        <w:rPr>
          <w:rFonts w:hint="eastAsia"/>
        </w:rPr>
        <w:t>користувача</w:t>
      </w:r>
      <w:r>
        <w:t></w:t>
      </w:r>
      <w:r>
        <w:rPr>
          <w:rFonts w:hint="eastAsia"/>
        </w:rPr>
        <w:t>з</w:t>
      </w:r>
      <w:r>
        <w:t></w:t>
      </w:r>
      <w:r>
        <w:rPr>
          <w:rFonts w:hint="eastAsia"/>
        </w:rPr>
        <w:t>системою</w:t>
      </w:r>
    </w:p>
    <w:p w:rsidR="00034F1E" w:rsidRDefault="00034F1E" w:rsidP="00034F1E">
      <w:r>
        <w:rPr>
          <w:rFonts w:hint="eastAsia"/>
        </w:rPr>
        <w:t>створено</w:t>
      </w:r>
      <w:r>
        <w:t></w:t>
      </w:r>
      <w:r>
        <w:rPr>
          <w:rFonts w:hint="eastAsia"/>
        </w:rPr>
        <w:t>модель</w:t>
      </w:r>
      <w:r>
        <w:t></w:t>
      </w:r>
      <w:r>
        <w:rPr>
          <w:rFonts w:hint="eastAsia"/>
        </w:rPr>
        <w:t>користувацького</w:t>
      </w:r>
      <w:r>
        <w:t></w:t>
      </w:r>
      <w:r>
        <w:rPr>
          <w:rFonts w:hint="eastAsia"/>
        </w:rPr>
        <w:t>інтерфейсу</w:t>
      </w:r>
      <w:r>
        <w:t></w:t>
      </w:r>
      <w:r>
        <w:rPr>
          <w:rFonts w:hint="eastAsia"/>
        </w:rPr>
        <w:t>і</w:t>
      </w:r>
      <w:r>
        <w:t></w:t>
      </w:r>
      <w:r>
        <w:rPr>
          <w:rFonts w:hint="eastAsia"/>
        </w:rPr>
        <w:t>модель</w:t>
      </w:r>
      <w:r>
        <w:t></w:t>
      </w:r>
      <w:r>
        <w:rPr>
          <w:rFonts w:hint="eastAsia"/>
        </w:rPr>
        <w:t>користувача</w:t>
      </w:r>
      <w:r>
        <w:t></w:t>
      </w:r>
    </w:p>
    <w:p w:rsidR="00034F1E" w:rsidRDefault="00034F1E" w:rsidP="00034F1E">
      <w:r>
        <w:rPr>
          <w:rFonts w:hint="eastAsia"/>
        </w:rPr>
        <w:t>представленого</w:t>
      </w:r>
      <w:r>
        <w:t></w:t>
      </w:r>
      <w:r>
        <w:rPr>
          <w:rFonts w:hint="eastAsia"/>
        </w:rPr>
        <w:t>когнітивним</w:t>
      </w:r>
      <w:r>
        <w:t></w:t>
      </w:r>
      <w:r>
        <w:rPr>
          <w:rFonts w:hint="eastAsia"/>
        </w:rPr>
        <w:t>портретом</w:t>
      </w:r>
      <w:r>
        <w:t></w:t>
      </w:r>
      <w:r>
        <w:t></w:t>
      </w:r>
      <w:r>
        <w:rPr>
          <w:rFonts w:hint="eastAsia"/>
        </w:rPr>
        <w:t>набором</w:t>
      </w:r>
      <w:r>
        <w:t></w:t>
      </w:r>
      <w:r>
        <w:rPr>
          <w:rFonts w:hint="eastAsia"/>
        </w:rPr>
        <w:t>когнітивних</w:t>
      </w:r>
      <w:r>
        <w:t></w:t>
      </w:r>
    </w:p>
    <w:p w:rsidR="00034F1E" w:rsidRDefault="00034F1E" w:rsidP="00034F1E">
      <w:r>
        <w:rPr>
          <w:rFonts w:hint="eastAsia"/>
        </w:rPr>
        <w:t>психофізіологічних</w:t>
      </w:r>
      <w:r>
        <w:t></w:t>
      </w:r>
      <w:r>
        <w:rPr>
          <w:rFonts w:hint="eastAsia"/>
        </w:rPr>
        <w:t>і</w:t>
      </w:r>
      <w:r>
        <w:t></w:t>
      </w:r>
      <w:r>
        <w:rPr>
          <w:rFonts w:hint="eastAsia"/>
        </w:rPr>
        <w:t>інтелектуальних</w:t>
      </w:r>
      <w:r>
        <w:t></w:t>
      </w:r>
      <w:r>
        <w:rPr>
          <w:rFonts w:hint="eastAsia"/>
        </w:rPr>
        <w:t>характеристик</w:t>
      </w:r>
      <w:r>
        <w:t></w:t>
      </w:r>
      <w:r>
        <w:t></w:t>
      </w:r>
      <w:r>
        <w:rPr>
          <w:rFonts w:hint="eastAsia"/>
        </w:rPr>
        <w:t>Досліджено</w:t>
      </w:r>
      <w:r>
        <w:t></w:t>
      </w:r>
      <w:r>
        <w:rPr>
          <w:rFonts w:hint="eastAsia"/>
        </w:rPr>
        <w:t>вплив</w:t>
      </w:r>
    </w:p>
    <w:p w:rsidR="00034F1E" w:rsidRDefault="00034F1E" w:rsidP="00034F1E">
      <w:r>
        <w:rPr>
          <w:rFonts w:hint="eastAsia"/>
        </w:rPr>
        <w:t>різних</w:t>
      </w:r>
      <w:r>
        <w:t></w:t>
      </w:r>
      <w:r>
        <w:rPr>
          <w:rFonts w:hint="eastAsia"/>
        </w:rPr>
        <w:t>груп</w:t>
      </w:r>
      <w:r>
        <w:t></w:t>
      </w:r>
      <w:r>
        <w:rPr>
          <w:rFonts w:hint="eastAsia"/>
        </w:rPr>
        <w:t>характеристик</w:t>
      </w:r>
      <w:r>
        <w:t></w:t>
      </w:r>
      <w:r>
        <w:rPr>
          <w:rFonts w:hint="eastAsia"/>
        </w:rPr>
        <w:t>когнітивного</w:t>
      </w:r>
      <w:r>
        <w:t></w:t>
      </w:r>
      <w:r>
        <w:rPr>
          <w:rFonts w:hint="eastAsia"/>
        </w:rPr>
        <w:t>портрету</w:t>
      </w:r>
      <w:r>
        <w:t></w:t>
      </w:r>
      <w:r>
        <w:rPr>
          <w:rFonts w:hint="eastAsia"/>
        </w:rPr>
        <w:t>на</w:t>
      </w:r>
      <w:r>
        <w:t></w:t>
      </w:r>
      <w:r>
        <w:rPr>
          <w:rFonts w:hint="eastAsia"/>
        </w:rPr>
        <w:t>процес</w:t>
      </w:r>
      <w:r>
        <w:t></w:t>
      </w:r>
      <w:r>
        <w:rPr>
          <w:rFonts w:hint="eastAsia"/>
        </w:rPr>
        <w:t>взаємодії</w:t>
      </w:r>
    </w:p>
    <w:p w:rsidR="00034F1E" w:rsidRDefault="00034F1E" w:rsidP="00034F1E">
      <w:r>
        <w:rPr>
          <w:rFonts w:hint="eastAsia"/>
        </w:rPr>
        <w:t>користувача</w:t>
      </w:r>
      <w:r>
        <w:t></w:t>
      </w:r>
      <w:r>
        <w:rPr>
          <w:rFonts w:hint="eastAsia"/>
        </w:rPr>
        <w:t>з</w:t>
      </w:r>
      <w:r>
        <w:t></w:t>
      </w:r>
      <w:r>
        <w:rPr>
          <w:rFonts w:hint="eastAsia"/>
        </w:rPr>
        <w:t>інформацією</w:t>
      </w:r>
      <w:r>
        <w:t></w:t>
      </w:r>
      <w:r>
        <w:rPr>
          <w:rFonts w:hint="eastAsia"/>
        </w:rPr>
        <w:t>в</w:t>
      </w:r>
      <w:r>
        <w:t></w:t>
      </w:r>
      <w:r>
        <w:rPr>
          <w:rFonts w:hint="eastAsia"/>
        </w:rPr>
        <w:t>системі</w:t>
      </w:r>
      <w:r>
        <w:t></w:t>
      </w:r>
      <w:r>
        <w:rPr>
          <w:rFonts w:hint="eastAsia"/>
        </w:rPr>
        <w:t>і</w:t>
      </w:r>
      <w:r>
        <w:t></w:t>
      </w:r>
      <w:r>
        <w:rPr>
          <w:rFonts w:hint="eastAsia"/>
        </w:rPr>
        <w:t>з</w:t>
      </w:r>
      <w:r>
        <w:t></w:t>
      </w:r>
      <w:r>
        <w:rPr>
          <w:rFonts w:hint="eastAsia"/>
        </w:rPr>
        <w:t>користувацьким</w:t>
      </w:r>
      <w:r>
        <w:t></w:t>
      </w:r>
      <w:r>
        <w:rPr>
          <w:rFonts w:hint="eastAsia"/>
        </w:rPr>
        <w:t>інтерфейсом</w:t>
      </w:r>
      <w:r>
        <w:t></w:t>
      </w:r>
    </w:p>
    <w:p w:rsidR="00034F1E" w:rsidRDefault="00034F1E" w:rsidP="00034F1E">
      <w:r>
        <w:rPr>
          <w:rFonts w:hint="eastAsia"/>
        </w:rPr>
        <w:t>Обрано</w:t>
      </w:r>
      <w:r>
        <w:t></w:t>
      </w:r>
      <w:r>
        <w:rPr>
          <w:rFonts w:hint="eastAsia"/>
        </w:rPr>
        <w:t>базис</w:t>
      </w:r>
      <w:r>
        <w:t></w:t>
      </w:r>
      <w:r>
        <w:rPr>
          <w:rFonts w:hint="eastAsia"/>
        </w:rPr>
        <w:t>характеристик</w:t>
      </w:r>
      <w:r>
        <w:t></w:t>
      </w:r>
      <w:r>
        <w:rPr>
          <w:rFonts w:hint="eastAsia"/>
        </w:rPr>
        <w:t>для</w:t>
      </w:r>
      <w:r>
        <w:t></w:t>
      </w:r>
      <w:r>
        <w:rPr>
          <w:rFonts w:hint="eastAsia"/>
        </w:rPr>
        <w:t>складання</w:t>
      </w:r>
      <w:r>
        <w:t></w:t>
      </w:r>
      <w:r>
        <w:rPr>
          <w:rFonts w:hint="eastAsia"/>
        </w:rPr>
        <w:t>когнітивного</w:t>
      </w:r>
      <w:r>
        <w:t></w:t>
      </w:r>
      <w:r>
        <w:rPr>
          <w:rFonts w:hint="eastAsia"/>
        </w:rPr>
        <w:t>портрету</w:t>
      </w:r>
    </w:p>
    <w:p w:rsidR="00034F1E" w:rsidRDefault="00034F1E" w:rsidP="00034F1E">
      <w:r>
        <w:rPr>
          <w:rFonts w:hint="eastAsia"/>
        </w:rPr>
        <w:t>користувача</w:t>
      </w:r>
      <w:r>
        <w:t></w:t>
      </w:r>
      <w:r>
        <w:t></w:t>
      </w:r>
      <w:r>
        <w:rPr>
          <w:rFonts w:hint="eastAsia"/>
        </w:rPr>
        <w:t>визначено</w:t>
      </w:r>
      <w:r>
        <w:t></w:t>
      </w:r>
      <w:r>
        <w:rPr>
          <w:rFonts w:hint="eastAsia"/>
        </w:rPr>
        <w:t>методи</w:t>
      </w:r>
      <w:r>
        <w:t></w:t>
      </w:r>
      <w:r>
        <w:rPr>
          <w:rFonts w:hint="eastAsia"/>
        </w:rPr>
        <w:t>діагностування</w:t>
      </w:r>
      <w:r>
        <w:t></w:t>
      </w:r>
      <w:r>
        <w:rPr>
          <w:rFonts w:hint="eastAsia"/>
        </w:rPr>
        <w:t>характеристик</w:t>
      </w:r>
      <w:r>
        <w:t></w:t>
      </w:r>
    </w:p>
    <w:p w:rsidR="00034F1E" w:rsidRDefault="00034F1E" w:rsidP="00034F1E">
      <w:r>
        <w:rPr>
          <w:rFonts w:hint="eastAsia"/>
        </w:rPr>
        <w:t>сформульовано</w:t>
      </w:r>
      <w:r>
        <w:t></w:t>
      </w:r>
      <w:r>
        <w:rPr>
          <w:rFonts w:hint="eastAsia"/>
        </w:rPr>
        <w:t>алгоритм</w:t>
      </w:r>
      <w:r>
        <w:t></w:t>
      </w:r>
      <w:r>
        <w:rPr>
          <w:rFonts w:hint="eastAsia"/>
        </w:rPr>
        <w:t>типізації</w:t>
      </w:r>
      <w:r>
        <w:t></w:t>
      </w:r>
      <w:r>
        <w:rPr>
          <w:rFonts w:hint="eastAsia"/>
        </w:rPr>
        <w:t>користувачів</w:t>
      </w:r>
      <w:r>
        <w:t></w:t>
      </w:r>
    </w:p>
    <w:p w:rsidR="00034F1E" w:rsidRDefault="00034F1E" w:rsidP="00034F1E">
      <w:r>
        <w:t></w:t>
      </w:r>
      <w:r>
        <w:t></w:t>
      </w:r>
      <w:r>
        <w:t></w:t>
      </w:r>
      <w:r>
        <w:rPr>
          <w:rFonts w:hint="eastAsia"/>
        </w:rPr>
        <w:t>Створено</w:t>
      </w:r>
      <w:r>
        <w:t></w:t>
      </w:r>
      <w:r>
        <w:rPr>
          <w:rFonts w:hint="eastAsia"/>
        </w:rPr>
        <w:t>модель</w:t>
      </w:r>
      <w:r>
        <w:t></w:t>
      </w:r>
      <w:r>
        <w:rPr>
          <w:rFonts w:hint="eastAsia"/>
        </w:rPr>
        <w:t>предметної</w:t>
      </w:r>
      <w:r>
        <w:t></w:t>
      </w:r>
      <w:r>
        <w:rPr>
          <w:rFonts w:hint="eastAsia"/>
        </w:rPr>
        <w:t>області</w:t>
      </w:r>
      <w:r>
        <w:t></w:t>
      </w:r>
      <w:r>
        <w:rPr>
          <w:rFonts w:hint="eastAsia"/>
        </w:rPr>
        <w:t>як</w:t>
      </w:r>
      <w:r>
        <w:t></w:t>
      </w:r>
      <w:r>
        <w:rPr>
          <w:rFonts w:hint="eastAsia"/>
        </w:rPr>
        <w:t>сукупності</w:t>
      </w:r>
      <w:r>
        <w:t></w:t>
      </w:r>
      <w:r>
        <w:rPr>
          <w:rFonts w:hint="eastAsia"/>
        </w:rPr>
        <w:t>блоків</w:t>
      </w:r>
      <w:r>
        <w:t></w:t>
      </w:r>
      <w:r>
        <w:rPr>
          <w:rFonts w:hint="eastAsia"/>
        </w:rPr>
        <w:t>знань</w:t>
      </w:r>
      <w:r>
        <w:t></w:t>
      </w:r>
    </w:p>
    <w:p w:rsidR="00034F1E" w:rsidRDefault="00034F1E" w:rsidP="00034F1E">
      <w:r>
        <w:rPr>
          <w:rFonts w:hint="eastAsia"/>
        </w:rPr>
        <w:t>досліджено</w:t>
      </w:r>
      <w:r>
        <w:t></w:t>
      </w:r>
      <w:r>
        <w:rPr>
          <w:rFonts w:hint="eastAsia"/>
        </w:rPr>
        <w:t>різні</w:t>
      </w:r>
      <w:r>
        <w:t></w:t>
      </w:r>
      <w:r>
        <w:rPr>
          <w:rFonts w:hint="eastAsia"/>
        </w:rPr>
        <w:t>способи</w:t>
      </w:r>
      <w:r>
        <w:t></w:t>
      </w:r>
      <w:r>
        <w:rPr>
          <w:rFonts w:hint="eastAsia"/>
        </w:rPr>
        <w:t>лексичного</w:t>
      </w:r>
      <w:r>
        <w:t></w:t>
      </w:r>
      <w:r>
        <w:rPr>
          <w:rFonts w:hint="eastAsia"/>
        </w:rPr>
        <w:t>і</w:t>
      </w:r>
      <w:r>
        <w:t></w:t>
      </w:r>
      <w:r>
        <w:rPr>
          <w:rFonts w:hint="eastAsia"/>
        </w:rPr>
        <w:t>лексико</w:t>
      </w:r>
      <w:r>
        <w:t></w:t>
      </w:r>
      <w:r>
        <w:rPr>
          <w:rFonts w:hint="eastAsia"/>
        </w:rPr>
        <w:t>семантичного</w:t>
      </w:r>
      <w:r>
        <w:t></w:t>
      </w:r>
      <w:r>
        <w:rPr>
          <w:rFonts w:hint="eastAsia"/>
        </w:rPr>
        <w:t>опису</w:t>
      </w:r>
    </w:p>
    <w:p w:rsidR="00034F1E" w:rsidRDefault="00034F1E" w:rsidP="00034F1E">
      <w:r>
        <w:rPr>
          <w:rFonts w:hint="eastAsia"/>
        </w:rPr>
        <w:t>предметної</w:t>
      </w:r>
      <w:r>
        <w:t></w:t>
      </w:r>
      <w:r>
        <w:rPr>
          <w:rFonts w:hint="eastAsia"/>
        </w:rPr>
        <w:t>області</w:t>
      </w:r>
      <w:r>
        <w:t></w:t>
      </w:r>
      <w:r>
        <w:t></w:t>
      </w:r>
      <w:r>
        <w:rPr>
          <w:rFonts w:hint="eastAsia"/>
        </w:rPr>
        <w:t>для</w:t>
      </w:r>
      <w:r>
        <w:t></w:t>
      </w:r>
      <w:r>
        <w:rPr>
          <w:rFonts w:hint="eastAsia"/>
        </w:rPr>
        <w:t>управління</w:t>
      </w:r>
      <w:r>
        <w:t></w:t>
      </w:r>
      <w:r>
        <w:rPr>
          <w:rFonts w:hint="eastAsia"/>
        </w:rPr>
        <w:t>формою</w:t>
      </w:r>
      <w:r>
        <w:t></w:t>
      </w:r>
      <w:r>
        <w:rPr>
          <w:rFonts w:hint="eastAsia"/>
        </w:rPr>
        <w:t>організації</w:t>
      </w:r>
      <w:r>
        <w:t></w:t>
      </w:r>
      <w:r>
        <w:rPr>
          <w:rFonts w:hint="eastAsia"/>
        </w:rPr>
        <w:t>блоків</w:t>
      </w:r>
      <w:r>
        <w:t></w:t>
      </w:r>
      <w:r>
        <w:rPr>
          <w:rFonts w:hint="eastAsia"/>
        </w:rPr>
        <w:t>даних</w:t>
      </w:r>
    </w:p>
    <w:p w:rsidR="00034F1E" w:rsidRDefault="00034F1E" w:rsidP="00034F1E">
      <w:r>
        <w:rPr>
          <w:rFonts w:hint="eastAsia"/>
        </w:rPr>
        <w:t>предметної</w:t>
      </w:r>
      <w:r>
        <w:t></w:t>
      </w:r>
      <w:r>
        <w:rPr>
          <w:rFonts w:hint="eastAsia"/>
        </w:rPr>
        <w:t>області</w:t>
      </w:r>
      <w:r>
        <w:t></w:t>
      </w:r>
      <w:r>
        <w:rPr>
          <w:rFonts w:hint="eastAsia"/>
        </w:rPr>
        <w:t>обрано</w:t>
      </w:r>
      <w:r>
        <w:t></w:t>
      </w:r>
      <w:r>
        <w:rPr>
          <w:rFonts w:hint="eastAsia"/>
        </w:rPr>
        <w:t>засоби</w:t>
      </w:r>
      <w:r>
        <w:t></w:t>
      </w:r>
      <w:r>
        <w:t></w:t>
      </w:r>
      <w:r>
        <w:t></w:t>
      </w:r>
      <w:r>
        <w:t></w:t>
      </w:r>
      <w:r>
        <w:t></w:t>
      </w:r>
      <w:r>
        <w:t></w:t>
      </w:r>
      <w:r>
        <w:rPr>
          <w:rFonts w:hint="eastAsia"/>
        </w:rPr>
        <w:t>тексту</w:t>
      </w:r>
      <w:r>
        <w:t></w:t>
      </w:r>
      <w:r>
        <w:t></w:t>
      </w:r>
      <w:r>
        <w:rPr>
          <w:rFonts w:hint="eastAsia"/>
        </w:rPr>
        <w:t>розширеного</w:t>
      </w:r>
      <w:r>
        <w:t></w:t>
      </w:r>
      <w:r>
        <w:rPr>
          <w:rFonts w:hint="eastAsia"/>
        </w:rPr>
        <w:t>ресурсами</w:t>
      </w:r>
      <w:r>
        <w:t></w:t>
      </w:r>
      <w:r>
        <w:t></w:t>
      </w:r>
    </w:p>
    <w:p w:rsidR="00034F1E" w:rsidRDefault="00034F1E" w:rsidP="00034F1E">
      <w:r>
        <w:rPr>
          <w:rFonts w:hint="eastAsia"/>
        </w:rPr>
        <w:t>Досліджено</w:t>
      </w:r>
      <w:r>
        <w:t></w:t>
      </w:r>
      <w:r>
        <w:rPr>
          <w:rFonts w:hint="eastAsia"/>
        </w:rPr>
        <w:t>принципи</w:t>
      </w:r>
      <w:r>
        <w:t></w:t>
      </w:r>
      <w:r>
        <w:rPr>
          <w:rFonts w:hint="eastAsia"/>
        </w:rPr>
        <w:t>управління</w:t>
      </w:r>
      <w:r>
        <w:t></w:t>
      </w:r>
      <w:r>
        <w:rPr>
          <w:rFonts w:hint="eastAsia"/>
        </w:rPr>
        <w:t>сценарієм</w:t>
      </w:r>
      <w:r>
        <w:t></w:t>
      </w:r>
      <w:r>
        <w:rPr>
          <w:rFonts w:hint="eastAsia"/>
        </w:rPr>
        <w:t>взаємодії</w:t>
      </w:r>
      <w:r>
        <w:t></w:t>
      </w:r>
      <w:r>
        <w:rPr>
          <w:rFonts w:hint="eastAsia"/>
        </w:rPr>
        <w:t>користувача</w:t>
      </w:r>
      <w:r>
        <w:t></w:t>
      </w:r>
      <w:r>
        <w:rPr>
          <w:rFonts w:hint="eastAsia"/>
        </w:rPr>
        <w:t>з</w:t>
      </w:r>
    </w:p>
    <w:p w:rsidR="00034F1E" w:rsidRDefault="00034F1E" w:rsidP="00034F1E">
      <w:r>
        <w:rPr>
          <w:rFonts w:hint="eastAsia"/>
        </w:rPr>
        <w:t>інформацію</w:t>
      </w:r>
      <w:r>
        <w:t></w:t>
      </w:r>
      <w:r>
        <w:rPr>
          <w:rFonts w:hint="eastAsia"/>
        </w:rPr>
        <w:t>в</w:t>
      </w:r>
      <w:r>
        <w:t></w:t>
      </w:r>
      <w:r>
        <w:rPr>
          <w:rFonts w:hint="eastAsia"/>
        </w:rPr>
        <w:t>системі</w:t>
      </w:r>
      <w:r>
        <w:t></w:t>
      </w:r>
      <w:r>
        <w:rPr>
          <w:rFonts w:hint="eastAsia"/>
        </w:rPr>
        <w:t>як</w:t>
      </w:r>
      <w:r>
        <w:t></w:t>
      </w:r>
      <w:r>
        <w:rPr>
          <w:rFonts w:hint="eastAsia"/>
        </w:rPr>
        <w:t>діалогом</w:t>
      </w:r>
      <w:r>
        <w:t></w:t>
      </w:r>
      <w:r>
        <w:rPr>
          <w:rFonts w:hint="eastAsia"/>
        </w:rPr>
        <w:t>двох</w:t>
      </w:r>
      <w:r>
        <w:t></w:t>
      </w:r>
      <w:r>
        <w:rPr>
          <w:rFonts w:hint="eastAsia"/>
        </w:rPr>
        <w:t>агентів</w:t>
      </w:r>
      <w:r>
        <w:t></w:t>
      </w:r>
      <w:r>
        <w:t></w:t>
      </w:r>
      <w:r>
        <w:rPr>
          <w:rFonts w:hint="eastAsia"/>
        </w:rPr>
        <w:t>На</w:t>
      </w:r>
      <w:r>
        <w:t></w:t>
      </w:r>
      <w:r>
        <w:rPr>
          <w:rFonts w:hint="eastAsia"/>
        </w:rPr>
        <w:t>основі</w:t>
      </w:r>
      <w:r>
        <w:t></w:t>
      </w:r>
      <w:r>
        <w:rPr>
          <w:rFonts w:hint="eastAsia"/>
        </w:rPr>
        <w:t>модифікованого</w:t>
      </w:r>
    </w:p>
    <w:p w:rsidR="00034F1E" w:rsidRDefault="00034F1E" w:rsidP="00034F1E">
      <w:r>
        <w:rPr>
          <w:rFonts w:hint="eastAsia"/>
        </w:rPr>
        <w:t>циклу</w:t>
      </w:r>
      <w:r>
        <w:t></w:t>
      </w:r>
      <w:r>
        <w:rPr>
          <w:rFonts w:hint="eastAsia"/>
        </w:rPr>
        <w:t>Нейссера</w:t>
      </w:r>
      <w:r>
        <w:t></w:t>
      </w:r>
      <w:r>
        <w:rPr>
          <w:rFonts w:hint="eastAsia"/>
        </w:rPr>
        <w:t>запропоновано</w:t>
      </w:r>
      <w:r>
        <w:t></w:t>
      </w:r>
      <w:r>
        <w:rPr>
          <w:rFonts w:hint="eastAsia"/>
        </w:rPr>
        <w:t>алгоритм</w:t>
      </w:r>
      <w:r>
        <w:t></w:t>
      </w:r>
      <w:r>
        <w:rPr>
          <w:rFonts w:hint="eastAsia"/>
        </w:rPr>
        <w:t>побудови</w:t>
      </w:r>
      <w:r>
        <w:t></w:t>
      </w:r>
      <w:r>
        <w:rPr>
          <w:rFonts w:hint="eastAsia"/>
        </w:rPr>
        <w:t>діалогу</w:t>
      </w:r>
      <w:r>
        <w:t></w:t>
      </w:r>
      <w:r>
        <w:rPr>
          <w:rFonts w:hint="eastAsia"/>
        </w:rPr>
        <w:t>для</w:t>
      </w:r>
      <w:r>
        <w:t></w:t>
      </w:r>
      <w:r>
        <w:rPr>
          <w:rFonts w:hint="eastAsia"/>
        </w:rPr>
        <w:t>реалізації</w:t>
      </w:r>
    </w:p>
    <w:p w:rsidR="00034F1E" w:rsidRDefault="00034F1E" w:rsidP="00034F1E">
      <w:r>
        <w:rPr>
          <w:rFonts w:hint="eastAsia"/>
        </w:rPr>
        <w:t>інформаційної</w:t>
      </w:r>
      <w:r>
        <w:t></w:t>
      </w:r>
      <w:r>
        <w:rPr>
          <w:rFonts w:hint="eastAsia"/>
        </w:rPr>
        <w:t>взаємодії</w:t>
      </w:r>
      <w:r>
        <w:t></w:t>
      </w:r>
      <w:r>
        <w:t></w:t>
      </w:r>
      <w:r>
        <w:rPr>
          <w:rFonts w:hint="eastAsia"/>
        </w:rPr>
        <w:t>створено</w:t>
      </w:r>
      <w:r>
        <w:t></w:t>
      </w:r>
      <w:r>
        <w:rPr>
          <w:rFonts w:hint="eastAsia"/>
        </w:rPr>
        <w:t>модель</w:t>
      </w:r>
      <w:r>
        <w:t></w:t>
      </w:r>
      <w:r>
        <w:rPr>
          <w:rFonts w:hint="eastAsia"/>
        </w:rPr>
        <w:t>діалогу</w:t>
      </w:r>
      <w:r>
        <w:t></w:t>
      </w:r>
      <w:r>
        <w:rPr>
          <w:rFonts w:hint="eastAsia"/>
        </w:rPr>
        <w:t>як</w:t>
      </w:r>
      <w:r>
        <w:t></w:t>
      </w:r>
      <w:r>
        <w:rPr>
          <w:rFonts w:hint="eastAsia"/>
        </w:rPr>
        <w:t>сукупності</w:t>
      </w:r>
      <w:r>
        <w:t></w:t>
      </w:r>
      <w:r>
        <w:rPr>
          <w:rFonts w:hint="eastAsia"/>
        </w:rPr>
        <w:t>кроків</w:t>
      </w:r>
      <w:r>
        <w:t></w:t>
      </w:r>
      <w:r>
        <w:t></w:t>
      </w:r>
      <w:r>
        <w:rPr>
          <w:rFonts w:hint="eastAsia"/>
        </w:rPr>
        <w:t>що</w:t>
      </w:r>
    </w:p>
    <w:p w:rsidR="00034F1E" w:rsidRDefault="00034F1E" w:rsidP="00034F1E">
      <w:r>
        <w:rPr>
          <w:rFonts w:hint="eastAsia"/>
        </w:rPr>
        <w:t>характеризуються</w:t>
      </w:r>
      <w:r>
        <w:t></w:t>
      </w:r>
      <w:r>
        <w:rPr>
          <w:rFonts w:hint="eastAsia"/>
        </w:rPr>
        <w:t>множинами</w:t>
      </w:r>
      <w:r>
        <w:t></w:t>
      </w:r>
      <w:r>
        <w:rPr>
          <w:rFonts w:hint="eastAsia"/>
        </w:rPr>
        <w:t>запитань</w:t>
      </w:r>
      <w:r>
        <w:t></w:t>
      </w:r>
      <w:r>
        <w:rPr>
          <w:rFonts w:hint="eastAsia"/>
        </w:rPr>
        <w:t>активного</w:t>
      </w:r>
      <w:r>
        <w:t></w:t>
      </w:r>
      <w:r>
        <w:rPr>
          <w:rFonts w:hint="eastAsia"/>
        </w:rPr>
        <w:t>агента</w:t>
      </w:r>
      <w:r>
        <w:t></w:t>
      </w:r>
      <w:r>
        <w:rPr>
          <w:rFonts w:hint="eastAsia"/>
        </w:rPr>
        <w:t>і</w:t>
      </w:r>
      <w:r>
        <w:t></w:t>
      </w:r>
      <w:r>
        <w:rPr>
          <w:rFonts w:hint="eastAsia"/>
        </w:rPr>
        <w:t>відповідей</w:t>
      </w:r>
    </w:p>
    <w:p w:rsidR="00034F1E" w:rsidRDefault="00034F1E" w:rsidP="00034F1E">
      <w:r>
        <w:rPr>
          <w:rFonts w:hint="eastAsia"/>
        </w:rPr>
        <w:t>реактивного</w:t>
      </w:r>
      <w:r>
        <w:t></w:t>
      </w:r>
      <w:r>
        <w:rPr>
          <w:rFonts w:hint="eastAsia"/>
        </w:rPr>
        <w:t>агента</w:t>
      </w:r>
      <w:r>
        <w:t></w:t>
      </w:r>
      <w:r>
        <w:rPr>
          <w:rFonts w:hint="eastAsia"/>
        </w:rPr>
        <w:t>діалогу</w:t>
      </w:r>
      <w:r>
        <w:t></w:t>
      </w:r>
      <w:r>
        <w:t></w:t>
      </w:r>
      <w:r>
        <w:rPr>
          <w:rFonts w:hint="eastAsia"/>
        </w:rPr>
        <w:t>На</w:t>
      </w:r>
      <w:r>
        <w:t></w:t>
      </w:r>
      <w:r>
        <w:rPr>
          <w:rFonts w:hint="eastAsia"/>
        </w:rPr>
        <w:t>основі</w:t>
      </w:r>
      <w:r>
        <w:t></w:t>
      </w:r>
      <w:r>
        <w:t></w:t>
      </w:r>
      <w:r>
        <w:t></w:t>
      </w:r>
      <w:r>
        <w:t></w:t>
      </w:r>
      <w:r>
        <w:t></w:t>
      </w:r>
      <w:r>
        <w:rPr>
          <w:rFonts w:hint="eastAsia"/>
        </w:rPr>
        <w:t>побудовано</w:t>
      </w:r>
      <w:r>
        <w:t></w:t>
      </w:r>
      <w:r>
        <w:rPr>
          <w:rFonts w:hint="eastAsia"/>
        </w:rPr>
        <w:t>модель</w:t>
      </w:r>
      <w:r>
        <w:t></w:t>
      </w:r>
      <w:r>
        <w:rPr>
          <w:rFonts w:hint="eastAsia"/>
        </w:rPr>
        <w:t>предметно</w:t>
      </w:r>
      <w:r>
        <w:t></w:t>
      </w:r>
    </w:p>
    <w:p w:rsidR="00034F1E" w:rsidRDefault="00034F1E" w:rsidP="00034F1E">
      <w:r>
        <w:t></w:t>
      </w:r>
      <w:r>
        <w:t></w:t>
      </w:r>
      <w:r>
        <w:t></w:t>
      </w:r>
    </w:p>
    <w:p w:rsidR="00034F1E" w:rsidRDefault="00034F1E" w:rsidP="00034F1E">
      <w:r>
        <w:rPr>
          <w:rFonts w:hint="eastAsia"/>
        </w:rPr>
        <w:t>незалежного</w:t>
      </w:r>
      <w:r>
        <w:t></w:t>
      </w:r>
      <w:r>
        <w:rPr>
          <w:rFonts w:hint="eastAsia"/>
        </w:rPr>
        <w:t>вирішувача</w:t>
      </w:r>
      <w:r>
        <w:t></w:t>
      </w:r>
      <w:r>
        <w:rPr>
          <w:rFonts w:hint="eastAsia"/>
        </w:rPr>
        <w:t>задач</w:t>
      </w:r>
      <w:r>
        <w:t></w:t>
      </w:r>
      <w:r>
        <w:t></w:t>
      </w:r>
      <w:r>
        <w:rPr>
          <w:rFonts w:hint="eastAsia"/>
        </w:rPr>
        <w:t>придатного</w:t>
      </w:r>
      <w:r>
        <w:t></w:t>
      </w:r>
      <w:r>
        <w:rPr>
          <w:rFonts w:hint="eastAsia"/>
        </w:rPr>
        <w:t>для</w:t>
      </w:r>
      <w:r>
        <w:t></w:t>
      </w:r>
      <w:r>
        <w:rPr>
          <w:rFonts w:hint="eastAsia"/>
        </w:rPr>
        <w:t>управління</w:t>
      </w:r>
      <w:r>
        <w:t></w:t>
      </w:r>
      <w:r>
        <w:rPr>
          <w:rFonts w:hint="eastAsia"/>
        </w:rPr>
        <w:t>структурою</w:t>
      </w:r>
    </w:p>
    <w:p w:rsidR="00034F1E" w:rsidRDefault="00034F1E" w:rsidP="00034F1E">
      <w:r>
        <w:rPr>
          <w:rFonts w:hint="eastAsia"/>
        </w:rPr>
        <w:t>сценарію</w:t>
      </w:r>
      <w:r>
        <w:t></w:t>
      </w:r>
      <w:r>
        <w:rPr>
          <w:rFonts w:hint="eastAsia"/>
        </w:rPr>
        <w:t>інформаційної</w:t>
      </w:r>
      <w:r>
        <w:t></w:t>
      </w:r>
      <w:r>
        <w:rPr>
          <w:rFonts w:hint="eastAsia"/>
        </w:rPr>
        <w:t>взаємодії</w:t>
      </w:r>
      <w:r>
        <w:t></w:t>
      </w:r>
      <w:r>
        <w:rPr>
          <w:rFonts w:hint="eastAsia"/>
        </w:rPr>
        <w:t>користувача</w:t>
      </w:r>
      <w:r>
        <w:t></w:t>
      </w:r>
      <w:r>
        <w:rPr>
          <w:rFonts w:hint="eastAsia"/>
        </w:rPr>
        <w:t>з</w:t>
      </w:r>
      <w:r>
        <w:t></w:t>
      </w:r>
      <w:r>
        <w:rPr>
          <w:rFonts w:hint="eastAsia"/>
        </w:rPr>
        <w:t>системою</w:t>
      </w:r>
      <w:r>
        <w:t></w:t>
      </w:r>
      <w:r>
        <w:rPr>
          <w:rFonts w:hint="eastAsia"/>
        </w:rPr>
        <w:t>з</w:t>
      </w:r>
      <w:r>
        <w:t></w:t>
      </w:r>
      <w:r>
        <w:rPr>
          <w:rFonts w:hint="eastAsia"/>
        </w:rPr>
        <w:t>врахуванням</w:t>
      </w:r>
    </w:p>
    <w:p w:rsidR="00034F1E" w:rsidRDefault="00034F1E" w:rsidP="00034F1E">
      <w:r>
        <w:rPr>
          <w:rFonts w:hint="eastAsia"/>
        </w:rPr>
        <w:t>особливостей</w:t>
      </w:r>
      <w:r>
        <w:t></w:t>
      </w:r>
      <w:r>
        <w:rPr>
          <w:rFonts w:hint="eastAsia"/>
        </w:rPr>
        <w:t>довільної</w:t>
      </w:r>
      <w:r>
        <w:t></w:t>
      </w:r>
      <w:r>
        <w:rPr>
          <w:rFonts w:hint="eastAsia"/>
        </w:rPr>
        <w:t>предметної</w:t>
      </w:r>
      <w:r>
        <w:t></w:t>
      </w:r>
      <w:r>
        <w:rPr>
          <w:rFonts w:hint="eastAsia"/>
        </w:rPr>
        <w:t>області</w:t>
      </w:r>
      <w:r>
        <w:t></w:t>
      </w:r>
      <w:r>
        <w:rPr>
          <w:rFonts w:hint="eastAsia"/>
        </w:rPr>
        <w:t>і</w:t>
      </w:r>
      <w:r>
        <w:t></w:t>
      </w:r>
      <w:r>
        <w:rPr>
          <w:rFonts w:hint="eastAsia"/>
        </w:rPr>
        <w:t>специфіки</w:t>
      </w:r>
      <w:r>
        <w:t></w:t>
      </w:r>
      <w:r>
        <w:rPr>
          <w:rFonts w:hint="eastAsia"/>
        </w:rPr>
        <w:t>робочого</w:t>
      </w:r>
      <w:r>
        <w:t></w:t>
      </w:r>
      <w:r>
        <w:rPr>
          <w:rFonts w:hint="eastAsia"/>
        </w:rPr>
        <w:t>процесу</w:t>
      </w:r>
      <w:r>
        <w:t></w:t>
      </w:r>
    </w:p>
    <w:p w:rsidR="00034F1E" w:rsidRDefault="00034F1E" w:rsidP="00034F1E">
      <w:r>
        <w:t></w:t>
      </w:r>
      <w:r>
        <w:t></w:t>
      </w:r>
      <w:r>
        <w:t></w:t>
      </w:r>
      <w:r>
        <w:rPr>
          <w:rFonts w:hint="eastAsia"/>
        </w:rPr>
        <w:t>На</w:t>
      </w:r>
      <w:r>
        <w:t></w:t>
      </w:r>
      <w:r>
        <w:rPr>
          <w:rFonts w:hint="eastAsia"/>
        </w:rPr>
        <w:t>основі</w:t>
      </w:r>
      <w:r>
        <w:t></w:t>
      </w:r>
      <w:r>
        <w:rPr>
          <w:rFonts w:hint="eastAsia"/>
        </w:rPr>
        <w:t>списку</w:t>
      </w:r>
      <w:r>
        <w:t></w:t>
      </w:r>
      <w:r>
        <w:rPr>
          <w:rFonts w:hint="eastAsia"/>
        </w:rPr>
        <w:t>функціональних</w:t>
      </w:r>
      <w:r>
        <w:t></w:t>
      </w:r>
      <w:r>
        <w:rPr>
          <w:rFonts w:hint="eastAsia"/>
        </w:rPr>
        <w:t>вимог</w:t>
      </w:r>
      <w:r>
        <w:t></w:t>
      </w:r>
      <w:r>
        <w:rPr>
          <w:rFonts w:hint="eastAsia"/>
        </w:rPr>
        <w:t>до</w:t>
      </w:r>
      <w:r>
        <w:t></w:t>
      </w:r>
      <w:r>
        <w:rPr>
          <w:rFonts w:hint="eastAsia"/>
        </w:rPr>
        <w:t>засобів</w:t>
      </w:r>
      <w:r>
        <w:t></w:t>
      </w:r>
      <w:r>
        <w:rPr>
          <w:rFonts w:hint="eastAsia"/>
        </w:rPr>
        <w:t>підтримки</w:t>
      </w:r>
    </w:p>
    <w:p w:rsidR="00034F1E" w:rsidRDefault="00034F1E" w:rsidP="00034F1E">
      <w:r>
        <w:rPr>
          <w:rFonts w:hint="eastAsia"/>
        </w:rPr>
        <w:t>персоналізованої</w:t>
      </w:r>
      <w:r>
        <w:t></w:t>
      </w:r>
      <w:r>
        <w:rPr>
          <w:rFonts w:hint="eastAsia"/>
        </w:rPr>
        <w:t>адаптивної</w:t>
      </w:r>
      <w:r>
        <w:t></w:t>
      </w:r>
      <w:r>
        <w:rPr>
          <w:rFonts w:hint="eastAsia"/>
        </w:rPr>
        <w:t>взаємодії</w:t>
      </w:r>
      <w:r>
        <w:t></w:t>
      </w:r>
      <w:r>
        <w:rPr>
          <w:rFonts w:hint="eastAsia"/>
        </w:rPr>
        <w:t>користувача</w:t>
      </w:r>
      <w:r>
        <w:t></w:t>
      </w:r>
      <w:r>
        <w:rPr>
          <w:rFonts w:hint="eastAsia"/>
        </w:rPr>
        <w:t>з</w:t>
      </w:r>
      <w:r>
        <w:t></w:t>
      </w:r>
      <w:r>
        <w:rPr>
          <w:rFonts w:hint="eastAsia"/>
        </w:rPr>
        <w:t>автоматизованою</w:t>
      </w:r>
    </w:p>
    <w:p w:rsidR="00034F1E" w:rsidRDefault="00034F1E" w:rsidP="00034F1E">
      <w:r>
        <w:rPr>
          <w:rFonts w:hint="eastAsia"/>
        </w:rPr>
        <w:t>системою</w:t>
      </w:r>
      <w:r>
        <w:t></w:t>
      </w:r>
      <w:r>
        <w:rPr>
          <w:rFonts w:hint="eastAsia"/>
        </w:rPr>
        <w:t>та</w:t>
      </w:r>
      <w:r>
        <w:t></w:t>
      </w:r>
      <w:r>
        <w:rPr>
          <w:rFonts w:hint="eastAsia"/>
        </w:rPr>
        <w:t>розробленого</w:t>
      </w:r>
      <w:r>
        <w:t></w:t>
      </w:r>
      <w:r>
        <w:rPr>
          <w:rFonts w:hint="eastAsia"/>
        </w:rPr>
        <w:t>алгоритму</w:t>
      </w:r>
      <w:r>
        <w:t></w:t>
      </w:r>
      <w:r>
        <w:rPr>
          <w:rFonts w:hint="eastAsia"/>
        </w:rPr>
        <w:t>процесу</w:t>
      </w:r>
      <w:r>
        <w:t></w:t>
      </w:r>
      <w:r>
        <w:rPr>
          <w:rFonts w:hint="eastAsia"/>
        </w:rPr>
        <w:t>комплексної</w:t>
      </w:r>
      <w:r>
        <w:t></w:t>
      </w:r>
      <w:r>
        <w:rPr>
          <w:rFonts w:hint="eastAsia"/>
        </w:rPr>
        <w:t>адаптації</w:t>
      </w:r>
    </w:p>
    <w:p w:rsidR="00034F1E" w:rsidRDefault="00034F1E" w:rsidP="00034F1E">
      <w:r>
        <w:rPr>
          <w:rFonts w:hint="eastAsia"/>
        </w:rPr>
        <w:t>інформації</w:t>
      </w:r>
      <w:r>
        <w:t></w:t>
      </w:r>
      <w:r>
        <w:rPr>
          <w:rFonts w:hint="eastAsia"/>
        </w:rPr>
        <w:t>створено</w:t>
      </w:r>
      <w:r>
        <w:t></w:t>
      </w:r>
      <w:r>
        <w:rPr>
          <w:rFonts w:hint="eastAsia"/>
        </w:rPr>
        <w:t>архітектуру</w:t>
      </w:r>
      <w:r>
        <w:t></w:t>
      </w:r>
      <w:r>
        <w:rPr>
          <w:rFonts w:hint="eastAsia"/>
        </w:rPr>
        <w:t>комплексу</w:t>
      </w:r>
      <w:r>
        <w:t></w:t>
      </w:r>
      <w:r>
        <w:rPr>
          <w:rFonts w:hint="eastAsia"/>
        </w:rPr>
        <w:t>засобів</w:t>
      </w:r>
      <w:r>
        <w:t></w:t>
      </w:r>
      <w:r>
        <w:rPr>
          <w:rFonts w:hint="eastAsia"/>
        </w:rPr>
        <w:t>адаптації</w:t>
      </w:r>
      <w:r>
        <w:t></w:t>
      </w:r>
      <w:r>
        <w:t></w:t>
      </w:r>
      <w:r>
        <w:rPr>
          <w:rFonts w:hint="eastAsia"/>
        </w:rPr>
        <w:t>інфологічну</w:t>
      </w:r>
    </w:p>
    <w:p w:rsidR="00034F1E" w:rsidRDefault="00034F1E" w:rsidP="00034F1E">
      <w:r>
        <w:rPr>
          <w:rFonts w:hint="eastAsia"/>
        </w:rPr>
        <w:t>модель</w:t>
      </w:r>
      <w:r>
        <w:t></w:t>
      </w:r>
      <w:r>
        <w:rPr>
          <w:rFonts w:hint="eastAsia"/>
        </w:rPr>
        <w:t>такого</w:t>
      </w:r>
      <w:r>
        <w:t></w:t>
      </w:r>
      <w:r>
        <w:rPr>
          <w:rFonts w:hint="eastAsia"/>
        </w:rPr>
        <w:t>комплексу</w:t>
      </w:r>
      <w:r>
        <w:t></w:t>
      </w:r>
      <w:r>
        <w:t></w:t>
      </w:r>
      <w:r>
        <w:rPr>
          <w:rFonts w:hint="eastAsia"/>
        </w:rPr>
        <w:t>На</w:t>
      </w:r>
      <w:r>
        <w:t></w:t>
      </w:r>
      <w:r>
        <w:rPr>
          <w:rFonts w:hint="eastAsia"/>
        </w:rPr>
        <w:t>базі</w:t>
      </w:r>
      <w:r>
        <w:t></w:t>
      </w:r>
      <w:r>
        <w:rPr>
          <w:rFonts w:hint="eastAsia"/>
        </w:rPr>
        <w:t>інфологічної</w:t>
      </w:r>
      <w:r>
        <w:t></w:t>
      </w:r>
      <w:r>
        <w:rPr>
          <w:rFonts w:hint="eastAsia"/>
        </w:rPr>
        <w:t>моделі</w:t>
      </w:r>
      <w:r>
        <w:t></w:t>
      </w:r>
      <w:r>
        <w:rPr>
          <w:rFonts w:hint="eastAsia"/>
        </w:rPr>
        <w:t>запропоновано</w:t>
      </w:r>
    </w:p>
    <w:p w:rsidR="00034F1E" w:rsidRDefault="00034F1E" w:rsidP="00034F1E">
      <w:r>
        <w:rPr>
          <w:rFonts w:hint="eastAsia"/>
        </w:rPr>
        <w:t>даталогічну</w:t>
      </w:r>
      <w:r>
        <w:t></w:t>
      </w:r>
      <w:r>
        <w:rPr>
          <w:rFonts w:hint="eastAsia"/>
        </w:rPr>
        <w:t>модель</w:t>
      </w:r>
      <w:r>
        <w:t></w:t>
      </w:r>
      <w:r>
        <w:rPr>
          <w:rFonts w:hint="eastAsia"/>
        </w:rPr>
        <w:t>та</w:t>
      </w:r>
      <w:r>
        <w:t></w:t>
      </w:r>
      <w:r>
        <w:rPr>
          <w:rFonts w:hint="eastAsia"/>
        </w:rPr>
        <w:t>технічну</w:t>
      </w:r>
      <w:r>
        <w:t></w:t>
      </w:r>
      <w:r>
        <w:rPr>
          <w:rFonts w:hint="eastAsia"/>
        </w:rPr>
        <w:t>реалізацію</w:t>
      </w:r>
      <w:r>
        <w:t></w:t>
      </w:r>
      <w:r>
        <w:rPr>
          <w:rFonts w:hint="eastAsia"/>
        </w:rPr>
        <w:t>засобів</w:t>
      </w:r>
      <w:r>
        <w:t></w:t>
      </w:r>
      <w:r>
        <w:rPr>
          <w:rFonts w:hint="eastAsia"/>
        </w:rPr>
        <w:t>адаптації</w:t>
      </w:r>
      <w:r>
        <w:t></w:t>
      </w:r>
      <w:r>
        <w:t></w:t>
      </w:r>
      <w:r>
        <w:rPr>
          <w:rFonts w:hint="eastAsia"/>
        </w:rPr>
        <w:t>Розроблено</w:t>
      </w:r>
    </w:p>
    <w:p w:rsidR="00034F1E" w:rsidRDefault="00034F1E" w:rsidP="00034F1E">
      <w:r>
        <w:rPr>
          <w:rFonts w:hint="eastAsia"/>
        </w:rPr>
        <w:t>алгоритм</w:t>
      </w:r>
      <w:r>
        <w:t></w:t>
      </w:r>
      <w:r>
        <w:rPr>
          <w:rFonts w:hint="eastAsia"/>
        </w:rPr>
        <w:t>роботи</w:t>
      </w:r>
      <w:r>
        <w:t></w:t>
      </w:r>
      <w:r>
        <w:rPr>
          <w:rFonts w:hint="eastAsia"/>
        </w:rPr>
        <w:t>користувача</w:t>
      </w:r>
      <w:r>
        <w:t></w:t>
      </w:r>
      <w:r>
        <w:rPr>
          <w:rFonts w:hint="eastAsia"/>
        </w:rPr>
        <w:t>з</w:t>
      </w:r>
      <w:r>
        <w:t></w:t>
      </w:r>
      <w:r>
        <w:rPr>
          <w:rFonts w:hint="eastAsia"/>
        </w:rPr>
        <w:t>засобами</w:t>
      </w:r>
      <w:r>
        <w:t></w:t>
      </w:r>
      <w:r>
        <w:rPr>
          <w:rFonts w:hint="eastAsia"/>
        </w:rPr>
        <w:t>персоналізованої</w:t>
      </w:r>
      <w:r>
        <w:t></w:t>
      </w:r>
      <w:r>
        <w:rPr>
          <w:rFonts w:hint="eastAsia"/>
        </w:rPr>
        <w:t>адаптації</w:t>
      </w:r>
    </w:p>
    <w:p w:rsidR="00034F1E" w:rsidRDefault="00034F1E" w:rsidP="00034F1E">
      <w:r>
        <w:rPr>
          <w:rFonts w:hint="eastAsia"/>
        </w:rPr>
        <w:t>інформаційної</w:t>
      </w:r>
      <w:r>
        <w:t></w:t>
      </w:r>
      <w:r>
        <w:rPr>
          <w:rFonts w:hint="eastAsia"/>
        </w:rPr>
        <w:t>взаємодії</w:t>
      </w:r>
      <w:r>
        <w:t></w:t>
      </w:r>
      <w:r>
        <w:rPr>
          <w:rFonts w:hint="eastAsia"/>
        </w:rPr>
        <w:t>в</w:t>
      </w:r>
      <w:r>
        <w:t></w:t>
      </w:r>
      <w:r>
        <w:rPr>
          <w:rFonts w:hint="eastAsia"/>
        </w:rPr>
        <w:t>складі</w:t>
      </w:r>
      <w:r>
        <w:t></w:t>
      </w:r>
      <w:r>
        <w:rPr>
          <w:rFonts w:hint="eastAsia"/>
        </w:rPr>
        <w:t>автоматизованої</w:t>
      </w:r>
      <w:r>
        <w:t></w:t>
      </w:r>
      <w:r>
        <w:rPr>
          <w:rFonts w:hint="eastAsia"/>
        </w:rPr>
        <w:t>системи</w:t>
      </w:r>
      <w:r>
        <w:t></w:t>
      </w:r>
      <w:r>
        <w:rPr>
          <w:rFonts w:hint="eastAsia"/>
        </w:rPr>
        <w:t>з</w:t>
      </w:r>
      <w:r>
        <w:t></w:t>
      </w:r>
      <w:r>
        <w:rPr>
          <w:rFonts w:hint="eastAsia"/>
        </w:rPr>
        <w:t>власним</w:t>
      </w:r>
    </w:p>
    <w:p w:rsidR="00034F1E" w:rsidRDefault="00034F1E" w:rsidP="00034F1E">
      <w:r>
        <w:rPr>
          <w:rFonts w:hint="eastAsia"/>
        </w:rPr>
        <w:t>робочим</w:t>
      </w:r>
      <w:r>
        <w:t></w:t>
      </w:r>
      <w:r>
        <w:rPr>
          <w:rFonts w:hint="eastAsia"/>
        </w:rPr>
        <w:t>інтерфейсом</w:t>
      </w:r>
      <w:r>
        <w:t></w:t>
      </w:r>
    </w:p>
    <w:p w:rsidR="00034F1E" w:rsidRDefault="00034F1E" w:rsidP="00034F1E">
      <w:r>
        <w:t></w:t>
      </w:r>
      <w:r>
        <w:t></w:t>
      </w:r>
      <w:r>
        <w:t></w:t>
      </w:r>
      <w:r>
        <w:rPr>
          <w:rFonts w:hint="eastAsia"/>
        </w:rPr>
        <w:t>Проведено</w:t>
      </w:r>
      <w:r>
        <w:t></w:t>
      </w:r>
      <w:r>
        <w:rPr>
          <w:rFonts w:hint="eastAsia"/>
        </w:rPr>
        <w:t>апробацію</w:t>
      </w:r>
      <w:r>
        <w:t></w:t>
      </w:r>
      <w:r>
        <w:rPr>
          <w:rFonts w:hint="eastAsia"/>
        </w:rPr>
        <w:t>розроблених</w:t>
      </w:r>
      <w:r>
        <w:t></w:t>
      </w:r>
      <w:r>
        <w:rPr>
          <w:rFonts w:hint="eastAsia"/>
        </w:rPr>
        <w:t>засобів</w:t>
      </w:r>
      <w:r>
        <w:t></w:t>
      </w:r>
      <w:r>
        <w:rPr>
          <w:rFonts w:hint="eastAsia"/>
        </w:rPr>
        <w:t>адаптації</w:t>
      </w:r>
      <w:r>
        <w:t></w:t>
      </w:r>
      <w:r>
        <w:rPr>
          <w:rFonts w:hint="eastAsia"/>
        </w:rPr>
        <w:t>інформаційної</w:t>
      </w:r>
    </w:p>
    <w:p w:rsidR="00034F1E" w:rsidRDefault="00034F1E" w:rsidP="00034F1E">
      <w:r>
        <w:rPr>
          <w:rFonts w:hint="eastAsia"/>
        </w:rPr>
        <w:t>взаємодії</w:t>
      </w:r>
      <w:r>
        <w:t></w:t>
      </w:r>
      <w:r>
        <w:rPr>
          <w:rFonts w:hint="eastAsia"/>
        </w:rPr>
        <w:t>на</w:t>
      </w:r>
      <w:r>
        <w:t></w:t>
      </w:r>
      <w:r>
        <w:rPr>
          <w:rFonts w:hint="eastAsia"/>
        </w:rPr>
        <w:t>етапі</w:t>
      </w:r>
      <w:r>
        <w:t></w:t>
      </w:r>
      <w:r>
        <w:rPr>
          <w:rFonts w:hint="eastAsia"/>
        </w:rPr>
        <w:t>розробки</w:t>
      </w:r>
      <w:r>
        <w:t></w:t>
      </w:r>
      <w:r>
        <w:rPr>
          <w:rFonts w:hint="eastAsia"/>
        </w:rPr>
        <w:t>перспективної</w:t>
      </w:r>
      <w:r>
        <w:t></w:t>
      </w:r>
      <w:r>
        <w:rPr>
          <w:rFonts w:hint="eastAsia"/>
        </w:rPr>
        <w:t>АСУТП</w:t>
      </w:r>
      <w:r>
        <w:t></w:t>
      </w:r>
      <w:r>
        <w:rPr>
          <w:rFonts w:hint="eastAsia"/>
        </w:rPr>
        <w:t>ЕС</w:t>
      </w:r>
      <w:r>
        <w:t></w:t>
      </w:r>
      <w:r>
        <w:t></w:t>
      </w:r>
      <w:r>
        <w:rPr>
          <w:rFonts w:hint="eastAsia"/>
        </w:rPr>
        <w:t>Проведено</w:t>
      </w:r>
    </w:p>
    <w:p w:rsidR="00034F1E" w:rsidRDefault="00034F1E" w:rsidP="00034F1E">
      <w:r>
        <w:rPr>
          <w:rFonts w:hint="eastAsia"/>
        </w:rPr>
        <w:t>експерименти</w:t>
      </w:r>
      <w:r>
        <w:t></w:t>
      </w:r>
      <w:r>
        <w:rPr>
          <w:rFonts w:hint="eastAsia"/>
        </w:rPr>
        <w:t>для</w:t>
      </w:r>
      <w:r>
        <w:t></w:t>
      </w:r>
      <w:r>
        <w:rPr>
          <w:rFonts w:hint="eastAsia"/>
        </w:rPr>
        <w:t>визначення</w:t>
      </w:r>
      <w:r>
        <w:t></w:t>
      </w:r>
      <w:r>
        <w:rPr>
          <w:rFonts w:hint="eastAsia"/>
        </w:rPr>
        <w:t>впливу</w:t>
      </w:r>
      <w:r>
        <w:t></w:t>
      </w:r>
      <w:r>
        <w:rPr>
          <w:rFonts w:hint="eastAsia"/>
        </w:rPr>
        <w:t>запропонованого</w:t>
      </w:r>
      <w:r>
        <w:t></w:t>
      </w:r>
      <w:r>
        <w:rPr>
          <w:rFonts w:hint="eastAsia"/>
        </w:rPr>
        <w:t>підходу</w:t>
      </w:r>
      <w:r>
        <w:t></w:t>
      </w:r>
      <w:r>
        <w:rPr>
          <w:rFonts w:hint="eastAsia"/>
        </w:rPr>
        <w:t>до</w:t>
      </w:r>
      <w:r>
        <w:t></w:t>
      </w:r>
      <w:r>
        <w:rPr>
          <w:rFonts w:hint="eastAsia"/>
        </w:rPr>
        <w:t>адаптації</w:t>
      </w:r>
    </w:p>
    <w:p w:rsidR="00034F1E" w:rsidRDefault="00034F1E" w:rsidP="00034F1E">
      <w:r>
        <w:rPr>
          <w:rFonts w:hint="eastAsia"/>
        </w:rPr>
        <w:t>інформаційних</w:t>
      </w:r>
      <w:r>
        <w:t></w:t>
      </w:r>
      <w:r>
        <w:rPr>
          <w:rFonts w:hint="eastAsia"/>
        </w:rPr>
        <w:t>потоків</w:t>
      </w:r>
      <w:r>
        <w:t></w:t>
      </w:r>
      <w:r>
        <w:rPr>
          <w:rFonts w:hint="eastAsia"/>
        </w:rPr>
        <w:t>на</w:t>
      </w:r>
      <w:r>
        <w:t></w:t>
      </w:r>
      <w:r>
        <w:rPr>
          <w:rFonts w:hint="eastAsia"/>
        </w:rPr>
        <w:t>ефективність</w:t>
      </w:r>
      <w:r>
        <w:t></w:t>
      </w:r>
      <w:r>
        <w:rPr>
          <w:rFonts w:hint="eastAsia"/>
        </w:rPr>
        <w:t>діяльності</w:t>
      </w:r>
      <w:r>
        <w:t></w:t>
      </w:r>
      <w:r>
        <w:rPr>
          <w:rFonts w:hint="eastAsia"/>
        </w:rPr>
        <w:t>користувача</w:t>
      </w:r>
    </w:p>
    <w:p w:rsidR="00034F1E" w:rsidRDefault="00034F1E" w:rsidP="00034F1E">
      <w:r>
        <w:rPr>
          <w:rFonts w:hint="eastAsia"/>
        </w:rPr>
        <w:t>автоматизованої</w:t>
      </w:r>
      <w:r>
        <w:t></w:t>
      </w:r>
      <w:r>
        <w:rPr>
          <w:rFonts w:hint="eastAsia"/>
        </w:rPr>
        <w:t>системи</w:t>
      </w:r>
      <w:r>
        <w:t></w:t>
      </w:r>
      <w:r>
        <w:t></w:t>
      </w:r>
      <w:r>
        <w:rPr>
          <w:rFonts w:hint="eastAsia"/>
        </w:rPr>
        <w:t>Експеримент</w:t>
      </w:r>
      <w:r>
        <w:t></w:t>
      </w:r>
      <w:r>
        <w:rPr>
          <w:rFonts w:hint="eastAsia"/>
        </w:rPr>
        <w:t>показав</w:t>
      </w:r>
      <w:r>
        <w:t></w:t>
      </w:r>
      <w:r>
        <w:rPr>
          <w:rFonts w:hint="eastAsia"/>
        </w:rPr>
        <w:t>значне</w:t>
      </w:r>
      <w:r>
        <w:t></w:t>
      </w:r>
      <w:r>
        <w:t></w:t>
      </w:r>
      <w:r>
        <w:rPr>
          <w:rFonts w:hint="eastAsia"/>
        </w:rPr>
        <w:t>в</w:t>
      </w:r>
      <w:r>
        <w:t></w:t>
      </w:r>
      <w:r>
        <w:rPr>
          <w:rFonts w:hint="eastAsia"/>
        </w:rPr>
        <w:t>окремих</w:t>
      </w:r>
      <w:r>
        <w:t></w:t>
      </w:r>
      <w:r>
        <w:rPr>
          <w:rFonts w:hint="eastAsia"/>
        </w:rPr>
        <w:t>випадках</w:t>
      </w:r>
    </w:p>
    <w:p w:rsidR="00034F1E" w:rsidRDefault="00034F1E" w:rsidP="00034F1E">
      <w:r>
        <w:rPr>
          <w:rFonts w:hint="eastAsia"/>
        </w:rPr>
        <w:t>–</w:t>
      </w:r>
      <w:r>
        <w:t></w:t>
      </w:r>
      <w:r>
        <w:rPr>
          <w:rFonts w:hint="eastAsia"/>
        </w:rPr>
        <w:t>до</w:t>
      </w:r>
      <w:r>
        <w:t></w:t>
      </w:r>
      <w:r>
        <w:t></w:t>
      </w:r>
      <w:r>
        <w:t></w:t>
      </w:r>
      <w:r>
        <w:t></w:t>
      </w:r>
      <w:r>
        <w:t></w:t>
      </w:r>
      <w:r>
        <w:t></w:t>
      </w:r>
      <w:r>
        <w:rPr>
          <w:rFonts w:hint="eastAsia"/>
        </w:rPr>
        <w:t>підвищення</w:t>
      </w:r>
      <w:r>
        <w:t></w:t>
      </w:r>
      <w:r>
        <w:rPr>
          <w:rFonts w:hint="eastAsia"/>
        </w:rPr>
        <w:t>показника</w:t>
      </w:r>
      <w:r>
        <w:t></w:t>
      </w:r>
      <w:r>
        <w:rPr>
          <w:rFonts w:hint="eastAsia"/>
        </w:rPr>
        <w:t>ефективності</w:t>
      </w:r>
      <w:r>
        <w:t></w:t>
      </w:r>
      <w:r>
        <w:rPr>
          <w:rFonts w:hint="eastAsia"/>
        </w:rPr>
        <w:t>при</w:t>
      </w:r>
      <w:r>
        <w:t></w:t>
      </w:r>
      <w:r>
        <w:rPr>
          <w:rFonts w:hint="eastAsia"/>
        </w:rPr>
        <w:t>використанні</w:t>
      </w:r>
    </w:p>
    <w:p w:rsidR="00034F1E" w:rsidRDefault="00034F1E" w:rsidP="00034F1E">
      <w:r>
        <w:rPr>
          <w:rFonts w:hint="eastAsia"/>
        </w:rPr>
        <w:t>користувацького</w:t>
      </w:r>
      <w:r>
        <w:t></w:t>
      </w:r>
      <w:r>
        <w:rPr>
          <w:rFonts w:hint="eastAsia"/>
        </w:rPr>
        <w:t>інтерфейсу</w:t>
      </w:r>
      <w:r>
        <w:t></w:t>
      </w:r>
      <w:r>
        <w:t></w:t>
      </w:r>
      <w:r>
        <w:rPr>
          <w:rFonts w:hint="eastAsia"/>
        </w:rPr>
        <w:t>адаптованого</w:t>
      </w:r>
      <w:r>
        <w:t></w:t>
      </w:r>
      <w:r>
        <w:rPr>
          <w:rFonts w:hint="eastAsia"/>
        </w:rPr>
        <w:t>до</w:t>
      </w:r>
      <w:r>
        <w:t></w:t>
      </w:r>
      <w:r>
        <w:rPr>
          <w:rFonts w:hint="eastAsia"/>
        </w:rPr>
        <w:t>когнітивного</w:t>
      </w:r>
      <w:r>
        <w:t></w:t>
      </w:r>
      <w:r>
        <w:rPr>
          <w:rFonts w:hint="eastAsia"/>
        </w:rPr>
        <w:t>типу</w:t>
      </w:r>
    </w:p>
    <w:p w:rsidR="00034F1E" w:rsidRDefault="00034F1E" w:rsidP="00034F1E">
      <w:r>
        <w:rPr>
          <w:rFonts w:hint="eastAsia"/>
        </w:rPr>
        <w:t>користувача</w:t>
      </w:r>
      <w:r>
        <w:t></w:t>
      </w:r>
    </w:p>
    <w:p w:rsidR="00034F1E" w:rsidRDefault="00034F1E" w:rsidP="00034F1E">
      <w:r>
        <w:rPr>
          <w:rFonts w:hint="eastAsia"/>
        </w:rPr>
        <w:t>Результати</w:t>
      </w:r>
      <w:r>
        <w:t></w:t>
      </w:r>
      <w:r>
        <w:rPr>
          <w:rFonts w:hint="eastAsia"/>
        </w:rPr>
        <w:t>випробувань</w:t>
      </w:r>
      <w:r>
        <w:t></w:t>
      </w:r>
      <w:r>
        <w:rPr>
          <w:rFonts w:hint="eastAsia"/>
        </w:rPr>
        <w:t>розроблених</w:t>
      </w:r>
      <w:r>
        <w:t></w:t>
      </w:r>
      <w:r>
        <w:rPr>
          <w:rFonts w:hint="eastAsia"/>
        </w:rPr>
        <w:t>засобів</w:t>
      </w:r>
      <w:r>
        <w:t></w:t>
      </w:r>
      <w:r>
        <w:rPr>
          <w:rFonts w:hint="eastAsia"/>
        </w:rPr>
        <w:t>адаптації</w:t>
      </w:r>
      <w:r>
        <w:t></w:t>
      </w:r>
      <w:r>
        <w:rPr>
          <w:rFonts w:hint="eastAsia"/>
        </w:rPr>
        <w:t>та</w:t>
      </w:r>
      <w:r>
        <w:t></w:t>
      </w:r>
      <w:r>
        <w:rPr>
          <w:rFonts w:hint="eastAsia"/>
        </w:rPr>
        <w:t>впровадження</w:t>
      </w:r>
    </w:p>
    <w:p w:rsidR="00034F1E" w:rsidRDefault="00034F1E" w:rsidP="00034F1E">
      <w:r>
        <w:rPr>
          <w:rFonts w:hint="eastAsia"/>
        </w:rPr>
        <w:t>елементів</w:t>
      </w:r>
      <w:r>
        <w:t></w:t>
      </w:r>
      <w:r>
        <w:rPr>
          <w:rFonts w:hint="eastAsia"/>
        </w:rPr>
        <w:t>інформаційної</w:t>
      </w:r>
      <w:r>
        <w:t></w:t>
      </w:r>
      <w:r>
        <w:rPr>
          <w:rFonts w:hint="eastAsia"/>
        </w:rPr>
        <w:t>технології</w:t>
      </w:r>
      <w:r>
        <w:t></w:t>
      </w:r>
      <w:r>
        <w:t></w:t>
      </w:r>
      <w:r>
        <w:rPr>
          <w:rFonts w:hint="eastAsia"/>
        </w:rPr>
        <w:t>що</w:t>
      </w:r>
      <w:r>
        <w:t></w:t>
      </w:r>
      <w:r>
        <w:rPr>
          <w:rFonts w:hint="eastAsia"/>
        </w:rPr>
        <w:t>лежить</w:t>
      </w:r>
      <w:r>
        <w:t></w:t>
      </w:r>
      <w:r>
        <w:rPr>
          <w:rFonts w:hint="eastAsia"/>
        </w:rPr>
        <w:t>в</w:t>
      </w:r>
      <w:r>
        <w:t></w:t>
      </w:r>
      <w:r>
        <w:rPr>
          <w:rFonts w:hint="eastAsia"/>
        </w:rPr>
        <w:t>їх</w:t>
      </w:r>
      <w:r>
        <w:t></w:t>
      </w:r>
      <w:r>
        <w:rPr>
          <w:rFonts w:hint="eastAsia"/>
        </w:rPr>
        <w:t>основі</w:t>
      </w:r>
      <w:r>
        <w:t></w:t>
      </w:r>
      <w:r>
        <w:t></w:t>
      </w:r>
      <w:r>
        <w:rPr>
          <w:rFonts w:hint="eastAsia"/>
        </w:rPr>
        <w:t>дозволяють</w:t>
      </w:r>
      <w:r>
        <w:t></w:t>
      </w:r>
      <w:r>
        <w:rPr>
          <w:rFonts w:hint="eastAsia"/>
        </w:rPr>
        <w:t>зробити</w:t>
      </w:r>
    </w:p>
    <w:p w:rsidR="00034F1E" w:rsidRDefault="00034F1E" w:rsidP="00034F1E">
      <w:r>
        <w:rPr>
          <w:rFonts w:hint="eastAsia"/>
        </w:rPr>
        <w:t>висновок</w:t>
      </w:r>
      <w:r>
        <w:t></w:t>
      </w:r>
      <w:r>
        <w:rPr>
          <w:rFonts w:hint="eastAsia"/>
        </w:rPr>
        <w:t>про</w:t>
      </w:r>
      <w:r>
        <w:t></w:t>
      </w:r>
      <w:r>
        <w:rPr>
          <w:rFonts w:hint="eastAsia"/>
        </w:rPr>
        <w:t>підвищення</w:t>
      </w:r>
      <w:r>
        <w:t></w:t>
      </w:r>
      <w:r>
        <w:rPr>
          <w:rFonts w:hint="eastAsia"/>
        </w:rPr>
        <w:t>ефективності</w:t>
      </w:r>
      <w:r>
        <w:t></w:t>
      </w:r>
      <w:r>
        <w:rPr>
          <w:rFonts w:hint="eastAsia"/>
        </w:rPr>
        <w:t>інформаційної</w:t>
      </w:r>
      <w:r>
        <w:t></w:t>
      </w:r>
      <w:r>
        <w:rPr>
          <w:rFonts w:hint="eastAsia"/>
        </w:rPr>
        <w:t>взаємодії</w:t>
      </w:r>
      <w:r>
        <w:t></w:t>
      </w:r>
      <w:r>
        <w:rPr>
          <w:rFonts w:hint="eastAsia"/>
        </w:rPr>
        <w:t>користувача</w:t>
      </w:r>
      <w:r>
        <w:t></w:t>
      </w:r>
      <w:r>
        <w:rPr>
          <w:rFonts w:hint="eastAsia"/>
        </w:rPr>
        <w:t>з</w:t>
      </w:r>
    </w:p>
    <w:p w:rsidR="00034F1E" w:rsidRPr="00034F1E" w:rsidRDefault="00034F1E" w:rsidP="00034F1E">
      <w:r>
        <w:rPr>
          <w:rFonts w:hint="eastAsia"/>
        </w:rPr>
        <w:t>автоматизованою</w:t>
      </w:r>
      <w:r>
        <w:t></w:t>
      </w:r>
      <w:r>
        <w:rPr>
          <w:rFonts w:hint="eastAsia"/>
        </w:rPr>
        <w:t>системою</w:t>
      </w:r>
      <w:r>
        <w:t></w:t>
      </w:r>
      <w:r>
        <w:rPr>
          <w:rFonts w:hint="eastAsia"/>
        </w:rPr>
        <w:t>та</w:t>
      </w:r>
      <w:r>
        <w:t></w:t>
      </w:r>
      <w:r>
        <w:rPr>
          <w:rFonts w:hint="eastAsia"/>
        </w:rPr>
        <w:t>прийняття</w:t>
      </w:r>
      <w:r>
        <w:t></w:t>
      </w:r>
      <w:r>
        <w:rPr>
          <w:rFonts w:hint="eastAsia"/>
        </w:rPr>
        <w:t>рішень</w:t>
      </w:r>
      <w:r>
        <w:t></w:t>
      </w:r>
      <w:r>
        <w:rPr>
          <w:rFonts w:hint="eastAsia"/>
        </w:rPr>
        <w:t>на</w:t>
      </w:r>
      <w:r>
        <w:t></w:t>
      </w:r>
      <w:r>
        <w:rPr>
          <w:rFonts w:hint="eastAsia"/>
        </w:rPr>
        <w:t>основі</w:t>
      </w:r>
      <w:r>
        <w:t></w:t>
      </w:r>
      <w:r>
        <w:rPr>
          <w:rFonts w:hint="eastAsia"/>
        </w:rPr>
        <w:t>оброблених</w:t>
      </w:r>
      <w:r>
        <w:t></w:t>
      </w:r>
      <w:r>
        <w:rPr>
          <w:rFonts w:hint="eastAsia"/>
        </w:rPr>
        <w:t>даних</w:t>
      </w:r>
      <w:r>
        <w:t></w:t>
      </w:r>
    </w:p>
    <w:sectPr w:rsidR="00034F1E" w:rsidRPr="00034F1E"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034F1E" w:rsidRPr="00034F1E">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51ACE8-F99B-43CA-9169-D305AF757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22</Pages>
  <Words>4050</Words>
  <Characters>23087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27083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2022-04-20T08:39:00Z</dcterms:created>
  <dcterms:modified xsi:type="dcterms:W3CDTF">2022-04-20T14:00:00Z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