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4B1C3" w14:textId="22F90288" w:rsidR="00FB498A" w:rsidRDefault="00866F53" w:rsidP="00866F53">
      <w:pPr>
        <w:rPr>
          <w:rFonts w:ascii="Times New Roman" w:eastAsia="Arial Unicode MS" w:hAnsi="Times New Roman" w:cs="Times New Roman"/>
          <w:b/>
          <w:bCs/>
          <w:color w:val="000000"/>
          <w:kern w:val="0"/>
          <w:sz w:val="28"/>
          <w:szCs w:val="28"/>
          <w:lang w:eastAsia="ru-RU" w:bidi="uk-UA"/>
        </w:rPr>
      </w:pPr>
      <w:r w:rsidRPr="00866F53">
        <w:rPr>
          <w:rFonts w:ascii="Times New Roman" w:eastAsia="Arial Unicode MS" w:hAnsi="Times New Roman" w:cs="Times New Roman" w:hint="eastAsia"/>
          <w:b/>
          <w:bCs/>
          <w:color w:val="000000"/>
          <w:kern w:val="0"/>
          <w:sz w:val="28"/>
          <w:szCs w:val="28"/>
          <w:lang w:eastAsia="ru-RU" w:bidi="uk-UA"/>
        </w:rPr>
        <w:t>Сулейманов</w:t>
      </w:r>
      <w:r w:rsidRPr="00866F53">
        <w:rPr>
          <w:rFonts w:ascii="Times New Roman" w:eastAsia="Arial Unicode MS" w:hAnsi="Times New Roman" w:cs="Times New Roman"/>
          <w:b/>
          <w:bCs/>
          <w:color w:val="000000"/>
          <w:kern w:val="0"/>
          <w:sz w:val="28"/>
          <w:szCs w:val="28"/>
          <w:lang w:eastAsia="ru-RU" w:bidi="uk-UA"/>
        </w:rPr>
        <w:t xml:space="preserve">, </w:t>
      </w:r>
      <w:r w:rsidRPr="00866F53">
        <w:rPr>
          <w:rFonts w:ascii="Times New Roman" w:eastAsia="Arial Unicode MS" w:hAnsi="Times New Roman" w:cs="Times New Roman" w:hint="eastAsia"/>
          <w:b/>
          <w:bCs/>
          <w:color w:val="000000"/>
          <w:kern w:val="0"/>
          <w:sz w:val="28"/>
          <w:szCs w:val="28"/>
          <w:lang w:eastAsia="ru-RU" w:bidi="uk-UA"/>
        </w:rPr>
        <w:t>Максим</w:t>
      </w:r>
      <w:r w:rsidRPr="00866F53">
        <w:rPr>
          <w:rFonts w:ascii="Times New Roman" w:eastAsia="Arial Unicode MS" w:hAnsi="Times New Roman" w:cs="Times New Roman"/>
          <w:b/>
          <w:bCs/>
          <w:color w:val="000000"/>
          <w:kern w:val="0"/>
          <w:sz w:val="28"/>
          <w:szCs w:val="28"/>
          <w:lang w:eastAsia="ru-RU" w:bidi="uk-UA"/>
        </w:rPr>
        <w:t xml:space="preserve"> </w:t>
      </w:r>
      <w:r w:rsidRPr="00866F53">
        <w:rPr>
          <w:rFonts w:ascii="Times New Roman" w:eastAsia="Arial Unicode MS" w:hAnsi="Times New Roman" w:cs="Times New Roman" w:hint="eastAsia"/>
          <w:b/>
          <w:bCs/>
          <w:color w:val="000000"/>
          <w:kern w:val="0"/>
          <w:sz w:val="28"/>
          <w:szCs w:val="28"/>
          <w:lang w:eastAsia="ru-RU" w:bidi="uk-UA"/>
        </w:rPr>
        <w:t>Сулейманович</w:t>
      </w:r>
      <w:r>
        <w:rPr>
          <w:rFonts w:ascii="Times New Roman" w:eastAsia="Arial Unicode MS" w:hAnsi="Times New Roman" w:cs="Times New Roman" w:hint="eastAsia"/>
          <w:b/>
          <w:bCs/>
          <w:color w:val="000000"/>
          <w:kern w:val="0"/>
          <w:sz w:val="28"/>
          <w:szCs w:val="28"/>
          <w:lang w:eastAsia="ru-RU" w:bidi="uk-UA"/>
        </w:rPr>
        <w:t xml:space="preserve"> </w:t>
      </w:r>
      <w:r w:rsidRPr="00866F53">
        <w:rPr>
          <w:rFonts w:ascii="Times New Roman" w:eastAsia="Arial Unicode MS" w:hAnsi="Times New Roman" w:cs="Times New Roman" w:hint="eastAsia"/>
          <w:b/>
          <w:bCs/>
          <w:color w:val="000000"/>
          <w:kern w:val="0"/>
          <w:sz w:val="28"/>
          <w:szCs w:val="28"/>
          <w:lang w:eastAsia="ru-RU" w:bidi="uk-UA"/>
        </w:rPr>
        <w:t>Педагогические</w:t>
      </w:r>
      <w:r w:rsidRPr="00866F53">
        <w:rPr>
          <w:rFonts w:ascii="Times New Roman" w:eastAsia="Arial Unicode MS" w:hAnsi="Times New Roman" w:cs="Times New Roman"/>
          <w:b/>
          <w:bCs/>
          <w:color w:val="000000"/>
          <w:kern w:val="0"/>
          <w:sz w:val="28"/>
          <w:szCs w:val="28"/>
          <w:lang w:eastAsia="ru-RU" w:bidi="uk-UA"/>
        </w:rPr>
        <w:t xml:space="preserve"> </w:t>
      </w:r>
      <w:r w:rsidRPr="00866F53">
        <w:rPr>
          <w:rFonts w:ascii="Times New Roman" w:eastAsia="Arial Unicode MS" w:hAnsi="Times New Roman" w:cs="Times New Roman" w:hint="eastAsia"/>
          <w:b/>
          <w:bCs/>
          <w:color w:val="000000"/>
          <w:kern w:val="0"/>
          <w:sz w:val="28"/>
          <w:szCs w:val="28"/>
          <w:lang w:eastAsia="ru-RU" w:bidi="uk-UA"/>
        </w:rPr>
        <w:t>условия</w:t>
      </w:r>
      <w:r w:rsidRPr="00866F53">
        <w:rPr>
          <w:rFonts w:ascii="Times New Roman" w:eastAsia="Arial Unicode MS" w:hAnsi="Times New Roman" w:cs="Times New Roman"/>
          <w:b/>
          <w:bCs/>
          <w:color w:val="000000"/>
          <w:kern w:val="0"/>
          <w:sz w:val="28"/>
          <w:szCs w:val="28"/>
          <w:lang w:eastAsia="ru-RU" w:bidi="uk-UA"/>
        </w:rPr>
        <w:t xml:space="preserve"> </w:t>
      </w:r>
      <w:r w:rsidRPr="00866F53">
        <w:rPr>
          <w:rFonts w:ascii="Times New Roman" w:eastAsia="Arial Unicode MS" w:hAnsi="Times New Roman" w:cs="Times New Roman" w:hint="eastAsia"/>
          <w:b/>
          <w:bCs/>
          <w:color w:val="000000"/>
          <w:kern w:val="0"/>
          <w:sz w:val="28"/>
          <w:szCs w:val="28"/>
          <w:lang w:eastAsia="ru-RU" w:bidi="uk-UA"/>
        </w:rPr>
        <w:t>развития</w:t>
      </w:r>
      <w:r w:rsidRPr="00866F53">
        <w:rPr>
          <w:rFonts w:ascii="Times New Roman" w:eastAsia="Arial Unicode MS" w:hAnsi="Times New Roman" w:cs="Times New Roman"/>
          <w:b/>
          <w:bCs/>
          <w:color w:val="000000"/>
          <w:kern w:val="0"/>
          <w:sz w:val="28"/>
          <w:szCs w:val="28"/>
          <w:lang w:eastAsia="ru-RU" w:bidi="uk-UA"/>
        </w:rPr>
        <w:t xml:space="preserve"> </w:t>
      </w:r>
      <w:r w:rsidRPr="00866F53">
        <w:rPr>
          <w:rFonts w:ascii="Times New Roman" w:eastAsia="Arial Unicode MS" w:hAnsi="Times New Roman" w:cs="Times New Roman" w:hint="eastAsia"/>
          <w:b/>
          <w:bCs/>
          <w:color w:val="000000"/>
          <w:kern w:val="0"/>
          <w:sz w:val="28"/>
          <w:szCs w:val="28"/>
          <w:lang w:eastAsia="ru-RU" w:bidi="uk-UA"/>
        </w:rPr>
        <w:t>социальной</w:t>
      </w:r>
      <w:r w:rsidRPr="00866F53">
        <w:rPr>
          <w:rFonts w:ascii="Times New Roman" w:eastAsia="Arial Unicode MS" w:hAnsi="Times New Roman" w:cs="Times New Roman"/>
          <w:b/>
          <w:bCs/>
          <w:color w:val="000000"/>
          <w:kern w:val="0"/>
          <w:sz w:val="28"/>
          <w:szCs w:val="28"/>
          <w:lang w:eastAsia="ru-RU" w:bidi="uk-UA"/>
        </w:rPr>
        <w:t xml:space="preserve"> </w:t>
      </w:r>
      <w:r w:rsidRPr="00866F53">
        <w:rPr>
          <w:rFonts w:ascii="Times New Roman" w:eastAsia="Arial Unicode MS" w:hAnsi="Times New Roman" w:cs="Times New Roman" w:hint="eastAsia"/>
          <w:b/>
          <w:bCs/>
          <w:color w:val="000000"/>
          <w:kern w:val="0"/>
          <w:sz w:val="28"/>
          <w:szCs w:val="28"/>
          <w:lang w:eastAsia="ru-RU" w:bidi="uk-UA"/>
        </w:rPr>
        <w:t>компетентности</w:t>
      </w:r>
      <w:r w:rsidRPr="00866F53">
        <w:rPr>
          <w:rFonts w:ascii="Times New Roman" w:eastAsia="Arial Unicode MS" w:hAnsi="Times New Roman" w:cs="Times New Roman"/>
          <w:b/>
          <w:bCs/>
          <w:color w:val="000000"/>
          <w:kern w:val="0"/>
          <w:sz w:val="28"/>
          <w:szCs w:val="28"/>
          <w:lang w:eastAsia="ru-RU" w:bidi="uk-UA"/>
        </w:rPr>
        <w:t xml:space="preserve"> </w:t>
      </w:r>
      <w:r w:rsidRPr="00866F53">
        <w:rPr>
          <w:rFonts w:ascii="Times New Roman" w:eastAsia="Arial Unicode MS" w:hAnsi="Times New Roman" w:cs="Times New Roman" w:hint="eastAsia"/>
          <w:b/>
          <w:bCs/>
          <w:color w:val="000000"/>
          <w:kern w:val="0"/>
          <w:sz w:val="28"/>
          <w:szCs w:val="28"/>
          <w:lang w:eastAsia="ru-RU" w:bidi="uk-UA"/>
        </w:rPr>
        <w:t>старшеклассников</w:t>
      </w:r>
      <w:r w:rsidRPr="00866F53">
        <w:rPr>
          <w:rFonts w:ascii="Times New Roman" w:eastAsia="Arial Unicode MS" w:hAnsi="Times New Roman" w:cs="Times New Roman"/>
          <w:b/>
          <w:bCs/>
          <w:color w:val="000000"/>
          <w:kern w:val="0"/>
          <w:sz w:val="28"/>
          <w:szCs w:val="28"/>
          <w:lang w:eastAsia="ru-RU" w:bidi="uk-UA"/>
        </w:rPr>
        <w:t xml:space="preserve"> </w:t>
      </w:r>
      <w:r w:rsidRPr="00866F53">
        <w:rPr>
          <w:rFonts w:ascii="Times New Roman" w:eastAsia="Arial Unicode MS" w:hAnsi="Times New Roman" w:cs="Times New Roman" w:hint="eastAsia"/>
          <w:b/>
          <w:bCs/>
          <w:color w:val="000000"/>
          <w:kern w:val="0"/>
          <w:sz w:val="28"/>
          <w:szCs w:val="28"/>
          <w:lang w:eastAsia="ru-RU" w:bidi="uk-UA"/>
        </w:rPr>
        <w:t>в</w:t>
      </w:r>
      <w:r w:rsidRPr="00866F53">
        <w:rPr>
          <w:rFonts w:ascii="Times New Roman" w:eastAsia="Arial Unicode MS" w:hAnsi="Times New Roman" w:cs="Times New Roman"/>
          <w:b/>
          <w:bCs/>
          <w:color w:val="000000"/>
          <w:kern w:val="0"/>
          <w:sz w:val="28"/>
          <w:szCs w:val="28"/>
          <w:lang w:eastAsia="ru-RU" w:bidi="uk-UA"/>
        </w:rPr>
        <w:t xml:space="preserve"> </w:t>
      </w:r>
      <w:r w:rsidRPr="00866F53">
        <w:rPr>
          <w:rFonts w:ascii="Times New Roman" w:eastAsia="Arial Unicode MS" w:hAnsi="Times New Roman" w:cs="Times New Roman" w:hint="eastAsia"/>
          <w:b/>
          <w:bCs/>
          <w:color w:val="000000"/>
          <w:kern w:val="0"/>
          <w:sz w:val="28"/>
          <w:szCs w:val="28"/>
          <w:lang w:eastAsia="ru-RU" w:bidi="uk-UA"/>
        </w:rPr>
        <w:t>поликультурной</w:t>
      </w:r>
      <w:r w:rsidRPr="00866F53">
        <w:rPr>
          <w:rFonts w:ascii="Times New Roman" w:eastAsia="Arial Unicode MS" w:hAnsi="Times New Roman" w:cs="Times New Roman"/>
          <w:b/>
          <w:bCs/>
          <w:color w:val="000000"/>
          <w:kern w:val="0"/>
          <w:sz w:val="28"/>
          <w:szCs w:val="28"/>
          <w:lang w:eastAsia="ru-RU" w:bidi="uk-UA"/>
        </w:rPr>
        <w:t xml:space="preserve"> </w:t>
      </w:r>
      <w:r w:rsidRPr="00866F53">
        <w:rPr>
          <w:rFonts w:ascii="Times New Roman" w:eastAsia="Arial Unicode MS" w:hAnsi="Times New Roman" w:cs="Times New Roman" w:hint="eastAsia"/>
          <w:b/>
          <w:bCs/>
          <w:color w:val="000000"/>
          <w:kern w:val="0"/>
          <w:sz w:val="28"/>
          <w:szCs w:val="28"/>
          <w:lang w:eastAsia="ru-RU" w:bidi="uk-UA"/>
        </w:rPr>
        <w:t>образовательной</w:t>
      </w:r>
      <w:r w:rsidRPr="00866F53">
        <w:rPr>
          <w:rFonts w:ascii="Times New Roman" w:eastAsia="Arial Unicode MS" w:hAnsi="Times New Roman" w:cs="Times New Roman"/>
          <w:b/>
          <w:bCs/>
          <w:color w:val="000000"/>
          <w:kern w:val="0"/>
          <w:sz w:val="28"/>
          <w:szCs w:val="28"/>
          <w:lang w:eastAsia="ru-RU" w:bidi="uk-UA"/>
        </w:rPr>
        <w:t xml:space="preserve"> </w:t>
      </w:r>
      <w:r w:rsidRPr="00866F53">
        <w:rPr>
          <w:rFonts w:ascii="Times New Roman" w:eastAsia="Arial Unicode MS" w:hAnsi="Times New Roman" w:cs="Times New Roman" w:hint="eastAsia"/>
          <w:b/>
          <w:bCs/>
          <w:color w:val="000000"/>
          <w:kern w:val="0"/>
          <w:sz w:val="28"/>
          <w:szCs w:val="28"/>
          <w:lang w:eastAsia="ru-RU" w:bidi="uk-UA"/>
        </w:rPr>
        <w:t>среде</w:t>
      </w:r>
      <w:r w:rsidRPr="00866F53">
        <w:rPr>
          <w:rFonts w:ascii="Times New Roman" w:eastAsia="Arial Unicode MS" w:hAnsi="Times New Roman" w:cs="Times New Roman"/>
          <w:b/>
          <w:bCs/>
          <w:color w:val="000000"/>
          <w:kern w:val="0"/>
          <w:sz w:val="28"/>
          <w:szCs w:val="28"/>
          <w:lang w:eastAsia="ru-RU" w:bidi="uk-UA"/>
        </w:rPr>
        <w:t xml:space="preserve"> </w:t>
      </w:r>
      <w:r w:rsidRPr="00866F53">
        <w:rPr>
          <w:rFonts w:ascii="Times New Roman" w:eastAsia="Arial Unicode MS" w:hAnsi="Times New Roman" w:cs="Times New Roman" w:hint="eastAsia"/>
          <w:b/>
          <w:bCs/>
          <w:color w:val="000000"/>
          <w:kern w:val="0"/>
          <w:sz w:val="28"/>
          <w:szCs w:val="28"/>
          <w:lang w:eastAsia="ru-RU" w:bidi="uk-UA"/>
        </w:rPr>
        <w:t>сельской</w:t>
      </w:r>
      <w:r w:rsidRPr="00866F53">
        <w:rPr>
          <w:rFonts w:ascii="Times New Roman" w:eastAsia="Arial Unicode MS" w:hAnsi="Times New Roman" w:cs="Times New Roman"/>
          <w:b/>
          <w:bCs/>
          <w:color w:val="000000"/>
          <w:kern w:val="0"/>
          <w:sz w:val="28"/>
          <w:szCs w:val="28"/>
          <w:lang w:eastAsia="ru-RU" w:bidi="uk-UA"/>
        </w:rPr>
        <w:t xml:space="preserve"> </w:t>
      </w:r>
      <w:r w:rsidRPr="00866F53">
        <w:rPr>
          <w:rFonts w:ascii="Times New Roman" w:eastAsia="Arial Unicode MS" w:hAnsi="Times New Roman" w:cs="Times New Roman" w:hint="eastAsia"/>
          <w:b/>
          <w:bCs/>
          <w:color w:val="000000"/>
          <w:kern w:val="0"/>
          <w:sz w:val="28"/>
          <w:szCs w:val="28"/>
          <w:lang w:eastAsia="ru-RU" w:bidi="uk-UA"/>
        </w:rPr>
        <w:t>школы</w:t>
      </w:r>
      <w:r w:rsidRPr="00866F53">
        <w:rPr>
          <w:rFonts w:ascii="Times New Roman" w:eastAsia="Arial Unicode MS" w:hAnsi="Times New Roman" w:cs="Times New Roman"/>
          <w:b/>
          <w:bCs/>
          <w:color w:val="000000"/>
          <w:kern w:val="0"/>
          <w:sz w:val="28"/>
          <w:szCs w:val="28"/>
          <w:lang w:eastAsia="ru-RU" w:bidi="uk-UA"/>
        </w:rPr>
        <w:t xml:space="preserve">: </w:t>
      </w:r>
      <w:r w:rsidRPr="00866F53">
        <w:rPr>
          <w:rFonts w:ascii="Times New Roman" w:eastAsia="Arial Unicode MS" w:hAnsi="Times New Roman" w:cs="Times New Roman" w:hint="eastAsia"/>
          <w:b/>
          <w:bCs/>
          <w:color w:val="000000"/>
          <w:kern w:val="0"/>
          <w:sz w:val="28"/>
          <w:szCs w:val="28"/>
          <w:lang w:eastAsia="ru-RU" w:bidi="uk-UA"/>
        </w:rPr>
        <w:t>на</w:t>
      </w:r>
      <w:r w:rsidRPr="00866F53">
        <w:rPr>
          <w:rFonts w:ascii="Times New Roman" w:eastAsia="Arial Unicode MS" w:hAnsi="Times New Roman" w:cs="Times New Roman"/>
          <w:b/>
          <w:bCs/>
          <w:color w:val="000000"/>
          <w:kern w:val="0"/>
          <w:sz w:val="28"/>
          <w:szCs w:val="28"/>
          <w:lang w:eastAsia="ru-RU" w:bidi="uk-UA"/>
        </w:rPr>
        <w:t xml:space="preserve"> </w:t>
      </w:r>
      <w:r w:rsidRPr="00866F53">
        <w:rPr>
          <w:rFonts w:ascii="Times New Roman" w:eastAsia="Arial Unicode MS" w:hAnsi="Times New Roman" w:cs="Times New Roman" w:hint="eastAsia"/>
          <w:b/>
          <w:bCs/>
          <w:color w:val="000000"/>
          <w:kern w:val="0"/>
          <w:sz w:val="28"/>
          <w:szCs w:val="28"/>
          <w:lang w:eastAsia="ru-RU" w:bidi="uk-UA"/>
        </w:rPr>
        <w:t>материале</w:t>
      </w:r>
      <w:r w:rsidRPr="00866F53">
        <w:rPr>
          <w:rFonts w:ascii="Times New Roman" w:eastAsia="Arial Unicode MS" w:hAnsi="Times New Roman" w:cs="Times New Roman"/>
          <w:b/>
          <w:bCs/>
          <w:color w:val="000000"/>
          <w:kern w:val="0"/>
          <w:sz w:val="28"/>
          <w:szCs w:val="28"/>
          <w:lang w:eastAsia="ru-RU" w:bidi="uk-UA"/>
        </w:rPr>
        <w:t xml:space="preserve"> </w:t>
      </w:r>
      <w:r w:rsidRPr="00866F53">
        <w:rPr>
          <w:rFonts w:ascii="Times New Roman" w:eastAsia="Arial Unicode MS" w:hAnsi="Times New Roman" w:cs="Times New Roman" w:hint="eastAsia"/>
          <w:b/>
          <w:bCs/>
          <w:color w:val="000000"/>
          <w:kern w:val="0"/>
          <w:sz w:val="28"/>
          <w:szCs w:val="28"/>
          <w:lang w:eastAsia="ru-RU" w:bidi="uk-UA"/>
        </w:rPr>
        <w:t>Республики</w:t>
      </w:r>
      <w:r w:rsidRPr="00866F53">
        <w:rPr>
          <w:rFonts w:ascii="Times New Roman" w:eastAsia="Arial Unicode MS" w:hAnsi="Times New Roman" w:cs="Times New Roman"/>
          <w:b/>
          <w:bCs/>
          <w:color w:val="000000"/>
          <w:kern w:val="0"/>
          <w:sz w:val="28"/>
          <w:szCs w:val="28"/>
          <w:lang w:eastAsia="ru-RU" w:bidi="uk-UA"/>
        </w:rPr>
        <w:t xml:space="preserve"> </w:t>
      </w:r>
      <w:r w:rsidRPr="00866F53">
        <w:rPr>
          <w:rFonts w:ascii="Times New Roman" w:eastAsia="Arial Unicode MS" w:hAnsi="Times New Roman" w:cs="Times New Roman" w:hint="eastAsia"/>
          <w:b/>
          <w:bCs/>
          <w:color w:val="000000"/>
          <w:kern w:val="0"/>
          <w:sz w:val="28"/>
          <w:szCs w:val="28"/>
          <w:lang w:eastAsia="ru-RU" w:bidi="uk-UA"/>
        </w:rPr>
        <w:t>Дагестан</w:t>
      </w:r>
    </w:p>
    <w:p w14:paraId="57BEC158" w14:textId="77777777" w:rsidR="00866F53" w:rsidRDefault="00866F53" w:rsidP="00866F53">
      <w:pPr>
        <w:rPr>
          <w:lang w:bidi="uk-UA"/>
        </w:rPr>
      </w:pPr>
      <w:r>
        <w:rPr>
          <w:rFonts w:hint="eastAsia"/>
          <w:lang w:bidi="uk-UA"/>
        </w:rPr>
        <w:t>ОГЛАВЛЕНИЕ</w:t>
      </w:r>
      <w:r>
        <w:rPr>
          <w:lang w:bidi="uk-UA"/>
        </w:rPr>
        <w:t xml:space="preserve"> </w:t>
      </w:r>
      <w:r>
        <w:rPr>
          <w:rFonts w:hint="eastAsia"/>
          <w:lang w:bidi="uk-UA"/>
        </w:rPr>
        <w:t>ДИССЕРТАЦИИ</w:t>
      </w:r>
    </w:p>
    <w:p w14:paraId="4C0C308C" w14:textId="77777777" w:rsidR="00866F53" w:rsidRDefault="00866F53" w:rsidP="00866F53">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Сулейманов</w:t>
      </w:r>
      <w:r>
        <w:rPr>
          <w:lang w:bidi="uk-UA"/>
        </w:rPr>
        <w:t xml:space="preserve">, </w:t>
      </w:r>
      <w:r>
        <w:rPr>
          <w:rFonts w:hint="eastAsia"/>
          <w:lang w:bidi="uk-UA"/>
        </w:rPr>
        <w:t>Максим</w:t>
      </w:r>
      <w:r>
        <w:rPr>
          <w:lang w:bidi="uk-UA"/>
        </w:rPr>
        <w:t xml:space="preserve"> </w:t>
      </w:r>
      <w:r>
        <w:rPr>
          <w:rFonts w:hint="eastAsia"/>
          <w:lang w:bidi="uk-UA"/>
        </w:rPr>
        <w:t>Сулейманович</w:t>
      </w:r>
    </w:p>
    <w:p w14:paraId="0AAF5410" w14:textId="77777777" w:rsidR="00866F53" w:rsidRDefault="00866F53" w:rsidP="00866F53">
      <w:pPr>
        <w:rPr>
          <w:lang w:bidi="uk-UA"/>
        </w:rPr>
      </w:pPr>
      <w:r>
        <w:rPr>
          <w:rFonts w:hint="eastAsia"/>
          <w:lang w:bidi="uk-UA"/>
        </w:rPr>
        <w:t>СОДЕРЖАНИЕ</w:t>
      </w:r>
    </w:p>
    <w:p w14:paraId="03389E31" w14:textId="77777777" w:rsidR="00866F53" w:rsidRDefault="00866F53" w:rsidP="00866F53">
      <w:pPr>
        <w:rPr>
          <w:lang w:bidi="uk-UA"/>
        </w:rPr>
      </w:pPr>
    </w:p>
    <w:p w14:paraId="2E197001" w14:textId="77777777" w:rsidR="00866F53" w:rsidRDefault="00866F53" w:rsidP="00866F53">
      <w:pPr>
        <w:rPr>
          <w:lang w:bidi="uk-UA"/>
        </w:rPr>
      </w:pPr>
      <w:r>
        <w:rPr>
          <w:rFonts w:hint="eastAsia"/>
          <w:lang w:bidi="uk-UA"/>
        </w:rPr>
        <w:t>Стр</w:t>
      </w:r>
      <w:r>
        <w:rPr>
          <w:lang w:bidi="uk-UA"/>
        </w:rPr>
        <w:t>.</w:t>
      </w:r>
    </w:p>
    <w:p w14:paraId="20EAA4AB" w14:textId="77777777" w:rsidR="00866F53" w:rsidRDefault="00866F53" w:rsidP="00866F53">
      <w:pPr>
        <w:rPr>
          <w:lang w:bidi="uk-UA"/>
        </w:rPr>
      </w:pPr>
    </w:p>
    <w:p w14:paraId="64BBF77B" w14:textId="77777777" w:rsidR="00866F53" w:rsidRDefault="00866F53" w:rsidP="00866F53">
      <w:pPr>
        <w:rPr>
          <w:lang w:bidi="uk-UA"/>
        </w:rPr>
      </w:pPr>
      <w:r>
        <w:rPr>
          <w:rFonts w:hint="eastAsia"/>
          <w:lang w:bidi="uk-UA"/>
        </w:rPr>
        <w:t>ВВЕДЕНИЕ</w:t>
      </w:r>
    </w:p>
    <w:p w14:paraId="1A120ED7" w14:textId="77777777" w:rsidR="00866F53" w:rsidRDefault="00866F53" w:rsidP="00866F53">
      <w:pPr>
        <w:rPr>
          <w:lang w:bidi="uk-UA"/>
        </w:rPr>
      </w:pPr>
    </w:p>
    <w:p w14:paraId="41D009D3" w14:textId="77777777" w:rsidR="00866F53" w:rsidRDefault="00866F53" w:rsidP="00866F53">
      <w:pPr>
        <w:rPr>
          <w:lang w:bidi="uk-UA"/>
        </w:rPr>
      </w:pPr>
      <w:r>
        <w:rPr>
          <w:rFonts w:hint="eastAsia"/>
          <w:lang w:bidi="uk-UA"/>
        </w:rPr>
        <w:t>ГЛАВА</w:t>
      </w:r>
      <w:r>
        <w:rPr>
          <w:lang w:bidi="uk-UA"/>
        </w:rPr>
        <w:t xml:space="preserve"> I. </w:t>
      </w:r>
      <w:r>
        <w:rPr>
          <w:rFonts w:hint="eastAsia"/>
          <w:lang w:bidi="uk-UA"/>
        </w:rPr>
        <w:t>ТЕОРЕТИКО</w:t>
      </w:r>
      <w:r>
        <w:rPr>
          <w:lang w:bidi="uk-UA"/>
        </w:rPr>
        <w:t>-</w:t>
      </w:r>
      <w:r>
        <w:rPr>
          <w:rFonts w:hint="eastAsia"/>
          <w:lang w:bidi="uk-UA"/>
        </w:rPr>
        <w:t>МЕТОДОЛОГИЧЕСКИЕ</w:t>
      </w:r>
      <w:r>
        <w:rPr>
          <w:lang w:bidi="uk-UA"/>
        </w:rPr>
        <w:t xml:space="preserve"> </w:t>
      </w:r>
      <w:r>
        <w:rPr>
          <w:rFonts w:hint="eastAsia"/>
          <w:lang w:bidi="uk-UA"/>
        </w:rPr>
        <w:t>ОСНОВЫ</w:t>
      </w:r>
      <w:r>
        <w:rPr>
          <w:lang w:bidi="uk-UA"/>
        </w:rPr>
        <w:t xml:space="preserve"> </w:t>
      </w:r>
      <w:r>
        <w:rPr>
          <w:rFonts w:hint="eastAsia"/>
          <w:lang w:bidi="uk-UA"/>
        </w:rPr>
        <w:t>РАЗВИТИЯ</w:t>
      </w:r>
      <w:r>
        <w:rPr>
          <w:lang w:bidi="uk-UA"/>
        </w:rPr>
        <w:t xml:space="preserve"> </w:t>
      </w:r>
      <w:r>
        <w:rPr>
          <w:rFonts w:hint="eastAsia"/>
          <w:lang w:bidi="uk-UA"/>
        </w:rPr>
        <w:t>СОЦИАЛЬНОЙ</w:t>
      </w:r>
      <w:r>
        <w:rPr>
          <w:lang w:bidi="uk-UA"/>
        </w:rPr>
        <w:t xml:space="preserve"> </w:t>
      </w:r>
      <w:r>
        <w:rPr>
          <w:rFonts w:hint="eastAsia"/>
          <w:lang w:bidi="uk-UA"/>
        </w:rPr>
        <w:t>КОМПЕТЕНТНОСТИ</w:t>
      </w:r>
      <w:r>
        <w:rPr>
          <w:lang w:bidi="uk-UA"/>
        </w:rPr>
        <w:t xml:space="preserve"> </w:t>
      </w:r>
      <w:r>
        <w:rPr>
          <w:rFonts w:hint="eastAsia"/>
          <w:lang w:bidi="uk-UA"/>
        </w:rPr>
        <w:t>СТАРШЕКЛАССНИКОВ</w:t>
      </w:r>
      <w:r>
        <w:rPr>
          <w:lang w:bidi="uk-UA"/>
        </w:rPr>
        <w:t xml:space="preserve"> </w:t>
      </w:r>
      <w:r>
        <w:rPr>
          <w:rFonts w:hint="eastAsia"/>
          <w:lang w:bidi="uk-UA"/>
        </w:rPr>
        <w:t>В</w:t>
      </w:r>
      <w:r>
        <w:rPr>
          <w:lang w:bidi="uk-UA"/>
        </w:rPr>
        <w:t xml:space="preserve"> </w:t>
      </w:r>
      <w:r>
        <w:rPr>
          <w:rFonts w:hint="eastAsia"/>
          <w:lang w:bidi="uk-UA"/>
        </w:rPr>
        <w:t>ПОЛИКУЛЬТУРНОЙ</w:t>
      </w:r>
      <w:r>
        <w:rPr>
          <w:lang w:bidi="uk-UA"/>
        </w:rPr>
        <w:t xml:space="preserve"> </w:t>
      </w:r>
      <w:r>
        <w:rPr>
          <w:rFonts w:hint="eastAsia"/>
          <w:lang w:bidi="uk-UA"/>
        </w:rPr>
        <w:t>ОБРАЗОВАТЕЛЬНОЙ</w:t>
      </w:r>
      <w:r>
        <w:rPr>
          <w:lang w:bidi="uk-UA"/>
        </w:rPr>
        <w:t xml:space="preserve"> </w:t>
      </w:r>
      <w:r>
        <w:rPr>
          <w:rFonts w:hint="eastAsia"/>
          <w:lang w:bidi="uk-UA"/>
        </w:rPr>
        <w:t>СРЕДЕ</w:t>
      </w:r>
      <w:r>
        <w:rPr>
          <w:lang w:bidi="uk-UA"/>
        </w:rPr>
        <w:t xml:space="preserve"> </w:t>
      </w:r>
      <w:r>
        <w:rPr>
          <w:rFonts w:hint="eastAsia"/>
          <w:lang w:bidi="uk-UA"/>
        </w:rPr>
        <w:t>ШКОЛЫ</w:t>
      </w:r>
    </w:p>
    <w:p w14:paraId="6515B493" w14:textId="77777777" w:rsidR="00866F53" w:rsidRDefault="00866F53" w:rsidP="00866F53">
      <w:pPr>
        <w:rPr>
          <w:lang w:bidi="uk-UA"/>
        </w:rPr>
      </w:pPr>
    </w:p>
    <w:p w14:paraId="0CBD4BD7" w14:textId="77777777" w:rsidR="00866F53" w:rsidRDefault="00866F53" w:rsidP="00866F53">
      <w:pPr>
        <w:rPr>
          <w:lang w:bidi="uk-UA"/>
        </w:rPr>
      </w:pPr>
      <w:r>
        <w:rPr>
          <w:lang w:bidi="uk-UA"/>
        </w:rPr>
        <w:t xml:space="preserve">1.1. </w:t>
      </w:r>
      <w:r>
        <w:rPr>
          <w:rFonts w:hint="eastAsia"/>
          <w:lang w:bidi="uk-UA"/>
        </w:rPr>
        <w:t>Социализация</w:t>
      </w:r>
      <w:r>
        <w:rPr>
          <w:lang w:bidi="uk-UA"/>
        </w:rPr>
        <w:t xml:space="preserve"> </w:t>
      </w:r>
      <w:r>
        <w:rPr>
          <w:rFonts w:hint="eastAsia"/>
          <w:lang w:bidi="uk-UA"/>
        </w:rPr>
        <w:t>старшеклассников</w:t>
      </w:r>
      <w:r>
        <w:rPr>
          <w:lang w:bidi="uk-UA"/>
        </w:rPr>
        <w:t xml:space="preserve"> </w:t>
      </w:r>
      <w:r>
        <w:rPr>
          <w:rFonts w:hint="eastAsia"/>
          <w:lang w:bidi="uk-UA"/>
        </w:rPr>
        <w:t>в</w:t>
      </w:r>
      <w:r>
        <w:rPr>
          <w:lang w:bidi="uk-UA"/>
        </w:rPr>
        <w:t xml:space="preserve"> </w:t>
      </w:r>
      <w:r>
        <w:rPr>
          <w:rFonts w:hint="eastAsia"/>
          <w:lang w:bidi="uk-UA"/>
        </w:rPr>
        <w:t>современных</w:t>
      </w:r>
    </w:p>
    <w:p w14:paraId="551321D0" w14:textId="77777777" w:rsidR="00866F53" w:rsidRDefault="00866F53" w:rsidP="00866F53">
      <w:pPr>
        <w:rPr>
          <w:lang w:bidi="uk-UA"/>
        </w:rPr>
      </w:pPr>
    </w:p>
    <w:p w14:paraId="5A0516EE" w14:textId="77777777" w:rsidR="00866F53" w:rsidRDefault="00866F53" w:rsidP="00866F53">
      <w:pPr>
        <w:rPr>
          <w:lang w:bidi="uk-UA"/>
        </w:rPr>
      </w:pPr>
      <w:r>
        <w:rPr>
          <w:rFonts w:hint="eastAsia"/>
          <w:lang w:bidi="uk-UA"/>
        </w:rPr>
        <w:t>социокультурных</w:t>
      </w:r>
      <w:r>
        <w:rPr>
          <w:lang w:bidi="uk-UA"/>
        </w:rPr>
        <w:t xml:space="preserve"> </w:t>
      </w:r>
      <w:r>
        <w:rPr>
          <w:rFonts w:hint="eastAsia"/>
          <w:lang w:bidi="uk-UA"/>
        </w:rPr>
        <w:t>условиях</w:t>
      </w:r>
    </w:p>
    <w:p w14:paraId="104D97A8" w14:textId="77777777" w:rsidR="00866F53" w:rsidRDefault="00866F53" w:rsidP="00866F53">
      <w:pPr>
        <w:rPr>
          <w:lang w:bidi="uk-UA"/>
        </w:rPr>
      </w:pPr>
    </w:p>
    <w:p w14:paraId="0BBFD0CA" w14:textId="77777777" w:rsidR="00866F53" w:rsidRDefault="00866F53" w:rsidP="00866F53">
      <w:pPr>
        <w:rPr>
          <w:lang w:bidi="uk-UA"/>
        </w:rPr>
      </w:pPr>
      <w:r>
        <w:rPr>
          <w:lang w:bidi="uk-UA"/>
        </w:rPr>
        <w:t xml:space="preserve">1.2. </w:t>
      </w:r>
      <w:r>
        <w:rPr>
          <w:rFonts w:hint="eastAsia"/>
          <w:lang w:bidi="uk-UA"/>
        </w:rPr>
        <w:t>Взаимосвязь</w:t>
      </w:r>
      <w:r>
        <w:rPr>
          <w:lang w:bidi="uk-UA"/>
        </w:rPr>
        <w:t xml:space="preserve"> </w:t>
      </w:r>
      <w:r>
        <w:rPr>
          <w:rFonts w:hint="eastAsia"/>
          <w:lang w:bidi="uk-UA"/>
        </w:rPr>
        <w:t>социализации</w:t>
      </w:r>
      <w:r>
        <w:rPr>
          <w:lang w:bidi="uk-UA"/>
        </w:rPr>
        <w:t xml:space="preserve"> </w:t>
      </w:r>
      <w:r>
        <w:rPr>
          <w:rFonts w:hint="eastAsia"/>
          <w:lang w:bidi="uk-UA"/>
        </w:rPr>
        <w:t>и</w:t>
      </w:r>
      <w:r>
        <w:rPr>
          <w:lang w:bidi="uk-UA"/>
        </w:rPr>
        <w:t xml:space="preserve"> </w:t>
      </w:r>
      <w:r>
        <w:rPr>
          <w:rFonts w:hint="eastAsia"/>
          <w:lang w:bidi="uk-UA"/>
        </w:rPr>
        <w:t>процесса</w:t>
      </w:r>
      <w:r>
        <w:rPr>
          <w:lang w:bidi="uk-UA"/>
        </w:rPr>
        <w:t xml:space="preserve"> </w:t>
      </w:r>
      <w:r>
        <w:rPr>
          <w:rFonts w:hint="eastAsia"/>
          <w:lang w:bidi="uk-UA"/>
        </w:rPr>
        <w:t>развития</w:t>
      </w:r>
      <w:r>
        <w:rPr>
          <w:lang w:bidi="uk-UA"/>
        </w:rPr>
        <w:t xml:space="preserve"> </w:t>
      </w:r>
      <w:r>
        <w:rPr>
          <w:rFonts w:hint="eastAsia"/>
          <w:lang w:bidi="uk-UA"/>
        </w:rPr>
        <w:t>социальной</w:t>
      </w:r>
      <w:r>
        <w:rPr>
          <w:lang w:bidi="uk-UA"/>
        </w:rPr>
        <w:t xml:space="preserve"> </w:t>
      </w:r>
      <w:r>
        <w:rPr>
          <w:rFonts w:hint="eastAsia"/>
          <w:lang w:bidi="uk-UA"/>
        </w:rPr>
        <w:t>компетентности</w:t>
      </w:r>
      <w:r>
        <w:rPr>
          <w:lang w:bidi="uk-UA"/>
        </w:rPr>
        <w:t xml:space="preserve"> </w:t>
      </w:r>
      <w:r>
        <w:rPr>
          <w:rFonts w:hint="eastAsia"/>
          <w:lang w:bidi="uk-UA"/>
        </w:rPr>
        <w:t>старшеклассников</w:t>
      </w:r>
    </w:p>
    <w:p w14:paraId="58B9972B" w14:textId="77777777" w:rsidR="00866F53" w:rsidRDefault="00866F53" w:rsidP="00866F53">
      <w:pPr>
        <w:rPr>
          <w:lang w:bidi="uk-UA"/>
        </w:rPr>
      </w:pPr>
    </w:p>
    <w:p w14:paraId="62E938E4" w14:textId="77777777" w:rsidR="00866F53" w:rsidRDefault="00866F53" w:rsidP="00866F53">
      <w:pPr>
        <w:rPr>
          <w:lang w:bidi="uk-UA"/>
        </w:rPr>
      </w:pPr>
      <w:r>
        <w:rPr>
          <w:lang w:bidi="uk-UA"/>
        </w:rPr>
        <w:t>39</w:t>
      </w:r>
    </w:p>
    <w:p w14:paraId="28386EBA" w14:textId="77777777" w:rsidR="00866F53" w:rsidRDefault="00866F53" w:rsidP="00866F53">
      <w:pPr>
        <w:rPr>
          <w:lang w:bidi="uk-UA"/>
        </w:rPr>
      </w:pPr>
    </w:p>
    <w:p w14:paraId="17FC9EA1" w14:textId="77777777" w:rsidR="00866F53" w:rsidRDefault="00866F53" w:rsidP="00866F53">
      <w:pPr>
        <w:rPr>
          <w:lang w:bidi="uk-UA"/>
        </w:rPr>
      </w:pPr>
      <w:r>
        <w:rPr>
          <w:lang w:bidi="uk-UA"/>
        </w:rPr>
        <w:t xml:space="preserve">1.3. </w:t>
      </w:r>
      <w:r>
        <w:rPr>
          <w:rFonts w:hint="eastAsia"/>
          <w:lang w:bidi="uk-UA"/>
        </w:rPr>
        <w:t>Региональный</w:t>
      </w:r>
      <w:r>
        <w:rPr>
          <w:lang w:bidi="uk-UA"/>
        </w:rPr>
        <w:t xml:space="preserve"> </w:t>
      </w:r>
      <w:r>
        <w:rPr>
          <w:rFonts w:hint="eastAsia"/>
          <w:lang w:bidi="uk-UA"/>
        </w:rPr>
        <w:t>аспект</w:t>
      </w:r>
      <w:r>
        <w:rPr>
          <w:lang w:bidi="uk-UA"/>
        </w:rPr>
        <w:t xml:space="preserve"> </w:t>
      </w:r>
      <w:r>
        <w:rPr>
          <w:rFonts w:hint="eastAsia"/>
          <w:lang w:bidi="uk-UA"/>
        </w:rPr>
        <w:t>развития</w:t>
      </w:r>
      <w:r>
        <w:rPr>
          <w:lang w:bidi="uk-UA"/>
        </w:rPr>
        <w:t xml:space="preserve"> </w:t>
      </w:r>
      <w:r>
        <w:rPr>
          <w:rFonts w:hint="eastAsia"/>
          <w:lang w:bidi="uk-UA"/>
        </w:rPr>
        <w:t>социальной</w:t>
      </w:r>
      <w:r>
        <w:rPr>
          <w:lang w:bidi="uk-UA"/>
        </w:rPr>
        <w:t xml:space="preserve"> </w:t>
      </w:r>
      <w:r>
        <w:rPr>
          <w:rFonts w:hint="eastAsia"/>
          <w:lang w:bidi="uk-UA"/>
        </w:rPr>
        <w:t>компетентности</w:t>
      </w:r>
      <w:r>
        <w:rPr>
          <w:lang w:bidi="uk-UA"/>
        </w:rPr>
        <w:t xml:space="preserve"> </w:t>
      </w:r>
      <w:r>
        <w:rPr>
          <w:rFonts w:hint="eastAsia"/>
          <w:lang w:bidi="uk-UA"/>
        </w:rPr>
        <w:t>старшеклассников</w:t>
      </w:r>
      <w:r>
        <w:rPr>
          <w:lang w:bidi="uk-UA"/>
        </w:rPr>
        <w:t xml:space="preserve"> </w:t>
      </w:r>
      <w:r>
        <w:rPr>
          <w:rFonts w:hint="eastAsia"/>
          <w:lang w:bidi="uk-UA"/>
        </w:rPr>
        <w:t>в</w:t>
      </w:r>
      <w:r>
        <w:rPr>
          <w:lang w:bidi="uk-UA"/>
        </w:rPr>
        <w:t xml:space="preserve"> </w:t>
      </w:r>
      <w:r>
        <w:rPr>
          <w:rFonts w:hint="eastAsia"/>
          <w:lang w:bidi="uk-UA"/>
        </w:rPr>
        <w:t>поликультурной</w:t>
      </w:r>
      <w:r>
        <w:rPr>
          <w:lang w:bidi="uk-UA"/>
        </w:rPr>
        <w:t xml:space="preserve"> </w:t>
      </w:r>
      <w:r>
        <w:rPr>
          <w:rFonts w:hint="eastAsia"/>
          <w:lang w:bidi="uk-UA"/>
        </w:rPr>
        <w:t>образовательной</w:t>
      </w:r>
      <w:r>
        <w:rPr>
          <w:lang w:bidi="uk-UA"/>
        </w:rPr>
        <w:t xml:space="preserve"> </w:t>
      </w:r>
      <w:r>
        <w:rPr>
          <w:rFonts w:hint="eastAsia"/>
          <w:lang w:bidi="uk-UA"/>
        </w:rPr>
        <w:t>среде</w:t>
      </w:r>
      <w:r>
        <w:rPr>
          <w:lang w:bidi="uk-UA"/>
        </w:rPr>
        <w:t xml:space="preserve"> </w:t>
      </w:r>
      <w:r>
        <w:rPr>
          <w:rFonts w:hint="eastAsia"/>
          <w:lang w:bidi="uk-UA"/>
        </w:rPr>
        <w:t>сельской</w:t>
      </w:r>
      <w:r>
        <w:rPr>
          <w:lang w:bidi="uk-UA"/>
        </w:rPr>
        <w:t xml:space="preserve"> </w:t>
      </w:r>
      <w:r>
        <w:rPr>
          <w:rFonts w:hint="eastAsia"/>
          <w:lang w:bidi="uk-UA"/>
        </w:rPr>
        <w:t>школы</w:t>
      </w:r>
    </w:p>
    <w:p w14:paraId="515E3DC9" w14:textId="77777777" w:rsidR="00866F53" w:rsidRDefault="00866F53" w:rsidP="00866F53">
      <w:pPr>
        <w:rPr>
          <w:lang w:bidi="uk-UA"/>
        </w:rPr>
      </w:pPr>
    </w:p>
    <w:p w14:paraId="277523CF" w14:textId="77777777" w:rsidR="00866F53" w:rsidRDefault="00866F53" w:rsidP="00866F53">
      <w:pPr>
        <w:rPr>
          <w:lang w:bidi="uk-UA"/>
        </w:rPr>
      </w:pPr>
      <w:r>
        <w:rPr>
          <w:lang w:bidi="uk-UA"/>
        </w:rPr>
        <w:t>77</w:t>
      </w:r>
    </w:p>
    <w:p w14:paraId="53EB833B" w14:textId="77777777" w:rsidR="00866F53" w:rsidRDefault="00866F53" w:rsidP="00866F53">
      <w:pPr>
        <w:rPr>
          <w:lang w:bidi="uk-UA"/>
        </w:rPr>
      </w:pPr>
    </w:p>
    <w:p w14:paraId="0D164FC5" w14:textId="77777777" w:rsidR="00866F53" w:rsidRDefault="00866F53" w:rsidP="00866F53">
      <w:pPr>
        <w:rPr>
          <w:lang w:bidi="uk-UA"/>
        </w:rPr>
      </w:pPr>
      <w:r>
        <w:rPr>
          <w:lang w:bidi="uk-UA"/>
        </w:rPr>
        <w:t>90</w:t>
      </w:r>
    </w:p>
    <w:p w14:paraId="2BFEEA2C" w14:textId="77777777" w:rsidR="00866F53" w:rsidRDefault="00866F53" w:rsidP="00866F53">
      <w:pPr>
        <w:rPr>
          <w:lang w:bidi="uk-UA"/>
        </w:rPr>
      </w:pPr>
    </w:p>
    <w:p w14:paraId="6D6A56E6" w14:textId="77777777" w:rsidR="00866F53" w:rsidRDefault="00866F53" w:rsidP="00866F53">
      <w:pPr>
        <w:rPr>
          <w:lang w:bidi="uk-UA"/>
        </w:rPr>
      </w:pPr>
      <w:r>
        <w:rPr>
          <w:lang w:bidi="uk-UA"/>
        </w:rPr>
        <w:lastRenderedPageBreak/>
        <w:t xml:space="preserve">1.4. </w:t>
      </w:r>
      <w:r>
        <w:rPr>
          <w:rFonts w:hint="eastAsia"/>
          <w:lang w:bidi="uk-UA"/>
        </w:rPr>
        <w:t>Методика</w:t>
      </w:r>
      <w:r>
        <w:rPr>
          <w:lang w:bidi="uk-UA"/>
        </w:rPr>
        <w:t xml:space="preserve"> </w:t>
      </w:r>
      <w:r>
        <w:rPr>
          <w:rFonts w:hint="eastAsia"/>
          <w:lang w:bidi="uk-UA"/>
        </w:rPr>
        <w:t>выявления</w:t>
      </w:r>
      <w:r>
        <w:rPr>
          <w:lang w:bidi="uk-UA"/>
        </w:rPr>
        <w:t xml:space="preserve"> </w:t>
      </w:r>
      <w:r>
        <w:rPr>
          <w:rFonts w:hint="eastAsia"/>
          <w:lang w:bidi="uk-UA"/>
        </w:rPr>
        <w:t>педагогических</w:t>
      </w:r>
      <w:r>
        <w:rPr>
          <w:lang w:bidi="uk-UA"/>
        </w:rPr>
        <w:t xml:space="preserve"> </w:t>
      </w:r>
      <w:r>
        <w:rPr>
          <w:rFonts w:hint="eastAsia"/>
          <w:lang w:bidi="uk-UA"/>
        </w:rPr>
        <w:t>условий</w:t>
      </w:r>
      <w:r>
        <w:rPr>
          <w:lang w:bidi="uk-UA"/>
        </w:rPr>
        <w:t xml:space="preserve"> </w:t>
      </w:r>
      <w:r>
        <w:rPr>
          <w:rFonts w:hint="eastAsia"/>
          <w:lang w:bidi="uk-UA"/>
        </w:rPr>
        <w:t>развития</w:t>
      </w:r>
      <w:r>
        <w:rPr>
          <w:lang w:bidi="uk-UA"/>
        </w:rPr>
        <w:t xml:space="preserve"> </w:t>
      </w:r>
      <w:r>
        <w:rPr>
          <w:rFonts w:hint="eastAsia"/>
          <w:lang w:bidi="uk-UA"/>
        </w:rPr>
        <w:t>социальной</w:t>
      </w:r>
      <w:r>
        <w:rPr>
          <w:lang w:bidi="uk-UA"/>
        </w:rPr>
        <w:t xml:space="preserve"> </w:t>
      </w:r>
      <w:r>
        <w:rPr>
          <w:rFonts w:hint="eastAsia"/>
          <w:lang w:bidi="uk-UA"/>
        </w:rPr>
        <w:t>компетентности</w:t>
      </w:r>
      <w:r>
        <w:rPr>
          <w:lang w:bidi="uk-UA"/>
        </w:rPr>
        <w:t xml:space="preserve"> </w:t>
      </w:r>
      <w:r>
        <w:rPr>
          <w:rFonts w:hint="eastAsia"/>
          <w:lang w:bidi="uk-UA"/>
        </w:rPr>
        <w:t>старшеклассников</w:t>
      </w:r>
      <w:r>
        <w:rPr>
          <w:lang w:bidi="uk-UA"/>
        </w:rPr>
        <w:t xml:space="preserve"> </w:t>
      </w:r>
      <w:r>
        <w:rPr>
          <w:rFonts w:hint="eastAsia"/>
          <w:lang w:bidi="uk-UA"/>
        </w:rPr>
        <w:t>в</w:t>
      </w:r>
      <w:r>
        <w:rPr>
          <w:lang w:bidi="uk-UA"/>
        </w:rPr>
        <w:t xml:space="preserve"> </w:t>
      </w:r>
      <w:r>
        <w:rPr>
          <w:rFonts w:hint="eastAsia"/>
          <w:lang w:bidi="uk-UA"/>
        </w:rPr>
        <w:t>поликультурной</w:t>
      </w:r>
    </w:p>
    <w:p w14:paraId="2394A93F" w14:textId="77777777" w:rsidR="00866F53" w:rsidRDefault="00866F53" w:rsidP="00866F53">
      <w:pPr>
        <w:rPr>
          <w:lang w:bidi="uk-UA"/>
        </w:rPr>
      </w:pPr>
    </w:p>
    <w:p w14:paraId="192D9AC0" w14:textId="77777777" w:rsidR="00866F53" w:rsidRDefault="00866F53" w:rsidP="00866F53">
      <w:pPr>
        <w:rPr>
          <w:lang w:bidi="uk-UA"/>
        </w:rPr>
      </w:pPr>
      <w:r>
        <w:rPr>
          <w:rFonts w:hint="eastAsia"/>
          <w:lang w:bidi="uk-UA"/>
        </w:rPr>
        <w:t>образовательной</w:t>
      </w:r>
      <w:r>
        <w:rPr>
          <w:lang w:bidi="uk-UA"/>
        </w:rPr>
        <w:t xml:space="preserve"> </w:t>
      </w:r>
      <w:r>
        <w:rPr>
          <w:rFonts w:hint="eastAsia"/>
          <w:lang w:bidi="uk-UA"/>
        </w:rPr>
        <w:t>среде</w:t>
      </w:r>
      <w:r>
        <w:rPr>
          <w:lang w:bidi="uk-UA"/>
        </w:rPr>
        <w:t xml:space="preserve"> </w:t>
      </w:r>
      <w:r>
        <w:rPr>
          <w:rFonts w:hint="eastAsia"/>
          <w:lang w:bidi="uk-UA"/>
        </w:rPr>
        <w:t>школы</w:t>
      </w:r>
    </w:p>
    <w:p w14:paraId="05966875" w14:textId="77777777" w:rsidR="00866F53" w:rsidRDefault="00866F53" w:rsidP="00866F53">
      <w:pPr>
        <w:rPr>
          <w:lang w:bidi="uk-UA"/>
        </w:rPr>
      </w:pPr>
    </w:p>
    <w:p w14:paraId="76320686" w14:textId="77777777" w:rsidR="00866F53" w:rsidRDefault="00866F53" w:rsidP="00866F53">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r>
        <w:rPr>
          <w:lang w:bidi="uk-UA"/>
        </w:rPr>
        <w:t xml:space="preserve"> I</w:t>
      </w:r>
    </w:p>
    <w:p w14:paraId="78314175" w14:textId="77777777" w:rsidR="00866F53" w:rsidRDefault="00866F53" w:rsidP="00866F53">
      <w:pPr>
        <w:rPr>
          <w:lang w:bidi="uk-UA"/>
        </w:rPr>
      </w:pPr>
    </w:p>
    <w:p w14:paraId="14A90C3C" w14:textId="77777777" w:rsidR="00866F53" w:rsidRDefault="00866F53" w:rsidP="00866F53">
      <w:pPr>
        <w:rPr>
          <w:lang w:bidi="uk-UA"/>
        </w:rPr>
      </w:pPr>
      <w:r>
        <w:rPr>
          <w:rFonts w:hint="eastAsia"/>
          <w:lang w:bidi="uk-UA"/>
        </w:rPr>
        <w:t>ГЛАВА</w:t>
      </w:r>
      <w:r>
        <w:rPr>
          <w:lang w:bidi="uk-UA"/>
        </w:rPr>
        <w:t xml:space="preserve"> II. </w:t>
      </w:r>
      <w:r>
        <w:rPr>
          <w:rFonts w:hint="eastAsia"/>
          <w:lang w:bidi="uk-UA"/>
        </w:rPr>
        <w:t>ОПЫТНАЯ</w:t>
      </w:r>
      <w:r>
        <w:rPr>
          <w:lang w:bidi="uk-UA"/>
        </w:rPr>
        <w:t xml:space="preserve"> </w:t>
      </w:r>
      <w:r>
        <w:rPr>
          <w:rFonts w:hint="eastAsia"/>
          <w:lang w:bidi="uk-UA"/>
        </w:rPr>
        <w:t>ПРОВЕРКА</w:t>
      </w:r>
      <w:r>
        <w:rPr>
          <w:lang w:bidi="uk-UA"/>
        </w:rPr>
        <w:t xml:space="preserve"> </w:t>
      </w:r>
      <w:r>
        <w:rPr>
          <w:rFonts w:hint="eastAsia"/>
          <w:lang w:bidi="uk-UA"/>
        </w:rPr>
        <w:t>ПЕДАГОГИЧЕСКИХ</w:t>
      </w:r>
      <w:r>
        <w:rPr>
          <w:lang w:bidi="uk-UA"/>
        </w:rPr>
        <w:t xml:space="preserve"> </w:t>
      </w:r>
      <w:r>
        <w:rPr>
          <w:rFonts w:hint="eastAsia"/>
          <w:lang w:bidi="uk-UA"/>
        </w:rPr>
        <w:t>УСЛОВИЙ</w:t>
      </w:r>
      <w:r>
        <w:rPr>
          <w:lang w:bidi="uk-UA"/>
        </w:rPr>
        <w:t xml:space="preserve"> </w:t>
      </w:r>
      <w:r>
        <w:rPr>
          <w:rFonts w:hint="eastAsia"/>
          <w:lang w:bidi="uk-UA"/>
        </w:rPr>
        <w:t>РАЗВИТИЯ</w:t>
      </w:r>
      <w:r>
        <w:rPr>
          <w:lang w:bidi="uk-UA"/>
        </w:rPr>
        <w:t xml:space="preserve"> </w:t>
      </w:r>
      <w:r>
        <w:rPr>
          <w:rFonts w:hint="eastAsia"/>
          <w:lang w:bidi="uk-UA"/>
        </w:rPr>
        <w:t>СОЦИАЛЬНОЙ</w:t>
      </w:r>
      <w:r>
        <w:rPr>
          <w:lang w:bidi="uk-UA"/>
        </w:rPr>
        <w:t xml:space="preserve"> </w:t>
      </w:r>
      <w:r>
        <w:rPr>
          <w:rFonts w:hint="eastAsia"/>
          <w:lang w:bidi="uk-UA"/>
        </w:rPr>
        <w:t>КОМПЕТЕНТНОСТИ</w:t>
      </w:r>
      <w:r>
        <w:rPr>
          <w:lang w:bidi="uk-UA"/>
        </w:rPr>
        <w:t xml:space="preserve"> </w:t>
      </w:r>
      <w:r>
        <w:rPr>
          <w:rFonts w:hint="eastAsia"/>
          <w:lang w:bidi="uk-UA"/>
        </w:rPr>
        <w:t>СТАРШЕКЛАССНИКОВ</w:t>
      </w:r>
      <w:r>
        <w:rPr>
          <w:lang w:bidi="uk-UA"/>
        </w:rPr>
        <w:t xml:space="preserve"> </w:t>
      </w:r>
      <w:r>
        <w:rPr>
          <w:rFonts w:hint="eastAsia"/>
          <w:lang w:bidi="uk-UA"/>
        </w:rPr>
        <w:t>В</w:t>
      </w:r>
      <w:r>
        <w:rPr>
          <w:lang w:bidi="uk-UA"/>
        </w:rPr>
        <w:t xml:space="preserve"> </w:t>
      </w:r>
      <w:r>
        <w:rPr>
          <w:rFonts w:hint="eastAsia"/>
          <w:lang w:bidi="uk-UA"/>
        </w:rPr>
        <w:t>ПОЛИКУЛЬТУРНОЙ</w:t>
      </w:r>
      <w:r>
        <w:rPr>
          <w:lang w:bidi="uk-UA"/>
        </w:rPr>
        <w:t xml:space="preserve"> </w:t>
      </w:r>
      <w:r>
        <w:rPr>
          <w:rFonts w:hint="eastAsia"/>
          <w:lang w:bidi="uk-UA"/>
        </w:rPr>
        <w:t>ОБРАЗОВАТЕЛЬНОЙ</w:t>
      </w:r>
      <w:r>
        <w:rPr>
          <w:lang w:bidi="uk-UA"/>
        </w:rPr>
        <w:t xml:space="preserve"> </w:t>
      </w:r>
      <w:r>
        <w:rPr>
          <w:rFonts w:hint="eastAsia"/>
          <w:lang w:bidi="uk-UA"/>
        </w:rPr>
        <w:t>СРЕДЕ</w:t>
      </w:r>
      <w:r>
        <w:rPr>
          <w:lang w:bidi="uk-UA"/>
        </w:rPr>
        <w:t xml:space="preserve"> </w:t>
      </w:r>
      <w:r>
        <w:rPr>
          <w:rFonts w:hint="eastAsia"/>
          <w:lang w:bidi="uk-UA"/>
        </w:rPr>
        <w:t>СЕЛЬСКОЙ</w:t>
      </w:r>
      <w:r>
        <w:rPr>
          <w:lang w:bidi="uk-UA"/>
        </w:rPr>
        <w:t xml:space="preserve"> </w:t>
      </w:r>
      <w:r>
        <w:rPr>
          <w:rFonts w:hint="eastAsia"/>
          <w:lang w:bidi="uk-UA"/>
        </w:rPr>
        <w:t>ШКОЛЫ</w:t>
      </w:r>
      <w:r>
        <w:rPr>
          <w:lang w:bidi="uk-UA"/>
        </w:rPr>
        <w:t xml:space="preserve"> </w:t>
      </w:r>
      <w:r>
        <w:rPr>
          <w:rFonts w:hint="eastAsia"/>
          <w:lang w:bidi="uk-UA"/>
        </w:rPr>
        <w:t>ДАГЕСТАНА</w:t>
      </w:r>
    </w:p>
    <w:p w14:paraId="34470E79" w14:textId="77777777" w:rsidR="00866F53" w:rsidRDefault="00866F53" w:rsidP="00866F53">
      <w:pPr>
        <w:rPr>
          <w:lang w:bidi="uk-UA"/>
        </w:rPr>
      </w:pPr>
    </w:p>
    <w:p w14:paraId="25030609" w14:textId="77777777" w:rsidR="00866F53" w:rsidRDefault="00866F53" w:rsidP="00866F53">
      <w:pPr>
        <w:rPr>
          <w:lang w:bidi="uk-UA"/>
        </w:rPr>
      </w:pPr>
      <w:r>
        <w:rPr>
          <w:lang w:bidi="uk-UA"/>
        </w:rPr>
        <w:t xml:space="preserve">2.1. </w:t>
      </w:r>
      <w:r>
        <w:rPr>
          <w:rFonts w:hint="eastAsia"/>
          <w:lang w:bidi="uk-UA"/>
        </w:rPr>
        <w:t>Построение</w:t>
      </w:r>
      <w:r>
        <w:rPr>
          <w:lang w:bidi="uk-UA"/>
        </w:rPr>
        <w:t xml:space="preserve"> </w:t>
      </w:r>
      <w:r>
        <w:rPr>
          <w:rFonts w:hint="eastAsia"/>
          <w:lang w:bidi="uk-UA"/>
        </w:rPr>
        <w:t>программы</w:t>
      </w:r>
      <w:r>
        <w:rPr>
          <w:lang w:bidi="uk-UA"/>
        </w:rPr>
        <w:t xml:space="preserve"> </w:t>
      </w:r>
      <w:r>
        <w:rPr>
          <w:rFonts w:hint="eastAsia"/>
          <w:lang w:bidi="uk-UA"/>
        </w:rPr>
        <w:t>опытной</w:t>
      </w:r>
      <w:r>
        <w:rPr>
          <w:lang w:bidi="uk-UA"/>
        </w:rPr>
        <w:t xml:space="preserve"> </w:t>
      </w:r>
      <w:r>
        <w:rPr>
          <w:rFonts w:hint="eastAsia"/>
          <w:lang w:bidi="uk-UA"/>
        </w:rPr>
        <w:t>работы</w:t>
      </w:r>
      <w:r>
        <w:rPr>
          <w:lang w:bidi="uk-UA"/>
        </w:rPr>
        <w:t xml:space="preserve"> </w:t>
      </w:r>
      <w:r>
        <w:rPr>
          <w:rFonts w:hint="eastAsia"/>
          <w:lang w:bidi="uk-UA"/>
        </w:rPr>
        <w:t>по</w:t>
      </w:r>
      <w:r>
        <w:rPr>
          <w:lang w:bidi="uk-UA"/>
        </w:rPr>
        <w:t xml:space="preserve"> </w:t>
      </w:r>
      <w:r>
        <w:rPr>
          <w:rFonts w:hint="eastAsia"/>
          <w:lang w:bidi="uk-UA"/>
        </w:rPr>
        <w:t>проверке</w:t>
      </w:r>
      <w:r>
        <w:rPr>
          <w:lang w:bidi="uk-UA"/>
        </w:rPr>
        <w:t xml:space="preserve"> </w:t>
      </w:r>
      <w:r>
        <w:rPr>
          <w:rFonts w:hint="eastAsia"/>
          <w:lang w:bidi="uk-UA"/>
        </w:rPr>
        <w:t>педагогических</w:t>
      </w:r>
      <w:r>
        <w:rPr>
          <w:lang w:bidi="uk-UA"/>
        </w:rPr>
        <w:t xml:space="preserve"> </w:t>
      </w:r>
      <w:r>
        <w:rPr>
          <w:rFonts w:hint="eastAsia"/>
          <w:lang w:bidi="uk-UA"/>
        </w:rPr>
        <w:t>условий</w:t>
      </w:r>
      <w:r>
        <w:rPr>
          <w:lang w:bidi="uk-UA"/>
        </w:rPr>
        <w:t xml:space="preserve"> </w:t>
      </w:r>
      <w:r>
        <w:rPr>
          <w:rFonts w:hint="eastAsia"/>
          <w:lang w:bidi="uk-UA"/>
        </w:rPr>
        <w:t>развития</w:t>
      </w:r>
      <w:r>
        <w:rPr>
          <w:lang w:bidi="uk-UA"/>
        </w:rPr>
        <w:t xml:space="preserve"> </w:t>
      </w:r>
      <w:r>
        <w:rPr>
          <w:rFonts w:hint="eastAsia"/>
          <w:lang w:bidi="uk-UA"/>
        </w:rPr>
        <w:t>социальной</w:t>
      </w:r>
      <w:r>
        <w:rPr>
          <w:lang w:bidi="uk-UA"/>
        </w:rPr>
        <w:t xml:space="preserve"> </w:t>
      </w:r>
      <w:r>
        <w:rPr>
          <w:rFonts w:hint="eastAsia"/>
          <w:lang w:bidi="uk-UA"/>
        </w:rPr>
        <w:t>компетентности</w:t>
      </w:r>
      <w:r>
        <w:rPr>
          <w:lang w:bidi="uk-UA"/>
        </w:rPr>
        <w:t xml:space="preserve"> </w:t>
      </w:r>
      <w:r>
        <w:rPr>
          <w:rFonts w:hint="eastAsia"/>
          <w:lang w:bidi="uk-UA"/>
        </w:rPr>
        <w:t>старшеклассников</w:t>
      </w:r>
      <w:r>
        <w:rPr>
          <w:lang w:bidi="uk-UA"/>
        </w:rPr>
        <w:t xml:space="preserve"> </w:t>
      </w:r>
      <w:r>
        <w:rPr>
          <w:rFonts w:hint="eastAsia"/>
          <w:lang w:bidi="uk-UA"/>
        </w:rPr>
        <w:t>в</w:t>
      </w:r>
      <w:r>
        <w:rPr>
          <w:lang w:bidi="uk-UA"/>
        </w:rPr>
        <w:t xml:space="preserve"> </w:t>
      </w:r>
      <w:r>
        <w:rPr>
          <w:rFonts w:hint="eastAsia"/>
          <w:lang w:bidi="uk-UA"/>
        </w:rPr>
        <w:t>поликультурной</w:t>
      </w:r>
      <w:r>
        <w:rPr>
          <w:lang w:bidi="uk-UA"/>
        </w:rPr>
        <w:t xml:space="preserve"> </w:t>
      </w:r>
      <w:r>
        <w:rPr>
          <w:rFonts w:hint="eastAsia"/>
          <w:lang w:bidi="uk-UA"/>
        </w:rPr>
        <w:t>образовательной</w:t>
      </w:r>
      <w:r>
        <w:rPr>
          <w:lang w:bidi="uk-UA"/>
        </w:rPr>
        <w:t xml:space="preserve"> </w:t>
      </w:r>
      <w:r>
        <w:rPr>
          <w:rFonts w:hint="eastAsia"/>
          <w:lang w:bidi="uk-UA"/>
        </w:rPr>
        <w:t>среде</w:t>
      </w:r>
      <w:r>
        <w:rPr>
          <w:lang w:bidi="uk-UA"/>
        </w:rPr>
        <w:t xml:space="preserve"> </w:t>
      </w:r>
      <w:r>
        <w:rPr>
          <w:rFonts w:hint="eastAsia"/>
          <w:lang w:bidi="uk-UA"/>
        </w:rPr>
        <w:t>сельской</w:t>
      </w:r>
      <w:r>
        <w:rPr>
          <w:lang w:bidi="uk-UA"/>
        </w:rPr>
        <w:t xml:space="preserve"> </w:t>
      </w:r>
      <w:r>
        <w:rPr>
          <w:rFonts w:hint="eastAsia"/>
          <w:lang w:bidi="uk-UA"/>
        </w:rPr>
        <w:t>школы</w:t>
      </w:r>
      <w:r>
        <w:rPr>
          <w:lang w:bidi="uk-UA"/>
        </w:rPr>
        <w:t xml:space="preserve"> </w:t>
      </w:r>
      <w:r>
        <w:rPr>
          <w:rFonts w:hint="eastAsia"/>
          <w:lang w:bidi="uk-UA"/>
        </w:rPr>
        <w:t>Дагестана</w:t>
      </w:r>
    </w:p>
    <w:p w14:paraId="000B4517" w14:textId="77777777" w:rsidR="00866F53" w:rsidRDefault="00866F53" w:rsidP="00866F53">
      <w:pPr>
        <w:rPr>
          <w:lang w:bidi="uk-UA"/>
        </w:rPr>
      </w:pPr>
    </w:p>
    <w:p w14:paraId="4B663136" w14:textId="77777777" w:rsidR="00866F53" w:rsidRDefault="00866F53" w:rsidP="00866F53">
      <w:pPr>
        <w:rPr>
          <w:lang w:bidi="uk-UA"/>
        </w:rPr>
      </w:pPr>
      <w:r>
        <w:rPr>
          <w:lang w:bidi="uk-UA"/>
        </w:rPr>
        <w:t xml:space="preserve">2.2. </w:t>
      </w:r>
      <w:r>
        <w:rPr>
          <w:rFonts w:hint="eastAsia"/>
          <w:lang w:bidi="uk-UA"/>
        </w:rPr>
        <w:t>Реализация</w:t>
      </w:r>
      <w:r>
        <w:rPr>
          <w:lang w:bidi="uk-UA"/>
        </w:rPr>
        <w:t xml:space="preserve"> </w:t>
      </w:r>
      <w:r>
        <w:rPr>
          <w:rFonts w:hint="eastAsia"/>
          <w:lang w:bidi="uk-UA"/>
        </w:rPr>
        <w:t>педагогических</w:t>
      </w:r>
      <w:r>
        <w:rPr>
          <w:lang w:bidi="uk-UA"/>
        </w:rPr>
        <w:t xml:space="preserve"> </w:t>
      </w:r>
      <w:r>
        <w:rPr>
          <w:rFonts w:hint="eastAsia"/>
          <w:lang w:bidi="uk-UA"/>
        </w:rPr>
        <w:t>условий</w:t>
      </w:r>
      <w:r>
        <w:rPr>
          <w:lang w:bidi="uk-UA"/>
        </w:rPr>
        <w:t xml:space="preserve"> </w:t>
      </w:r>
      <w:r>
        <w:rPr>
          <w:rFonts w:hint="eastAsia"/>
          <w:lang w:bidi="uk-UA"/>
        </w:rPr>
        <w:t>развития</w:t>
      </w:r>
      <w:r>
        <w:rPr>
          <w:lang w:bidi="uk-UA"/>
        </w:rPr>
        <w:t xml:space="preserve"> </w:t>
      </w:r>
      <w:r>
        <w:rPr>
          <w:rFonts w:hint="eastAsia"/>
          <w:lang w:bidi="uk-UA"/>
        </w:rPr>
        <w:t>социальной</w:t>
      </w:r>
      <w:r>
        <w:rPr>
          <w:lang w:bidi="uk-UA"/>
        </w:rPr>
        <w:t xml:space="preserve"> </w:t>
      </w:r>
      <w:r>
        <w:rPr>
          <w:rFonts w:hint="eastAsia"/>
          <w:lang w:bidi="uk-UA"/>
        </w:rPr>
        <w:t>компетентности</w:t>
      </w:r>
      <w:r>
        <w:rPr>
          <w:lang w:bidi="uk-UA"/>
        </w:rPr>
        <w:t xml:space="preserve"> </w:t>
      </w:r>
      <w:r>
        <w:rPr>
          <w:rFonts w:hint="eastAsia"/>
          <w:lang w:bidi="uk-UA"/>
        </w:rPr>
        <w:t>старшеклассников</w:t>
      </w:r>
      <w:r>
        <w:rPr>
          <w:lang w:bidi="uk-UA"/>
        </w:rPr>
        <w:t xml:space="preserve"> </w:t>
      </w:r>
      <w:r>
        <w:rPr>
          <w:rFonts w:hint="eastAsia"/>
          <w:lang w:bidi="uk-UA"/>
        </w:rPr>
        <w:t>в</w:t>
      </w:r>
      <w:r>
        <w:rPr>
          <w:lang w:bidi="uk-UA"/>
        </w:rPr>
        <w:t xml:space="preserve"> </w:t>
      </w:r>
      <w:r>
        <w:rPr>
          <w:rFonts w:hint="eastAsia"/>
          <w:lang w:bidi="uk-UA"/>
        </w:rPr>
        <w:t>поликультурной</w:t>
      </w:r>
      <w:r>
        <w:rPr>
          <w:lang w:bidi="uk-UA"/>
        </w:rPr>
        <w:t xml:space="preserve"> </w:t>
      </w:r>
      <w:r>
        <w:rPr>
          <w:rFonts w:hint="eastAsia"/>
          <w:lang w:bidi="uk-UA"/>
        </w:rPr>
        <w:t>образовательной</w:t>
      </w:r>
      <w:r>
        <w:rPr>
          <w:lang w:bidi="uk-UA"/>
        </w:rPr>
        <w:t xml:space="preserve"> </w:t>
      </w:r>
      <w:r>
        <w:rPr>
          <w:rFonts w:hint="eastAsia"/>
          <w:lang w:bidi="uk-UA"/>
        </w:rPr>
        <w:t>среде</w:t>
      </w:r>
      <w:r>
        <w:rPr>
          <w:lang w:bidi="uk-UA"/>
        </w:rPr>
        <w:t xml:space="preserve"> </w:t>
      </w:r>
      <w:r>
        <w:rPr>
          <w:rFonts w:hint="eastAsia"/>
          <w:lang w:bidi="uk-UA"/>
        </w:rPr>
        <w:t>сельской</w:t>
      </w:r>
      <w:r>
        <w:rPr>
          <w:lang w:bidi="uk-UA"/>
        </w:rPr>
        <w:t xml:space="preserve"> </w:t>
      </w:r>
      <w:r>
        <w:rPr>
          <w:rFonts w:hint="eastAsia"/>
          <w:lang w:bidi="uk-UA"/>
        </w:rPr>
        <w:t>школы</w:t>
      </w:r>
      <w:r>
        <w:rPr>
          <w:lang w:bidi="uk-UA"/>
        </w:rPr>
        <w:t xml:space="preserve"> </w:t>
      </w:r>
      <w:r>
        <w:rPr>
          <w:rFonts w:hint="eastAsia"/>
          <w:lang w:bidi="uk-UA"/>
        </w:rPr>
        <w:t>Дагестана</w:t>
      </w:r>
    </w:p>
    <w:p w14:paraId="2A7AC4C1" w14:textId="77777777" w:rsidR="00866F53" w:rsidRDefault="00866F53" w:rsidP="00866F53">
      <w:pPr>
        <w:rPr>
          <w:lang w:bidi="uk-UA"/>
        </w:rPr>
      </w:pPr>
    </w:p>
    <w:p w14:paraId="42DAE2F3" w14:textId="77777777" w:rsidR="00866F53" w:rsidRDefault="00866F53" w:rsidP="00866F53">
      <w:pPr>
        <w:rPr>
          <w:lang w:bidi="uk-UA"/>
        </w:rPr>
      </w:pPr>
      <w:r>
        <w:rPr>
          <w:lang w:bidi="uk-UA"/>
        </w:rPr>
        <w:t xml:space="preserve">2.3. </w:t>
      </w:r>
      <w:r>
        <w:rPr>
          <w:rFonts w:hint="eastAsia"/>
          <w:lang w:bidi="uk-UA"/>
        </w:rPr>
        <w:t>Экспертная</w:t>
      </w:r>
      <w:r>
        <w:rPr>
          <w:lang w:bidi="uk-UA"/>
        </w:rPr>
        <w:t xml:space="preserve"> </w:t>
      </w:r>
      <w:r>
        <w:rPr>
          <w:rFonts w:hint="eastAsia"/>
          <w:lang w:bidi="uk-UA"/>
        </w:rPr>
        <w:t>оценка</w:t>
      </w:r>
      <w:r>
        <w:rPr>
          <w:lang w:bidi="uk-UA"/>
        </w:rPr>
        <w:t xml:space="preserve"> </w:t>
      </w:r>
      <w:r>
        <w:rPr>
          <w:rFonts w:hint="eastAsia"/>
          <w:lang w:bidi="uk-UA"/>
        </w:rPr>
        <w:t>результатов</w:t>
      </w:r>
      <w:r>
        <w:rPr>
          <w:lang w:bidi="uk-UA"/>
        </w:rPr>
        <w:t xml:space="preserve"> </w:t>
      </w:r>
      <w:r>
        <w:rPr>
          <w:rFonts w:hint="eastAsia"/>
          <w:lang w:bidi="uk-UA"/>
        </w:rPr>
        <w:t>реализации</w:t>
      </w:r>
      <w:r>
        <w:rPr>
          <w:lang w:bidi="uk-UA"/>
        </w:rPr>
        <w:t xml:space="preserve"> </w:t>
      </w:r>
      <w:r>
        <w:rPr>
          <w:rFonts w:hint="eastAsia"/>
          <w:lang w:bidi="uk-UA"/>
        </w:rPr>
        <w:t>педагогических</w:t>
      </w:r>
      <w:r>
        <w:rPr>
          <w:lang w:bidi="uk-UA"/>
        </w:rPr>
        <w:t xml:space="preserve"> </w:t>
      </w:r>
      <w:r>
        <w:rPr>
          <w:rFonts w:hint="eastAsia"/>
          <w:lang w:bidi="uk-UA"/>
        </w:rPr>
        <w:t>условий</w:t>
      </w:r>
      <w:r>
        <w:rPr>
          <w:lang w:bidi="uk-UA"/>
        </w:rPr>
        <w:t xml:space="preserve"> </w:t>
      </w:r>
      <w:r>
        <w:rPr>
          <w:rFonts w:hint="eastAsia"/>
          <w:lang w:bidi="uk-UA"/>
        </w:rPr>
        <w:t>развития</w:t>
      </w:r>
      <w:r>
        <w:rPr>
          <w:lang w:bidi="uk-UA"/>
        </w:rPr>
        <w:t xml:space="preserve"> </w:t>
      </w:r>
      <w:r>
        <w:rPr>
          <w:rFonts w:hint="eastAsia"/>
          <w:lang w:bidi="uk-UA"/>
        </w:rPr>
        <w:t>социальной</w:t>
      </w:r>
      <w:r>
        <w:rPr>
          <w:lang w:bidi="uk-UA"/>
        </w:rPr>
        <w:t xml:space="preserve"> </w:t>
      </w:r>
      <w:r>
        <w:rPr>
          <w:rFonts w:hint="eastAsia"/>
          <w:lang w:bidi="uk-UA"/>
        </w:rPr>
        <w:t>компетентности</w:t>
      </w:r>
      <w:r>
        <w:rPr>
          <w:lang w:bidi="uk-UA"/>
        </w:rPr>
        <w:t xml:space="preserve"> </w:t>
      </w:r>
      <w:r>
        <w:rPr>
          <w:rFonts w:hint="eastAsia"/>
          <w:lang w:bidi="uk-UA"/>
        </w:rPr>
        <w:t>старшеклассников</w:t>
      </w:r>
      <w:r>
        <w:rPr>
          <w:lang w:bidi="uk-UA"/>
        </w:rPr>
        <w:t xml:space="preserve"> </w:t>
      </w:r>
      <w:r>
        <w:rPr>
          <w:rFonts w:hint="eastAsia"/>
          <w:lang w:bidi="uk-UA"/>
        </w:rPr>
        <w:t>в</w:t>
      </w:r>
      <w:r>
        <w:rPr>
          <w:lang w:bidi="uk-UA"/>
        </w:rPr>
        <w:t xml:space="preserve"> </w:t>
      </w:r>
      <w:r>
        <w:rPr>
          <w:rFonts w:hint="eastAsia"/>
          <w:lang w:bidi="uk-UA"/>
        </w:rPr>
        <w:t>поликультурной</w:t>
      </w:r>
      <w:r>
        <w:rPr>
          <w:lang w:bidi="uk-UA"/>
        </w:rPr>
        <w:t xml:space="preserve"> </w:t>
      </w:r>
      <w:r>
        <w:rPr>
          <w:rFonts w:hint="eastAsia"/>
          <w:lang w:bidi="uk-UA"/>
        </w:rPr>
        <w:t>образовательной</w:t>
      </w:r>
      <w:r>
        <w:rPr>
          <w:lang w:bidi="uk-UA"/>
        </w:rPr>
        <w:t xml:space="preserve"> </w:t>
      </w:r>
      <w:r>
        <w:rPr>
          <w:rFonts w:hint="eastAsia"/>
          <w:lang w:bidi="uk-UA"/>
        </w:rPr>
        <w:t>среде</w:t>
      </w:r>
      <w:r>
        <w:rPr>
          <w:lang w:bidi="uk-UA"/>
        </w:rPr>
        <w:t xml:space="preserve"> </w:t>
      </w:r>
      <w:r>
        <w:rPr>
          <w:rFonts w:hint="eastAsia"/>
          <w:lang w:bidi="uk-UA"/>
        </w:rPr>
        <w:t>сельской</w:t>
      </w:r>
      <w:r>
        <w:rPr>
          <w:lang w:bidi="uk-UA"/>
        </w:rPr>
        <w:t xml:space="preserve"> </w:t>
      </w:r>
      <w:r>
        <w:rPr>
          <w:rFonts w:hint="eastAsia"/>
          <w:lang w:bidi="uk-UA"/>
        </w:rPr>
        <w:t>школы</w:t>
      </w:r>
      <w:r>
        <w:rPr>
          <w:lang w:bidi="uk-UA"/>
        </w:rPr>
        <w:t xml:space="preserve"> </w:t>
      </w:r>
      <w:r>
        <w:rPr>
          <w:rFonts w:hint="eastAsia"/>
          <w:lang w:bidi="uk-UA"/>
        </w:rPr>
        <w:t>Дагестана</w:t>
      </w:r>
    </w:p>
    <w:p w14:paraId="62415F04" w14:textId="77777777" w:rsidR="00866F53" w:rsidRDefault="00866F53" w:rsidP="00866F53">
      <w:pPr>
        <w:rPr>
          <w:lang w:bidi="uk-UA"/>
        </w:rPr>
      </w:pPr>
    </w:p>
    <w:p w14:paraId="00E6F506" w14:textId="77777777" w:rsidR="00866F53" w:rsidRDefault="00866F53" w:rsidP="00866F53">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r>
        <w:rPr>
          <w:lang w:bidi="uk-UA"/>
        </w:rPr>
        <w:t xml:space="preserve"> II</w:t>
      </w:r>
    </w:p>
    <w:p w14:paraId="37528F1E" w14:textId="77777777" w:rsidR="00866F53" w:rsidRDefault="00866F53" w:rsidP="00866F53">
      <w:pPr>
        <w:rPr>
          <w:lang w:bidi="uk-UA"/>
        </w:rPr>
      </w:pPr>
    </w:p>
    <w:p w14:paraId="7549449E" w14:textId="77777777" w:rsidR="00866F53" w:rsidRDefault="00866F53" w:rsidP="00866F53">
      <w:pPr>
        <w:rPr>
          <w:lang w:bidi="uk-UA"/>
        </w:rPr>
      </w:pPr>
      <w:r>
        <w:rPr>
          <w:lang w:bidi="uk-UA"/>
        </w:rPr>
        <w:t>91</w:t>
      </w:r>
    </w:p>
    <w:p w14:paraId="16DA5B16" w14:textId="77777777" w:rsidR="00866F53" w:rsidRDefault="00866F53" w:rsidP="00866F53">
      <w:pPr>
        <w:rPr>
          <w:lang w:bidi="uk-UA"/>
        </w:rPr>
      </w:pPr>
    </w:p>
    <w:p w14:paraId="51E50DDE" w14:textId="77777777" w:rsidR="00866F53" w:rsidRDefault="00866F53" w:rsidP="00866F53">
      <w:pPr>
        <w:rPr>
          <w:lang w:bidi="uk-UA"/>
        </w:rPr>
      </w:pPr>
      <w:r>
        <w:rPr>
          <w:lang w:bidi="uk-UA"/>
        </w:rPr>
        <w:t>110</w:t>
      </w:r>
    </w:p>
    <w:p w14:paraId="5B51E44D" w14:textId="77777777" w:rsidR="00866F53" w:rsidRDefault="00866F53" w:rsidP="00866F53">
      <w:pPr>
        <w:rPr>
          <w:lang w:bidi="uk-UA"/>
        </w:rPr>
      </w:pPr>
    </w:p>
    <w:p w14:paraId="6FB031F7" w14:textId="77777777" w:rsidR="00866F53" w:rsidRDefault="00866F53" w:rsidP="00866F53">
      <w:pPr>
        <w:rPr>
          <w:lang w:bidi="uk-UA"/>
        </w:rPr>
      </w:pPr>
      <w:r>
        <w:rPr>
          <w:rFonts w:hint="eastAsia"/>
          <w:lang w:bidi="uk-UA"/>
        </w:rPr>
        <w:t>ЗАКЛЮЧЕНИЕ</w:t>
      </w:r>
    </w:p>
    <w:p w14:paraId="5579C252" w14:textId="77777777" w:rsidR="00866F53" w:rsidRDefault="00866F53" w:rsidP="00866F53">
      <w:pPr>
        <w:rPr>
          <w:lang w:bidi="uk-UA"/>
        </w:rPr>
      </w:pPr>
    </w:p>
    <w:p w14:paraId="3B20ABB7" w14:textId="77777777" w:rsidR="00866F53" w:rsidRDefault="00866F53" w:rsidP="00866F53">
      <w:pPr>
        <w:rPr>
          <w:lang w:bidi="uk-UA"/>
        </w:rPr>
      </w:pPr>
      <w:r>
        <w:rPr>
          <w:rFonts w:hint="eastAsia"/>
          <w:lang w:bidi="uk-UA"/>
        </w:rPr>
        <w:lastRenderedPageBreak/>
        <w:t>СПИСОК</w:t>
      </w:r>
      <w:r>
        <w:rPr>
          <w:lang w:bidi="uk-UA"/>
        </w:rPr>
        <w:t xml:space="preserve"> </w:t>
      </w:r>
      <w:r>
        <w:rPr>
          <w:rFonts w:hint="eastAsia"/>
          <w:lang w:bidi="uk-UA"/>
        </w:rPr>
        <w:t>ЛИТЕРАТУРЫ</w:t>
      </w:r>
    </w:p>
    <w:p w14:paraId="6F6862D8" w14:textId="77777777" w:rsidR="00866F53" w:rsidRDefault="00866F53" w:rsidP="00866F53">
      <w:pPr>
        <w:rPr>
          <w:lang w:bidi="uk-UA"/>
        </w:rPr>
      </w:pPr>
    </w:p>
    <w:p w14:paraId="12A4F0BB" w14:textId="77777777" w:rsidR="00866F53" w:rsidRDefault="00866F53" w:rsidP="00866F53">
      <w:pPr>
        <w:rPr>
          <w:lang w:bidi="uk-UA"/>
        </w:rPr>
      </w:pPr>
      <w:r>
        <w:rPr>
          <w:rFonts w:hint="eastAsia"/>
          <w:lang w:bidi="uk-UA"/>
        </w:rPr>
        <w:t>ПРИЛОЖЕНИЯ</w:t>
      </w:r>
    </w:p>
    <w:p w14:paraId="5CB3FDF0" w14:textId="77777777" w:rsidR="00866F53" w:rsidRDefault="00866F53" w:rsidP="00866F53">
      <w:pPr>
        <w:rPr>
          <w:lang w:bidi="uk-UA"/>
        </w:rPr>
      </w:pPr>
    </w:p>
    <w:p w14:paraId="0021CF63" w14:textId="77777777" w:rsidR="00866F53" w:rsidRDefault="00866F53" w:rsidP="00866F53">
      <w:pPr>
        <w:rPr>
          <w:lang w:bidi="uk-UA"/>
        </w:rPr>
      </w:pPr>
      <w:r>
        <w:rPr>
          <w:rFonts w:hint="eastAsia"/>
          <w:lang w:bidi="uk-UA"/>
        </w:rPr>
        <w:t>Приложение</w:t>
      </w:r>
      <w:r>
        <w:rPr>
          <w:lang w:bidi="uk-UA"/>
        </w:rPr>
        <w:t xml:space="preserve"> </w:t>
      </w:r>
      <w:r>
        <w:rPr>
          <w:rFonts w:hint="eastAsia"/>
          <w:lang w:bidi="uk-UA"/>
        </w:rPr>
        <w:t>№</w:t>
      </w:r>
      <w:r>
        <w:rPr>
          <w:lang w:bidi="uk-UA"/>
        </w:rPr>
        <w:t xml:space="preserve"> 1. </w:t>
      </w:r>
      <w:r>
        <w:rPr>
          <w:rFonts w:hint="eastAsia"/>
          <w:lang w:bidi="uk-UA"/>
        </w:rPr>
        <w:t>Связь</w:t>
      </w:r>
      <w:r>
        <w:rPr>
          <w:lang w:bidi="uk-UA"/>
        </w:rPr>
        <w:t xml:space="preserve"> </w:t>
      </w:r>
      <w:r>
        <w:rPr>
          <w:rFonts w:hint="eastAsia"/>
          <w:lang w:bidi="uk-UA"/>
        </w:rPr>
        <w:t>ключевых</w:t>
      </w:r>
      <w:r>
        <w:rPr>
          <w:lang w:bidi="uk-UA"/>
        </w:rPr>
        <w:t xml:space="preserve"> </w:t>
      </w:r>
      <w:r>
        <w:rPr>
          <w:rFonts w:hint="eastAsia"/>
          <w:lang w:bidi="uk-UA"/>
        </w:rPr>
        <w:t>понятий</w:t>
      </w:r>
      <w:r>
        <w:rPr>
          <w:lang w:bidi="uk-UA"/>
        </w:rPr>
        <w:t xml:space="preserve"> </w:t>
      </w:r>
      <w:r>
        <w:rPr>
          <w:rFonts w:hint="eastAsia"/>
          <w:lang w:bidi="uk-UA"/>
        </w:rPr>
        <w:t>исследования</w:t>
      </w:r>
    </w:p>
    <w:p w14:paraId="2C1DAB5C" w14:textId="77777777" w:rsidR="00866F53" w:rsidRDefault="00866F53" w:rsidP="00866F53">
      <w:pPr>
        <w:rPr>
          <w:lang w:bidi="uk-UA"/>
        </w:rPr>
      </w:pPr>
    </w:p>
    <w:p w14:paraId="0943AA37" w14:textId="77777777" w:rsidR="00866F53" w:rsidRDefault="00866F53" w:rsidP="00866F53">
      <w:pPr>
        <w:rPr>
          <w:lang w:bidi="uk-UA"/>
        </w:rPr>
      </w:pPr>
      <w:r>
        <w:rPr>
          <w:rFonts w:hint="eastAsia"/>
          <w:lang w:bidi="uk-UA"/>
        </w:rPr>
        <w:t>Приложение</w:t>
      </w:r>
      <w:r>
        <w:rPr>
          <w:lang w:bidi="uk-UA"/>
        </w:rPr>
        <w:t xml:space="preserve"> </w:t>
      </w:r>
      <w:r>
        <w:rPr>
          <w:rFonts w:hint="eastAsia"/>
          <w:lang w:bidi="uk-UA"/>
        </w:rPr>
        <w:t>№</w:t>
      </w:r>
      <w:r>
        <w:rPr>
          <w:lang w:bidi="uk-UA"/>
        </w:rPr>
        <w:t xml:space="preserve"> 2. </w:t>
      </w:r>
      <w:r>
        <w:rPr>
          <w:rFonts w:hint="eastAsia"/>
          <w:lang w:bidi="uk-UA"/>
        </w:rPr>
        <w:t>Перечень</w:t>
      </w:r>
      <w:r>
        <w:rPr>
          <w:lang w:bidi="uk-UA"/>
        </w:rPr>
        <w:t xml:space="preserve"> </w:t>
      </w:r>
      <w:r>
        <w:rPr>
          <w:rFonts w:hint="eastAsia"/>
          <w:lang w:bidi="uk-UA"/>
        </w:rPr>
        <w:t>диссертаций</w:t>
      </w:r>
      <w:r>
        <w:rPr>
          <w:lang w:bidi="uk-UA"/>
        </w:rPr>
        <w:t xml:space="preserve"> </w:t>
      </w:r>
      <w:r>
        <w:rPr>
          <w:rFonts w:hint="eastAsia"/>
          <w:lang w:bidi="uk-UA"/>
        </w:rPr>
        <w:t>по</w:t>
      </w:r>
      <w:r>
        <w:rPr>
          <w:lang w:bidi="uk-UA"/>
        </w:rPr>
        <w:t xml:space="preserve"> </w:t>
      </w:r>
      <w:r>
        <w:rPr>
          <w:rFonts w:hint="eastAsia"/>
          <w:lang w:bidi="uk-UA"/>
        </w:rPr>
        <w:t>схожей</w:t>
      </w:r>
      <w:r>
        <w:rPr>
          <w:lang w:bidi="uk-UA"/>
        </w:rPr>
        <w:t xml:space="preserve"> </w:t>
      </w:r>
      <w:r>
        <w:rPr>
          <w:rFonts w:hint="eastAsia"/>
          <w:lang w:bidi="uk-UA"/>
        </w:rPr>
        <w:t>теме</w:t>
      </w:r>
    </w:p>
    <w:p w14:paraId="03E5ADEA" w14:textId="77777777" w:rsidR="00866F53" w:rsidRDefault="00866F53" w:rsidP="00866F53">
      <w:pPr>
        <w:rPr>
          <w:lang w:bidi="uk-UA"/>
        </w:rPr>
      </w:pPr>
    </w:p>
    <w:p w14:paraId="1D4DAAC0" w14:textId="77777777" w:rsidR="00866F53" w:rsidRDefault="00866F53" w:rsidP="00866F53">
      <w:pPr>
        <w:rPr>
          <w:lang w:bidi="uk-UA"/>
        </w:rPr>
      </w:pPr>
      <w:r>
        <w:rPr>
          <w:rFonts w:hint="eastAsia"/>
          <w:lang w:bidi="uk-UA"/>
        </w:rPr>
        <w:t>Приложение</w:t>
      </w:r>
      <w:r>
        <w:rPr>
          <w:lang w:bidi="uk-UA"/>
        </w:rPr>
        <w:t xml:space="preserve"> </w:t>
      </w:r>
      <w:r>
        <w:rPr>
          <w:rFonts w:hint="eastAsia"/>
          <w:lang w:bidi="uk-UA"/>
        </w:rPr>
        <w:t>№</w:t>
      </w:r>
      <w:r>
        <w:rPr>
          <w:lang w:bidi="uk-UA"/>
        </w:rPr>
        <w:t xml:space="preserve"> 3. </w:t>
      </w:r>
      <w:r>
        <w:rPr>
          <w:rFonts w:hint="eastAsia"/>
          <w:lang w:bidi="uk-UA"/>
        </w:rPr>
        <w:t>Контент</w:t>
      </w:r>
      <w:r>
        <w:rPr>
          <w:lang w:bidi="uk-UA"/>
        </w:rPr>
        <w:t>-</w:t>
      </w:r>
      <w:r>
        <w:rPr>
          <w:rFonts w:hint="eastAsia"/>
          <w:lang w:bidi="uk-UA"/>
        </w:rPr>
        <w:t>анализ</w:t>
      </w:r>
      <w:r>
        <w:rPr>
          <w:lang w:bidi="uk-UA"/>
        </w:rPr>
        <w:t xml:space="preserve"> </w:t>
      </w:r>
      <w:r>
        <w:rPr>
          <w:rFonts w:hint="eastAsia"/>
          <w:lang w:bidi="uk-UA"/>
        </w:rPr>
        <w:t>понятия</w:t>
      </w:r>
      <w:r>
        <w:rPr>
          <w:lang w:bidi="uk-UA"/>
        </w:rPr>
        <w:t xml:space="preserve"> </w:t>
      </w:r>
      <w:r>
        <w:rPr>
          <w:rFonts w:hint="eastAsia"/>
          <w:lang w:bidi="uk-UA"/>
        </w:rPr>
        <w:t>«</w:t>
      </w:r>
      <w:r>
        <w:rPr>
          <w:rFonts w:hint="eastAsia"/>
          <w:lang w:bidi="uk-UA"/>
        </w:rPr>
        <w:t>социальная</w:t>
      </w:r>
      <w:r>
        <w:rPr>
          <w:lang w:bidi="uk-UA"/>
        </w:rPr>
        <w:t xml:space="preserve"> </w:t>
      </w:r>
      <w:r>
        <w:rPr>
          <w:rFonts w:hint="eastAsia"/>
          <w:lang w:bidi="uk-UA"/>
        </w:rPr>
        <w:t>компетентность</w:t>
      </w:r>
      <w:r>
        <w:rPr>
          <w:rFonts w:hint="eastAsia"/>
          <w:lang w:bidi="uk-UA"/>
        </w:rPr>
        <w:t>»</w:t>
      </w:r>
    </w:p>
    <w:p w14:paraId="479C38D4" w14:textId="77777777" w:rsidR="00866F53" w:rsidRDefault="00866F53" w:rsidP="00866F53">
      <w:pPr>
        <w:rPr>
          <w:lang w:bidi="uk-UA"/>
        </w:rPr>
      </w:pPr>
    </w:p>
    <w:p w14:paraId="4F3CF5E1" w14:textId="77777777" w:rsidR="00866F53" w:rsidRDefault="00866F53" w:rsidP="00866F53">
      <w:pPr>
        <w:rPr>
          <w:lang w:bidi="uk-UA"/>
        </w:rPr>
      </w:pPr>
      <w:r>
        <w:rPr>
          <w:rFonts w:hint="eastAsia"/>
          <w:lang w:bidi="uk-UA"/>
        </w:rPr>
        <w:t>Приложение</w:t>
      </w:r>
      <w:r>
        <w:rPr>
          <w:lang w:bidi="uk-UA"/>
        </w:rPr>
        <w:t xml:space="preserve"> </w:t>
      </w:r>
      <w:r>
        <w:rPr>
          <w:rFonts w:hint="eastAsia"/>
          <w:lang w:bidi="uk-UA"/>
        </w:rPr>
        <w:t>№</w:t>
      </w:r>
      <w:r>
        <w:rPr>
          <w:lang w:bidi="uk-UA"/>
        </w:rPr>
        <w:t xml:space="preserve"> 4. </w:t>
      </w:r>
      <w:r>
        <w:rPr>
          <w:rFonts w:hint="eastAsia"/>
          <w:lang w:bidi="uk-UA"/>
        </w:rPr>
        <w:t>Анкета</w:t>
      </w:r>
      <w:r>
        <w:rPr>
          <w:lang w:bidi="uk-UA"/>
        </w:rPr>
        <w:t xml:space="preserve"> </w:t>
      </w:r>
      <w:r>
        <w:rPr>
          <w:rFonts w:hint="eastAsia"/>
          <w:lang w:bidi="uk-UA"/>
        </w:rPr>
        <w:t>«</w:t>
      </w:r>
      <w:r>
        <w:rPr>
          <w:rFonts w:hint="eastAsia"/>
          <w:lang w:bidi="uk-UA"/>
        </w:rPr>
        <w:t>Видение</w:t>
      </w:r>
      <w:r>
        <w:rPr>
          <w:lang w:bidi="uk-UA"/>
        </w:rPr>
        <w:t xml:space="preserve"> </w:t>
      </w:r>
      <w:r>
        <w:rPr>
          <w:rFonts w:hint="eastAsia"/>
          <w:lang w:bidi="uk-UA"/>
        </w:rPr>
        <w:t>будущего</w:t>
      </w:r>
      <w:r>
        <w:rPr>
          <w:rFonts w:hint="eastAsia"/>
          <w:lang w:bidi="uk-UA"/>
        </w:rPr>
        <w:t>»</w:t>
      </w:r>
    </w:p>
    <w:p w14:paraId="70B1A2E9" w14:textId="77777777" w:rsidR="00866F53" w:rsidRDefault="00866F53" w:rsidP="00866F53">
      <w:pPr>
        <w:rPr>
          <w:lang w:bidi="uk-UA"/>
        </w:rPr>
      </w:pPr>
    </w:p>
    <w:p w14:paraId="69C3AD3E" w14:textId="77777777" w:rsidR="00866F53" w:rsidRDefault="00866F53" w:rsidP="00866F53">
      <w:pPr>
        <w:rPr>
          <w:lang w:bidi="uk-UA"/>
        </w:rPr>
      </w:pPr>
      <w:r>
        <w:rPr>
          <w:rFonts w:hint="eastAsia"/>
          <w:lang w:bidi="uk-UA"/>
        </w:rPr>
        <w:t>Приложение</w:t>
      </w:r>
      <w:r>
        <w:rPr>
          <w:lang w:bidi="uk-UA"/>
        </w:rPr>
        <w:t xml:space="preserve"> </w:t>
      </w:r>
      <w:r>
        <w:rPr>
          <w:rFonts w:hint="eastAsia"/>
          <w:lang w:bidi="uk-UA"/>
        </w:rPr>
        <w:t>№</w:t>
      </w:r>
      <w:r>
        <w:rPr>
          <w:lang w:bidi="uk-UA"/>
        </w:rPr>
        <w:t xml:space="preserve"> 5. </w:t>
      </w:r>
      <w:r>
        <w:rPr>
          <w:rFonts w:hint="eastAsia"/>
          <w:lang w:bidi="uk-UA"/>
        </w:rPr>
        <w:t>Характеристика</w:t>
      </w:r>
      <w:r>
        <w:rPr>
          <w:lang w:bidi="uk-UA"/>
        </w:rPr>
        <w:t xml:space="preserve"> </w:t>
      </w:r>
      <w:r>
        <w:rPr>
          <w:rFonts w:hint="eastAsia"/>
          <w:lang w:bidi="uk-UA"/>
        </w:rPr>
        <w:t>образовательной</w:t>
      </w:r>
      <w:r>
        <w:rPr>
          <w:lang w:bidi="uk-UA"/>
        </w:rPr>
        <w:t xml:space="preserve"> </w:t>
      </w:r>
      <w:r>
        <w:rPr>
          <w:rFonts w:hint="eastAsia"/>
          <w:lang w:bidi="uk-UA"/>
        </w:rPr>
        <w:t>среды</w:t>
      </w:r>
      <w:r>
        <w:rPr>
          <w:lang w:bidi="uk-UA"/>
        </w:rPr>
        <w:t xml:space="preserve"> </w:t>
      </w:r>
      <w:r>
        <w:rPr>
          <w:rFonts w:hint="eastAsia"/>
          <w:lang w:bidi="uk-UA"/>
        </w:rPr>
        <w:t>школы</w:t>
      </w:r>
    </w:p>
    <w:p w14:paraId="12DA133F" w14:textId="77777777" w:rsidR="00866F53" w:rsidRDefault="00866F53" w:rsidP="00866F53">
      <w:pPr>
        <w:rPr>
          <w:lang w:bidi="uk-UA"/>
        </w:rPr>
      </w:pPr>
    </w:p>
    <w:p w14:paraId="532104B1" w14:textId="77777777" w:rsidR="00866F53" w:rsidRDefault="00866F53" w:rsidP="00866F53">
      <w:pPr>
        <w:rPr>
          <w:lang w:bidi="uk-UA"/>
        </w:rPr>
      </w:pPr>
      <w:r>
        <w:rPr>
          <w:rFonts w:hint="eastAsia"/>
          <w:lang w:bidi="uk-UA"/>
        </w:rPr>
        <w:t>Приложение</w:t>
      </w:r>
      <w:r>
        <w:rPr>
          <w:lang w:bidi="uk-UA"/>
        </w:rPr>
        <w:t xml:space="preserve"> </w:t>
      </w:r>
      <w:r>
        <w:rPr>
          <w:rFonts w:hint="eastAsia"/>
          <w:lang w:bidi="uk-UA"/>
        </w:rPr>
        <w:t>№</w:t>
      </w:r>
      <w:r>
        <w:rPr>
          <w:lang w:bidi="uk-UA"/>
        </w:rPr>
        <w:t xml:space="preserve"> 6. </w:t>
      </w:r>
      <w:r>
        <w:rPr>
          <w:rFonts w:hint="eastAsia"/>
          <w:lang w:bidi="uk-UA"/>
        </w:rPr>
        <w:t>Методика</w:t>
      </w:r>
      <w:r>
        <w:rPr>
          <w:lang w:bidi="uk-UA"/>
        </w:rPr>
        <w:t xml:space="preserve"> </w:t>
      </w:r>
      <w:r>
        <w:rPr>
          <w:rFonts w:hint="eastAsia"/>
          <w:lang w:bidi="uk-UA"/>
        </w:rPr>
        <w:t>оценки</w:t>
      </w:r>
      <w:r>
        <w:rPr>
          <w:lang w:bidi="uk-UA"/>
        </w:rPr>
        <w:t xml:space="preserve"> </w:t>
      </w:r>
      <w:r>
        <w:rPr>
          <w:rFonts w:hint="eastAsia"/>
          <w:lang w:bidi="uk-UA"/>
        </w:rPr>
        <w:t>умений</w:t>
      </w:r>
      <w:r>
        <w:rPr>
          <w:lang w:bidi="uk-UA"/>
        </w:rPr>
        <w:t xml:space="preserve"> </w:t>
      </w:r>
      <w:r>
        <w:rPr>
          <w:rFonts w:hint="eastAsia"/>
          <w:lang w:bidi="uk-UA"/>
        </w:rPr>
        <w:t>и</w:t>
      </w:r>
      <w:r>
        <w:rPr>
          <w:lang w:bidi="uk-UA"/>
        </w:rPr>
        <w:t xml:space="preserve"> </w:t>
      </w:r>
      <w:r>
        <w:rPr>
          <w:rFonts w:hint="eastAsia"/>
          <w:lang w:bidi="uk-UA"/>
        </w:rPr>
        <w:t>навыков</w:t>
      </w:r>
      <w:r>
        <w:rPr>
          <w:lang w:bidi="uk-UA"/>
        </w:rPr>
        <w:t xml:space="preserve"> </w:t>
      </w:r>
      <w:r>
        <w:rPr>
          <w:rFonts w:hint="eastAsia"/>
          <w:lang w:bidi="uk-UA"/>
        </w:rPr>
        <w:t>старшеклассников</w:t>
      </w:r>
      <w:r>
        <w:rPr>
          <w:lang w:bidi="uk-UA"/>
        </w:rPr>
        <w:t>,</w:t>
      </w:r>
    </w:p>
    <w:p w14:paraId="34BDEBF8" w14:textId="77777777" w:rsidR="00866F53" w:rsidRDefault="00866F53" w:rsidP="00866F53">
      <w:pPr>
        <w:rPr>
          <w:lang w:bidi="uk-UA"/>
        </w:rPr>
      </w:pPr>
    </w:p>
    <w:p w14:paraId="7512519F" w14:textId="77777777" w:rsidR="00866F53" w:rsidRDefault="00866F53" w:rsidP="00866F53">
      <w:pPr>
        <w:rPr>
          <w:lang w:bidi="uk-UA"/>
        </w:rPr>
      </w:pPr>
      <w:r>
        <w:rPr>
          <w:rFonts w:hint="eastAsia"/>
          <w:lang w:bidi="uk-UA"/>
        </w:rPr>
        <w:t>формирующихся</w:t>
      </w:r>
      <w:r>
        <w:rPr>
          <w:lang w:bidi="uk-UA"/>
        </w:rPr>
        <w:t xml:space="preserve"> </w:t>
      </w:r>
      <w:r>
        <w:rPr>
          <w:rFonts w:hint="eastAsia"/>
          <w:lang w:bidi="uk-UA"/>
        </w:rPr>
        <w:t>в</w:t>
      </w:r>
      <w:r>
        <w:rPr>
          <w:lang w:bidi="uk-UA"/>
        </w:rPr>
        <w:t xml:space="preserve"> </w:t>
      </w:r>
      <w:r>
        <w:rPr>
          <w:rFonts w:hint="eastAsia"/>
          <w:lang w:bidi="uk-UA"/>
        </w:rPr>
        <w:t>процессе</w:t>
      </w:r>
      <w:r>
        <w:rPr>
          <w:lang w:bidi="uk-UA"/>
        </w:rPr>
        <w:t xml:space="preserve"> </w:t>
      </w:r>
      <w:r>
        <w:rPr>
          <w:rFonts w:hint="eastAsia"/>
          <w:lang w:bidi="uk-UA"/>
        </w:rPr>
        <w:t>проектной</w:t>
      </w:r>
      <w:r>
        <w:rPr>
          <w:lang w:bidi="uk-UA"/>
        </w:rPr>
        <w:t xml:space="preserve"> </w:t>
      </w:r>
      <w:r>
        <w:rPr>
          <w:rFonts w:hint="eastAsia"/>
          <w:lang w:bidi="uk-UA"/>
        </w:rPr>
        <w:t>деятельности</w:t>
      </w:r>
    </w:p>
    <w:p w14:paraId="5AD23A5E" w14:textId="77777777" w:rsidR="00866F53" w:rsidRDefault="00866F53" w:rsidP="00866F53">
      <w:pPr>
        <w:rPr>
          <w:lang w:bidi="uk-UA"/>
        </w:rPr>
      </w:pPr>
    </w:p>
    <w:p w14:paraId="4E1620DB" w14:textId="77777777" w:rsidR="00866F53" w:rsidRDefault="00866F53" w:rsidP="00866F53">
      <w:pPr>
        <w:rPr>
          <w:lang w:bidi="uk-UA"/>
        </w:rPr>
      </w:pPr>
      <w:r>
        <w:rPr>
          <w:rFonts w:hint="eastAsia"/>
          <w:lang w:bidi="uk-UA"/>
        </w:rPr>
        <w:t>Приложение</w:t>
      </w:r>
      <w:r>
        <w:rPr>
          <w:lang w:bidi="uk-UA"/>
        </w:rPr>
        <w:t xml:space="preserve"> </w:t>
      </w:r>
      <w:r>
        <w:rPr>
          <w:rFonts w:hint="eastAsia"/>
          <w:lang w:bidi="uk-UA"/>
        </w:rPr>
        <w:t>№</w:t>
      </w:r>
      <w:r>
        <w:rPr>
          <w:lang w:bidi="uk-UA"/>
        </w:rPr>
        <w:t xml:space="preserve"> 7. </w:t>
      </w:r>
      <w:r>
        <w:rPr>
          <w:rFonts w:hint="eastAsia"/>
          <w:lang w:bidi="uk-UA"/>
        </w:rPr>
        <w:t>Методика</w:t>
      </w:r>
      <w:r>
        <w:rPr>
          <w:lang w:bidi="uk-UA"/>
        </w:rPr>
        <w:t xml:space="preserve"> </w:t>
      </w:r>
      <w:r>
        <w:rPr>
          <w:rFonts w:hint="eastAsia"/>
          <w:lang w:bidi="uk-UA"/>
        </w:rPr>
        <w:t>экспертной</w:t>
      </w:r>
      <w:r>
        <w:rPr>
          <w:lang w:bidi="uk-UA"/>
        </w:rPr>
        <w:t xml:space="preserve"> </w:t>
      </w:r>
      <w:r>
        <w:rPr>
          <w:rFonts w:hint="eastAsia"/>
          <w:lang w:bidi="uk-UA"/>
        </w:rPr>
        <w:t>оценки</w:t>
      </w:r>
      <w:r>
        <w:rPr>
          <w:lang w:bidi="uk-UA"/>
        </w:rPr>
        <w:t xml:space="preserve"> </w:t>
      </w:r>
      <w:r>
        <w:rPr>
          <w:rFonts w:hint="eastAsia"/>
          <w:lang w:bidi="uk-UA"/>
        </w:rPr>
        <w:t>педагогических</w:t>
      </w:r>
      <w:r>
        <w:rPr>
          <w:lang w:bidi="uk-UA"/>
        </w:rPr>
        <w:t xml:space="preserve"> </w:t>
      </w:r>
      <w:r>
        <w:rPr>
          <w:rFonts w:hint="eastAsia"/>
          <w:lang w:bidi="uk-UA"/>
        </w:rPr>
        <w:t>условий</w:t>
      </w:r>
      <w:r>
        <w:rPr>
          <w:lang w:bidi="uk-UA"/>
        </w:rPr>
        <w:t xml:space="preserve"> </w:t>
      </w:r>
      <w:r>
        <w:rPr>
          <w:rFonts w:hint="eastAsia"/>
          <w:lang w:bidi="uk-UA"/>
        </w:rPr>
        <w:t>развития</w:t>
      </w:r>
      <w:r>
        <w:rPr>
          <w:lang w:bidi="uk-UA"/>
        </w:rPr>
        <w:t xml:space="preserve"> </w:t>
      </w:r>
      <w:r>
        <w:rPr>
          <w:rFonts w:hint="eastAsia"/>
          <w:lang w:bidi="uk-UA"/>
        </w:rPr>
        <w:t>социальной</w:t>
      </w:r>
      <w:r>
        <w:rPr>
          <w:lang w:bidi="uk-UA"/>
        </w:rPr>
        <w:t xml:space="preserve"> </w:t>
      </w:r>
      <w:r>
        <w:rPr>
          <w:rFonts w:hint="eastAsia"/>
          <w:lang w:bidi="uk-UA"/>
        </w:rPr>
        <w:t>компетентности</w:t>
      </w:r>
      <w:r>
        <w:rPr>
          <w:lang w:bidi="uk-UA"/>
        </w:rPr>
        <w:t xml:space="preserve"> </w:t>
      </w:r>
      <w:r>
        <w:rPr>
          <w:rFonts w:hint="eastAsia"/>
          <w:lang w:bidi="uk-UA"/>
        </w:rPr>
        <w:t>старшеклассников</w:t>
      </w:r>
      <w:r>
        <w:rPr>
          <w:lang w:bidi="uk-UA"/>
        </w:rPr>
        <w:t xml:space="preserve"> </w:t>
      </w:r>
      <w:r>
        <w:rPr>
          <w:rFonts w:hint="eastAsia"/>
          <w:lang w:bidi="uk-UA"/>
        </w:rPr>
        <w:t>в</w:t>
      </w:r>
    </w:p>
    <w:p w14:paraId="41F7634D" w14:textId="77777777" w:rsidR="00866F53" w:rsidRDefault="00866F53" w:rsidP="00866F53">
      <w:pPr>
        <w:rPr>
          <w:lang w:bidi="uk-UA"/>
        </w:rPr>
      </w:pPr>
    </w:p>
    <w:p w14:paraId="4AA95079" w14:textId="77777777" w:rsidR="00866F53" w:rsidRDefault="00866F53" w:rsidP="00866F53">
      <w:pPr>
        <w:rPr>
          <w:lang w:bidi="uk-UA"/>
        </w:rPr>
      </w:pPr>
      <w:r>
        <w:rPr>
          <w:rFonts w:hint="eastAsia"/>
          <w:lang w:bidi="uk-UA"/>
        </w:rPr>
        <w:t>поликультурной</w:t>
      </w:r>
      <w:r>
        <w:rPr>
          <w:lang w:bidi="uk-UA"/>
        </w:rPr>
        <w:t xml:space="preserve"> </w:t>
      </w:r>
      <w:r>
        <w:rPr>
          <w:rFonts w:hint="eastAsia"/>
          <w:lang w:bidi="uk-UA"/>
        </w:rPr>
        <w:t>образовательной</w:t>
      </w:r>
      <w:r>
        <w:rPr>
          <w:lang w:bidi="uk-UA"/>
        </w:rPr>
        <w:t xml:space="preserve"> </w:t>
      </w:r>
      <w:r>
        <w:rPr>
          <w:rFonts w:hint="eastAsia"/>
          <w:lang w:bidi="uk-UA"/>
        </w:rPr>
        <w:t>среде</w:t>
      </w:r>
      <w:r>
        <w:rPr>
          <w:lang w:bidi="uk-UA"/>
        </w:rPr>
        <w:t xml:space="preserve"> </w:t>
      </w:r>
      <w:r>
        <w:rPr>
          <w:rFonts w:hint="eastAsia"/>
          <w:lang w:bidi="uk-UA"/>
        </w:rPr>
        <w:t>школы</w:t>
      </w:r>
    </w:p>
    <w:p w14:paraId="5C810114" w14:textId="77777777" w:rsidR="00866F53" w:rsidRDefault="00866F53" w:rsidP="00866F53">
      <w:pPr>
        <w:rPr>
          <w:lang w:bidi="uk-UA"/>
        </w:rPr>
      </w:pPr>
    </w:p>
    <w:p w14:paraId="5C135546" w14:textId="77777777" w:rsidR="00866F53" w:rsidRDefault="00866F53" w:rsidP="00866F53">
      <w:pPr>
        <w:rPr>
          <w:lang w:bidi="uk-UA"/>
        </w:rPr>
      </w:pPr>
      <w:r>
        <w:rPr>
          <w:rFonts w:hint="eastAsia"/>
          <w:lang w:bidi="uk-UA"/>
        </w:rPr>
        <w:t>Приложение</w:t>
      </w:r>
      <w:r>
        <w:rPr>
          <w:lang w:bidi="uk-UA"/>
        </w:rPr>
        <w:t xml:space="preserve"> </w:t>
      </w:r>
      <w:r>
        <w:rPr>
          <w:rFonts w:hint="eastAsia"/>
          <w:lang w:bidi="uk-UA"/>
        </w:rPr>
        <w:t>№</w:t>
      </w:r>
      <w:r>
        <w:rPr>
          <w:lang w:bidi="uk-UA"/>
        </w:rPr>
        <w:t xml:space="preserve"> 8. </w:t>
      </w:r>
      <w:r>
        <w:rPr>
          <w:rFonts w:hint="eastAsia"/>
          <w:lang w:bidi="uk-UA"/>
        </w:rPr>
        <w:t>Сценарий</w:t>
      </w:r>
      <w:r>
        <w:rPr>
          <w:lang w:bidi="uk-UA"/>
        </w:rPr>
        <w:t xml:space="preserve"> </w:t>
      </w:r>
      <w:r>
        <w:rPr>
          <w:rFonts w:hint="eastAsia"/>
          <w:lang w:bidi="uk-UA"/>
        </w:rPr>
        <w:t>«</w:t>
      </w:r>
      <w:r>
        <w:rPr>
          <w:rFonts w:hint="eastAsia"/>
          <w:lang w:bidi="uk-UA"/>
        </w:rPr>
        <w:t>Встреча</w:t>
      </w:r>
      <w:r>
        <w:rPr>
          <w:lang w:bidi="uk-UA"/>
        </w:rPr>
        <w:t xml:space="preserve"> </w:t>
      </w:r>
      <w:r>
        <w:rPr>
          <w:rFonts w:hint="eastAsia"/>
          <w:lang w:bidi="uk-UA"/>
        </w:rPr>
        <w:t>с</w:t>
      </w:r>
      <w:r>
        <w:rPr>
          <w:lang w:bidi="uk-UA"/>
        </w:rPr>
        <w:t xml:space="preserve"> </w:t>
      </w:r>
      <w:r>
        <w:rPr>
          <w:rFonts w:hint="eastAsia"/>
          <w:lang w:bidi="uk-UA"/>
        </w:rPr>
        <w:t>Личностью</w:t>
      </w:r>
      <w:r>
        <w:rPr>
          <w:rFonts w:hint="eastAsia"/>
          <w:lang w:bidi="uk-UA"/>
        </w:rPr>
        <w:t>»</w:t>
      </w:r>
      <w:r>
        <w:rPr>
          <w:lang w:bidi="uk-UA"/>
        </w:rPr>
        <w:t xml:space="preserve"> </w:t>
      </w:r>
      <w:r>
        <w:rPr>
          <w:rFonts w:hint="eastAsia"/>
          <w:lang w:bidi="uk-UA"/>
        </w:rPr>
        <w:t>к</w:t>
      </w:r>
      <w:r>
        <w:rPr>
          <w:lang w:bidi="uk-UA"/>
        </w:rPr>
        <w:t xml:space="preserve"> </w:t>
      </w:r>
      <w:r>
        <w:rPr>
          <w:rFonts w:hint="eastAsia"/>
          <w:lang w:bidi="uk-UA"/>
        </w:rPr>
        <w:t>проекту</w:t>
      </w:r>
      <w:r>
        <w:rPr>
          <w:lang w:bidi="uk-UA"/>
        </w:rPr>
        <w:t xml:space="preserve"> </w:t>
      </w:r>
      <w:r>
        <w:rPr>
          <w:rFonts w:hint="eastAsia"/>
          <w:lang w:bidi="uk-UA"/>
        </w:rPr>
        <w:t>«</w:t>
      </w:r>
      <w:r>
        <w:rPr>
          <w:rFonts w:hint="eastAsia"/>
          <w:lang w:bidi="uk-UA"/>
        </w:rPr>
        <w:t>Личность</w:t>
      </w:r>
    </w:p>
    <w:p w14:paraId="6CBB45AE" w14:textId="77777777" w:rsidR="00866F53" w:rsidRDefault="00866F53" w:rsidP="00866F53">
      <w:pPr>
        <w:rPr>
          <w:lang w:bidi="uk-UA"/>
        </w:rPr>
      </w:pPr>
    </w:p>
    <w:p w14:paraId="676D0996" w14:textId="77777777" w:rsidR="00866F53" w:rsidRDefault="00866F53" w:rsidP="00866F53">
      <w:pPr>
        <w:rPr>
          <w:lang w:bidi="uk-UA"/>
        </w:rPr>
      </w:pPr>
      <w:r>
        <w:rPr>
          <w:rFonts w:hint="eastAsia"/>
          <w:lang w:bidi="uk-UA"/>
        </w:rPr>
        <w:t>в</w:t>
      </w:r>
      <w:r>
        <w:rPr>
          <w:lang w:bidi="uk-UA"/>
        </w:rPr>
        <w:t xml:space="preserve"> </w:t>
      </w:r>
      <w:r>
        <w:rPr>
          <w:rFonts w:hint="eastAsia"/>
          <w:lang w:bidi="uk-UA"/>
        </w:rPr>
        <w:t>истории</w:t>
      </w:r>
      <w:r>
        <w:rPr>
          <w:lang w:bidi="uk-UA"/>
        </w:rPr>
        <w:t xml:space="preserve"> </w:t>
      </w:r>
      <w:r>
        <w:rPr>
          <w:rFonts w:hint="eastAsia"/>
          <w:lang w:bidi="uk-UA"/>
        </w:rPr>
        <w:t>дагестанской</w:t>
      </w:r>
      <w:r>
        <w:rPr>
          <w:lang w:bidi="uk-UA"/>
        </w:rPr>
        <w:t xml:space="preserve"> </w:t>
      </w:r>
      <w:r>
        <w:rPr>
          <w:rFonts w:hint="eastAsia"/>
          <w:lang w:bidi="uk-UA"/>
        </w:rPr>
        <w:t>школы</w:t>
      </w:r>
      <w:r>
        <w:rPr>
          <w:rFonts w:hint="eastAsia"/>
          <w:lang w:bidi="uk-UA"/>
        </w:rPr>
        <w:t>»</w:t>
      </w:r>
    </w:p>
    <w:p w14:paraId="5D15B68D" w14:textId="77777777" w:rsidR="00866F53" w:rsidRDefault="00866F53" w:rsidP="00866F53">
      <w:pPr>
        <w:rPr>
          <w:lang w:bidi="uk-UA"/>
        </w:rPr>
      </w:pPr>
    </w:p>
    <w:p w14:paraId="2509311E" w14:textId="77777777" w:rsidR="00866F53" w:rsidRDefault="00866F53" w:rsidP="00866F53">
      <w:pPr>
        <w:rPr>
          <w:lang w:bidi="uk-UA"/>
        </w:rPr>
      </w:pPr>
      <w:r>
        <w:rPr>
          <w:rFonts w:hint="eastAsia"/>
          <w:lang w:bidi="uk-UA"/>
        </w:rPr>
        <w:t>Приложение</w:t>
      </w:r>
      <w:r>
        <w:rPr>
          <w:lang w:bidi="uk-UA"/>
        </w:rPr>
        <w:t xml:space="preserve"> </w:t>
      </w:r>
      <w:r>
        <w:rPr>
          <w:rFonts w:hint="eastAsia"/>
          <w:lang w:bidi="uk-UA"/>
        </w:rPr>
        <w:t>№</w:t>
      </w:r>
      <w:r>
        <w:rPr>
          <w:lang w:bidi="uk-UA"/>
        </w:rPr>
        <w:t xml:space="preserve"> 9. </w:t>
      </w:r>
      <w:r>
        <w:rPr>
          <w:rFonts w:hint="eastAsia"/>
          <w:lang w:bidi="uk-UA"/>
        </w:rPr>
        <w:t>Сценарий</w:t>
      </w:r>
      <w:r>
        <w:rPr>
          <w:lang w:bidi="uk-UA"/>
        </w:rPr>
        <w:t xml:space="preserve"> </w:t>
      </w:r>
      <w:r>
        <w:rPr>
          <w:rFonts w:hint="eastAsia"/>
          <w:lang w:bidi="uk-UA"/>
        </w:rPr>
        <w:t>фестиваля</w:t>
      </w:r>
      <w:r>
        <w:rPr>
          <w:lang w:bidi="uk-UA"/>
        </w:rPr>
        <w:t xml:space="preserve"> </w:t>
      </w:r>
      <w:r>
        <w:rPr>
          <w:rFonts w:hint="eastAsia"/>
          <w:lang w:bidi="uk-UA"/>
        </w:rPr>
        <w:t>«</w:t>
      </w:r>
      <w:r>
        <w:rPr>
          <w:rFonts w:hint="eastAsia"/>
          <w:lang w:bidi="uk-UA"/>
        </w:rPr>
        <w:t>Поликультурный</w:t>
      </w:r>
      <w:r>
        <w:rPr>
          <w:lang w:bidi="uk-UA"/>
        </w:rPr>
        <w:t xml:space="preserve"> </w:t>
      </w:r>
      <w:r>
        <w:rPr>
          <w:rFonts w:hint="eastAsia"/>
          <w:lang w:bidi="uk-UA"/>
        </w:rPr>
        <w:t>Дагестан</w:t>
      </w:r>
      <w:r>
        <w:rPr>
          <w:rFonts w:hint="eastAsia"/>
          <w:lang w:bidi="uk-UA"/>
        </w:rPr>
        <w:t>»</w:t>
      </w:r>
      <w:r>
        <w:rPr>
          <w:lang w:bidi="uk-UA"/>
        </w:rPr>
        <w:t xml:space="preserve"> </w:t>
      </w:r>
      <w:r>
        <w:rPr>
          <w:rFonts w:hint="eastAsia"/>
          <w:lang w:bidi="uk-UA"/>
        </w:rPr>
        <w:t>к</w:t>
      </w:r>
    </w:p>
    <w:p w14:paraId="6CAE02F8" w14:textId="77777777" w:rsidR="00866F53" w:rsidRDefault="00866F53" w:rsidP="00866F53">
      <w:pPr>
        <w:rPr>
          <w:lang w:bidi="uk-UA"/>
        </w:rPr>
      </w:pPr>
    </w:p>
    <w:p w14:paraId="6AB4D156" w14:textId="77777777" w:rsidR="00866F53" w:rsidRDefault="00866F53" w:rsidP="00866F53">
      <w:pPr>
        <w:rPr>
          <w:lang w:bidi="uk-UA"/>
        </w:rPr>
      </w:pPr>
      <w:r>
        <w:rPr>
          <w:rFonts w:hint="eastAsia"/>
          <w:lang w:bidi="uk-UA"/>
        </w:rPr>
        <w:t>проекту</w:t>
      </w:r>
      <w:r>
        <w:rPr>
          <w:lang w:bidi="uk-UA"/>
        </w:rPr>
        <w:t xml:space="preserve"> </w:t>
      </w:r>
      <w:r>
        <w:rPr>
          <w:rFonts w:hint="eastAsia"/>
          <w:lang w:bidi="uk-UA"/>
        </w:rPr>
        <w:t>«</w:t>
      </w:r>
      <w:r>
        <w:rPr>
          <w:rFonts w:hint="eastAsia"/>
          <w:lang w:bidi="uk-UA"/>
        </w:rPr>
        <w:t>Истоки</w:t>
      </w:r>
      <w:r>
        <w:rPr>
          <w:lang w:bidi="uk-UA"/>
        </w:rPr>
        <w:t xml:space="preserve"> </w:t>
      </w:r>
      <w:r>
        <w:rPr>
          <w:rFonts w:hint="eastAsia"/>
          <w:lang w:bidi="uk-UA"/>
        </w:rPr>
        <w:t>национальной</w:t>
      </w:r>
      <w:r>
        <w:rPr>
          <w:lang w:bidi="uk-UA"/>
        </w:rPr>
        <w:t xml:space="preserve"> </w:t>
      </w:r>
      <w:r>
        <w:rPr>
          <w:rFonts w:hint="eastAsia"/>
          <w:lang w:bidi="uk-UA"/>
        </w:rPr>
        <w:t>культуры</w:t>
      </w:r>
      <w:r>
        <w:rPr>
          <w:lang w:bidi="uk-UA"/>
        </w:rPr>
        <w:t xml:space="preserve"> </w:t>
      </w:r>
      <w:r>
        <w:rPr>
          <w:rFonts w:hint="eastAsia"/>
          <w:lang w:bidi="uk-UA"/>
        </w:rPr>
        <w:t>народов</w:t>
      </w:r>
      <w:r>
        <w:rPr>
          <w:lang w:bidi="uk-UA"/>
        </w:rPr>
        <w:t xml:space="preserve"> </w:t>
      </w:r>
      <w:r>
        <w:rPr>
          <w:rFonts w:hint="eastAsia"/>
          <w:lang w:bidi="uk-UA"/>
        </w:rPr>
        <w:t>Дагестана</w:t>
      </w:r>
      <w:r>
        <w:rPr>
          <w:rFonts w:hint="eastAsia"/>
          <w:lang w:bidi="uk-UA"/>
        </w:rPr>
        <w:t>»</w:t>
      </w:r>
    </w:p>
    <w:p w14:paraId="35CFCA27" w14:textId="77777777" w:rsidR="00866F53" w:rsidRDefault="00866F53" w:rsidP="00866F53">
      <w:pPr>
        <w:rPr>
          <w:lang w:bidi="uk-UA"/>
        </w:rPr>
      </w:pPr>
    </w:p>
    <w:p w14:paraId="7F8B01F2" w14:textId="77777777" w:rsidR="00866F53" w:rsidRDefault="00866F53" w:rsidP="00866F53">
      <w:pPr>
        <w:rPr>
          <w:lang w:bidi="uk-UA"/>
        </w:rPr>
      </w:pPr>
      <w:r>
        <w:rPr>
          <w:rFonts w:hint="eastAsia"/>
          <w:lang w:bidi="uk-UA"/>
        </w:rPr>
        <w:t>Приложение</w:t>
      </w:r>
      <w:r>
        <w:rPr>
          <w:lang w:bidi="uk-UA"/>
        </w:rPr>
        <w:t xml:space="preserve"> </w:t>
      </w:r>
      <w:r>
        <w:rPr>
          <w:rFonts w:hint="eastAsia"/>
          <w:lang w:bidi="uk-UA"/>
        </w:rPr>
        <w:t>№</w:t>
      </w:r>
      <w:r>
        <w:rPr>
          <w:lang w:bidi="uk-UA"/>
        </w:rPr>
        <w:t xml:space="preserve"> 10. </w:t>
      </w:r>
      <w:r>
        <w:rPr>
          <w:rFonts w:hint="eastAsia"/>
          <w:lang w:bidi="uk-UA"/>
        </w:rPr>
        <w:t>Сценарий</w:t>
      </w:r>
      <w:r>
        <w:rPr>
          <w:lang w:bidi="uk-UA"/>
        </w:rPr>
        <w:t xml:space="preserve"> </w:t>
      </w:r>
      <w:r>
        <w:rPr>
          <w:rFonts w:hint="eastAsia"/>
          <w:lang w:bidi="uk-UA"/>
        </w:rPr>
        <w:t>экскурсии</w:t>
      </w:r>
      <w:r>
        <w:rPr>
          <w:lang w:bidi="uk-UA"/>
        </w:rPr>
        <w:t xml:space="preserve"> </w:t>
      </w:r>
      <w:r>
        <w:rPr>
          <w:rFonts w:hint="eastAsia"/>
          <w:lang w:bidi="uk-UA"/>
        </w:rPr>
        <w:t>«</w:t>
      </w:r>
      <w:r>
        <w:rPr>
          <w:rFonts w:hint="eastAsia"/>
          <w:lang w:bidi="uk-UA"/>
        </w:rPr>
        <w:t>В</w:t>
      </w:r>
      <w:r>
        <w:rPr>
          <w:lang w:bidi="uk-UA"/>
        </w:rPr>
        <w:t xml:space="preserve"> </w:t>
      </w:r>
      <w:r>
        <w:rPr>
          <w:rFonts w:hint="eastAsia"/>
          <w:lang w:bidi="uk-UA"/>
        </w:rPr>
        <w:t>гостях</w:t>
      </w:r>
      <w:r>
        <w:rPr>
          <w:lang w:bidi="uk-UA"/>
        </w:rPr>
        <w:t xml:space="preserve"> </w:t>
      </w:r>
      <w:r>
        <w:rPr>
          <w:rFonts w:hint="eastAsia"/>
          <w:lang w:bidi="uk-UA"/>
        </w:rPr>
        <w:t>у</w:t>
      </w:r>
      <w:r>
        <w:rPr>
          <w:lang w:bidi="uk-UA"/>
        </w:rPr>
        <w:t xml:space="preserve"> </w:t>
      </w:r>
      <w:r>
        <w:rPr>
          <w:rFonts w:hint="eastAsia"/>
          <w:lang w:bidi="uk-UA"/>
        </w:rPr>
        <w:t>школьного</w:t>
      </w:r>
      <w:r>
        <w:rPr>
          <w:lang w:bidi="uk-UA"/>
        </w:rPr>
        <w:t xml:space="preserve"> </w:t>
      </w:r>
      <w:r>
        <w:rPr>
          <w:rFonts w:hint="eastAsia"/>
          <w:lang w:bidi="uk-UA"/>
        </w:rPr>
        <w:t>музея</w:t>
      </w:r>
      <w:r>
        <w:rPr>
          <w:rFonts w:hint="eastAsia"/>
          <w:lang w:bidi="uk-UA"/>
        </w:rPr>
        <w:t>»</w:t>
      </w:r>
      <w:r>
        <w:rPr>
          <w:lang w:bidi="uk-UA"/>
        </w:rPr>
        <w:t xml:space="preserve"> </w:t>
      </w:r>
      <w:r>
        <w:rPr>
          <w:rFonts w:hint="eastAsia"/>
          <w:lang w:bidi="uk-UA"/>
        </w:rPr>
        <w:t>к</w:t>
      </w:r>
    </w:p>
    <w:p w14:paraId="12D6A192" w14:textId="77777777" w:rsidR="00866F53" w:rsidRDefault="00866F53" w:rsidP="00866F53">
      <w:pPr>
        <w:rPr>
          <w:lang w:bidi="uk-UA"/>
        </w:rPr>
      </w:pPr>
    </w:p>
    <w:p w14:paraId="2E5A69E6" w14:textId="4F010CDE" w:rsidR="00866F53" w:rsidRPr="00866F53" w:rsidRDefault="00866F53" w:rsidP="00866F53">
      <w:pPr>
        <w:rPr>
          <w:lang w:bidi="uk-UA"/>
        </w:rPr>
      </w:pPr>
      <w:r>
        <w:rPr>
          <w:rFonts w:hint="eastAsia"/>
          <w:lang w:bidi="uk-UA"/>
        </w:rPr>
        <w:t>проекту</w:t>
      </w:r>
      <w:r>
        <w:rPr>
          <w:lang w:bidi="uk-UA"/>
        </w:rPr>
        <w:t xml:space="preserve"> </w:t>
      </w:r>
      <w:r>
        <w:rPr>
          <w:rFonts w:hint="eastAsia"/>
          <w:lang w:bidi="uk-UA"/>
        </w:rPr>
        <w:t>«</w:t>
      </w:r>
      <w:r>
        <w:rPr>
          <w:rFonts w:hint="eastAsia"/>
          <w:lang w:bidi="uk-UA"/>
        </w:rPr>
        <w:t>Национальная</w:t>
      </w:r>
      <w:r>
        <w:rPr>
          <w:lang w:bidi="uk-UA"/>
        </w:rPr>
        <w:t xml:space="preserve"> </w:t>
      </w:r>
      <w:r>
        <w:rPr>
          <w:rFonts w:hint="eastAsia"/>
          <w:lang w:bidi="uk-UA"/>
        </w:rPr>
        <w:t>культура</w:t>
      </w:r>
      <w:r>
        <w:rPr>
          <w:lang w:bidi="uk-UA"/>
        </w:rPr>
        <w:t xml:space="preserve"> </w:t>
      </w:r>
      <w:r>
        <w:rPr>
          <w:rFonts w:hint="eastAsia"/>
          <w:lang w:bidi="uk-UA"/>
        </w:rPr>
        <w:t>цахурского</w:t>
      </w:r>
      <w:r>
        <w:rPr>
          <w:lang w:bidi="uk-UA"/>
        </w:rPr>
        <w:t xml:space="preserve"> </w:t>
      </w:r>
      <w:r>
        <w:rPr>
          <w:rFonts w:hint="eastAsia"/>
          <w:lang w:bidi="uk-UA"/>
        </w:rPr>
        <w:t>народа</w:t>
      </w:r>
      <w:r>
        <w:rPr>
          <w:rFonts w:hint="eastAsia"/>
          <w:lang w:bidi="uk-UA"/>
        </w:rPr>
        <w:t>»</w:t>
      </w:r>
    </w:p>
    <w:sectPr w:rsidR="00866F53" w:rsidRPr="00866F53" w:rsidSect="004D6AE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B9CEB" w14:textId="77777777" w:rsidR="004D6AE3" w:rsidRDefault="004D6AE3">
      <w:pPr>
        <w:spacing w:after="0" w:line="240" w:lineRule="auto"/>
      </w:pPr>
      <w:r>
        <w:separator/>
      </w:r>
    </w:p>
  </w:endnote>
  <w:endnote w:type="continuationSeparator" w:id="0">
    <w:p w14:paraId="5AECDAD3" w14:textId="77777777" w:rsidR="004D6AE3" w:rsidRDefault="004D6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9E76B" w14:textId="77777777" w:rsidR="004D6AE3" w:rsidRDefault="004D6AE3"/>
    <w:p w14:paraId="48EFEF34" w14:textId="77777777" w:rsidR="004D6AE3" w:rsidRDefault="004D6AE3"/>
    <w:p w14:paraId="37B87722" w14:textId="77777777" w:rsidR="004D6AE3" w:rsidRDefault="004D6AE3"/>
    <w:p w14:paraId="3ABF13A4" w14:textId="77777777" w:rsidR="004D6AE3" w:rsidRDefault="004D6AE3"/>
    <w:p w14:paraId="4F614E92" w14:textId="77777777" w:rsidR="004D6AE3" w:rsidRDefault="004D6AE3"/>
    <w:p w14:paraId="631028A1" w14:textId="77777777" w:rsidR="004D6AE3" w:rsidRDefault="004D6AE3"/>
    <w:p w14:paraId="7DF39069" w14:textId="77777777" w:rsidR="004D6AE3" w:rsidRDefault="004D6AE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BCDD8D" wp14:editId="3B8C5AE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073EF" w14:textId="77777777" w:rsidR="004D6AE3" w:rsidRDefault="004D6A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BCDD8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C073EF" w14:textId="77777777" w:rsidR="004D6AE3" w:rsidRDefault="004D6A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F809E1" w14:textId="77777777" w:rsidR="004D6AE3" w:rsidRDefault="004D6AE3"/>
    <w:p w14:paraId="5D9FA86C" w14:textId="77777777" w:rsidR="004D6AE3" w:rsidRDefault="004D6AE3"/>
    <w:p w14:paraId="510D0D1A" w14:textId="77777777" w:rsidR="004D6AE3" w:rsidRDefault="004D6AE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88A40B" wp14:editId="1F09F6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E2BF2" w14:textId="77777777" w:rsidR="004D6AE3" w:rsidRDefault="004D6AE3"/>
                          <w:p w14:paraId="791897BC" w14:textId="77777777" w:rsidR="004D6AE3" w:rsidRDefault="004D6A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88A40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EE2BF2" w14:textId="77777777" w:rsidR="004D6AE3" w:rsidRDefault="004D6AE3"/>
                    <w:p w14:paraId="791897BC" w14:textId="77777777" w:rsidR="004D6AE3" w:rsidRDefault="004D6A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BC7E6D" w14:textId="77777777" w:rsidR="004D6AE3" w:rsidRDefault="004D6AE3"/>
    <w:p w14:paraId="664B0F96" w14:textId="77777777" w:rsidR="004D6AE3" w:rsidRDefault="004D6AE3">
      <w:pPr>
        <w:rPr>
          <w:sz w:val="2"/>
          <w:szCs w:val="2"/>
        </w:rPr>
      </w:pPr>
    </w:p>
    <w:p w14:paraId="68A1CE39" w14:textId="77777777" w:rsidR="004D6AE3" w:rsidRDefault="004D6AE3"/>
    <w:p w14:paraId="22714DA8" w14:textId="77777777" w:rsidR="004D6AE3" w:rsidRDefault="004D6AE3">
      <w:pPr>
        <w:spacing w:after="0" w:line="240" w:lineRule="auto"/>
      </w:pPr>
    </w:p>
  </w:footnote>
  <w:footnote w:type="continuationSeparator" w:id="0">
    <w:p w14:paraId="1CDAE74E" w14:textId="77777777" w:rsidR="004D6AE3" w:rsidRDefault="004D6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AE3"/>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4246</TotalTime>
  <Pages>4</Pages>
  <Words>385</Words>
  <Characters>2199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338</cp:revision>
  <cp:lastPrinted>2009-02-06T05:36:00Z</cp:lastPrinted>
  <dcterms:created xsi:type="dcterms:W3CDTF">2024-01-07T13:43:00Z</dcterms:created>
  <dcterms:modified xsi:type="dcterms:W3CDTF">2024-01-16T23:07:00Z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