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13AB" w14:textId="47B3663F" w:rsidR="00C1432F" w:rsidRDefault="00A740BB" w:rsidP="00A740BB">
      <w:r w:rsidRPr="00A740BB">
        <w:rPr>
          <w:rFonts w:hint="eastAsia"/>
        </w:rPr>
        <w:t>Иовва</w:t>
      </w:r>
      <w:r w:rsidRPr="00A740BB">
        <w:t xml:space="preserve"> </w:t>
      </w:r>
      <w:r w:rsidRPr="00A740BB">
        <w:rPr>
          <w:rFonts w:hint="eastAsia"/>
        </w:rPr>
        <w:t>Наталья</w:t>
      </w:r>
      <w:r w:rsidRPr="00A740BB">
        <w:t xml:space="preserve"> </w:t>
      </w:r>
      <w:r w:rsidRPr="00A740BB">
        <w:rPr>
          <w:rFonts w:hint="eastAsia"/>
        </w:rPr>
        <w:t>Ивановна</w:t>
      </w:r>
      <w:r>
        <w:rPr>
          <w:rFonts w:hint="cs"/>
        </w:rPr>
        <w:t xml:space="preserve"> </w:t>
      </w:r>
      <w:r w:rsidRPr="00A740BB">
        <w:rPr>
          <w:rFonts w:hint="eastAsia"/>
        </w:rPr>
        <w:t>Нарративные</w:t>
      </w:r>
      <w:r w:rsidRPr="00A740BB">
        <w:t xml:space="preserve"> </w:t>
      </w:r>
      <w:r w:rsidRPr="00A740BB">
        <w:rPr>
          <w:rFonts w:hint="eastAsia"/>
        </w:rPr>
        <w:t>ресурсы</w:t>
      </w:r>
      <w:r w:rsidRPr="00A740BB">
        <w:t xml:space="preserve"> </w:t>
      </w:r>
      <w:r w:rsidRPr="00A740BB">
        <w:rPr>
          <w:rFonts w:hint="eastAsia"/>
        </w:rPr>
        <w:t>публицистического</w:t>
      </w:r>
      <w:r w:rsidRPr="00A740BB">
        <w:t xml:space="preserve"> </w:t>
      </w:r>
      <w:r w:rsidRPr="00A740BB">
        <w:rPr>
          <w:rFonts w:hint="eastAsia"/>
        </w:rPr>
        <w:t>высказывания</w:t>
      </w:r>
    </w:p>
    <w:p w14:paraId="45928D55" w14:textId="77777777" w:rsidR="00A740BB" w:rsidRDefault="00A740BB" w:rsidP="00A740BB">
      <w:r>
        <w:rPr>
          <w:rFonts w:hint="eastAsia"/>
        </w:rPr>
        <w:t>ОГЛАВЛЕНИЕ</w:t>
      </w:r>
      <w:r>
        <w:t xml:space="preserve"> </w:t>
      </w:r>
      <w:r>
        <w:rPr>
          <w:rFonts w:hint="eastAsia"/>
        </w:rPr>
        <w:t>ДИССЕРТАЦИИ</w:t>
      </w:r>
    </w:p>
    <w:p w14:paraId="2244C634" w14:textId="77777777" w:rsidR="00A740BB" w:rsidRDefault="00A740BB" w:rsidP="00A740BB">
      <w:r>
        <w:rPr>
          <w:rFonts w:hint="eastAsia"/>
        </w:rPr>
        <w:t>кандидат</w:t>
      </w:r>
      <w:r>
        <w:t xml:space="preserve"> </w:t>
      </w:r>
      <w:r>
        <w:rPr>
          <w:rFonts w:hint="eastAsia"/>
        </w:rPr>
        <w:t>наук</w:t>
      </w:r>
      <w:r>
        <w:t xml:space="preserve"> </w:t>
      </w:r>
      <w:r>
        <w:rPr>
          <w:rFonts w:hint="eastAsia"/>
        </w:rPr>
        <w:t>Иовва</w:t>
      </w:r>
      <w:r>
        <w:t xml:space="preserve"> </w:t>
      </w:r>
      <w:r>
        <w:rPr>
          <w:rFonts w:hint="eastAsia"/>
        </w:rPr>
        <w:t>Наталья</w:t>
      </w:r>
      <w:r>
        <w:t xml:space="preserve"> </w:t>
      </w:r>
      <w:r>
        <w:rPr>
          <w:rFonts w:hint="eastAsia"/>
        </w:rPr>
        <w:t>Ивановна</w:t>
      </w:r>
    </w:p>
    <w:p w14:paraId="437487F1" w14:textId="77777777" w:rsidR="00A740BB" w:rsidRDefault="00A740BB" w:rsidP="00A740BB">
      <w:r>
        <w:rPr>
          <w:rFonts w:hint="eastAsia"/>
        </w:rPr>
        <w:t>ВВЕДЕНИЕ</w:t>
      </w:r>
    </w:p>
    <w:p w14:paraId="688FF43A" w14:textId="77777777" w:rsidR="00A740BB" w:rsidRDefault="00A740BB" w:rsidP="00A740BB"/>
    <w:p w14:paraId="75994071" w14:textId="77777777" w:rsidR="00A740BB" w:rsidRDefault="00A740BB" w:rsidP="00A740BB">
      <w:r>
        <w:rPr>
          <w:rFonts w:hint="eastAsia"/>
        </w:rPr>
        <w:t>ГЛАВА</w:t>
      </w:r>
      <w:r>
        <w:t xml:space="preserve"> 1. </w:t>
      </w:r>
      <w:r>
        <w:rPr>
          <w:rFonts w:hint="eastAsia"/>
        </w:rPr>
        <w:t>НАРРАТИВ</w:t>
      </w:r>
      <w:r>
        <w:t xml:space="preserve"> </w:t>
      </w:r>
      <w:r>
        <w:rPr>
          <w:rFonts w:hint="eastAsia"/>
        </w:rPr>
        <w:t>КАК</w:t>
      </w:r>
      <w:r>
        <w:t xml:space="preserve"> </w:t>
      </w:r>
      <w:r>
        <w:rPr>
          <w:rFonts w:hint="eastAsia"/>
        </w:rPr>
        <w:t>ИСКУССТВО</w:t>
      </w:r>
      <w:r>
        <w:t xml:space="preserve"> </w:t>
      </w:r>
      <w:r>
        <w:rPr>
          <w:rFonts w:hint="eastAsia"/>
        </w:rPr>
        <w:t>РАССКАЗЫВАНИЯ</w:t>
      </w:r>
    </w:p>
    <w:p w14:paraId="134A140F" w14:textId="77777777" w:rsidR="00A740BB" w:rsidRDefault="00A740BB" w:rsidP="00A740BB"/>
    <w:p w14:paraId="1BF0313C" w14:textId="77777777" w:rsidR="00A740BB" w:rsidRDefault="00A740BB" w:rsidP="00A740BB">
      <w:r>
        <w:t xml:space="preserve">1.1. </w:t>
      </w:r>
      <w:r>
        <w:rPr>
          <w:rFonts w:hint="eastAsia"/>
        </w:rPr>
        <w:t>Теория</w:t>
      </w:r>
      <w:r>
        <w:t xml:space="preserve"> </w:t>
      </w:r>
      <w:r>
        <w:rPr>
          <w:rFonts w:hint="eastAsia"/>
        </w:rPr>
        <w:t>нарратива</w:t>
      </w:r>
      <w:r>
        <w:t xml:space="preserve">: </w:t>
      </w:r>
      <w:r>
        <w:rPr>
          <w:rFonts w:hint="eastAsia"/>
        </w:rPr>
        <w:t>к</w:t>
      </w:r>
      <w:r>
        <w:t xml:space="preserve"> </w:t>
      </w:r>
      <w:r>
        <w:rPr>
          <w:rFonts w:hint="eastAsia"/>
        </w:rPr>
        <w:t>истории</w:t>
      </w:r>
      <w:r>
        <w:t xml:space="preserve"> </w:t>
      </w:r>
      <w:r>
        <w:rPr>
          <w:rFonts w:hint="eastAsia"/>
        </w:rPr>
        <w:t>вопроса</w:t>
      </w:r>
    </w:p>
    <w:p w14:paraId="689D7D99" w14:textId="77777777" w:rsidR="00A740BB" w:rsidRDefault="00A740BB" w:rsidP="00A740BB"/>
    <w:p w14:paraId="7CE83643" w14:textId="77777777" w:rsidR="00A740BB" w:rsidRDefault="00A740BB" w:rsidP="00A740BB">
      <w:r>
        <w:t xml:space="preserve">1.2. </w:t>
      </w:r>
      <w:r>
        <w:rPr>
          <w:rFonts w:hint="eastAsia"/>
        </w:rPr>
        <w:t>Нарратив</w:t>
      </w:r>
      <w:r>
        <w:t xml:space="preserve"> </w:t>
      </w:r>
      <w:r>
        <w:rPr>
          <w:rFonts w:hint="eastAsia"/>
        </w:rPr>
        <w:t>как</w:t>
      </w:r>
      <w:r>
        <w:t xml:space="preserve"> </w:t>
      </w:r>
      <w:r>
        <w:rPr>
          <w:rFonts w:hint="eastAsia"/>
        </w:rPr>
        <w:t>сложная</w:t>
      </w:r>
      <w:r>
        <w:t xml:space="preserve"> </w:t>
      </w:r>
      <w:r>
        <w:rPr>
          <w:rFonts w:hint="eastAsia"/>
        </w:rPr>
        <w:t>текстопорождающая</w:t>
      </w:r>
      <w:r>
        <w:t xml:space="preserve"> </w:t>
      </w:r>
      <w:r>
        <w:rPr>
          <w:rFonts w:hint="eastAsia"/>
        </w:rPr>
        <w:t>практика</w:t>
      </w:r>
    </w:p>
    <w:p w14:paraId="7376A6D1" w14:textId="77777777" w:rsidR="00A740BB" w:rsidRDefault="00A740BB" w:rsidP="00A740BB"/>
    <w:p w14:paraId="29EA9125" w14:textId="77777777" w:rsidR="00A740BB" w:rsidRDefault="00A740BB" w:rsidP="00A740BB">
      <w:r>
        <w:rPr>
          <w:rFonts w:hint="eastAsia"/>
        </w:rPr>
        <w:t>в</w:t>
      </w:r>
      <w:r>
        <w:t xml:space="preserve"> </w:t>
      </w:r>
      <w:r>
        <w:rPr>
          <w:rFonts w:hint="eastAsia"/>
        </w:rPr>
        <w:t>публицистическом</w:t>
      </w:r>
      <w:r>
        <w:t xml:space="preserve"> </w:t>
      </w:r>
      <w:r>
        <w:rPr>
          <w:rFonts w:hint="eastAsia"/>
        </w:rPr>
        <w:t>произведении</w:t>
      </w:r>
    </w:p>
    <w:p w14:paraId="26CEFD9A" w14:textId="77777777" w:rsidR="00A740BB" w:rsidRDefault="00A740BB" w:rsidP="00A740BB"/>
    <w:p w14:paraId="6DE3C985" w14:textId="77777777" w:rsidR="00A740BB" w:rsidRDefault="00A740BB" w:rsidP="00A740BB">
      <w:r>
        <w:t xml:space="preserve">1.3. </w:t>
      </w:r>
      <w:r>
        <w:rPr>
          <w:rFonts w:hint="eastAsia"/>
        </w:rPr>
        <w:t>Специфика</w:t>
      </w:r>
      <w:r>
        <w:t xml:space="preserve"> </w:t>
      </w:r>
      <w:r>
        <w:rPr>
          <w:rFonts w:hint="eastAsia"/>
        </w:rPr>
        <w:t>повествования</w:t>
      </w:r>
      <w:r>
        <w:t xml:space="preserve"> </w:t>
      </w:r>
      <w:r>
        <w:rPr>
          <w:rFonts w:hint="eastAsia"/>
        </w:rPr>
        <w:t>в</w:t>
      </w:r>
      <w:r>
        <w:t xml:space="preserve"> </w:t>
      </w:r>
      <w:r>
        <w:rPr>
          <w:rFonts w:hint="eastAsia"/>
        </w:rPr>
        <w:t>публицистическом</w:t>
      </w:r>
      <w:r>
        <w:t xml:space="preserve"> </w:t>
      </w:r>
      <w:r>
        <w:rPr>
          <w:rFonts w:hint="eastAsia"/>
        </w:rPr>
        <w:t>произведении</w:t>
      </w:r>
    </w:p>
    <w:p w14:paraId="56B6E595" w14:textId="77777777" w:rsidR="00A740BB" w:rsidRDefault="00A740BB" w:rsidP="00A740BB"/>
    <w:p w14:paraId="41925F1E" w14:textId="77777777" w:rsidR="00A740BB" w:rsidRDefault="00A740BB" w:rsidP="00A740BB">
      <w:r>
        <w:t xml:space="preserve">1.4. </w:t>
      </w:r>
      <w:r>
        <w:rPr>
          <w:rFonts w:hint="eastAsia"/>
        </w:rPr>
        <w:t>Нарративные</w:t>
      </w:r>
      <w:r>
        <w:t xml:space="preserve"> </w:t>
      </w:r>
      <w:r>
        <w:rPr>
          <w:rFonts w:hint="eastAsia"/>
        </w:rPr>
        <w:t>стратегии</w:t>
      </w:r>
    </w:p>
    <w:p w14:paraId="2757E182" w14:textId="77777777" w:rsidR="00A740BB" w:rsidRDefault="00A740BB" w:rsidP="00A740BB"/>
    <w:p w14:paraId="7173095F" w14:textId="77777777" w:rsidR="00A740BB" w:rsidRDefault="00A740BB" w:rsidP="00A740BB">
      <w:r>
        <w:rPr>
          <w:rFonts w:hint="eastAsia"/>
        </w:rPr>
        <w:t>ГЛАВА</w:t>
      </w:r>
      <w:r>
        <w:t xml:space="preserve"> 2. </w:t>
      </w:r>
      <w:r>
        <w:rPr>
          <w:rFonts w:hint="eastAsia"/>
        </w:rPr>
        <w:t>ПОЭТИКА</w:t>
      </w:r>
      <w:r>
        <w:t xml:space="preserve"> </w:t>
      </w:r>
      <w:r>
        <w:rPr>
          <w:rFonts w:hint="eastAsia"/>
        </w:rPr>
        <w:t>ПУБЛИЦИСТИЧЕСКОГО</w:t>
      </w:r>
      <w:r>
        <w:t xml:space="preserve"> </w:t>
      </w:r>
      <w:r>
        <w:rPr>
          <w:rFonts w:hint="eastAsia"/>
        </w:rPr>
        <w:t>ВЫСКАЗЫВАНИЯ</w:t>
      </w:r>
    </w:p>
    <w:p w14:paraId="653B76D9" w14:textId="77777777" w:rsidR="00A740BB" w:rsidRDefault="00A740BB" w:rsidP="00A740BB"/>
    <w:p w14:paraId="354B4E0E" w14:textId="77777777" w:rsidR="00A740BB" w:rsidRDefault="00A740BB" w:rsidP="00A740BB">
      <w:r>
        <w:t xml:space="preserve">2.1. </w:t>
      </w:r>
      <w:r>
        <w:rPr>
          <w:rFonts w:hint="eastAsia"/>
        </w:rPr>
        <w:t>Понятие</w:t>
      </w:r>
      <w:r>
        <w:t xml:space="preserve"> </w:t>
      </w:r>
      <w:r>
        <w:rPr>
          <w:rFonts w:hint="eastAsia"/>
        </w:rPr>
        <w:t>о</w:t>
      </w:r>
      <w:r>
        <w:t xml:space="preserve"> </w:t>
      </w:r>
      <w:r>
        <w:rPr>
          <w:rFonts w:hint="eastAsia"/>
        </w:rPr>
        <w:t>публицистическом</w:t>
      </w:r>
      <w:r>
        <w:t xml:space="preserve"> </w:t>
      </w:r>
      <w:r>
        <w:rPr>
          <w:rFonts w:hint="eastAsia"/>
        </w:rPr>
        <w:t>произведении</w:t>
      </w:r>
    </w:p>
    <w:p w14:paraId="24FE4628" w14:textId="77777777" w:rsidR="00A740BB" w:rsidRDefault="00A740BB" w:rsidP="00A740BB"/>
    <w:p w14:paraId="49D6228E" w14:textId="77777777" w:rsidR="00A740BB" w:rsidRDefault="00A740BB" w:rsidP="00A740BB">
      <w:r>
        <w:t xml:space="preserve">2.2. </w:t>
      </w:r>
      <w:r>
        <w:rPr>
          <w:rFonts w:hint="eastAsia"/>
        </w:rPr>
        <w:t>Диалоговые</w:t>
      </w:r>
      <w:r>
        <w:t xml:space="preserve"> </w:t>
      </w:r>
      <w:r>
        <w:rPr>
          <w:rFonts w:hint="eastAsia"/>
        </w:rPr>
        <w:t>ресурсы</w:t>
      </w:r>
      <w:r>
        <w:t xml:space="preserve"> </w:t>
      </w:r>
      <w:r>
        <w:rPr>
          <w:rFonts w:hint="eastAsia"/>
        </w:rPr>
        <w:t>публицистического</w:t>
      </w:r>
      <w:r>
        <w:t xml:space="preserve"> </w:t>
      </w:r>
      <w:r>
        <w:rPr>
          <w:rFonts w:hint="eastAsia"/>
        </w:rPr>
        <w:t>произведения</w:t>
      </w:r>
    </w:p>
    <w:p w14:paraId="36F87A01" w14:textId="77777777" w:rsidR="00A740BB" w:rsidRDefault="00A740BB" w:rsidP="00A740BB"/>
    <w:p w14:paraId="756D38B9" w14:textId="77777777" w:rsidR="00A740BB" w:rsidRDefault="00A740BB" w:rsidP="00A740BB">
      <w:r>
        <w:t xml:space="preserve">2.3. </w:t>
      </w:r>
      <w:r>
        <w:rPr>
          <w:rFonts w:hint="eastAsia"/>
        </w:rPr>
        <w:t>Прагматика</w:t>
      </w:r>
      <w:r>
        <w:t xml:space="preserve"> </w:t>
      </w:r>
      <w:r>
        <w:rPr>
          <w:rFonts w:hint="eastAsia"/>
        </w:rPr>
        <w:t>публицистического</w:t>
      </w:r>
      <w:r>
        <w:t xml:space="preserve"> </w:t>
      </w:r>
      <w:r>
        <w:rPr>
          <w:rFonts w:hint="eastAsia"/>
        </w:rPr>
        <w:t>высказывания</w:t>
      </w:r>
    </w:p>
    <w:p w14:paraId="7A261288" w14:textId="77777777" w:rsidR="00A740BB" w:rsidRDefault="00A740BB" w:rsidP="00A740BB"/>
    <w:p w14:paraId="21A1D907" w14:textId="77777777" w:rsidR="00A740BB" w:rsidRDefault="00A740BB" w:rsidP="00A740BB">
      <w:r>
        <w:t xml:space="preserve">2.4. </w:t>
      </w:r>
      <w:r>
        <w:rPr>
          <w:rFonts w:hint="eastAsia"/>
        </w:rPr>
        <w:t>Специфика</w:t>
      </w:r>
      <w:r>
        <w:t xml:space="preserve"> </w:t>
      </w:r>
      <w:r>
        <w:rPr>
          <w:rFonts w:hint="eastAsia"/>
        </w:rPr>
        <w:t>публицистического</w:t>
      </w:r>
      <w:r>
        <w:t xml:space="preserve"> </w:t>
      </w:r>
      <w:r>
        <w:rPr>
          <w:rFonts w:hint="eastAsia"/>
        </w:rPr>
        <w:t>образа</w:t>
      </w:r>
    </w:p>
    <w:p w14:paraId="590FB17E" w14:textId="77777777" w:rsidR="00A740BB" w:rsidRDefault="00A740BB" w:rsidP="00A740BB"/>
    <w:p w14:paraId="4A190158" w14:textId="77777777" w:rsidR="00A740BB" w:rsidRDefault="00A740BB" w:rsidP="00A740BB">
      <w:r>
        <w:rPr>
          <w:rFonts w:hint="eastAsia"/>
        </w:rPr>
        <w:t>ГЛАВА</w:t>
      </w:r>
      <w:r>
        <w:t xml:space="preserve"> 3. </w:t>
      </w:r>
      <w:r>
        <w:rPr>
          <w:rFonts w:hint="eastAsia"/>
        </w:rPr>
        <w:t>АВТОР</w:t>
      </w:r>
      <w:r>
        <w:t xml:space="preserve"> </w:t>
      </w:r>
      <w:r>
        <w:rPr>
          <w:rFonts w:hint="eastAsia"/>
        </w:rPr>
        <w:t>КАК</w:t>
      </w:r>
      <w:r>
        <w:t xml:space="preserve"> </w:t>
      </w:r>
      <w:r>
        <w:rPr>
          <w:rFonts w:hint="eastAsia"/>
        </w:rPr>
        <w:t>НАРРАТОР</w:t>
      </w:r>
    </w:p>
    <w:p w14:paraId="3C556D41" w14:textId="77777777" w:rsidR="00A740BB" w:rsidRDefault="00A740BB" w:rsidP="00A740BB"/>
    <w:p w14:paraId="344D19C0" w14:textId="77777777" w:rsidR="00A740BB" w:rsidRDefault="00A740BB" w:rsidP="00A740BB">
      <w:r>
        <w:t xml:space="preserve">3.1. </w:t>
      </w:r>
      <w:r>
        <w:rPr>
          <w:rFonts w:hint="eastAsia"/>
        </w:rPr>
        <w:t>Субьект</w:t>
      </w:r>
      <w:r>
        <w:t xml:space="preserve"> </w:t>
      </w:r>
      <w:r>
        <w:rPr>
          <w:rFonts w:hint="eastAsia"/>
        </w:rPr>
        <w:t>высказывания</w:t>
      </w:r>
      <w:r>
        <w:t xml:space="preserve"> </w:t>
      </w:r>
      <w:r>
        <w:rPr>
          <w:rFonts w:hint="eastAsia"/>
        </w:rPr>
        <w:t>в</w:t>
      </w:r>
      <w:r>
        <w:t xml:space="preserve"> </w:t>
      </w:r>
      <w:r>
        <w:rPr>
          <w:rFonts w:hint="eastAsia"/>
        </w:rPr>
        <w:t>публицистическом</w:t>
      </w:r>
      <w:r>
        <w:t xml:space="preserve"> </w:t>
      </w:r>
      <w:r>
        <w:rPr>
          <w:rFonts w:hint="eastAsia"/>
        </w:rPr>
        <w:t>произведении</w:t>
      </w:r>
    </w:p>
    <w:p w14:paraId="0CE1AB00" w14:textId="77777777" w:rsidR="00A740BB" w:rsidRDefault="00A740BB" w:rsidP="00A740BB"/>
    <w:p w14:paraId="4869E715" w14:textId="77777777" w:rsidR="00A740BB" w:rsidRDefault="00A740BB" w:rsidP="00A740BB">
      <w:r>
        <w:t xml:space="preserve">3.2. </w:t>
      </w:r>
      <w:r>
        <w:rPr>
          <w:rFonts w:hint="eastAsia"/>
        </w:rPr>
        <w:t>Публицистическое</w:t>
      </w:r>
      <w:r>
        <w:t xml:space="preserve"> </w:t>
      </w:r>
      <w:r>
        <w:rPr>
          <w:rFonts w:hint="eastAsia"/>
        </w:rPr>
        <w:t>произведение</w:t>
      </w:r>
      <w:r>
        <w:t xml:space="preserve"> </w:t>
      </w:r>
      <w:r>
        <w:rPr>
          <w:rFonts w:hint="eastAsia"/>
        </w:rPr>
        <w:t>как</w:t>
      </w:r>
      <w:r>
        <w:t xml:space="preserve"> </w:t>
      </w:r>
      <w:r>
        <w:rPr>
          <w:rFonts w:hint="eastAsia"/>
        </w:rPr>
        <w:t>продукт</w:t>
      </w:r>
      <w:r>
        <w:t xml:space="preserve"> </w:t>
      </w:r>
      <w:r>
        <w:rPr>
          <w:rFonts w:hint="eastAsia"/>
        </w:rPr>
        <w:t>авторской</w:t>
      </w:r>
      <w:r>
        <w:t xml:space="preserve"> </w:t>
      </w:r>
      <w:r>
        <w:rPr>
          <w:rFonts w:hint="eastAsia"/>
        </w:rPr>
        <w:t>инициативы</w:t>
      </w:r>
    </w:p>
    <w:p w14:paraId="21D2E06E" w14:textId="77777777" w:rsidR="00A740BB" w:rsidRDefault="00A740BB" w:rsidP="00A740BB"/>
    <w:p w14:paraId="31F8A099" w14:textId="77777777" w:rsidR="00A740BB" w:rsidRDefault="00A740BB" w:rsidP="00A740BB">
      <w:r>
        <w:t xml:space="preserve">3.3. </w:t>
      </w:r>
      <w:r>
        <w:rPr>
          <w:rFonts w:hint="eastAsia"/>
        </w:rPr>
        <w:t>Публицистическое</w:t>
      </w:r>
      <w:r>
        <w:t xml:space="preserve"> </w:t>
      </w:r>
      <w:r>
        <w:rPr>
          <w:rFonts w:hint="eastAsia"/>
        </w:rPr>
        <w:t>произведение</w:t>
      </w:r>
      <w:r>
        <w:t xml:space="preserve"> </w:t>
      </w:r>
      <w:r>
        <w:rPr>
          <w:rFonts w:hint="eastAsia"/>
        </w:rPr>
        <w:t>как</w:t>
      </w:r>
      <w:r>
        <w:t xml:space="preserve"> </w:t>
      </w:r>
      <w:r>
        <w:rPr>
          <w:rFonts w:hint="eastAsia"/>
        </w:rPr>
        <w:t>нарративный</w:t>
      </w:r>
      <w:r>
        <w:t xml:space="preserve"> </w:t>
      </w:r>
      <w:r>
        <w:rPr>
          <w:rFonts w:hint="eastAsia"/>
        </w:rPr>
        <w:t>феномен</w:t>
      </w:r>
    </w:p>
    <w:p w14:paraId="2A35CFBF" w14:textId="77777777" w:rsidR="00A740BB" w:rsidRDefault="00A740BB" w:rsidP="00A740BB"/>
    <w:p w14:paraId="6D6F94C5" w14:textId="77777777" w:rsidR="00A740BB" w:rsidRDefault="00A740BB" w:rsidP="00A740BB">
      <w:r>
        <w:t xml:space="preserve">3.4. </w:t>
      </w:r>
      <w:r>
        <w:rPr>
          <w:rFonts w:hint="eastAsia"/>
        </w:rPr>
        <w:t>Объективное</w:t>
      </w:r>
      <w:r>
        <w:t xml:space="preserve"> </w:t>
      </w:r>
      <w:r>
        <w:rPr>
          <w:rFonts w:hint="eastAsia"/>
        </w:rPr>
        <w:t>и</w:t>
      </w:r>
      <w:r>
        <w:t xml:space="preserve"> </w:t>
      </w:r>
      <w:r>
        <w:rPr>
          <w:rFonts w:hint="eastAsia"/>
        </w:rPr>
        <w:t>субъективное</w:t>
      </w:r>
      <w:r>
        <w:t xml:space="preserve"> </w:t>
      </w:r>
      <w:r>
        <w:rPr>
          <w:rFonts w:hint="eastAsia"/>
        </w:rPr>
        <w:t>в</w:t>
      </w:r>
      <w:r>
        <w:t xml:space="preserve"> </w:t>
      </w:r>
      <w:r>
        <w:rPr>
          <w:rFonts w:hint="eastAsia"/>
        </w:rPr>
        <w:t>авторском</w:t>
      </w:r>
      <w:r>
        <w:t xml:space="preserve"> </w:t>
      </w:r>
      <w:r>
        <w:rPr>
          <w:rFonts w:hint="eastAsia"/>
        </w:rPr>
        <w:t>высказывании</w:t>
      </w:r>
    </w:p>
    <w:p w14:paraId="6CAB4738" w14:textId="77777777" w:rsidR="00A740BB" w:rsidRDefault="00A740BB" w:rsidP="00A740BB"/>
    <w:p w14:paraId="01D820B7" w14:textId="77777777" w:rsidR="00A740BB" w:rsidRDefault="00A740BB" w:rsidP="00A740BB">
      <w:r>
        <w:rPr>
          <w:rFonts w:hint="eastAsia"/>
        </w:rPr>
        <w:t>ЗАКЛЮЧЕНИЕ</w:t>
      </w:r>
    </w:p>
    <w:p w14:paraId="5B6BB936" w14:textId="77777777" w:rsidR="00A740BB" w:rsidRDefault="00A740BB" w:rsidP="00A740BB"/>
    <w:p w14:paraId="1A04C222" w14:textId="4EAD3751" w:rsidR="00A740BB" w:rsidRPr="00A740BB" w:rsidRDefault="00A740BB" w:rsidP="00A740BB">
      <w:r>
        <w:rPr>
          <w:rFonts w:hint="eastAsia"/>
        </w:rPr>
        <w:t>БИБЛИОГРАФИЧЕСКИЙ</w:t>
      </w:r>
      <w:r>
        <w:t xml:space="preserve"> </w:t>
      </w:r>
      <w:r>
        <w:rPr>
          <w:rFonts w:hint="eastAsia"/>
        </w:rPr>
        <w:t>СПИСОК</w:t>
      </w:r>
    </w:p>
    <w:sectPr w:rsidR="00A740BB" w:rsidRPr="00A740BB" w:rsidSect="0034324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5E82" w14:textId="77777777" w:rsidR="0034324D" w:rsidRDefault="0034324D">
      <w:pPr>
        <w:spacing w:after="0" w:line="240" w:lineRule="auto"/>
      </w:pPr>
      <w:r>
        <w:separator/>
      </w:r>
    </w:p>
  </w:endnote>
  <w:endnote w:type="continuationSeparator" w:id="0">
    <w:p w14:paraId="442C1C5E" w14:textId="77777777" w:rsidR="0034324D" w:rsidRDefault="0034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00763" w14:textId="77777777" w:rsidR="0034324D" w:rsidRDefault="0034324D"/>
    <w:p w14:paraId="15585BC6" w14:textId="77777777" w:rsidR="0034324D" w:rsidRDefault="0034324D"/>
    <w:p w14:paraId="79C589AD" w14:textId="77777777" w:rsidR="0034324D" w:rsidRDefault="0034324D"/>
    <w:p w14:paraId="2A3FAE61" w14:textId="77777777" w:rsidR="0034324D" w:rsidRDefault="0034324D"/>
    <w:p w14:paraId="681194E1" w14:textId="77777777" w:rsidR="0034324D" w:rsidRDefault="0034324D"/>
    <w:p w14:paraId="05896D2F" w14:textId="77777777" w:rsidR="0034324D" w:rsidRDefault="0034324D"/>
    <w:p w14:paraId="042E57B4" w14:textId="77777777" w:rsidR="0034324D" w:rsidRDefault="003432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86EFA2" wp14:editId="28A3F0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1F255" w14:textId="77777777" w:rsidR="0034324D" w:rsidRDefault="003432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86EF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91F255" w14:textId="77777777" w:rsidR="0034324D" w:rsidRDefault="003432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E74DA4" w14:textId="77777777" w:rsidR="0034324D" w:rsidRDefault="0034324D"/>
    <w:p w14:paraId="449A375D" w14:textId="77777777" w:rsidR="0034324D" w:rsidRDefault="0034324D"/>
    <w:p w14:paraId="6B4AB9C2" w14:textId="77777777" w:rsidR="0034324D" w:rsidRDefault="003432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588404" wp14:editId="42CD6E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4BF59" w14:textId="77777777" w:rsidR="0034324D" w:rsidRDefault="0034324D"/>
                          <w:p w14:paraId="449D75B9" w14:textId="77777777" w:rsidR="0034324D" w:rsidRDefault="003432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5884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34BF59" w14:textId="77777777" w:rsidR="0034324D" w:rsidRDefault="0034324D"/>
                    <w:p w14:paraId="449D75B9" w14:textId="77777777" w:rsidR="0034324D" w:rsidRDefault="003432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C53E04" w14:textId="77777777" w:rsidR="0034324D" w:rsidRDefault="0034324D"/>
    <w:p w14:paraId="25E8E0B8" w14:textId="77777777" w:rsidR="0034324D" w:rsidRDefault="0034324D">
      <w:pPr>
        <w:rPr>
          <w:sz w:val="2"/>
          <w:szCs w:val="2"/>
        </w:rPr>
      </w:pPr>
    </w:p>
    <w:p w14:paraId="7201AE56" w14:textId="77777777" w:rsidR="0034324D" w:rsidRDefault="0034324D"/>
    <w:p w14:paraId="4589FB9F" w14:textId="77777777" w:rsidR="0034324D" w:rsidRDefault="0034324D">
      <w:pPr>
        <w:spacing w:after="0" w:line="240" w:lineRule="auto"/>
      </w:pPr>
    </w:p>
  </w:footnote>
  <w:footnote w:type="continuationSeparator" w:id="0">
    <w:p w14:paraId="2959A9D0" w14:textId="77777777" w:rsidR="0034324D" w:rsidRDefault="00343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4D"/>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39284</TotalTime>
  <Pages>2</Pages>
  <Words>143</Words>
  <Characters>819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5166</cp:revision>
  <cp:lastPrinted>2009-02-06T05:36:00Z</cp:lastPrinted>
  <dcterms:created xsi:type="dcterms:W3CDTF">2024-01-07T13:43:00Z</dcterms:created>
  <dcterms:modified xsi:type="dcterms:W3CDTF">2024-03-09T12:40:00Z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