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E901"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Маргарита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Игоревна</w:t>
      </w:r>
      <w:r w:rsidRPr="003044F6">
        <w:rPr>
          <w:rFonts w:ascii="Helvetica" w:hAnsi="Helvetica" w:cs="Helvetica"/>
          <w:b/>
          <w:bCs/>
          <w:color w:val="222222"/>
          <w:sz w:val="21"/>
          <w:szCs w:val="21"/>
        </w:rPr>
        <w:t>.</w:t>
      </w:r>
    </w:p>
    <w:p w14:paraId="09528A75"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Труд</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творческих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работников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России</w:t>
      </w:r>
      <w:r w:rsidRPr="003044F6">
        <w:rPr>
          <w:rFonts w:ascii="Helvetica" w:hAnsi="Helvetica" w:cs="Helvetica"/>
          <w:b/>
          <w:bCs/>
          <w:color w:val="222222"/>
          <w:sz w:val="21"/>
          <w:szCs w:val="21"/>
        </w:rPr>
        <w:t xml:space="preserve"> : </w:t>
      </w:r>
      <w:r w:rsidRPr="003044F6">
        <w:rPr>
          <w:rFonts w:ascii="Helvetica" w:hAnsi="Helvetica" w:cs="Helvetica" w:hint="eastAsia"/>
          <w:b/>
          <w:bCs/>
          <w:color w:val="222222"/>
          <w:sz w:val="21"/>
          <w:szCs w:val="21"/>
        </w:rPr>
        <w:t>структурные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условия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профессиональные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идентичности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карьеры</w:t>
      </w:r>
      <w:r w:rsidRPr="003044F6">
        <w:rPr>
          <w:rFonts w:ascii="Helvetica" w:hAnsi="Helvetica" w:cs="Helvetica"/>
          <w:b/>
          <w:bCs/>
          <w:color w:val="222222"/>
          <w:sz w:val="21"/>
          <w:szCs w:val="21"/>
        </w:rPr>
        <w:t xml:space="preserve"> : </w:t>
      </w:r>
      <w:r w:rsidRPr="003044F6">
        <w:rPr>
          <w:rFonts w:ascii="Helvetica" w:hAnsi="Helvetica" w:cs="Helvetica" w:hint="eastAsia"/>
          <w:b/>
          <w:bCs/>
          <w:color w:val="222222"/>
          <w:sz w:val="21"/>
          <w:szCs w:val="21"/>
        </w:rPr>
        <w:t>диссертация</w:t>
      </w:r>
      <w:r w:rsidRPr="003044F6">
        <w:rPr>
          <w:rFonts w:ascii="Helvetica" w:hAnsi="Helvetica" w:cs="Helvetica"/>
          <w:b/>
          <w:bCs/>
          <w:color w:val="222222"/>
          <w:sz w:val="21"/>
          <w:szCs w:val="21"/>
        </w:rPr>
        <w:t xml:space="preserve"> ... </w:t>
      </w:r>
      <w:r w:rsidRPr="003044F6">
        <w:rPr>
          <w:rFonts w:ascii="Helvetica" w:hAnsi="Helvetica" w:cs="Helvetica" w:hint="eastAsia"/>
          <w:b/>
          <w:bCs/>
          <w:color w:val="222222"/>
          <w:sz w:val="21"/>
          <w:szCs w:val="21"/>
        </w:rPr>
        <w:t>кандидата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социологических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наук</w:t>
      </w:r>
      <w:r w:rsidRPr="003044F6">
        <w:rPr>
          <w:rFonts w:ascii="Helvetica" w:hAnsi="Helvetica" w:cs="Helvetica"/>
          <w:b/>
          <w:bCs/>
          <w:color w:val="222222"/>
          <w:sz w:val="21"/>
          <w:szCs w:val="21"/>
        </w:rPr>
        <w:t xml:space="preserve"> : 22.00.04 / </w:t>
      </w: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Маргарита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Игоревна</w:t>
      </w:r>
      <w:r w:rsidRPr="003044F6">
        <w:rPr>
          <w:rFonts w:ascii="Helvetica" w:hAnsi="Helvetica" w:cs="Helvetica"/>
          <w:b/>
          <w:bCs/>
          <w:color w:val="222222"/>
          <w:sz w:val="21"/>
          <w:szCs w:val="21"/>
        </w:rPr>
        <w:t>; [</w:t>
      </w:r>
      <w:r w:rsidRPr="003044F6">
        <w:rPr>
          <w:rFonts w:ascii="Helvetica" w:hAnsi="Helvetica" w:cs="Helvetica" w:hint="eastAsia"/>
          <w:b/>
          <w:bCs/>
          <w:color w:val="222222"/>
          <w:sz w:val="21"/>
          <w:szCs w:val="21"/>
        </w:rPr>
        <w:t>Место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защиты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Нац</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исслед</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ун</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т</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Высш</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шк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экономики</w:t>
      </w:r>
      <w:r w:rsidRPr="003044F6">
        <w:rPr>
          <w:rFonts w:ascii="Helvetica" w:hAnsi="Helvetica" w:cs="Helvetica"/>
          <w:b/>
          <w:bCs/>
          <w:color w:val="222222"/>
          <w:sz w:val="21"/>
          <w:szCs w:val="21"/>
        </w:rPr>
        <w:t xml:space="preserve">"]. - </w:t>
      </w:r>
      <w:r w:rsidRPr="003044F6">
        <w:rPr>
          <w:rFonts w:ascii="Helvetica" w:hAnsi="Helvetica" w:cs="Helvetica" w:hint="eastAsia"/>
          <w:b/>
          <w:bCs/>
          <w:color w:val="222222"/>
          <w:sz w:val="21"/>
          <w:szCs w:val="21"/>
        </w:rPr>
        <w:t>Москва</w:t>
      </w:r>
      <w:r w:rsidRPr="003044F6">
        <w:rPr>
          <w:rFonts w:ascii="Helvetica" w:hAnsi="Helvetica" w:cs="Helvetica"/>
          <w:b/>
          <w:bCs/>
          <w:color w:val="222222"/>
          <w:sz w:val="21"/>
          <w:szCs w:val="21"/>
        </w:rPr>
        <w:t xml:space="preserve">, 2019. - 87 </w:t>
      </w:r>
      <w:r w:rsidRPr="003044F6">
        <w:rPr>
          <w:rFonts w:ascii="Helvetica" w:hAnsi="Helvetica" w:cs="Helvetica" w:hint="eastAsia"/>
          <w:b/>
          <w:bCs/>
          <w:color w:val="222222"/>
          <w:sz w:val="21"/>
          <w:szCs w:val="21"/>
        </w:rPr>
        <w:t>с</w:t>
      </w:r>
      <w:r w:rsidRPr="003044F6">
        <w:rPr>
          <w:rFonts w:ascii="Helvetica" w:hAnsi="Helvetica" w:cs="Helvetica"/>
          <w:b/>
          <w:bCs/>
          <w:color w:val="222222"/>
          <w:sz w:val="21"/>
          <w:szCs w:val="21"/>
        </w:rPr>
        <w:t xml:space="preserve">. : </w:t>
      </w:r>
      <w:r w:rsidRPr="003044F6">
        <w:rPr>
          <w:rFonts w:ascii="Helvetica" w:hAnsi="Helvetica" w:cs="Helvetica" w:hint="eastAsia"/>
          <w:b/>
          <w:bCs/>
          <w:color w:val="222222"/>
          <w:sz w:val="21"/>
          <w:szCs w:val="21"/>
        </w:rPr>
        <w:t>ил</w:t>
      </w:r>
      <w:r w:rsidRPr="003044F6">
        <w:rPr>
          <w:rFonts w:ascii="Helvetica" w:hAnsi="Helvetica" w:cs="Helvetica"/>
          <w:b/>
          <w:bCs/>
          <w:color w:val="222222"/>
          <w:sz w:val="21"/>
          <w:szCs w:val="21"/>
        </w:rPr>
        <w:t>.</w:t>
      </w:r>
    </w:p>
    <w:p w14:paraId="3E965BBB"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больше</w:t>
      </w:r>
    </w:p>
    <w:p w14:paraId="2949FBB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Цитаты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из</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текста</w:t>
      </w:r>
      <w:r w:rsidRPr="003044F6">
        <w:rPr>
          <w:rFonts w:ascii="Helvetica" w:hAnsi="Helvetica" w:cs="Helvetica"/>
          <w:b/>
          <w:bCs/>
          <w:color w:val="222222"/>
          <w:sz w:val="21"/>
          <w:szCs w:val="21"/>
        </w:rPr>
        <w:t>:</w:t>
      </w:r>
    </w:p>
    <w:p w14:paraId="164B3D3B"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стр</w:t>
      </w:r>
      <w:r w:rsidRPr="003044F6">
        <w:rPr>
          <w:rFonts w:ascii="Helvetica" w:hAnsi="Helvetica" w:cs="Helvetica"/>
          <w:b/>
          <w:bCs/>
          <w:color w:val="222222"/>
          <w:sz w:val="21"/>
          <w:szCs w:val="21"/>
        </w:rPr>
        <w:t>. 1</w:t>
      </w:r>
    </w:p>
    <w:p w14:paraId="5F78C36B"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экономики</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правах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рукописи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Маргарита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Игоревна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творческих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работников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России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структурные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условия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профессиональные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идентичности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карьеры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ДИССЕРТАЦИЯ</w:t>
      </w:r>
    </w:p>
    <w:p w14:paraId="36EDC88C"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стр</w:t>
      </w:r>
      <w:r w:rsidRPr="003044F6">
        <w:rPr>
          <w:rFonts w:ascii="Helvetica" w:hAnsi="Helvetica" w:cs="Helvetica"/>
          <w:b/>
          <w:bCs/>
          <w:color w:val="222222"/>
          <w:sz w:val="21"/>
          <w:szCs w:val="21"/>
        </w:rPr>
        <w:t>. 58</w:t>
      </w:r>
    </w:p>
    <w:p w14:paraId="5B33732E"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интервью</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сотрудниками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московских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центров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наблюдения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офисных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пространствах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акцент</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сделан</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условиях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профессиональной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идентичности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российских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творческих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работников</w:t>
      </w:r>
      <w:r w:rsidRPr="003044F6">
        <w:rPr>
          <w:rFonts w:ascii="Helvetica" w:hAnsi="Helvetica" w:cs="Helvetica"/>
          <w:b/>
          <w:bCs/>
          <w:color w:val="222222"/>
          <w:sz w:val="21"/>
          <w:szCs w:val="21"/>
        </w:rPr>
        <w:t xml:space="preserve">. 59 </w:t>
      </w:r>
      <w:r w:rsidRPr="003044F6">
        <w:rPr>
          <w:rFonts w:ascii="Helvetica" w:hAnsi="Helvetica" w:cs="Helvetica" w:hint="eastAsia"/>
          <w:b/>
          <w:bCs/>
          <w:color w:val="222222"/>
          <w:sz w:val="21"/>
          <w:szCs w:val="21"/>
        </w:rPr>
        <w:t>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СОЦИОЛОГИЯ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ЭКОНОМИЧЕСКОЙ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ЖИЗНИ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СОЦИОЛОГИЯ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ЭКОНОМИЧЕСКОЙ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ЖИЗНИ</w:t>
      </w:r>
      <w:r w:rsidRPr="003044F6">
        <w:rPr>
          <w:rFonts w:ascii="Helvetica" w:hAnsi="Helvetica" w:cs="Helvetica"/>
          <w:b/>
          <w:bCs/>
          <w:color w:val="222222"/>
          <w:sz w:val="21"/>
          <w:szCs w:val="21"/>
        </w:rPr>
        <w:t xml:space="preserve"> DOI: 10.14515/monitoring.2017.2.03 </w:t>
      </w:r>
      <w:r w:rsidRPr="003044F6">
        <w:rPr>
          <w:rFonts w:ascii="Helvetica" w:hAnsi="Helvetica" w:cs="Helvetica" w:hint="eastAsia"/>
          <w:b/>
          <w:bCs/>
          <w:color w:val="222222"/>
          <w:sz w:val="21"/>
          <w:szCs w:val="21"/>
        </w:rPr>
        <w:t>Правильная</w:t>
      </w:r>
    </w:p>
    <w:p w14:paraId="5FD6A11F"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стр</w:t>
      </w:r>
      <w:r w:rsidRPr="003044F6">
        <w:rPr>
          <w:rFonts w:ascii="Helvetica" w:hAnsi="Helvetica" w:cs="Helvetica"/>
          <w:b/>
          <w:bCs/>
          <w:color w:val="222222"/>
          <w:sz w:val="21"/>
          <w:szCs w:val="21"/>
        </w:rPr>
        <w:t>. 64</w:t>
      </w:r>
    </w:p>
    <w:p w14:paraId="47F0144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организаций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также</w:t>
      </w:r>
      <w:r w:rsidRPr="003044F6">
        <w:rPr>
          <w:rFonts w:ascii="Helvetica" w:hAnsi="Helvetica" w:cs="Helvetica"/>
          <w:b/>
          <w:bCs/>
          <w:color w:val="222222"/>
          <w:sz w:val="21"/>
          <w:szCs w:val="21"/>
        </w:rPr>
        <w:t xml:space="preserve"> 20 </w:t>
      </w:r>
      <w:r w:rsidRPr="003044F6">
        <w:rPr>
          <w:rFonts w:ascii="Helvetica" w:hAnsi="Helvetica" w:cs="Helvetica" w:hint="eastAsia"/>
          <w:b/>
          <w:bCs/>
          <w:color w:val="222222"/>
          <w:sz w:val="21"/>
          <w:szCs w:val="21"/>
        </w:rPr>
        <w:t>сессиях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наблюдения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офисах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публичных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мероприятиях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центров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Исследовательский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гайд</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включил</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себя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вопросы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личной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профессиональной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биографии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работников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образовании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карьерной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траектории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организации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центре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частности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участники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исследования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рисовали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схемы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организационной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структуры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центра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условиях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трудовой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повседневности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Негосударственные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центры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Москвы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места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трудоустройства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второй</w:t>
      </w:r>
      <w:r w:rsidRPr="003044F6">
        <w:rPr>
          <w:rFonts w:ascii="Helvetica" w:hAnsi="Helvetica" w:cs="Helvetica"/>
          <w:b/>
          <w:bCs/>
          <w:color w:val="222222"/>
          <w:sz w:val="21"/>
          <w:szCs w:val="21"/>
        </w:rPr>
        <w:t>...</w:t>
      </w:r>
    </w:p>
    <w:p w14:paraId="6047B958" w14:textId="77777777" w:rsidR="003044F6" w:rsidRPr="003044F6" w:rsidRDefault="003044F6" w:rsidP="003044F6">
      <w:pPr>
        <w:rPr>
          <w:rFonts w:ascii="Helvetica" w:hAnsi="Helvetica" w:cs="Helvetica"/>
          <w:b/>
          <w:bCs/>
          <w:color w:val="222222"/>
          <w:sz w:val="21"/>
          <w:szCs w:val="21"/>
        </w:rPr>
      </w:pPr>
    </w:p>
    <w:p w14:paraId="3A9E49F9"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lastRenderedPageBreak/>
        <w:t>Оглавление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диссертации</w:t>
      </w:r>
    </w:p>
    <w:p w14:paraId="6588A999"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кандидат</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наук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Маргарита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Игоревна</w:t>
      </w:r>
    </w:p>
    <w:p w14:paraId="46DF521C"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ВВЕДЕНИЕ</w:t>
      </w:r>
      <w:r w:rsidRPr="003044F6">
        <w:rPr>
          <w:rFonts w:ascii="Helvetica" w:hAnsi="Helvetica" w:cs="Helvetica"/>
          <w:b/>
          <w:bCs/>
          <w:color w:val="222222"/>
          <w:sz w:val="21"/>
          <w:szCs w:val="21"/>
        </w:rPr>
        <w:t>....................................................</w:t>
      </w:r>
    </w:p>
    <w:p w14:paraId="005DDBDC" w14:textId="77777777" w:rsidR="003044F6" w:rsidRPr="003044F6" w:rsidRDefault="003044F6" w:rsidP="003044F6">
      <w:pPr>
        <w:rPr>
          <w:rFonts w:ascii="Helvetica" w:hAnsi="Helvetica" w:cs="Helvetica"/>
          <w:b/>
          <w:bCs/>
          <w:color w:val="222222"/>
          <w:sz w:val="21"/>
          <w:szCs w:val="21"/>
        </w:rPr>
      </w:pPr>
    </w:p>
    <w:p w14:paraId="2BC838A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МЕТОДОЛОГИЯ</w:t>
      </w:r>
      <w:r w:rsidRPr="003044F6">
        <w:rPr>
          <w:rFonts w:ascii="Helvetica" w:hAnsi="Helvetica" w:cs="Helvetica"/>
          <w:b/>
          <w:bCs/>
          <w:color w:val="222222"/>
          <w:sz w:val="21"/>
          <w:szCs w:val="21"/>
        </w:rPr>
        <w:t>............................................</w:t>
      </w:r>
    </w:p>
    <w:p w14:paraId="3B330FB4" w14:textId="77777777" w:rsidR="003044F6" w:rsidRPr="003044F6" w:rsidRDefault="003044F6" w:rsidP="003044F6">
      <w:pPr>
        <w:rPr>
          <w:rFonts w:ascii="Helvetica" w:hAnsi="Helvetica" w:cs="Helvetica"/>
          <w:b/>
          <w:bCs/>
          <w:color w:val="222222"/>
          <w:sz w:val="21"/>
          <w:szCs w:val="21"/>
        </w:rPr>
      </w:pPr>
    </w:p>
    <w:p w14:paraId="30EE3FD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РЕЗУЛЬТАТЫ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ИССЛЕДОВАНИЯ</w:t>
      </w:r>
      <w:r w:rsidRPr="003044F6">
        <w:rPr>
          <w:rFonts w:ascii="Helvetica" w:hAnsi="Helvetica" w:cs="Helvetica"/>
          <w:b/>
          <w:bCs/>
          <w:color w:val="222222"/>
          <w:sz w:val="21"/>
          <w:szCs w:val="21"/>
        </w:rPr>
        <w:t>.....................</w:t>
      </w:r>
    </w:p>
    <w:p w14:paraId="3F14C219" w14:textId="77777777" w:rsidR="003044F6" w:rsidRPr="003044F6" w:rsidRDefault="003044F6" w:rsidP="003044F6">
      <w:pPr>
        <w:rPr>
          <w:rFonts w:ascii="Helvetica" w:hAnsi="Helvetica" w:cs="Helvetica"/>
          <w:b/>
          <w:bCs/>
          <w:color w:val="222222"/>
          <w:sz w:val="21"/>
          <w:szCs w:val="21"/>
        </w:rPr>
      </w:pPr>
    </w:p>
    <w:p w14:paraId="1A67177F"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ЗАКЛЮЧЕНИЕ</w:t>
      </w:r>
      <w:r w:rsidRPr="003044F6">
        <w:rPr>
          <w:rFonts w:ascii="Helvetica" w:hAnsi="Helvetica" w:cs="Helvetica"/>
          <w:b/>
          <w:bCs/>
          <w:color w:val="222222"/>
          <w:sz w:val="21"/>
          <w:szCs w:val="21"/>
        </w:rPr>
        <w:t>..............................................</w:t>
      </w:r>
    </w:p>
    <w:p w14:paraId="7FFD1184" w14:textId="77777777" w:rsidR="003044F6" w:rsidRPr="003044F6" w:rsidRDefault="003044F6" w:rsidP="003044F6">
      <w:pPr>
        <w:rPr>
          <w:rFonts w:ascii="Helvetica" w:hAnsi="Helvetica" w:cs="Helvetica"/>
          <w:b/>
          <w:bCs/>
          <w:color w:val="222222"/>
          <w:sz w:val="21"/>
          <w:szCs w:val="21"/>
        </w:rPr>
      </w:pPr>
    </w:p>
    <w:p w14:paraId="2A95DF81"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СПИСОК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ИСПОЛЬЗОВАННЫХ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ИСТОЧНИКОВ</w:t>
      </w:r>
    </w:p>
    <w:p w14:paraId="52AC16BA" w14:textId="77777777" w:rsidR="003044F6" w:rsidRPr="003044F6" w:rsidRDefault="003044F6" w:rsidP="003044F6">
      <w:pPr>
        <w:rPr>
          <w:rFonts w:ascii="Helvetica" w:hAnsi="Helvetica" w:cs="Helvetica"/>
          <w:b/>
          <w:bCs/>
          <w:color w:val="222222"/>
          <w:sz w:val="21"/>
          <w:szCs w:val="21"/>
        </w:rPr>
      </w:pPr>
    </w:p>
    <w:p w14:paraId="2EF0C69F"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30</w:t>
      </w:r>
    </w:p>
    <w:p w14:paraId="66008E90" w14:textId="77777777" w:rsidR="003044F6" w:rsidRPr="003044F6" w:rsidRDefault="003044F6" w:rsidP="003044F6">
      <w:pPr>
        <w:rPr>
          <w:rFonts w:ascii="Helvetica" w:hAnsi="Helvetica" w:cs="Helvetica"/>
          <w:b/>
          <w:bCs/>
          <w:color w:val="222222"/>
          <w:sz w:val="21"/>
          <w:szCs w:val="21"/>
        </w:rPr>
      </w:pPr>
    </w:p>
    <w:p w14:paraId="3E6A0B1F"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16</w:t>
      </w:r>
    </w:p>
    <w:p w14:paraId="053971D1" w14:textId="77777777" w:rsidR="003044F6" w:rsidRPr="003044F6" w:rsidRDefault="003044F6" w:rsidP="003044F6">
      <w:pPr>
        <w:rPr>
          <w:rFonts w:ascii="Helvetica" w:hAnsi="Helvetica" w:cs="Helvetica"/>
          <w:b/>
          <w:bCs/>
          <w:color w:val="222222"/>
          <w:sz w:val="21"/>
          <w:szCs w:val="21"/>
        </w:rPr>
      </w:pPr>
    </w:p>
    <w:p w14:paraId="07D01255"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24</w:t>
      </w:r>
    </w:p>
    <w:p w14:paraId="545BEB38" w14:textId="77777777" w:rsidR="003044F6" w:rsidRPr="003044F6" w:rsidRDefault="003044F6" w:rsidP="003044F6">
      <w:pPr>
        <w:rPr>
          <w:rFonts w:ascii="Helvetica" w:hAnsi="Helvetica" w:cs="Helvetica"/>
          <w:b/>
          <w:bCs/>
          <w:color w:val="222222"/>
          <w:sz w:val="21"/>
          <w:szCs w:val="21"/>
        </w:rPr>
      </w:pPr>
    </w:p>
    <w:p w14:paraId="655BA0DA"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32</w:t>
      </w:r>
    </w:p>
    <w:p w14:paraId="0736BF6A" w14:textId="77777777" w:rsidR="003044F6" w:rsidRPr="003044F6" w:rsidRDefault="003044F6" w:rsidP="003044F6">
      <w:pPr>
        <w:rPr>
          <w:rFonts w:ascii="Helvetica" w:hAnsi="Helvetica" w:cs="Helvetica"/>
          <w:b/>
          <w:bCs/>
          <w:color w:val="222222"/>
          <w:sz w:val="21"/>
          <w:szCs w:val="21"/>
        </w:rPr>
      </w:pPr>
    </w:p>
    <w:p w14:paraId="5A59EE6B"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5</w:t>
      </w:r>
    </w:p>
    <w:p w14:paraId="471C5F74" w14:textId="77777777" w:rsidR="003044F6" w:rsidRPr="003044F6" w:rsidRDefault="003044F6" w:rsidP="003044F6">
      <w:pPr>
        <w:rPr>
          <w:rFonts w:ascii="Helvetica" w:hAnsi="Helvetica" w:cs="Helvetica"/>
          <w:b/>
          <w:bCs/>
          <w:color w:val="222222"/>
          <w:sz w:val="21"/>
          <w:szCs w:val="21"/>
        </w:rPr>
      </w:pPr>
    </w:p>
    <w:p w14:paraId="2686C427"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ПРИЛОЖЕНИЕ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Статья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Cultural Administrators as Creative Workers: the Case of Public and Non- governmental Cultural Institutions in St. Petersburg</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ПРИЛОЖЕНИЕ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Б</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Статья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Трансформация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творческой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занятости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современной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России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примере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сотрудников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негосударственных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центров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Москвы</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ПРИЛОЖЕНИЕ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Статья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Современное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искусство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карьерные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пути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молодых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художников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разным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образовательным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бэкграундом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случай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Санкт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Петербурга</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w:t>
      </w:r>
    </w:p>
    <w:p w14:paraId="1B1FCBEF" w14:textId="77777777" w:rsidR="003044F6" w:rsidRPr="003044F6" w:rsidRDefault="003044F6" w:rsidP="003044F6">
      <w:pPr>
        <w:rPr>
          <w:rFonts w:ascii="Helvetica" w:hAnsi="Helvetica" w:cs="Helvetica"/>
          <w:b/>
          <w:bCs/>
          <w:color w:val="222222"/>
          <w:sz w:val="21"/>
          <w:szCs w:val="21"/>
        </w:rPr>
      </w:pPr>
    </w:p>
    <w:p w14:paraId="2DDF5968"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Работа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выполнена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Кафедре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методов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сбора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анализа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социологической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информации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федерального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государственного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автономного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образовательного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учреждения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высшего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образования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Национальный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исследовательский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университет</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Высшая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школа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экономики</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w:t>
      </w:r>
    </w:p>
    <w:p w14:paraId="6C75AC7E" w14:textId="77777777" w:rsidR="003044F6" w:rsidRPr="003044F6" w:rsidRDefault="003044F6" w:rsidP="003044F6">
      <w:pPr>
        <w:rPr>
          <w:rFonts w:ascii="Helvetica" w:hAnsi="Helvetica" w:cs="Helvetica"/>
          <w:b/>
          <w:bCs/>
          <w:color w:val="222222"/>
          <w:sz w:val="21"/>
          <w:szCs w:val="21"/>
        </w:rPr>
      </w:pPr>
    </w:p>
    <w:p w14:paraId="79674313"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Защита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проводится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трем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публикациям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представленным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приложениях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w:t>
      </w:r>
    </w:p>
    <w:p w14:paraId="09851FEC" w14:textId="77777777" w:rsidR="003044F6" w:rsidRPr="003044F6" w:rsidRDefault="003044F6" w:rsidP="003044F6">
      <w:pPr>
        <w:rPr>
          <w:rFonts w:ascii="Helvetica" w:hAnsi="Helvetica" w:cs="Helvetica"/>
          <w:b/>
          <w:bCs/>
          <w:color w:val="222222"/>
          <w:sz w:val="21"/>
          <w:szCs w:val="21"/>
        </w:rPr>
      </w:pPr>
    </w:p>
    <w:p w14:paraId="5326697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lang w:val="en-US"/>
        </w:rPr>
        <w:t xml:space="preserve">1. Kuleva M. Cultural Administrators as Creative Workers: the Case of Public and Nongovernmental Cultural Institutions in St. Petersburg // Cultural Studies. </w:t>
      </w:r>
      <w:r w:rsidRPr="003044F6">
        <w:rPr>
          <w:rFonts w:ascii="Helvetica" w:hAnsi="Helvetica" w:cs="Helvetica"/>
          <w:b/>
          <w:bCs/>
          <w:color w:val="222222"/>
          <w:sz w:val="21"/>
          <w:szCs w:val="21"/>
        </w:rPr>
        <w:t>2018. Vol. 32. No. 5. P. 727-746.</w:t>
      </w:r>
    </w:p>
    <w:p w14:paraId="03A9C891" w14:textId="77777777" w:rsidR="003044F6" w:rsidRPr="003044F6" w:rsidRDefault="003044F6" w:rsidP="003044F6">
      <w:pPr>
        <w:rPr>
          <w:rFonts w:ascii="Helvetica" w:hAnsi="Helvetica" w:cs="Helvetica"/>
          <w:b/>
          <w:bCs/>
          <w:color w:val="222222"/>
          <w:sz w:val="21"/>
          <w:szCs w:val="21"/>
        </w:rPr>
      </w:pPr>
    </w:p>
    <w:p w14:paraId="23800239"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 xml:space="preserve">2. </w:t>
      </w: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M.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Трансформация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творческой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занятости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современной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России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примере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сотрудников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негосударственных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цен</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Москвы</w:t>
      </w:r>
      <w:r w:rsidRPr="003044F6">
        <w:rPr>
          <w:rFonts w:ascii="Helvetica" w:hAnsi="Helvetica" w:cs="Helvetica"/>
          <w:b/>
          <w:bCs/>
          <w:color w:val="222222"/>
          <w:sz w:val="21"/>
          <w:szCs w:val="21"/>
        </w:rPr>
        <w:t xml:space="preserve"> II </w:t>
      </w:r>
      <w:r w:rsidRPr="003044F6">
        <w:rPr>
          <w:rFonts w:ascii="Helvetica" w:hAnsi="Helvetica" w:cs="Helvetica" w:hint="eastAsia"/>
          <w:b/>
          <w:bCs/>
          <w:color w:val="222222"/>
          <w:sz w:val="21"/>
          <w:szCs w:val="21"/>
        </w:rPr>
        <w:t>Мониторинг</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общественного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мнения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Экономические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социальные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перемены</w:t>
      </w:r>
      <w:r w:rsidRPr="003044F6">
        <w:rPr>
          <w:rFonts w:ascii="Helvetica" w:hAnsi="Helvetica" w:cs="Helvetica"/>
          <w:b/>
          <w:bCs/>
          <w:color w:val="222222"/>
          <w:sz w:val="21"/>
          <w:szCs w:val="21"/>
        </w:rPr>
        <w:t xml:space="preserve">. 2017. </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2. </w:t>
      </w:r>
      <w:r w:rsidRPr="003044F6">
        <w:rPr>
          <w:rFonts w:ascii="Helvetica" w:hAnsi="Helvetica" w:cs="Helvetica" w:hint="eastAsia"/>
          <w:b/>
          <w:bCs/>
          <w:color w:val="222222"/>
          <w:sz w:val="21"/>
          <w:szCs w:val="21"/>
        </w:rPr>
        <w:t>С</w:t>
      </w:r>
      <w:r w:rsidRPr="003044F6">
        <w:rPr>
          <w:rFonts w:ascii="Helvetica" w:hAnsi="Helvetica" w:cs="Helvetica"/>
          <w:b/>
          <w:bCs/>
          <w:color w:val="222222"/>
          <w:sz w:val="21"/>
          <w:szCs w:val="21"/>
        </w:rPr>
        <w:t>. 5062.</w:t>
      </w:r>
    </w:p>
    <w:p w14:paraId="00E20A3F" w14:textId="77777777" w:rsidR="003044F6" w:rsidRPr="003044F6" w:rsidRDefault="003044F6" w:rsidP="003044F6">
      <w:pPr>
        <w:rPr>
          <w:rFonts w:ascii="Helvetica" w:hAnsi="Helvetica" w:cs="Helvetica"/>
          <w:b/>
          <w:bCs/>
          <w:color w:val="222222"/>
          <w:sz w:val="21"/>
          <w:szCs w:val="21"/>
        </w:rPr>
      </w:pPr>
    </w:p>
    <w:p w14:paraId="7AAFB593"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 xml:space="preserve">3. </w:t>
      </w:r>
      <w:r w:rsidRPr="003044F6">
        <w:rPr>
          <w:rFonts w:ascii="Helvetica" w:hAnsi="Helvetica" w:cs="Helvetica" w:hint="eastAsia"/>
          <w:b/>
          <w:bCs/>
          <w:color w:val="222222"/>
          <w:sz w:val="21"/>
          <w:szCs w:val="21"/>
        </w:rPr>
        <w:t>Кулева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Современное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искусство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карьерные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пути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молодых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художников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разным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образовательным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бэкграундом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случай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Санкт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Петербурга</w:t>
      </w:r>
      <w:r w:rsidRPr="003044F6">
        <w:rPr>
          <w:rFonts w:ascii="Helvetica" w:hAnsi="Helvetica" w:cs="Helvetica"/>
          <w:b/>
          <w:bCs/>
          <w:color w:val="222222"/>
          <w:sz w:val="21"/>
          <w:szCs w:val="21"/>
        </w:rPr>
        <w:t xml:space="preserve">) // </w:t>
      </w:r>
      <w:r w:rsidRPr="003044F6">
        <w:rPr>
          <w:rFonts w:ascii="Helvetica" w:hAnsi="Helvetica" w:cs="Helvetica" w:hint="eastAsia"/>
          <w:b/>
          <w:bCs/>
          <w:color w:val="222222"/>
          <w:sz w:val="21"/>
          <w:szCs w:val="21"/>
        </w:rPr>
        <w:t>Журнал</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социологии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социальной</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антропологии</w:t>
      </w:r>
      <w:r w:rsidRPr="003044F6">
        <w:rPr>
          <w:rFonts w:ascii="Helvetica" w:hAnsi="Helvetica" w:cs="Helvetica"/>
          <w:b/>
          <w:bCs/>
          <w:color w:val="222222"/>
          <w:sz w:val="21"/>
          <w:szCs w:val="21"/>
        </w:rPr>
        <w:t xml:space="preserve">. 2016. </w:t>
      </w:r>
      <w:r w:rsidRPr="003044F6">
        <w:rPr>
          <w:rFonts w:ascii="Helvetica" w:hAnsi="Helvetica" w:cs="Helvetica" w:hint="eastAsia"/>
          <w:b/>
          <w:bCs/>
          <w:color w:val="222222"/>
          <w:sz w:val="21"/>
          <w:szCs w:val="21"/>
        </w:rPr>
        <w:t>Т</w:t>
      </w:r>
      <w:r w:rsidRPr="003044F6">
        <w:rPr>
          <w:rFonts w:ascii="Helvetica" w:hAnsi="Helvetica" w:cs="Helvetica"/>
          <w:b/>
          <w:bCs/>
          <w:color w:val="222222"/>
          <w:sz w:val="21"/>
          <w:szCs w:val="21"/>
        </w:rPr>
        <w:t xml:space="preserve">. XIX. </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1. </w:t>
      </w:r>
      <w:r w:rsidRPr="003044F6">
        <w:rPr>
          <w:rFonts w:ascii="Helvetica" w:hAnsi="Helvetica" w:cs="Helvetica" w:hint="eastAsia"/>
          <w:b/>
          <w:bCs/>
          <w:color w:val="222222"/>
          <w:sz w:val="21"/>
          <w:szCs w:val="21"/>
        </w:rPr>
        <w:t>С</w:t>
      </w:r>
      <w:r w:rsidRPr="003044F6">
        <w:rPr>
          <w:rFonts w:ascii="Helvetica" w:hAnsi="Helvetica" w:cs="Helvetica"/>
          <w:b/>
          <w:bCs/>
          <w:color w:val="222222"/>
          <w:sz w:val="21"/>
          <w:szCs w:val="21"/>
        </w:rPr>
        <w:t>. 110-124.</w:t>
      </w:r>
    </w:p>
    <w:p w14:paraId="41D5CC6D" w14:textId="77777777" w:rsidR="003044F6" w:rsidRPr="003044F6" w:rsidRDefault="003044F6" w:rsidP="003044F6">
      <w:pPr>
        <w:rPr>
          <w:rFonts w:ascii="Helvetica" w:hAnsi="Helvetica" w:cs="Helvetica"/>
          <w:b/>
          <w:bCs/>
          <w:color w:val="222222"/>
          <w:sz w:val="21"/>
          <w:szCs w:val="21"/>
        </w:rPr>
      </w:pPr>
    </w:p>
    <w:p w14:paraId="421058E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hint="eastAsia"/>
          <w:b/>
          <w:bCs/>
          <w:color w:val="222222"/>
          <w:sz w:val="21"/>
          <w:szCs w:val="21"/>
        </w:rPr>
        <w:t>Избранные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научные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конференции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семинары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на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которых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были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представлены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результаты</w:t>
      </w:r>
      <w:r w:rsidRPr="003044F6">
        <w:rPr>
          <w:rFonts w:ascii="Helvetica" w:hAnsi="Helvetica" w:cs="Helvetica"/>
          <w:b/>
          <w:bCs/>
          <w:color w:val="222222"/>
          <w:sz w:val="21"/>
          <w:szCs w:val="21"/>
        </w:rPr>
        <w:t>:</w:t>
      </w:r>
    </w:p>
    <w:p w14:paraId="08304216" w14:textId="77777777" w:rsidR="003044F6" w:rsidRPr="003044F6" w:rsidRDefault="003044F6" w:rsidP="003044F6">
      <w:pPr>
        <w:rPr>
          <w:rFonts w:ascii="Helvetica" w:hAnsi="Helvetica" w:cs="Helvetica"/>
          <w:b/>
          <w:bCs/>
          <w:color w:val="222222"/>
          <w:sz w:val="21"/>
          <w:szCs w:val="21"/>
        </w:rPr>
      </w:pPr>
    </w:p>
    <w:p w14:paraId="3E63EC22"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b/>
          <w:bCs/>
          <w:color w:val="222222"/>
          <w:sz w:val="21"/>
          <w:szCs w:val="21"/>
          <w:lang w:val="en-US"/>
        </w:rPr>
        <w:t xml:space="preserve">1. </w:t>
      </w:r>
      <w:r w:rsidRPr="003044F6">
        <w:rPr>
          <w:rFonts w:ascii="Helvetica" w:hAnsi="Helvetica" w:cs="Helvetica" w:hint="eastAsia"/>
          <w:b/>
          <w:bCs/>
          <w:color w:val="222222"/>
          <w:sz w:val="21"/>
          <w:szCs w:val="21"/>
        </w:rPr>
        <w:t>Международный</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семинар</w:t>
      </w:r>
      <w:r w:rsidRPr="003044F6">
        <w:rPr>
          <w:rFonts w:ascii="Helvetica" w:hAnsi="Helvetica" w:cs="Helvetica"/>
          <w:b/>
          <w:bCs/>
          <w:color w:val="222222"/>
          <w:sz w:val="21"/>
          <w:szCs w:val="21"/>
          <w:lang w:val="en-US"/>
        </w:rPr>
        <w:t xml:space="preserve"> 'Creative Work and the Digital Economy: Enabling EU Integration via Cross-national Creative Working between the EU, UK, Russia and Australia' (12-13.04.2018, </w:t>
      </w:r>
      <w:r w:rsidRPr="003044F6">
        <w:rPr>
          <w:rFonts w:ascii="Helvetica" w:hAnsi="Helvetica" w:cs="Helvetica" w:hint="eastAsia"/>
          <w:b/>
          <w:bCs/>
          <w:color w:val="222222"/>
          <w:sz w:val="21"/>
          <w:szCs w:val="21"/>
        </w:rPr>
        <w:t>Дублин</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Ирландия</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Learning from PostSoviet Creative Labour</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w:t>
      </w:r>
    </w:p>
    <w:p w14:paraId="1A66994A" w14:textId="77777777" w:rsidR="003044F6" w:rsidRPr="003044F6" w:rsidRDefault="003044F6" w:rsidP="003044F6">
      <w:pPr>
        <w:rPr>
          <w:rFonts w:ascii="Helvetica" w:hAnsi="Helvetica" w:cs="Helvetica"/>
          <w:b/>
          <w:bCs/>
          <w:color w:val="222222"/>
          <w:sz w:val="21"/>
          <w:szCs w:val="21"/>
          <w:lang w:val="en-US"/>
        </w:rPr>
      </w:pPr>
    </w:p>
    <w:p w14:paraId="6D13638D"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 xml:space="preserve">2. </w:t>
      </w:r>
      <w:r w:rsidRPr="003044F6">
        <w:rPr>
          <w:rFonts w:ascii="Helvetica" w:hAnsi="Helvetica" w:cs="Helvetica" w:hint="eastAsia"/>
          <w:b/>
          <w:bCs/>
          <w:color w:val="222222"/>
          <w:sz w:val="21"/>
          <w:szCs w:val="21"/>
        </w:rPr>
        <w:t>Международная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конференция</w:t>
      </w:r>
      <w:r w:rsidRPr="003044F6">
        <w:rPr>
          <w:rFonts w:ascii="Helvetica" w:hAnsi="Helvetica" w:cs="Helvetica"/>
          <w:b/>
          <w:bCs/>
          <w:color w:val="222222"/>
          <w:sz w:val="21"/>
          <w:szCs w:val="21"/>
        </w:rPr>
        <w:t xml:space="preserve"> '</w:t>
      </w:r>
    </w:p>
    <w:p w14:paraId="1BDF16DB" w14:textId="77777777" w:rsidR="003044F6" w:rsidRPr="003044F6" w:rsidRDefault="003044F6" w:rsidP="003044F6">
      <w:pPr>
        <w:rPr>
          <w:rFonts w:ascii="Helvetica" w:hAnsi="Helvetica" w:cs="Helvetica"/>
          <w:b/>
          <w:bCs/>
          <w:color w:val="222222"/>
          <w:sz w:val="21"/>
          <w:szCs w:val="21"/>
        </w:rPr>
      </w:pPr>
    </w:p>
    <w:p w14:paraId="587C8222"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 xml:space="preserve">Design in (Post)Soviet Russia' (8 </w:t>
      </w:r>
      <w:r w:rsidRPr="003044F6">
        <w:rPr>
          <w:rFonts w:ascii="Helvetica" w:hAnsi="Helvetica" w:cs="Helvetica" w:hint="eastAsia"/>
          <w:b/>
          <w:bCs/>
          <w:color w:val="222222"/>
          <w:sz w:val="21"/>
          <w:szCs w:val="21"/>
        </w:rPr>
        <w:t>Орхус</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Дания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p>
    <w:p w14:paraId="3B99437E" w14:textId="77777777" w:rsidR="003044F6" w:rsidRPr="003044F6" w:rsidRDefault="003044F6" w:rsidP="003044F6">
      <w:pPr>
        <w:rPr>
          <w:rFonts w:ascii="Helvetica" w:hAnsi="Helvetica" w:cs="Helvetica"/>
          <w:b/>
          <w:bCs/>
          <w:color w:val="222222"/>
          <w:sz w:val="21"/>
          <w:szCs w:val="21"/>
        </w:rPr>
      </w:pPr>
    </w:p>
    <w:p w14:paraId="01BF1D42"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b/>
          <w:bCs/>
          <w:color w:val="222222"/>
          <w:sz w:val="21"/>
          <w:szCs w:val="21"/>
          <w:lang w:val="en-US"/>
        </w:rPr>
        <w:t>3. The 9th International Conference on Social Informatics 'Soclnfo 2017' (13</w:t>
      </w:r>
    </w:p>
    <w:p w14:paraId="1BD21058" w14:textId="77777777" w:rsidR="003044F6" w:rsidRPr="003044F6" w:rsidRDefault="003044F6" w:rsidP="003044F6">
      <w:pPr>
        <w:rPr>
          <w:rFonts w:ascii="Helvetica" w:hAnsi="Helvetica" w:cs="Helvetica"/>
          <w:b/>
          <w:bCs/>
          <w:color w:val="222222"/>
          <w:sz w:val="21"/>
          <w:szCs w:val="21"/>
          <w:lang w:val="en-US"/>
        </w:rPr>
      </w:pPr>
    </w:p>
    <w:p w14:paraId="64C9CF9E"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hint="eastAsia"/>
          <w:b/>
          <w:bCs/>
          <w:color w:val="222222"/>
          <w:sz w:val="21"/>
          <w:szCs w:val="21"/>
        </w:rPr>
        <w:t>Оксфорд</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Великобритания</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The Dynamics of Professional Prestige in Fashion Industries of Europe and the US: Network Approach</w:t>
      </w:r>
      <w:r w:rsidRPr="003044F6">
        <w:rPr>
          <w:rFonts w:ascii="Helvetica" w:hAnsi="Helvetica" w:cs="Helvetica" w:hint="eastAsia"/>
          <w:b/>
          <w:bCs/>
          <w:color w:val="222222"/>
          <w:sz w:val="21"/>
          <w:szCs w:val="21"/>
          <w:lang w:val="en-US"/>
        </w:rPr>
        <w:t>»</w:t>
      </w:r>
    </w:p>
    <w:p w14:paraId="2D2ED477" w14:textId="77777777" w:rsidR="003044F6" w:rsidRPr="003044F6" w:rsidRDefault="003044F6" w:rsidP="003044F6">
      <w:pPr>
        <w:rPr>
          <w:rFonts w:ascii="Helvetica" w:hAnsi="Helvetica" w:cs="Helvetica"/>
          <w:b/>
          <w:bCs/>
          <w:color w:val="222222"/>
          <w:sz w:val="21"/>
          <w:szCs w:val="21"/>
          <w:lang w:val="en-US"/>
        </w:rPr>
      </w:pPr>
    </w:p>
    <w:p w14:paraId="78999A91"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b/>
          <w:bCs/>
          <w:color w:val="222222"/>
          <w:sz w:val="21"/>
          <w:szCs w:val="21"/>
          <w:lang w:val="en-US"/>
        </w:rPr>
        <w:t xml:space="preserve">4. The 3rd International Interdisciplinary Conference on Research on Work and Working Life 'Work 2017' (16-18.08.2017, </w:t>
      </w:r>
      <w:r w:rsidRPr="003044F6">
        <w:rPr>
          <w:rFonts w:ascii="Helvetica" w:hAnsi="Helvetica" w:cs="Helvetica" w:hint="eastAsia"/>
          <w:b/>
          <w:bCs/>
          <w:color w:val="222222"/>
          <w:sz w:val="21"/>
          <w:szCs w:val="21"/>
        </w:rPr>
        <w:t>Турку</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Финляндия</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Old factories, new stakhanovites: labour routines of cultural workers in Moscow art-centres</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w:t>
      </w:r>
    </w:p>
    <w:p w14:paraId="37CB9580" w14:textId="77777777" w:rsidR="003044F6" w:rsidRPr="003044F6" w:rsidRDefault="003044F6" w:rsidP="003044F6">
      <w:pPr>
        <w:rPr>
          <w:rFonts w:ascii="Helvetica" w:hAnsi="Helvetica" w:cs="Helvetica"/>
          <w:b/>
          <w:bCs/>
          <w:color w:val="222222"/>
          <w:sz w:val="21"/>
          <w:szCs w:val="21"/>
          <w:lang w:val="en-US"/>
        </w:rPr>
      </w:pPr>
    </w:p>
    <w:p w14:paraId="18332DD6"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b/>
          <w:bCs/>
          <w:color w:val="222222"/>
          <w:sz w:val="21"/>
          <w:szCs w:val="21"/>
          <w:lang w:val="en-US"/>
        </w:rPr>
        <w:t xml:space="preserve">5. </w:t>
      </w:r>
      <w:r w:rsidRPr="003044F6">
        <w:rPr>
          <w:rFonts w:ascii="Helvetica" w:hAnsi="Helvetica" w:cs="Helvetica" w:hint="eastAsia"/>
          <w:b/>
          <w:bCs/>
          <w:color w:val="222222"/>
          <w:sz w:val="21"/>
          <w:szCs w:val="21"/>
        </w:rPr>
        <w:t>Международный</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семинар</w:t>
      </w:r>
      <w:r w:rsidRPr="003044F6">
        <w:rPr>
          <w:rFonts w:ascii="Helvetica" w:hAnsi="Helvetica" w:cs="Helvetica"/>
          <w:b/>
          <w:bCs/>
          <w:color w:val="222222"/>
          <w:sz w:val="21"/>
          <w:szCs w:val="21"/>
          <w:lang w:val="en-US"/>
        </w:rPr>
        <w:t xml:space="preserve"> 'Creative Labour in Transition' (29.06.17, </w:t>
      </w:r>
      <w:r w:rsidRPr="003044F6">
        <w:rPr>
          <w:rFonts w:ascii="Helvetica" w:hAnsi="Helvetica" w:cs="Helvetica" w:hint="eastAsia"/>
          <w:b/>
          <w:bCs/>
          <w:color w:val="222222"/>
          <w:sz w:val="21"/>
          <w:szCs w:val="21"/>
        </w:rPr>
        <w:t>Лондон</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Великобритания</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The only place, where you feel belonging to international context, but still can speak Russian</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 transitional creative work in PostSoviet contemporary art institutions</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w:t>
      </w:r>
    </w:p>
    <w:p w14:paraId="7E723884" w14:textId="77777777" w:rsidR="003044F6" w:rsidRPr="003044F6" w:rsidRDefault="003044F6" w:rsidP="003044F6">
      <w:pPr>
        <w:rPr>
          <w:rFonts w:ascii="Helvetica" w:hAnsi="Helvetica" w:cs="Helvetica"/>
          <w:b/>
          <w:bCs/>
          <w:color w:val="222222"/>
          <w:sz w:val="21"/>
          <w:szCs w:val="21"/>
          <w:lang w:val="en-US"/>
        </w:rPr>
      </w:pPr>
    </w:p>
    <w:p w14:paraId="7EEF0E9E"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b/>
          <w:bCs/>
          <w:color w:val="222222"/>
          <w:sz w:val="21"/>
          <w:szCs w:val="21"/>
          <w:lang w:val="en-US"/>
        </w:rPr>
        <w:t xml:space="preserve">6. </w:t>
      </w:r>
      <w:r w:rsidRPr="003044F6">
        <w:rPr>
          <w:rFonts w:ascii="Helvetica" w:hAnsi="Helvetica" w:cs="Helvetica" w:hint="eastAsia"/>
          <w:b/>
          <w:bCs/>
          <w:color w:val="222222"/>
          <w:sz w:val="21"/>
          <w:szCs w:val="21"/>
        </w:rPr>
        <w:t>Международный</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семинар</w:t>
      </w:r>
      <w:r w:rsidRPr="003044F6">
        <w:rPr>
          <w:rFonts w:ascii="Helvetica" w:hAnsi="Helvetica" w:cs="Helvetica"/>
          <w:b/>
          <w:bCs/>
          <w:color w:val="222222"/>
          <w:sz w:val="21"/>
          <w:szCs w:val="21"/>
          <w:lang w:val="en-US"/>
        </w:rPr>
        <w:t xml:space="preserve"> 'Creative Labour Revisited: Cultural Production in Distinct Institutional Environments' (13-14.10.2016, </w:t>
      </w:r>
      <w:r w:rsidRPr="003044F6">
        <w:rPr>
          <w:rFonts w:ascii="Helvetica" w:hAnsi="Helvetica" w:cs="Helvetica" w:hint="eastAsia"/>
          <w:b/>
          <w:bCs/>
          <w:color w:val="222222"/>
          <w:sz w:val="21"/>
          <w:szCs w:val="21"/>
        </w:rPr>
        <w:t>Санкт</w:t>
      </w:r>
      <w:r w:rsidRPr="003044F6">
        <w:rPr>
          <w:rFonts w:ascii="Helvetica" w:hAnsi="Helvetica" w:cs="Helvetica"/>
          <w:b/>
          <w:bCs/>
          <w:color w:val="222222"/>
          <w:sz w:val="21"/>
          <w:szCs w:val="21"/>
          <w:lang w:val="en-US"/>
        </w:rPr>
        <w:t>-</w:t>
      </w:r>
      <w:r w:rsidRPr="003044F6">
        <w:rPr>
          <w:rFonts w:ascii="Helvetica" w:hAnsi="Helvetica" w:cs="Helvetica" w:hint="eastAsia"/>
          <w:b/>
          <w:bCs/>
          <w:color w:val="222222"/>
          <w:sz w:val="21"/>
          <w:szCs w:val="21"/>
        </w:rPr>
        <w:t>Петербург</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Old factories, new stakhanovites: managers of Moscow art-centers as creative workers</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w:t>
      </w:r>
    </w:p>
    <w:p w14:paraId="3410CE8B" w14:textId="77777777" w:rsidR="003044F6" w:rsidRPr="003044F6" w:rsidRDefault="003044F6" w:rsidP="003044F6">
      <w:pPr>
        <w:rPr>
          <w:rFonts w:ascii="Helvetica" w:hAnsi="Helvetica" w:cs="Helvetica"/>
          <w:b/>
          <w:bCs/>
          <w:color w:val="222222"/>
          <w:sz w:val="21"/>
          <w:szCs w:val="21"/>
          <w:lang w:val="en-US"/>
        </w:rPr>
      </w:pPr>
    </w:p>
    <w:p w14:paraId="03D069D1" w14:textId="77777777" w:rsidR="003044F6" w:rsidRPr="003044F6" w:rsidRDefault="003044F6" w:rsidP="003044F6">
      <w:pPr>
        <w:rPr>
          <w:rFonts w:ascii="Helvetica" w:hAnsi="Helvetica" w:cs="Helvetica"/>
          <w:b/>
          <w:bCs/>
          <w:color w:val="222222"/>
          <w:sz w:val="21"/>
          <w:szCs w:val="21"/>
          <w:lang w:val="en-US"/>
        </w:rPr>
      </w:pPr>
      <w:r w:rsidRPr="003044F6">
        <w:rPr>
          <w:rFonts w:ascii="Helvetica" w:hAnsi="Helvetica" w:cs="Helvetica"/>
          <w:b/>
          <w:bCs/>
          <w:color w:val="222222"/>
          <w:sz w:val="21"/>
          <w:szCs w:val="21"/>
          <w:lang w:val="en-US"/>
        </w:rPr>
        <w:t xml:space="preserve">7. 9th Midterm conference of the RN-Sociology of the Arts 'Arts and creativity: working on identity and difference' (8-10.09.2016, </w:t>
      </w:r>
      <w:r w:rsidRPr="003044F6">
        <w:rPr>
          <w:rFonts w:ascii="Helvetica" w:hAnsi="Helvetica" w:cs="Helvetica" w:hint="eastAsia"/>
          <w:b/>
          <w:bCs/>
          <w:color w:val="222222"/>
          <w:sz w:val="21"/>
          <w:szCs w:val="21"/>
        </w:rPr>
        <w:t>Порто</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Португалия</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Behind the Institution: Art-managers of London and St. Petersburg as Cultural Workers</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w:t>
      </w:r>
    </w:p>
    <w:p w14:paraId="6D7816B1" w14:textId="77777777" w:rsidR="003044F6" w:rsidRPr="003044F6" w:rsidRDefault="003044F6" w:rsidP="003044F6">
      <w:pPr>
        <w:rPr>
          <w:rFonts w:ascii="Helvetica" w:hAnsi="Helvetica" w:cs="Helvetica"/>
          <w:b/>
          <w:bCs/>
          <w:color w:val="222222"/>
          <w:sz w:val="21"/>
          <w:szCs w:val="21"/>
          <w:lang w:val="en-US"/>
        </w:rPr>
      </w:pPr>
    </w:p>
    <w:p w14:paraId="330B851B" w14:textId="77777777" w:rsidR="003044F6" w:rsidRPr="003044F6" w:rsidRDefault="003044F6" w:rsidP="003044F6">
      <w:pPr>
        <w:rPr>
          <w:rFonts w:ascii="Helvetica" w:hAnsi="Helvetica" w:cs="Helvetica"/>
          <w:b/>
          <w:bCs/>
          <w:color w:val="222222"/>
          <w:sz w:val="21"/>
          <w:szCs w:val="21"/>
        </w:rPr>
      </w:pPr>
      <w:r w:rsidRPr="003044F6">
        <w:rPr>
          <w:rFonts w:ascii="Helvetica" w:hAnsi="Helvetica" w:cs="Helvetica"/>
          <w:b/>
          <w:bCs/>
          <w:color w:val="222222"/>
          <w:sz w:val="21"/>
          <w:szCs w:val="21"/>
        </w:rPr>
        <w:t xml:space="preserve">8. </w:t>
      </w:r>
      <w:r w:rsidRPr="003044F6">
        <w:rPr>
          <w:rFonts w:ascii="Helvetica" w:hAnsi="Helvetica" w:cs="Helvetica" w:hint="eastAsia"/>
          <w:b/>
          <w:bCs/>
          <w:color w:val="222222"/>
          <w:sz w:val="21"/>
          <w:szCs w:val="21"/>
        </w:rPr>
        <w:t>Международная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конференция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Пересматривая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профессионализм</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вызовы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реформы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социального</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государства</w:t>
      </w:r>
      <w:r w:rsidRPr="003044F6">
        <w:rPr>
          <w:rFonts w:ascii="Helvetica" w:hAnsi="Helvetica" w:cs="Helvetica"/>
          <w:b/>
          <w:bCs/>
          <w:color w:val="222222"/>
          <w:sz w:val="21"/>
          <w:szCs w:val="21"/>
        </w:rPr>
        <w:t xml:space="preserve">' (21-22.05.2015, </w:t>
      </w:r>
      <w:r w:rsidRPr="003044F6">
        <w:rPr>
          <w:rFonts w:ascii="Helvetica" w:hAnsi="Helvetica" w:cs="Helvetica" w:hint="eastAsia"/>
          <w:b/>
          <w:bCs/>
          <w:color w:val="222222"/>
          <w:sz w:val="21"/>
          <w:szCs w:val="21"/>
        </w:rPr>
        <w:t>Москва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Арт</w:t>
      </w:r>
      <w:r w:rsidRPr="003044F6">
        <w:rPr>
          <w:rFonts w:ascii="Helvetica" w:hAnsi="Helvetica" w:cs="Helvetica"/>
          <w:b/>
          <w:bCs/>
          <w:color w:val="222222"/>
          <w:sz w:val="21"/>
          <w:szCs w:val="21"/>
        </w:rPr>
        <w:t>-</w:t>
      </w:r>
      <w:r w:rsidRPr="003044F6">
        <w:rPr>
          <w:rFonts w:ascii="Helvetica" w:hAnsi="Helvetica" w:cs="Helvetica" w:hint="eastAsia"/>
          <w:b/>
          <w:bCs/>
          <w:color w:val="222222"/>
          <w:sz w:val="21"/>
          <w:szCs w:val="21"/>
        </w:rPr>
        <w:t>менеджер</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как</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профессия</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карьерные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пути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трудовые</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режимы</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сотрудников</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новых</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w:t>
      </w:r>
      <w:r w:rsidRPr="003044F6">
        <w:rPr>
          <w:rFonts w:ascii="Helvetica" w:hAnsi="Helvetica" w:cs="Helvetica" w:hint="eastAsia"/>
          <w:b/>
          <w:bCs/>
          <w:color w:val="222222"/>
          <w:sz w:val="21"/>
          <w:szCs w:val="21"/>
        </w:rPr>
        <w:t>старых</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культурных</w:t>
      </w:r>
      <w:r w:rsidRPr="003044F6">
        <w:rPr>
          <w:rFonts w:ascii="Helvetica" w:hAnsi="Helvetica" w:cs="Helvetica"/>
          <w:b/>
          <w:bCs/>
          <w:color w:val="222222"/>
          <w:sz w:val="21"/>
          <w:szCs w:val="21"/>
        </w:rPr>
        <w:t xml:space="preserve"> </w:t>
      </w:r>
      <w:r w:rsidRPr="003044F6">
        <w:rPr>
          <w:rFonts w:ascii="Helvetica" w:hAnsi="Helvetica" w:cs="Helvetica" w:hint="eastAsia"/>
          <w:b/>
          <w:bCs/>
          <w:color w:val="222222"/>
          <w:sz w:val="21"/>
          <w:szCs w:val="21"/>
        </w:rPr>
        <w:t>институци</w:t>
      </w:r>
      <w:r w:rsidRPr="003044F6">
        <w:rPr>
          <w:rFonts w:ascii="Helvetica" w:hAnsi="Helvetica" w:cs="Helvetica" w:hint="eastAsia"/>
          <w:b/>
          <w:bCs/>
          <w:color w:val="222222"/>
          <w:sz w:val="21"/>
          <w:szCs w:val="21"/>
        </w:rPr>
        <w:lastRenderedPageBreak/>
        <w:t>й</w:t>
      </w:r>
      <w:r w:rsidRPr="003044F6">
        <w:rPr>
          <w:rFonts w:ascii="Helvetica" w:hAnsi="Helvetica" w:cs="Helvetica" w:hint="eastAsia"/>
          <w:b/>
          <w:bCs/>
          <w:color w:val="222222"/>
          <w:sz w:val="21"/>
          <w:szCs w:val="21"/>
        </w:rPr>
        <w:t>»</w:t>
      </w:r>
      <w:r w:rsidRPr="003044F6">
        <w:rPr>
          <w:rFonts w:ascii="Helvetica" w:hAnsi="Helvetica" w:cs="Helvetica"/>
          <w:b/>
          <w:bCs/>
          <w:color w:val="222222"/>
          <w:sz w:val="21"/>
          <w:szCs w:val="21"/>
        </w:rPr>
        <w:t>;</w:t>
      </w:r>
    </w:p>
    <w:p w14:paraId="5BFE1993" w14:textId="77777777" w:rsidR="003044F6" w:rsidRPr="003044F6" w:rsidRDefault="003044F6" w:rsidP="003044F6">
      <w:pPr>
        <w:rPr>
          <w:rFonts w:ascii="Helvetica" w:hAnsi="Helvetica" w:cs="Helvetica"/>
          <w:b/>
          <w:bCs/>
          <w:color w:val="222222"/>
          <w:sz w:val="21"/>
          <w:szCs w:val="21"/>
        </w:rPr>
      </w:pPr>
    </w:p>
    <w:p w14:paraId="4A7ADEAA" w14:textId="3E280228" w:rsidR="00967B66" w:rsidRPr="003044F6" w:rsidRDefault="003044F6" w:rsidP="003044F6">
      <w:pPr>
        <w:rPr>
          <w:lang w:val="en-US"/>
        </w:rPr>
      </w:pPr>
      <w:r w:rsidRPr="003044F6">
        <w:rPr>
          <w:rFonts w:ascii="Helvetica" w:hAnsi="Helvetica" w:cs="Helvetica"/>
          <w:b/>
          <w:bCs/>
          <w:color w:val="222222"/>
          <w:sz w:val="21"/>
          <w:szCs w:val="21"/>
          <w:lang w:val="en-US"/>
        </w:rPr>
        <w:t xml:space="preserve">9. 12th Conference of the European Sociological Association (25-28.08.2015, </w:t>
      </w:r>
      <w:r w:rsidRPr="003044F6">
        <w:rPr>
          <w:rFonts w:ascii="Helvetica" w:hAnsi="Helvetica" w:cs="Helvetica" w:hint="eastAsia"/>
          <w:b/>
          <w:bCs/>
          <w:color w:val="222222"/>
          <w:sz w:val="21"/>
          <w:szCs w:val="21"/>
        </w:rPr>
        <w:t>Прага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Чехия</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тема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rPr>
        <w:t>доклада</w:t>
      </w:r>
      <w:r w:rsidRPr="003044F6">
        <w:rPr>
          <w:rFonts w:ascii="Helvetica" w:hAnsi="Helvetica" w:cs="Helvetica"/>
          <w:b/>
          <w:bCs/>
          <w:color w:val="222222"/>
          <w:sz w:val="21"/>
          <w:szCs w:val="21"/>
          <w:lang w:val="en-US"/>
        </w:rPr>
        <w:t xml:space="preserve">: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 xml:space="preserve">Young Art in Russia after </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Pussy Riot</w:t>
      </w:r>
      <w:r w:rsidRPr="003044F6">
        <w:rPr>
          <w:rFonts w:ascii="Helvetica" w:hAnsi="Helvetica" w:cs="Helvetica" w:hint="eastAsia"/>
          <w:b/>
          <w:bCs/>
          <w:color w:val="222222"/>
          <w:sz w:val="21"/>
          <w:szCs w:val="21"/>
          <w:lang w:val="en-US"/>
        </w:rPr>
        <w:t>»</w:t>
      </w:r>
      <w:r w:rsidRPr="003044F6">
        <w:rPr>
          <w:rFonts w:ascii="Helvetica" w:hAnsi="Helvetica" w:cs="Helvetica"/>
          <w:b/>
          <w:bCs/>
          <w:color w:val="222222"/>
          <w:sz w:val="21"/>
          <w:szCs w:val="21"/>
          <w:lang w:val="en-US"/>
        </w:rPr>
        <w:t>: Civic Culture of Young Artists with Dissimilar Educational Background in St. Petersburg</w:t>
      </w:r>
      <w:r w:rsidRPr="003044F6">
        <w:rPr>
          <w:rFonts w:ascii="Helvetica" w:hAnsi="Helvetica" w:cs="Helvetica" w:hint="eastAsia"/>
          <w:b/>
          <w:bCs/>
          <w:color w:val="222222"/>
          <w:sz w:val="21"/>
          <w:szCs w:val="21"/>
          <w:lang w:val="en-US"/>
        </w:rPr>
        <w:t>»</w:t>
      </w:r>
    </w:p>
    <w:sectPr w:rsidR="00967B66" w:rsidRPr="003044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594E" w14:textId="77777777" w:rsidR="007038C1" w:rsidRDefault="007038C1">
      <w:pPr>
        <w:spacing w:after="0" w:line="240" w:lineRule="auto"/>
      </w:pPr>
      <w:r>
        <w:separator/>
      </w:r>
    </w:p>
  </w:endnote>
  <w:endnote w:type="continuationSeparator" w:id="0">
    <w:p w14:paraId="48CCF157" w14:textId="77777777" w:rsidR="007038C1" w:rsidRDefault="0070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C100" w14:textId="77777777" w:rsidR="007038C1" w:rsidRDefault="007038C1"/>
    <w:p w14:paraId="71C7CDED" w14:textId="77777777" w:rsidR="007038C1" w:rsidRDefault="007038C1"/>
    <w:p w14:paraId="1933EE64" w14:textId="77777777" w:rsidR="007038C1" w:rsidRDefault="007038C1"/>
    <w:p w14:paraId="784D3E61" w14:textId="77777777" w:rsidR="007038C1" w:rsidRDefault="007038C1"/>
    <w:p w14:paraId="465EF717" w14:textId="77777777" w:rsidR="007038C1" w:rsidRDefault="007038C1"/>
    <w:p w14:paraId="4439FDE7" w14:textId="77777777" w:rsidR="007038C1" w:rsidRDefault="007038C1"/>
    <w:p w14:paraId="7FCE6ADE" w14:textId="77777777" w:rsidR="007038C1" w:rsidRDefault="007038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001D29" wp14:editId="2D6BAE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9533" w14:textId="77777777" w:rsidR="007038C1" w:rsidRDefault="00703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001D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6F9533" w14:textId="77777777" w:rsidR="007038C1" w:rsidRDefault="00703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E6D2B1" w14:textId="77777777" w:rsidR="007038C1" w:rsidRDefault="007038C1"/>
    <w:p w14:paraId="2E2D9683" w14:textId="77777777" w:rsidR="007038C1" w:rsidRDefault="007038C1"/>
    <w:p w14:paraId="25F3DAA3" w14:textId="77777777" w:rsidR="007038C1" w:rsidRDefault="007038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E463D" wp14:editId="19A95B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EE12" w14:textId="77777777" w:rsidR="007038C1" w:rsidRDefault="007038C1"/>
                          <w:p w14:paraId="60E81389" w14:textId="77777777" w:rsidR="007038C1" w:rsidRDefault="00703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E46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06EE12" w14:textId="77777777" w:rsidR="007038C1" w:rsidRDefault="007038C1"/>
                    <w:p w14:paraId="60E81389" w14:textId="77777777" w:rsidR="007038C1" w:rsidRDefault="00703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757CA" w14:textId="77777777" w:rsidR="007038C1" w:rsidRDefault="007038C1"/>
    <w:p w14:paraId="758F992D" w14:textId="77777777" w:rsidR="007038C1" w:rsidRDefault="007038C1">
      <w:pPr>
        <w:rPr>
          <w:sz w:val="2"/>
          <w:szCs w:val="2"/>
        </w:rPr>
      </w:pPr>
    </w:p>
    <w:p w14:paraId="20F4476A" w14:textId="77777777" w:rsidR="007038C1" w:rsidRDefault="007038C1"/>
    <w:p w14:paraId="56646EEB" w14:textId="77777777" w:rsidR="007038C1" w:rsidRDefault="007038C1">
      <w:pPr>
        <w:spacing w:after="0" w:line="240" w:lineRule="auto"/>
      </w:pPr>
    </w:p>
  </w:footnote>
  <w:footnote w:type="continuationSeparator" w:id="0">
    <w:p w14:paraId="4A6CDD95" w14:textId="77777777" w:rsidR="007038C1" w:rsidRDefault="00703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C1"/>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39591</TotalTime>
  <Pages>5</Pages>
  <Words>779</Words>
  <Characters>4442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2091</cp:revision>
  <cp:lastPrinted>2009-02-06T05:36:00Z</cp:lastPrinted>
  <dcterms:created xsi:type="dcterms:W3CDTF">2025-11-25T20:19:00Z</dcterms:created>
  <dcterms:modified xsi:type="dcterms:W3CDTF">2026-01-14T12:53:00Z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