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897F2" w14:textId="38BCB9F3" w:rsidR="008E7220" w:rsidRDefault="008A4AF0" w:rsidP="008A4AF0">
      <w:r w:rsidRPr="008A4AF0">
        <w:rPr>
          <w:rFonts w:hint="eastAsia"/>
        </w:rPr>
        <w:t>Шмарова</w:t>
      </w:r>
      <w:r w:rsidRPr="008A4AF0">
        <w:t xml:space="preserve"> </w:t>
      </w:r>
      <w:r w:rsidRPr="008A4AF0">
        <w:rPr>
          <w:rFonts w:hint="eastAsia"/>
        </w:rPr>
        <w:t>Ирина</w:t>
      </w:r>
      <w:r w:rsidRPr="008A4AF0">
        <w:t xml:space="preserve"> </w:t>
      </w:r>
      <w:r w:rsidRPr="008A4AF0">
        <w:rPr>
          <w:rFonts w:hint="eastAsia"/>
        </w:rPr>
        <w:t>Викторовна</w:t>
      </w:r>
      <w:r>
        <w:t xml:space="preserve"> </w:t>
      </w:r>
      <w:r w:rsidRPr="008A4AF0">
        <w:rPr>
          <w:rFonts w:hint="eastAsia"/>
        </w:rPr>
        <w:t>Затраты</w:t>
      </w:r>
      <w:r w:rsidRPr="008A4AF0">
        <w:t xml:space="preserve">, </w:t>
      </w:r>
      <w:r w:rsidRPr="008A4AF0">
        <w:rPr>
          <w:rFonts w:hint="eastAsia"/>
        </w:rPr>
        <w:t>связанные</w:t>
      </w:r>
      <w:r w:rsidRPr="008A4AF0">
        <w:t xml:space="preserve"> </w:t>
      </w:r>
      <w:r w:rsidRPr="008A4AF0">
        <w:rPr>
          <w:rFonts w:hint="eastAsia"/>
        </w:rPr>
        <w:t>с</w:t>
      </w:r>
      <w:r w:rsidRPr="008A4AF0">
        <w:t xml:space="preserve"> </w:t>
      </w:r>
      <w:r w:rsidRPr="008A4AF0">
        <w:rPr>
          <w:rFonts w:hint="eastAsia"/>
        </w:rPr>
        <w:t>реализацией</w:t>
      </w:r>
      <w:r w:rsidRPr="008A4AF0">
        <w:t xml:space="preserve"> </w:t>
      </w:r>
      <w:r w:rsidRPr="008A4AF0">
        <w:rPr>
          <w:rFonts w:hint="eastAsia"/>
        </w:rPr>
        <w:t>родительского</w:t>
      </w:r>
      <w:r w:rsidRPr="008A4AF0">
        <w:t xml:space="preserve"> </w:t>
      </w:r>
      <w:r w:rsidRPr="008A4AF0">
        <w:rPr>
          <w:rFonts w:hint="eastAsia"/>
        </w:rPr>
        <w:t>труда</w:t>
      </w:r>
      <w:r w:rsidRPr="008A4AF0">
        <w:t xml:space="preserve">: </w:t>
      </w:r>
      <w:r w:rsidRPr="008A4AF0">
        <w:rPr>
          <w:rFonts w:hint="eastAsia"/>
        </w:rPr>
        <w:t>оценка</w:t>
      </w:r>
      <w:r w:rsidRPr="008A4AF0">
        <w:t xml:space="preserve"> </w:t>
      </w:r>
      <w:r w:rsidRPr="008A4AF0">
        <w:rPr>
          <w:rFonts w:hint="eastAsia"/>
        </w:rPr>
        <w:t>и</w:t>
      </w:r>
      <w:r w:rsidRPr="008A4AF0">
        <w:t xml:space="preserve"> </w:t>
      </w:r>
      <w:r w:rsidRPr="008A4AF0">
        <w:rPr>
          <w:rFonts w:hint="eastAsia"/>
        </w:rPr>
        <w:t>включение</w:t>
      </w:r>
      <w:r w:rsidRPr="008A4AF0">
        <w:t xml:space="preserve"> </w:t>
      </w:r>
      <w:r w:rsidRPr="008A4AF0">
        <w:rPr>
          <w:rFonts w:hint="eastAsia"/>
        </w:rPr>
        <w:t>в</w:t>
      </w:r>
      <w:r w:rsidRPr="008A4AF0">
        <w:t xml:space="preserve"> </w:t>
      </w:r>
      <w:r w:rsidRPr="008A4AF0">
        <w:rPr>
          <w:rFonts w:hint="eastAsia"/>
        </w:rPr>
        <w:t>сферу</w:t>
      </w:r>
      <w:r w:rsidRPr="008A4AF0">
        <w:t xml:space="preserve"> </w:t>
      </w:r>
      <w:r w:rsidRPr="008A4AF0">
        <w:rPr>
          <w:rFonts w:hint="eastAsia"/>
        </w:rPr>
        <w:t>социальной</w:t>
      </w:r>
      <w:r w:rsidRPr="008A4AF0">
        <w:t xml:space="preserve"> </w:t>
      </w:r>
      <w:r w:rsidRPr="008A4AF0">
        <w:rPr>
          <w:rFonts w:hint="eastAsia"/>
        </w:rPr>
        <w:t>политики</w:t>
      </w:r>
    </w:p>
    <w:p w14:paraId="47FDF406" w14:textId="77777777" w:rsidR="008A4AF0" w:rsidRDefault="008A4AF0" w:rsidP="008A4AF0">
      <w:r>
        <w:rPr>
          <w:rFonts w:hint="eastAsia"/>
        </w:rPr>
        <w:t>ОГЛАВЛЕНИЕ</w:t>
      </w:r>
      <w:r>
        <w:t xml:space="preserve"> </w:t>
      </w:r>
      <w:r>
        <w:rPr>
          <w:rFonts w:hint="eastAsia"/>
        </w:rPr>
        <w:t>ДИССЕРТАЦИИ</w:t>
      </w:r>
    </w:p>
    <w:p w14:paraId="74876969" w14:textId="77777777" w:rsidR="008A4AF0" w:rsidRDefault="008A4AF0" w:rsidP="008A4AF0">
      <w:r>
        <w:rPr>
          <w:rFonts w:hint="eastAsia"/>
        </w:rPr>
        <w:t>кандидат</w:t>
      </w:r>
      <w:r>
        <w:t xml:space="preserve"> </w:t>
      </w:r>
      <w:r>
        <w:rPr>
          <w:rFonts w:hint="eastAsia"/>
        </w:rPr>
        <w:t>наук</w:t>
      </w:r>
      <w:r>
        <w:t xml:space="preserve"> </w:t>
      </w:r>
      <w:r>
        <w:rPr>
          <w:rFonts w:hint="eastAsia"/>
        </w:rPr>
        <w:t>Шмарова</w:t>
      </w:r>
      <w:r>
        <w:t xml:space="preserve"> </w:t>
      </w:r>
      <w:r>
        <w:rPr>
          <w:rFonts w:hint="eastAsia"/>
        </w:rPr>
        <w:t>Ирина</w:t>
      </w:r>
      <w:r>
        <w:t xml:space="preserve"> </w:t>
      </w:r>
      <w:r>
        <w:rPr>
          <w:rFonts w:hint="eastAsia"/>
        </w:rPr>
        <w:t>Викторовна</w:t>
      </w:r>
    </w:p>
    <w:p w14:paraId="09E3DC2E" w14:textId="77777777" w:rsidR="008A4AF0" w:rsidRDefault="008A4AF0" w:rsidP="008A4AF0">
      <w:r>
        <w:rPr>
          <w:rFonts w:hint="eastAsia"/>
        </w:rPr>
        <w:t>ВВЕДЕНИЕ</w:t>
      </w:r>
    </w:p>
    <w:p w14:paraId="05828E15" w14:textId="77777777" w:rsidR="008A4AF0" w:rsidRDefault="008A4AF0" w:rsidP="008A4AF0"/>
    <w:p w14:paraId="7C916609" w14:textId="77777777" w:rsidR="008A4AF0" w:rsidRDefault="008A4AF0" w:rsidP="008A4AF0">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ОЦЕНКИ</w:t>
      </w:r>
      <w:r>
        <w:t xml:space="preserve"> </w:t>
      </w:r>
      <w:r>
        <w:rPr>
          <w:rFonts w:hint="eastAsia"/>
        </w:rPr>
        <w:t>ЗАТРАТ</w:t>
      </w:r>
      <w:r>
        <w:t xml:space="preserve">, </w:t>
      </w:r>
      <w:r>
        <w:rPr>
          <w:rFonts w:hint="eastAsia"/>
        </w:rPr>
        <w:t>СВЯЗАННЫХ</w:t>
      </w:r>
      <w:r>
        <w:t xml:space="preserve"> </w:t>
      </w:r>
      <w:r>
        <w:rPr>
          <w:rFonts w:hint="eastAsia"/>
        </w:rPr>
        <w:t>С</w:t>
      </w:r>
      <w:r>
        <w:t xml:space="preserve"> </w:t>
      </w:r>
      <w:r>
        <w:rPr>
          <w:rFonts w:hint="eastAsia"/>
        </w:rPr>
        <w:t>РЕАЛИЗАЦИЕЙ</w:t>
      </w:r>
      <w:r>
        <w:t xml:space="preserve"> </w:t>
      </w:r>
      <w:r>
        <w:rPr>
          <w:rFonts w:hint="eastAsia"/>
        </w:rPr>
        <w:t>РОДИТЕЛЬСКОГО</w:t>
      </w:r>
      <w:r>
        <w:t xml:space="preserve"> </w:t>
      </w:r>
      <w:r>
        <w:rPr>
          <w:rFonts w:hint="eastAsia"/>
        </w:rPr>
        <w:t>ТРУДА</w:t>
      </w:r>
    </w:p>
    <w:p w14:paraId="71046020" w14:textId="77777777" w:rsidR="008A4AF0" w:rsidRDefault="008A4AF0" w:rsidP="008A4AF0"/>
    <w:p w14:paraId="4FE8AB61" w14:textId="77777777" w:rsidR="008A4AF0" w:rsidRDefault="008A4AF0" w:rsidP="008A4AF0">
      <w:r>
        <w:t xml:space="preserve">1.1 </w:t>
      </w:r>
      <w:r>
        <w:rPr>
          <w:rFonts w:hint="eastAsia"/>
        </w:rPr>
        <w:t>Роль</w:t>
      </w:r>
      <w:r>
        <w:t xml:space="preserve"> </w:t>
      </w:r>
      <w:r>
        <w:rPr>
          <w:rFonts w:hint="eastAsia"/>
        </w:rPr>
        <w:t>родительского</w:t>
      </w:r>
      <w:r>
        <w:t xml:space="preserve"> </w:t>
      </w:r>
      <w:r>
        <w:rPr>
          <w:rFonts w:hint="eastAsia"/>
        </w:rPr>
        <w:t>труда</w:t>
      </w:r>
      <w:r>
        <w:t xml:space="preserve"> </w:t>
      </w:r>
      <w:r>
        <w:rPr>
          <w:rFonts w:hint="eastAsia"/>
        </w:rPr>
        <w:t>в</w:t>
      </w:r>
      <w:r>
        <w:t xml:space="preserve"> </w:t>
      </w:r>
      <w:r>
        <w:rPr>
          <w:rFonts w:hint="eastAsia"/>
        </w:rPr>
        <w:t>реализации</w:t>
      </w:r>
      <w:r>
        <w:t xml:space="preserve"> </w:t>
      </w:r>
      <w:r>
        <w:rPr>
          <w:rFonts w:hint="eastAsia"/>
        </w:rPr>
        <w:t>социальной</w:t>
      </w:r>
      <w:r>
        <w:t xml:space="preserve"> </w:t>
      </w:r>
      <w:r>
        <w:rPr>
          <w:rFonts w:hint="eastAsia"/>
        </w:rPr>
        <w:t>политики</w:t>
      </w:r>
      <w:r>
        <w:t xml:space="preserve">, </w:t>
      </w:r>
      <w:r>
        <w:rPr>
          <w:rFonts w:hint="eastAsia"/>
        </w:rPr>
        <w:t>направленной</w:t>
      </w:r>
      <w:r>
        <w:t xml:space="preserve"> </w:t>
      </w:r>
      <w:r>
        <w:rPr>
          <w:rFonts w:hint="eastAsia"/>
        </w:rPr>
        <w:t>на</w:t>
      </w:r>
      <w:r>
        <w:t xml:space="preserve">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человеческого</w:t>
      </w:r>
      <w:r>
        <w:t xml:space="preserve"> </w:t>
      </w:r>
      <w:r>
        <w:rPr>
          <w:rFonts w:hint="eastAsia"/>
        </w:rPr>
        <w:t>капитала</w:t>
      </w:r>
    </w:p>
    <w:p w14:paraId="2C03768A" w14:textId="77777777" w:rsidR="008A4AF0" w:rsidRDefault="008A4AF0" w:rsidP="008A4AF0"/>
    <w:p w14:paraId="1BE75EDB" w14:textId="77777777" w:rsidR="008A4AF0" w:rsidRDefault="008A4AF0" w:rsidP="008A4AF0">
      <w:r>
        <w:t xml:space="preserve">1.2 </w:t>
      </w:r>
      <w:r>
        <w:rPr>
          <w:rFonts w:hint="eastAsia"/>
        </w:rPr>
        <w:t>Затраты</w:t>
      </w:r>
      <w:r>
        <w:t xml:space="preserve">, </w:t>
      </w:r>
      <w:r>
        <w:rPr>
          <w:rFonts w:hint="eastAsia"/>
        </w:rPr>
        <w:t>связанные</w:t>
      </w:r>
      <w:r>
        <w:t xml:space="preserve"> </w:t>
      </w:r>
      <w:r>
        <w:rPr>
          <w:rFonts w:hint="eastAsia"/>
        </w:rPr>
        <w:t>с</w:t>
      </w:r>
      <w:r>
        <w:t xml:space="preserve"> </w:t>
      </w:r>
      <w:r>
        <w:rPr>
          <w:rFonts w:hint="eastAsia"/>
        </w:rPr>
        <w:t>реализацией</w:t>
      </w:r>
      <w:r>
        <w:t xml:space="preserve"> </w:t>
      </w:r>
      <w:r>
        <w:rPr>
          <w:rFonts w:hint="eastAsia"/>
        </w:rPr>
        <w:t>родительского</w:t>
      </w:r>
      <w:r>
        <w:t xml:space="preserve"> </w:t>
      </w:r>
      <w:r>
        <w:rPr>
          <w:rFonts w:hint="eastAsia"/>
        </w:rPr>
        <w:t>труда</w:t>
      </w:r>
      <w:r>
        <w:t xml:space="preserve">, </w:t>
      </w:r>
      <w:r>
        <w:rPr>
          <w:rFonts w:hint="eastAsia"/>
        </w:rPr>
        <w:t>как</w:t>
      </w:r>
      <w:r>
        <w:t xml:space="preserve"> </w:t>
      </w:r>
      <w:r>
        <w:rPr>
          <w:rFonts w:hint="eastAsia"/>
        </w:rPr>
        <w:t>элемент</w:t>
      </w:r>
      <w:r>
        <w:t xml:space="preserve"> </w:t>
      </w:r>
      <w:r>
        <w:rPr>
          <w:rFonts w:hint="eastAsia"/>
        </w:rPr>
        <w:t>стоимостной</w:t>
      </w:r>
      <w:r>
        <w:t xml:space="preserve"> </w:t>
      </w:r>
      <w:r>
        <w:rPr>
          <w:rFonts w:hint="eastAsia"/>
        </w:rPr>
        <w:t>оценки</w:t>
      </w:r>
      <w:r>
        <w:t xml:space="preserve"> </w:t>
      </w:r>
      <w:r>
        <w:rPr>
          <w:rFonts w:hint="eastAsia"/>
        </w:rPr>
        <w:t>человеческого</w:t>
      </w:r>
      <w:r>
        <w:t xml:space="preserve"> </w:t>
      </w:r>
      <w:r>
        <w:rPr>
          <w:rFonts w:hint="eastAsia"/>
        </w:rPr>
        <w:t>капитала</w:t>
      </w:r>
      <w:r>
        <w:t xml:space="preserve">, </w:t>
      </w:r>
      <w:r>
        <w:rPr>
          <w:rFonts w:hint="eastAsia"/>
        </w:rPr>
        <w:t>возможности</w:t>
      </w:r>
      <w:r>
        <w:t xml:space="preserve"> </w:t>
      </w:r>
      <w:r>
        <w:rPr>
          <w:rFonts w:hint="eastAsia"/>
        </w:rPr>
        <w:t>и</w:t>
      </w:r>
      <w:r>
        <w:t xml:space="preserve"> </w:t>
      </w:r>
      <w:r>
        <w:rPr>
          <w:rFonts w:hint="eastAsia"/>
        </w:rPr>
        <w:t>ограничения</w:t>
      </w:r>
      <w:r>
        <w:t xml:space="preserve"> </w:t>
      </w:r>
      <w:r>
        <w:rPr>
          <w:rFonts w:hint="eastAsia"/>
        </w:rPr>
        <w:t>их</w:t>
      </w:r>
      <w:r>
        <w:t xml:space="preserve"> </w:t>
      </w:r>
      <w:r>
        <w:rPr>
          <w:rFonts w:hint="eastAsia"/>
        </w:rPr>
        <w:t>измерения</w:t>
      </w:r>
    </w:p>
    <w:p w14:paraId="162EBF6B" w14:textId="77777777" w:rsidR="008A4AF0" w:rsidRDefault="008A4AF0" w:rsidP="008A4AF0"/>
    <w:p w14:paraId="1A7226C4" w14:textId="77777777" w:rsidR="008A4AF0" w:rsidRDefault="008A4AF0" w:rsidP="008A4AF0">
      <w:r>
        <w:t xml:space="preserve">1.3 </w:t>
      </w:r>
      <w:r>
        <w:rPr>
          <w:rFonts w:hint="eastAsia"/>
        </w:rPr>
        <w:t>Система</w:t>
      </w:r>
      <w:r>
        <w:t xml:space="preserve"> </w:t>
      </w:r>
      <w:r>
        <w:rPr>
          <w:rFonts w:hint="eastAsia"/>
        </w:rPr>
        <w:t>оценки</w:t>
      </w:r>
      <w:r>
        <w:t xml:space="preserve"> </w:t>
      </w:r>
      <w:r>
        <w:rPr>
          <w:rFonts w:hint="eastAsia"/>
        </w:rPr>
        <w:t>затрат</w:t>
      </w:r>
      <w:r>
        <w:t xml:space="preserve">, </w:t>
      </w:r>
      <w:r>
        <w:rPr>
          <w:rFonts w:hint="eastAsia"/>
        </w:rPr>
        <w:t>связанных</w:t>
      </w:r>
      <w:r>
        <w:t xml:space="preserve"> </w:t>
      </w:r>
      <w:r>
        <w:rPr>
          <w:rFonts w:hint="eastAsia"/>
        </w:rPr>
        <w:t>с</w:t>
      </w:r>
      <w:r>
        <w:t xml:space="preserve"> </w:t>
      </w:r>
      <w:r>
        <w:rPr>
          <w:rFonts w:hint="eastAsia"/>
        </w:rPr>
        <w:t>реализацией</w:t>
      </w:r>
      <w:r>
        <w:t xml:space="preserve"> </w:t>
      </w:r>
      <w:r>
        <w:rPr>
          <w:rFonts w:hint="eastAsia"/>
        </w:rPr>
        <w:t>родительского</w:t>
      </w:r>
      <w:r>
        <w:t xml:space="preserve"> </w:t>
      </w:r>
      <w:r>
        <w:rPr>
          <w:rFonts w:hint="eastAsia"/>
        </w:rPr>
        <w:t>труда</w:t>
      </w:r>
      <w:r>
        <w:t>:</w:t>
      </w:r>
    </w:p>
    <w:p w14:paraId="2845FE34" w14:textId="77777777" w:rsidR="008A4AF0" w:rsidRDefault="008A4AF0" w:rsidP="008A4AF0"/>
    <w:p w14:paraId="2035D1EE" w14:textId="77777777" w:rsidR="008A4AF0" w:rsidRDefault="008A4AF0" w:rsidP="008A4AF0">
      <w:r>
        <w:rPr>
          <w:rFonts w:hint="eastAsia"/>
        </w:rPr>
        <w:t>элементы</w:t>
      </w:r>
      <w:r>
        <w:t xml:space="preserve"> </w:t>
      </w:r>
      <w:r>
        <w:rPr>
          <w:rFonts w:hint="eastAsia"/>
        </w:rPr>
        <w:t>и</w:t>
      </w:r>
      <w:r>
        <w:t xml:space="preserve"> </w:t>
      </w:r>
      <w:r>
        <w:rPr>
          <w:rFonts w:hint="eastAsia"/>
        </w:rPr>
        <w:t>организация</w:t>
      </w:r>
    </w:p>
    <w:p w14:paraId="4BC36469" w14:textId="77777777" w:rsidR="008A4AF0" w:rsidRDefault="008A4AF0" w:rsidP="008A4AF0"/>
    <w:p w14:paraId="21EFFEE4" w14:textId="77777777" w:rsidR="008A4AF0" w:rsidRDefault="008A4AF0" w:rsidP="008A4AF0">
      <w:r>
        <w:rPr>
          <w:rFonts w:hint="eastAsia"/>
        </w:rPr>
        <w:t>ГЛАВА</w:t>
      </w:r>
      <w:r>
        <w:t xml:space="preserve"> 2 </w:t>
      </w:r>
      <w:r>
        <w:rPr>
          <w:rFonts w:hint="eastAsia"/>
        </w:rPr>
        <w:t>ОЦЕНКА</w:t>
      </w:r>
      <w:r>
        <w:t xml:space="preserve"> </w:t>
      </w:r>
      <w:r>
        <w:rPr>
          <w:rFonts w:hint="eastAsia"/>
        </w:rPr>
        <w:t>ЗАТРАТ</w:t>
      </w:r>
      <w:r>
        <w:t xml:space="preserve">, </w:t>
      </w:r>
      <w:r>
        <w:rPr>
          <w:rFonts w:hint="eastAsia"/>
        </w:rPr>
        <w:t>СВЯЗАННЫХ</w:t>
      </w:r>
      <w:r>
        <w:t xml:space="preserve"> </w:t>
      </w:r>
      <w:r>
        <w:rPr>
          <w:rFonts w:hint="eastAsia"/>
        </w:rPr>
        <w:t>С</w:t>
      </w:r>
      <w:r>
        <w:t xml:space="preserve"> </w:t>
      </w:r>
      <w:r>
        <w:rPr>
          <w:rFonts w:hint="eastAsia"/>
        </w:rPr>
        <w:t>ОСУЩЕСТВЛЕНИЕМ</w:t>
      </w:r>
      <w:r>
        <w:t xml:space="preserve"> </w:t>
      </w:r>
      <w:r>
        <w:rPr>
          <w:rFonts w:hint="eastAsia"/>
        </w:rPr>
        <w:t>РОДИТЕЛЬСКОГО</w:t>
      </w:r>
      <w:r>
        <w:t xml:space="preserve"> </w:t>
      </w:r>
      <w:r>
        <w:rPr>
          <w:rFonts w:hint="eastAsia"/>
        </w:rPr>
        <w:t>ТРУДА</w:t>
      </w:r>
      <w:r>
        <w:t xml:space="preserve">, </w:t>
      </w:r>
      <w:r>
        <w:rPr>
          <w:rFonts w:hint="eastAsia"/>
        </w:rPr>
        <w:t>В</w:t>
      </w:r>
      <w:r>
        <w:t xml:space="preserve"> </w:t>
      </w:r>
      <w:r>
        <w:rPr>
          <w:rFonts w:hint="eastAsia"/>
        </w:rPr>
        <w:t>РОССИЙСКИХ</w:t>
      </w:r>
      <w:r>
        <w:t xml:space="preserve"> </w:t>
      </w:r>
      <w:r>
        <w:rPr>
          <w:rFonts w:hint="eastAsia"/>
        </w:rPr>
        <w:t>РЕГИОНАХ</w:t>
      </w:r>
      <w:r>
        <w:t xml:space="preserve">: </w:t>
      </w:r>
      <w:r>
        <w:rPr>
          <w:rFonts w:hint="eastAsia"/>
        </w:rPr>
        <w:t>МЕТОДИКА</w:t>
      </w:r>
      <w:r>
        <w:t xml:space="preserve"> </w:t>
      </w:r>
      <w:r>
        <w:rPr>
          <w:rFonts w:hint="eastAsia"/>
        </w:rPr>
        <w:t>И</w:t>
      </w:r>
      <w:r>
        <w:t xml:space="preserve"> </w:t>
      </w:r>
      <w:r>
        <w:rPr>
          <w:rFonts w:hint="eastAsia"/>
        </w:rPr>
        <w:t>РЕАЛИЗАЦИЯ</w:t>
      </w:r>
    </w:p>
    <w:p w14:paraId="0F123624" w14:textId="77777777" w:rsidR="008A4AF0" w:rsidRDefault="008A4AF0" w:rsidP="008A4AF0"/>
    <w:p w14:paraId="48B3B73A" w14:textId="77777777" w:rsidR="008A4AF0" w:rsidRDefault="008A4AF0" w:rsidP="008A4AF0">
      <w:r>
        <w:t xml:space="preserve">2.1 </w:t>
      </w:r>
      <w:r>
        <w:rPr>
          <w:rFonts w:hint="eastAsia"/>
        </w:rPr>
        <w:t>Методические</w:t>
      </w:r>
      <w:r>
        <w:t xml:space="preserve"> </w:t>
      </w:r>
      <w:r>
        <w:rPr>
          <w:rFonts w:hint="eastAsia"/>
        </w:rPr>
        <w:t>принципы</w:t>
      </w:r>
      <w:r>
        <w:t xml:space="preserve"> </w:t>
      </w:r>
      <w:r>
        <w:rPr>
          <w:rFonts w:hint="eastAsia"/>
        </w:rPr>
        <w:t>оценки</w:t>
      </w:r>
      <w:r>
        <w:t xml:space="preserve"> </w:t>
      </w:r>
      <w:r>
        <w:rPr>
          <w:rFonts w:hint="eastAsia"/>
        </w:rPr>
        <w:t>затрат</w:t>
      </w:r>
      <w:r>
        <w:t xml:space="preserve">, </w:t>
      </w:r>
      <w:r>
        <w:rPr>
          <w:rFonts w:hint="eastAsia"/>
        </w:rPr>
        <w:t>связанных</w:t>
      </w:r>
      <w:r>
        <w:t xml:space="preserve"> </w:t>
      </w:r>
      <w:r>
        <w:rPr>
          <w:rFonts w:hint="eastAsia"/>
        </w:rPr>
        <w:t>с</w:t>
      </w:r>
      <w:r>
        <w:t xml:space="preserve"> </w:t>
      </w:r>
      <w:r>
        <w:rPr>
          <w:rFonts w:hint="eastAsia"/>
        </w:rPr>
        <w:t>реализацией</w:t>
      </w:r>
      <w:r>
        <w:t xml:space="preserve"> </w:t>
      </w:r>
      <w:r>
        <w:rPr>
          <w:rFonts w:hint="eastAsia"/>
        </w:rPr>
        <w:t>родительского</w:t>
      </w:r>
      <w:r>
        <w:t xml:space="preserve"> </w:t>
      </w:r>
      <w:r>
        <w:rPr>
          <w:rFonts w:hint="eastAsia"/>
        </w:rPr>
        <w:t>труда</w:t>
      </w:r>
    </w:p>
    <w:p w14:paraId="31891618" w14:textId="77777777" w:rsidR="008A4AF0" w:rsidRDefault="008A4AF0" w:rsidP="008A4AF0"/>
    <w:p w14:paraId="73217161" w14:textId="77777777" w:rsidR="008A4AF0" w:rsidRDefault="008A4AF0" w:rsidP="008A4AF0">
      <w:r>
        <w:t xml:space="preserve">2.2 </w:t>
      </w:r>
      <w:r>
        <w:rPr>
          <w:rFonts w:hint="eastAsia"/>
        </w:rPr>
        <w:t>Методический</w:t>
      </w:r>
      <w:r>
        <w:t xml:space="preserve"> </w:t>
      </w:r>
      <w:r>
        <w:rPr>
          <w:rFonts w:hint="eastAsia"/>
        </w:rPr>
        <w:t>инструментарий</w:t>
      </w:r>
      <w:r>
        <w:t xml:space="preserve"> </w:t>
      </w:r>
      <w:r>
        <w:rPr>
          <w:rFonts w:hint="eastAsia"/>
        </w:rPr>
        <w:t>исследования</w:t>
      </w:r>
      <w:r>
        <w:t xml:space="preserve"> </w:t>
      </w:r>
      <w:r>
        <w:rPr>
          <w:rFonts w:hint="eastAsia"/>
        </w:rPr>
        <w:t>затрат</w:t>
      </w:r>
      <w:r>
        <w:t xml:space="preserve">, </w:t>
      </w:r>
      <w:r>
        <w:rPr>
          <w:rFonts w:hint="eastAsia"/>
        </w:rPr>
        <w:t>связанных</w:t>
      </w:r>
      <w:r>
        <w:t xml:space="preserve"> </w:t>
      </w:r>
      <w:r>
        <w:rPr>
          <w:rFonts w:hint="eastAsia"/>
        </w:rPr>
        <w:t>с</w:t>
      </w:r>
      <w:r>
        <w:t xml:space="preserve"> </w:t>
      </w:r>
      <w:r>
        <w:rPr>
          <w:rFonts w:hint="eastAsia"/>
        </w:rPr>
        <w:t>реализацией</w:t>
      </w:r>
      <w:r>
        <w:t xml:space="preserve"> </w:t>
      </w:r>
      <w:r>
        <w:rPr>
          <w:rFonts w:hint="eastAsia"/>
        </w:rPr>
        <w:t>родительского</w:t>
      </w:r>
      <w:r>
        <w:t xml:space="preserve"> </w:t>
      </w:r>
      <w:r>
        <w:rPr>
          <w:rFonts w:hint="eastAsia"/>
        </w:rPr>
        <w:t>труда</w:t>
      </w:r>
    </w:p>
    <w:p w14:paraId="65078E32" w14:textId="77777777" w:rsidR="008A4AF0" w:rsidRDefault="008A4AF0" w:rsidP="008A4AF0"/>
    <w:p w14:paraId="6DE70D05" w14:textId="77777777" w:rsidR="008A4AF0" w:rsidRDefault="008A4AF0" w:rsidP="008A4AF0">
      <w:r>
        <w:t xml:space="preserve">2.3 </w:t>
      </w:r>
      <w:r>
        <w:rPr>
          <w:rFonts w:hint="eastAsia"/>
        </w:rPr>
        <w:t>Затраты</w:t>
      </w:r>
      <w:r>
        <w:t xml:space="preserve">, </w:t>
      </w:r>
      <w:r>
        <w:rPr>
          <w:rFonts w:hint="eastAsia"/>
        </w:rPr>
        <w:t>связанные</w:t>
      </w:r>
      <w:r>
        <w:t xml:space="preserve"> </w:t>
      </w:r>
      <w:r>
        <w:rPr>
          <w:rFonts w:hint="eastAsia"/>
        </w:rPr>
        <w:t>с</w:t>
      </w:r>
      <w:r>
        <w:t xml:space="preserve"> </w:t>
      </w:r>
      <w:r>
        <w:rPr>
          <w:rFonts w:hint="eastAsia"/>
        </w:rPr>
        <w:t>реализацией</w:t>
      </w:r>
      <w:r>
        <w:t xml:space="preserve"> </w:t>
      </w:r>
      <w:r>
        <w:rPr>
          <w:rFonts w:hint="eastAsia"/>
        </w:rPr>
        <w:t>родительского</w:t>
      </w:r>
      <w:r>
        <w:t xml:space="preserve"> </w:t>
      </w:r>
      <w:r>
        <w:rPr>
          <w:rFonts w:hint="eastAsia"/>
        </w:rPr>
        <w:t>труда</w:t>
      </w:r>
      <w:r>
        <w:t xml:space="preserve"> </w:t>
      </w:r>
      <w:r>
        <w:rPr>
          <w:rFonts w:hint="eastAsia"/>
        </w:rPr>
        <w:t>в</w:t>
      </w:r>
      <w:r>
        <w:t xml:space="preserve"> </w:t>
      </w:r>
      <w:r>
        <w:rPr>
          <w:rFonts w:hint="eastAsia"/>
        </w:rPr>
        <w:t>российских</w:t>
      </w:r>
    </w:p>
    <w:p w14:paraId="53EB787E" w14:textId="77777777" w:rsidR="008A4AF0" w:rsidRDefault="008A4AF0" w:rsidP="008A4AF0"/>
    <w:p w14:paraId="0B7A6766" w14:textId="77777777" w:rsidR="008A4AF0" w:rsidRDefault="008A4AF0" w:rsidP="008A4AF0">
      <w:r>
        <w:rPr>
          <w:rFonts w:hint="eastAsia"/>
        </w:rPr>
        <w:t>регионах</w:t>
      </w:r>
      <w:r>
        <w:t xml:space="preserve">: </w:t>
      </w:r>
      <w:r>
        <w:rPr>
          <w:rFonts w:hint="eastAsia"/>
        </w:rPr>
        <w:t>опыт</w:t>
      </w:r>
      <w:r>
        <w:t xml:space="preserve"> </w:t>
      </w:r>
      <w:r>
        <w:rPr>
          <w:rFonts w:hint="eastAsia"/>
        </w:rPr>
        <w:t>эмпирического</w:t>
      </w:r>
      <w:r>
        <w:t xml:space="preserve"> </w:t>
      </w:r>
      <w:r>
        <w:rPr>
          <w:rFonts w:hint="eastAsia"/>
        </w:rPr>
        <w:t>исследования</w:t>
      </w:r>
    </w:p>
    <w:p w14:paraId="71DD5D90" w14:textId="77777777" w:rsidR="008A4AF0" w:rsidRDefault="008A4AF0" w:rsidP="008A4AF0"/>
    <w:p w14:paraId="545B4F47" w14:textId="77777777" w:rsidR="008A4AF0" w:rsidRDefault="008A4AF0" w:rsidP="008A4AF0">
      <w:r>
        <w:rPr>
          <w:rFonts w:hint="eastAsia"/>
        </w:rPr>
        <w:t>ГЛАВА</w:t>
      </w:r>
      <w:r>
        <w:t xml:space="preserve"> 3 </w:t>
      </w:r>
      <w:r>
        <w:rPr>
          <w:rFonts w:hint="eastAsia"/>
        </w:rPr>
        <w:t>ВКЛЮЧЕНИЕ</w:t>
      </w:r>
      <w:r>
        <w:t xml:space="preserve"> </w:t>
      </w:r>
      <w:r>
        <w:rPr>
          <w:rFonts w:hint="eastAsia"/>
        </w:rPr>
        <w:t>КАТЕГОРИИ</w:t>
      </w:r>
      <w:r>
        <w:t xml:space="preserve"> </w:t>
      </w:r>
      <w:r>
        <w:rPr>
          <w:rFonts w:hint="eastAsia"/>
        </w:rPr>
        <w:t>РОДИТЕЛЬСКОГО</w:t>
      </w:r>
      <w:r>
        <w:t xml:space="preserve"> </w:t>
      </w:r>
      <w:r>
        <w:rPr>
          <w:rFonts w:hint="eastAsia"/>
        </w:rPr>
        <w:t>ТРУДА</w:t>
      </w:r>
      <w:r>
        <w:t xml:space="preserve"> </w:t>
      </w:r>
      <w:r>
        <w:rPr>
          <w:rFonts w:hint="eastAsia"/>
        </w:rPr>
        <w:t>В</w:t>
      </w:r>
      <w:r>
        <w:t xml:space="preserve"> </w:t>
      </w:r>
      <w:r>
        <w:rPr>
          <w:rFonts w:hint="eastAsia"/>
        </w:rPr>
        <w:t>СОЦИАЛЬНУЮ</w:t>
      </w:r>
      <w:r>
        <w:t xml:space="preserve"> </w:t>
      </w:r>
      <w:r>
        <w:rPr>
          <w:rFonts w:hint="eastAsia"/>
        </w:rPr>
        <w:t>ПОЛИТИКУ</w:t>
      </w:r>
      <w:r>
        <w:t xml:space="preserve">, </w:t>
      </w:r>
      <w:r>
        <w:rPr>
          <w:rFonts w:hint="eastAsia"/>
        </w:rPr>
        <w:t>НАПРАВЛЕННУЮ</w:t>
      </w:r>
      <w:r>
        <w:t xml:space="preserve"> </w:t>
      </w:r>
      <w:r>
        <w:rPr>
          <w:rFonts w:hint="eastAsia"/>
        </w:rPr>
        <w:t>НА</w:t>
      </w:r>
      <w:r>
        <w:t xml:space="preserve">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ЧЕЛОВЕЧЕСКОГО</w:t>
      </w:r>
      <w:r>
        <w:t xml:space="preserve"> </w:t>
      </w:r>
      <w:r>
        <w:rPr>
          <w:rFonts w:hint="eastAsia"/>
        </w:rPr>
        <w:t>КАПИТАЛА</w:t>
      </w:r>
      <w:r>
        <w:t xml:space="preserve">: </w:t>
      </w:r>
      <w:r>
        <w:rPr>
          <w:rFonts w:hint="eastAsia"/>
        </w:rPr>
        <w:t>КОНЦЕПТУАЛЬНЫЕ</w:t>
      </w:r>
    </w:p>
    <w:p w14:paraId="4DFD3B45" w14:textId="77777777" w:rsidR="008A4AF0" w:rsidRDefault="008A4AF0" w:rsidP="008A4AF0"/>
    <w:p w14:paraId="06D7B62A" w14:textId="77777777" w:rsidR="008A4AF0" w:rsidRDefault="008A4AF0" w:rsidP="008A4AF0">
      <w:r>
        <w:rPr>
          <w:rFonts w:hint="eastAsia"/>
        </w:rPr>
        <w:t>ПОДХОДЫ</w:t>
      </w:r>
    </w:p>
    <w:p w14:paraId="1C74128C" w14:textId="77777777" w:rsidR="008A4AF0" w:rsidRDefault="008A4AF0" w:rsidP="008A4AF0"/>
    <w:p w14:paraId="2BF83B8F" w14:textId="77777777" w:rsidR="008A4AF0" w:rsidRDefault="008A4AF0" w:rsidP="008A4AF0">
      <w:r>
        <w:t xml:space="preserve">3.1 </w:t>
      </w:r>
      <w:r>
        <w:rPr>
          <w:rFonts w:hint="eastAsia"/>
        </w:rPr>
        <w:t>Применение</w:t>
      </w:r>
      <w:r>
        <w:t xml:space="preserve"> </w:t>
      </w:r>
      <w:r>
        <w:rPr>
          <w:rFonts w:hint="eastAsia"/>
        </w:rPr>
        <w:t>процессного</w:t>
      </w:r>
      <w:r>
        <w:t xml:space="preserve"> </w:t>
      </w:r>
      <w:r>
        <w:rPr>
          <w:rFonts w:hint="eastAsia"/>
        </w:rPr>
        <w:t>подхода</w:t>
      </w:r>
      <w:r>
        <w:t xml:space="preserve"> </w:t>
      </w:r>
      <w:r>
        <w:rPr>
          <w:rFonts w:hint="eastAsia"/>
        </w:rPr>
        <w:t>при</w:t>
      </w:r>
      <w:r>
        <w:t xml:space="preserve"> </w:t>
      </w:r>
      <w:r>
        <w:rPr>
          <w:rFonts w:hint="eastAsia"/>
        </w:rPr>
        <w:t>совершенствовании</w:t>
      </w:r>
      <w:r>
        <w:t xml:space="preserve"> </w:t>
      </w:r>
      <w:r>
        <w:rPr>
          <w:rFonts w:hint="eastAsia"/>
        </w:rPr>
        <w:t>политики</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с</w:t>
      </w:r>
      <w:r>
        <w:t xml:space="preserve"> </w:t>
      </w:r>
      <w:r>
        <w:rPr>
          <w:rFonts w:hint="eastAsia"/>
        </w:rPr>
        <w:t>учетом</w:t>
      </w:r>
      <w:r>
        <w:t xml:space="preserve"> </w:t>
      </w:r>
      <w:r>
        <w:rPr>
          <w:rFonts w:hint="eastAsia"/>
        </w:rPr>
        <w:t>включения</w:t>
      </w:r>
      <w:r>
        <w:t xml:space="preserve"> </w:t>
      </w:r>
      <w:r>
        <w:rPr>
          <w:rFonts w:hint="eastAsia"/>
        </w:rPr>
        <w:t>в</w:t>
      </w:r>
      <w:r>
        <w:t xml:space="preserve"> </w:t>
      </w:r>
      <w:r>
        <w:rPr>
          <w:rFonts w:hint="eastAsia"/>
        </w:rPr>
        <w:t>нее</w:t>
      </w:r>
      <w:r>
        <w:t xml:space="preserve"> </w:t>
      </w:r>
      <w:r>
        <w:rPr>
          <w:rFonts w:hint="eastAsia"/>
        </w:rPr>
        <w:t>концепции</w:t>
      </w:r>
      <w:r>
        <w:t xml:space="preserve"> </w:t>
      </w:r>
      <w:r>
        <w:rPr>
          <w:rFonts w:hint="eastAsia"/>
        </w:rPr>
        <w:t>родительского</w:t>
      </w:r>
      <w:r>
        <w:t xml:space="preserve"> </w:t>
      </w:r>
      <w:r>
        <w:rPr>
          <w:rFonts w:hint="eastAsia"/>
        </w:rPr>
        <w:t>труда</w:t>
      </w:r>
    </w:p>
    <w:p w14:paraId="6D11A75A" w14:textId="77777777" w:rsidR="008A4AF0" w:rsidRDefault="008A4AF0" w:rsidP="008A4AF0"/>
    <w:p w14:paraId="594E0FB2" w14:textId="77777777" w:rsidR="008A4AF0" w:rsidRDefault="008A4AF0" w:rsidP="008A4AF0">
      <w:r>
        <w:t xml:space="preserve">3.2 </w:t>
      </w:r>
      <w:r>
        <w:rPr>
          <w:rFonts w:hint="eastAsia"/>
        </w:rPr>
        <w:t>Механизм</w:t>
      </w:r>
      <w:r>
        <w:t xml:space="preserve"> </w:t>
      </w:r>
      <w:r>
        <w:rPr>
          <w:rFonts w:hint="eastAsia"/>
        </w:rPr>
        <w:t>включения</w:t>
      </w:r>
      <w:r>
        <w:t xml:space="preserve"> </w:t>
      </w:r>
      <w:r>
        <w:rPr>
          <w:rFonts w:hint="eastAsia"/>
        </w:rPr>
        <w:t>затрат</w:t>
      </w:r>
      <w:r>
        <w:t xml:space="preserve">, </w:t>
      </w:r>
      <w:r>
        <w:rPr>
          <w:rFonts w:hint="eastAsia"/>
        </w:rPr>
        <w:t>связанных</w:t>
      </w:r>
      <w:r>
        <w:t xml:space="preserve"> </w:t>
      </w:r>
      <w:r>
        <w:rPr>
          <w:rFonts w:hint="eastAsia"/>
        </w:rPr>
        <w:t>с</w:t>
      </w:r>
      <w:r>
        <w:t xml:space="preserve"> </w:t>
      </w:r>
      <w:r>
        <w:rPr>
          <w:rFonts w:hint="eastAsia"/>
        </w:rPr>
        <w:t>реализацией</w:t>
      </w:r>
      <w:r>
        <w:t xml:space="preserve"> </w:t>
      </w:r>
      <w:r>
        <w:rPr>
          <w:rFonts w:hint="eastAsia"/>
        </w:rPr>
        <w:t>родительского</w:t>
      </w:r>
      <w:r>
        <w:t xml:space="preserve"> </w:t>
      </w:r>
      <w:r>
        <w:rPr>
          <w:rFonts w:hint="eastAsia"/>
        </w:rPr>
        <w:t>труда</w:t>
      </w:r>
      <w:r>
        <w:t xml:space="preserve">, </w:t>
      </w:r>
      <w:r>
        <w:rPr>
          <w:rFonts w:hint="eastAsia"/>
        </w:rPr>
        <w:t>в</w:t>
      </w:r>
      <w:r>
        <w:t xml:space="preserve"> </w:t>
      </w:r>
      <w:r>
        <w:rPr>
          <w:rFonts w:hint="eastAsia"/>
        </w:rPr>
        <w:t>процесс</w:t>
      </w:r>
      <w:r>
        <w:t xml:space="preserve"> </w:t>
      </w:r>
      <w:r>
        <w:rPr>
          <w:rFonts w:hint="eastAsia"/>
        </w:rPr>
        <w:t>разработки</w:t>
      </w:r>
      <w:r>
        <w:t xml:space="preserve"> </w:t>
      </w:r>
      <w:r>
        <w:rPr>
          <w:rFonts w:hint="eastAsia"/>
        </w:rPr>
        <w:t>и</w:t>
      </w:r>
      <w:r>
        <w:t xml:space="preserve"> </w:t>
      </w:r>
      <w:r>
        <w:rPr>
          <w:rFonts w:hint="eastAsia"/>
        </w:rPr>
        <w:t>реализации</w:t>
      </w:r>
      <w:r>
        <w:t xml:space="preserve"> </w:t>
      </w:r>
      <w:r>
        <w:rPr>
          <w:rFonts w:hint="eastAsia"/>
        </w:rPr>
        <w:t>политики</w:t>
      </w:r>
      <w:r>
        <w:t xml:space="preserve">, </w:t>
      </w:r>
      <w:r>
        <w:rPr>
          <w:rFonts w:hint="eastAsia"/>
        </w:rPr>
        <w:t>направленной</w:t>
      </w:r>
      <w:r>
        <w:t xml:space="preserve"> </w:t>
      </w:r>
      <w:r>
        <w:rPr>
          <w:rFonts w:hint="eastAsia"/>
        </w:rPr>
        <w:t>на</w:t>
      </w:r>
    </w:p>
    <w:p w14:paraId="22BCFE00" w14:textId="77777777" w:rsidR="008A4AF0" w:rsidRDefault="008A4AF0" w:rsidP="008A4AF0"/>
    <w:p w14:paraId="476913C7" w14:textId="77777777" w:rsidR="008A4AF0" w:rsidRDefault="008A4AF0" w:rsidP="008A4AF0">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человеческого</w:t>
      </w:r>
      <w:r>
        <w:t xml:space="preserve"> </w:t>
      </w:r>
      <w:r>
        <w:rPr>
          <w:rFonts w:hint="eastAsia"/>
        </w:rPr>
        <w:t>капитала</w:t>
      </w:r>
    </w:p>
    <w:p w14:paraId="2528819A" w14:textId="77777777" w:rsidR="008A4AF0" w:rsidRDefault="008A4AF0" w:rsidP="008A4AF0"/>
    <w:p w14:paraId="1E00AF4A" w14:textId="77777777" w:rsidR="008A4AF0" w:rsidRDefault="008A4AF0" w:rsidP="008A4AF0">
      <w:r>
        <w:rPr>
          <w:rFonts w:hint="eastAsia"/>
        </w:rPr>
        <w:t>ЗАКЛЮЧЕНИЕ</w:t>
      </w:r>
    </w:p>
    <w:p w14:paraId="1B516228" w14:textId="77777777" w:rsidR="008A4AF0" w:rsidRDefault="008A4AF0" w:rsidP="008A4AF0"/>
    <w:p w14:paraId="1C2F5BD2" w14:textId="77777777" w:rsidR="008A4AF0" w:rsidRDefault="008A4AF0" w:rsidP="008A4AF0">
      <w:r>
        <w:rPr>
          <w:rFonts w:hint="eastAsia"/>
        </w:rPr>
        <w:t>СПИСОК</w:t>
      </w:r>
      <w:r>
        <w:t xml:space="preserve"> </w:t>
      </w:r>
      <w:r>
        <w:rPr>
          <w:rFonts w:hint="eastAsia"/>
        </w:rPr>
        <w:t>ЛИТЕРАТУРЫ</w:t>
      </w:r>
    </w:p>
    <w:p w14:paraId="5FE23F1C" w14:textId="77777777" w:rsidR="008A4AF0" w:rsidRDefault="008A4AF0" w:rsidP="008A4AF0"/>
    <w:p w14:paraId="059BFB61" w14:textId="77777777" w:rsidR="008A4AF0" w:rsidRDefault="008A4AF0" w:rsidP="008A4AF0">
      <w:r>
        <w:rPr>
          <w:rFonts w:hint="eastAsia"/>
        </w:rPr>
        <w:t>Приложение</w:t>
      </w:r>
      <w:r>
        <w:t xml:space="preserve"> </w:t>
      </w:r>
      <w:r>
        <w:rPr>
          <w:rFonts w:hint="eastAsia"/>
        </w:rPr>
        <w:t>А</w:t>
      </w:r>
      <w:r>
        <w:t xml:space="preserve">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понятия</w:t>
      </w:r>
      <w:r>
        <w:t xml:space="preserve"> </w:t>
      </w:r>
      <w:r>
        <w:rPr>
          <w:rFonts w:hint="eastAsia"/>
        </w:rPr>
        <w:t>«</w:t>
      </w:r>
      <w:r>
        <w:rPr>
          <w:rFonts w:hint="eastAsia"/>
        </w:rPr>
        <w:t>демографическая</w:t>
      </w:r>
    </w:p>
    <w:p w14:paraId="4C07626C" w14:textId="77777777" w:rsidR="008A4AF0" w:rsidRDefault="008A4AF0" w:rsidP="008A4AF0"/>
    <w:p w14:paraId="5257AD30" w14:textId="77777777" w:rsidR="008A4AF0" w:rsidRDefault="008A4AF0" w:rsidP="008A4AF0">
      <w:r>
        <w:rPr>
          <w:rFonts w:hint="eastAsia"/>
        </w:rPr>
        <w:t>политика</w:t>
      </w:r>
      <w:r>
        <w:rPr>
          <w:rFonts w:hint="eastAsia"/>
        </w:rPr>
        <w:t>»</w:t>
      </w:r>
    </w:p>
    <w:p w14:paraId="089BF01E" w14:textId="77777777" w:rsidR="008A4AF0" w:rsidRDefault="008A4AF0" w:rsidP="008A4AF0"/>
    <w:p w14:paraId="61577508" w14:textId="77777777" w:rsidR="008A4AF0" w:rsidRDefault="008A4AF0" w:rsidP="008A4AF0">
      <w:r>
        <w:rPr>
          <w:rFonts w:hint="eastAsia"/>
        </w:rPr>
        <w:t>Приложение</w:t>
      </w:r>
      <w:r>
        <w:t xml:space="preserve"> </w:t>
      </w:r>
      <w:r>
        <w:rPr>
          <w:rFonts w:hint="eastAsia"/>
        </w:rPr>
        <w:t>Б</w:t>
      </w:r>
      <w:r>
        <w:t xml:space="preserve"> </w:t>
      </w:r>
      <w:r>
        <w:rPr>
          <w:rFonts w:hint="eastAsia"/>
        </w:rPr>
        <w:t>Доля</w:t>
      </w:r>
      <w:r>
        <w:t xml:space="preserve"> </w:t>
      </w:r>
      <w:r>
        <w:rPr>
          <w:rFonts w:hint="eastAsia"/>
        </w:rPr>
        <w:t>детей</w:t>
      </w:r>
      <w:r>
        <w:t xml:space="preserve"> </w:t>
      </w:r>
      <w:r>
        <w:rPr>
          <w:rFonts w:hint="eastAsia"/>
        </w:rPr>
        <w:t>в</w:t>
      </w:r>
      <w:r>
        <w:t xml:space="preserve"> </w:t>
      </w:r>
      <w:r>
        <w:rPr>
          <w:rFonts w:hint="eastAsia"/>
        </w:rPr>
        <w:t>возрасте</w:t>
      </w:r>
      <w:r>
        <w:t xml:space="preserve"> 3 - 18 </w:t>
      </w:r>
      <w:r>
        <w:rPr>
          <w:rFonts w:hint="eastAsia"/>
        </w:rPr>
        <w:t>лет</w:t>
      </w:r>
      <w:r>
        <w:t xml:space="preserve">, </w:t>
      </w:r>
      <w:r>
        <w:rPr>
          <w:rFonts w:hint="eastAsia"/>
        </w:rPr>
        <w:t>посещающих</w:t>
      </w:r>
      <w:r>
        <w:t xml:space="preserve"> </w:t>
      </w:r>
      <w:r>
        <w:rPr>
          <w:rFonts w:hint="eastAsia"/>
        </w:rPr>
        <w:t>дополнительные</w:t>
      </w:r>
      <w:r>
        <w:t xml:space="preserve"> </w:t>
      </w:r>
      <w:r>
        <w:rPr>
          <w:rFonts w:hint="eastAsia"/>
        </w:rPr>
        <w:t>образовательные</w:t>
      </w:r>
      <w:r>
        <w:t xml:space="preserve"> (</w:t>
      </w:r>
      <w:r>
        <w:rPr>
          <w:rFonts w:hint="eastAsia"/>
        </w:rPr>
        <w:t>развивающие</w:t>
      </w:r>
      <w:r>
        <w:t xml:space="preserve">) </w:t>
      </w:r>
      <w:r>
        <w:rPr>
          <w:rFonts w:hint="eastAsia"/>
        </w:rPr>
        <w:t>занятия</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на</w:t>
      </w:r>
      <w:r>
        <w:t xml:space="preserve"> </w:t>
      </w:r>
      <w:r>
        <w:rPr>
          <w:rFonts w:hint="eastAsia"/>
        </w:rPr>
        <w:t>бесплатной</w:t>
      </w:r>
      <w:r>
        <w:t xml:space="preserve"> </w:t>
      </w:r>
      <w:r>
        <w:rPr>
          <w:rFonts w:hint="eastAsia"/>
        </w:rPr>
        <w:t>основе</w:t>
      </w:r>
      <w:r>
        <w:t xml:space="preserve"> (</w:t>
      </w:r>
      <w:r>
        <w:rPr>
          <w:rFonts w:hint="eastAsia"/>
        </w:rPr>
        <w:t>в</w:t>
      </w:r>
    </w:p>
    <w:p w14:paraId="73318E58" w14:textId="77777777" w:rsidR="008A4AF0" w:rsidRDefault="008A4AF0" w:rsidP="008A4AF0"/>
    <w:p w14:paraId="4F2EA906" w14:textId="77777777" w:rsidR="008A4AF0" w:rsidRDefault="008A4AF0" w:rsidP="008A4AF0">
      <w:r>
        <w:t xml:space="preserve">% </w:t>
      </w:r>
      <w:r>
        <w:rPr>
          <w:rFonts w:hint="eastAsia"/>
        </w:rPr>
        <w:t>к</w:t>
      </w:r>
      <w:r>
        <w:t xml:space="preserve"> </w:t>
      </w:r>
      <w:r>
        <w:rPr>
          <w:rFonts w:hint="eastAsia"/>
        </w:rPr>
        <w:t>общему</w:t>
      </w:r>
      <w:r>
        <w:t xml:space="preserve"> </w:t>
      </w:r>
      <w:r>
        <w:rPr>
          <w:rFonts w:hint="eastAsia"/>
        </w:rPr>
        <w:t>числу</w:t>
      </w:r>
      <w:r>
        <w:t xml:space="preserve"> </w:t>
      </w:r>
      <w:r>
        <w:rPr>
          <w:rFonts w:hint="eastAsia"/>
        </w:rPr>
        <w:t>детей</w:t>
      </w:r>
      <w:r>
        <w:t xml:space="preserve"> </w:t>
      </w:r>
      <w:r>
        <w:rPr>
          <w:rFonts w:hint="eastAsia"/>
        </w:rPr>
        <w:t>в</w:t>
      </w:r>
      <w:r>
        <w:t xml:space="preserve"> </w:t>
      </w:r>
      <w:r>
        <w:rPr>
          <w:rFonts w:hint="eastAsia"/>
        </w:rPr>
        <w:t>соответствующем</w:t>
      </w:r>
      <w:r>
        <w:t xml:space="preserve"> </w:t>
      </w:r>
      <w:r>
        <w:rPr>
          <w:rFonts w:hint="eastAsia"/>
        </w:rPr>
        <w:t>возраст</w:t>
      </w:r>
      <w:r>
        <w:rPr>
          <w:rFonts w:hint="eastAsia"/>
        </w:rPr>
        <w:lastRenderedPageBreak/>
        <w:t>е</w:t>
      </w:r>
      <w:r>
        <w:t>)</w:t>
      </w:r>
    </w:p>
    <w:p w14:paraId="4C172A1D" w14:textId="77777777" w:rsidR="008A4AF0" w:rsidRDefault="008A4AF0" w:rsidP="008A4AF0"/>
    <w:p w14:paraId="2FB779B2" w14:textId="77777777" w:rsidR="008A4AF0" w:rsidRDefault="008A4AF0" w:rsidP="008A4AF0">
      <w:r>
        <w:rPr>
          <w:rFonts w:hint="eastAsia"/>
        </w:rPr>
        <w:t>Приложение</w:t>
      </w:r>
      <w:r>
        <w:t xml:space="preserve"> </w:t>
      </w:r>
      <w:r>
        <w:rPr>
          <w:rFonts w:hint="eastAsia"/>
        </w:rPr>
        <w:t>В</w:t>
      </w:r>
      <w:r>
        <w:t xml:space="preserve"> </w:t>
      </w:r>
      <w:r>
        <w:rPr>
          <w:rFonts w:hint="eastAsia"/>
        </w:rPr>
        <w:t>Формы</w:t>
      </w:r>
      <w:r>
        <w:t xml:space="preserve"> </w:t>
      </w:r>
      <w:r>
        <w:rPr>
          <w:rFonts w:hint="eastAsia"/>
        </w:rPr>
        <w:t>социальной</w:t>
      </w:r>
      <w:r>
        <w:t xml:space="preserve"> </w:t>
      </w:r>
      <w:r>
        <w:rPr>
          <w:rFonts w:hint="eastAsia"/>
        </w:rPr>
        <w:t>поддержки</w:t>
      </w:r>
      <w:r>
        <w:t xml:space="preserve"> </w:t>
      </w:r>
      <w:r>
        <w:rPr>
          <w:rFonts w:hint="eastAsia"/>
        </w:rPr>
        <w:t>семей</w:t>
      </w:r>
      <w:r>
        <w:t xml:space="preserve"> </w:t>
      </w:r>
      <w:r>
        <w:rPr>
          <w:rFonts w:hint="eastAsia"/>
        </w:rPr>
        <w:t>с</w:t>
      </w:r>
      <w:r>
        <w:t xml:space="preserve"> </w:t>
      </w:r>
      <w:r>
        <w:rPr>
          <w:rFonts w:hint="eastAsia"/>
        </w:rPr>
        <w:t>детьми</w:t>
      </w:r>
      <w:r>
        <w:t xml:space="preserve"> </w:t>
      </w:r>
      <w:r>
        <w:rPr>
          <w:rFonts w:hint="eastAsia"/>
        </w:rPr>
        <w:t>в</w:t>
      </w:r>
      <w:r>
        <w:t xml:space="preserve"> </w:t>
      </w:r>
      <w:r>
        <w:rPr>
          <w:rFonts w:hint="eastAsia"/>
        </w:rPr>
        <w:t>УРФО</w:t>
      </w:r>
      <w:r>
        <w:t>,</w:t>
      </w:r>
    </w:p>
    <w:p w14:paraId="2CC46F5E" w14:textId="77777777" w:rsidR="008A4AF0" w:rsidRDefault="008A4AF0" w:rsidP="008A4AF0"/>
    <w:p w14:paraId="06F12A7D" w14:textId="77777777" w:rsidR="008A4AF0" w:rsidRDefault="008A4AF0" w:rsidP="008A4AF0">
      <w:r>
        <w:rPr>
          <w:rFonts w:hint="eastAsia"/>
        </w:rPr>
        <w:t>предусмотренные</w:t>
      </w:r>
      <w:r>
        <w:t xml:space="preserve"> </w:t>
      </w:r>
      <w:r>
        <w:rPr>
          <w:rFonts w:hint="eastAsia"/>
        </w:rPr>
        <w:t>региональным</w:t>
      </w:r>
      <w:r>
        <w:t xml:space="preserve"> </w:t>
      </w:r>
      <w:r>
        <w:rPr>
          <w:rFonts w:hint="eastAsia"/>
        </w:rPr>
        <w:t>законодательством</w:t>
      </w:r>
      <w:r>
        <w:t xml:space="preserve"> (2017 </w:t>
      </w:r>
      <w:r>
        <w:rPr>
          <w:rFonts w:hint="eastAsia"/>
        </w:rPr>
        <w:t>год</w:t>
      </w:r>
      <w:r>
        <w:t>)</w:t>
      </w:r>
    </w:p>
    <w:p w14:paraId="6CF7BFDE" w14:textId="77777777" w:rsidR="008A4AF0" w:rsidRDefault="008A4AF0" w:rsidP="008A4AF0"/>
    <w:p w14:paraId="7788AC45" w14:textId="77777777" w:rsidR="008A4AF0" w:rsidRDefault="008A4AF0" w:rsidP="008A4AF0">
      <w:r>
        <w:rPr>
          <w:rFonts w:hint="eastAsia"/>
        </w:rPr>
        <w:t>Приложение</w:t>
      </w:r>
      <w:r>
        <w:t xml:space="preserve"> </w:t>
      </w:r>
      <w:r>
        <w:rPr>
          <w:rFonts w:hint="eastAsia"/>
        </w:rPr>
        <w:t>Г</w:t>
      </w:r>
      <w:r>
        <w:t xml:space="preserve"> </w:t>
      </w:r>
      <w:r>
        <w:rPr>
          <w:rFonts w:hint="eastAsia"/>
        </w:rPr>
        <w:t>Источники</w:t>
      </w:r>
      <w:r>
        <w:t xml:space="preserve"> </w:t>
      </w:r>
      <w:r>
        <w:rPr>
          <w:rFonts w:hint="eastAsia"/>
        </w:rPr>
        <w:t>финансирования</w:t>
      </w:r>
      <w:r>
        <w:t xml:space="preserve"> </w:t>
      </w:r>
      <w:r>
        <w:rPr>
          <w:rFonts w:hint="eastAsia"/>
        </w:rPr>
        <w:t>прямых</w:t>
      </w:r>
      <w:r>
        <w:t xml:space="preserve"> </w:t>
      </w:r>
      <w:r>
        <w:rPr>
          <w:rFonts w:hint="eastAsia"/>
        </w:rPr>
        <w:t>затрат</w:t>
      </w:r>
      <w:r>
        <w:t xml:space="preserve"> </w:t>
      </w:r>
      <w:r>
        <w:rPr>
          <w:rFonts w:hint="eastAsia"/>
        </w:rPr>
        <w:t>родительского</w:t>
      </w:r>
    </w:p>
    <w:p w14:paraId="5145C063" w14:textId="77777777" w:rsidR="008A4AF0" w:rsidRDefault="008A4AF0" w:rsidP="008A4AF0"/>
    <w:p w14:paraId="7BF27066" w14:textId="77777777" w:rsidR="008A4AF0" w:rsidRDefault="008A4AF0" w:rsidP="008A4AF0">
      <w:r>
        <w:rPr>
          <w:rFonts w:hint="eastAsia"/>
        </w:rPr>
        <w:t>труда</w:t>
      </w:r>
    </w:p>
    <w:p w14:paraId="1ECF027A" w14:textId="77777777" w:rsidR="008A4AF0" w:rsidRDefault="008A4AF0" w:rsidP="008A4AF0"/>
    <w:p w14:paraId="069EBAE5" w14:textId="77777777" w:rsidR="008A4AF0" w:rsidRDefault="008A4AF0" w:rsidP="008A4AF0">
      <w:r>
        <w:rPr>
          <w:rFonts w:hint="eastAsia"/>
        </w:rPr>
        <w:t>Приложение</w:t>
      </w:r>
      <w:r>
        <w:t xml:space="preserve"> </w:t>
      </w:r>
      <w:r>
        <w:rPr>
          <w:rFonts w:hint="eastAsia"/>
        </w:rPr>
        <w:t>Д</w:t>
      </w:r>
      <w:r>
        <w:t xml:space="preserve"> </w:t>
      </w:r>
      <w:r>
        <w:rPr>
          <w:rFonts w:hint="eastAsia"/>
        </w:rPr>
        <w:t>Направления</w:t>
      </w:r>
      <w:r>
        <w:t xml:space="preserve"> </w:t>
      </w:r>
      <w:r>
        <w:rPr>
          <w:rFonts w:hint="eastAsia"/>
        </w:rPr>
        <w:t>расходов</w:t>
      </w:r>
      <w:r>
        <w:t xml:space="preserve"> </w:t>
      </w:r>
      <w:r>
        <w:rPr>
          <w:rFonts w:hint="eastAsia"/>
        </w:rPr>
        <w:t>бюджета</w:t>
      </w:r>
      <w:r>
        <w:t xml:space="preserve"> </w:t>
      </w:r>
      <w:r>
        <w:rPr>
          <w:rFonts w:hint="eastAsia"/>
        </w:rPr>
        <w:t>Свердловской</w:t>
      </w:r>
      <w:r>
        <w:t xml:space="preserve"> </w:t>
      </w:r>
      <w:r>
        <w:rPr>
          <w:rFonts w:hint="eastAsia"/>
        </w:rPr>
        <w:t>области</w:t>
      </w:r>
      <w:r>
        <w:t xml:space="preserve">, </w:t>
      </w:r>
      <w:r>
        <w:rPr>
          <w:rFonts w:hint="eastAsia"/>
        </w:rPr>
        <w:t>на</w:t>
      </w:r>
    </w:p>
    <w:p w14:paraId="12749BFD" w14:textId="77777777" w:rsidR="008A4AF0" w:rsidRDefault="008A4AF0" w:rsidP="008A4AF0"/>
    <w:p w14:paraId="1E91069D" w14:textId="77777777" w:rsidR="008A4AF0" w:rsidRDefault="008A4AF0" w:rsidP="008A4AF0">
      <w:r>
        <w:rPr>
          <w:rFonts w:hint="eastAsia"/>
        </w:rPr>
        <w:t>покрытие</w:t>
      </w:r>
      <w:r>
        <w:t xml:space="preserve"> </w:t>
      </w:r>
      <w:r>
        <w:rPr>
          <w:rFonts w:hint="eastAsia"/>
        </w:rPr>
        <w:t>косвенных</w:t>
      </w:r>
      <w:r>
        <w:t xml:space="preserve"> </w:t>
      </w:r>
      <w:r>
        <w:rPr>
          <w:rFonts w:hint="eastAsia"/>
        </w:rPr>
        <w:t>затрат</w:t>
      </w:r>
      <w:r>
        <w:t xml:space="preserve"> </w:t>
      </w:r>
      <w:r>
        <w:rPr>
          <w:rFonts w:hint="eastAsia"/>
        </w:rPr>
        <w:t>родительского</w:t>
      </w:r>
      <w:r>
        <w:t xml:space="preserve"> </w:t>
      </w:r>
      <w:r>
        <w:rPr>
          <w:rFonts w:hint="eastAsia"/>
        </w:rPr>
        <w:t>труда</w:t>
      </w:r>
    </w:p>
    <w:p w14:paraId="3CB77660" w14:textId="77777777" w:rsidR="008A4AF0" w:rsidRDefault="008A4AF0" w:rsidP="008A4AF0"/>
    <w:p w14:paraId="65450356" w14:textId="77777777" w:rsidR="008A4AF0" w:rsidRDefault="008A4AF0" w:rsidP="008A4AF0">
      <w:r>
        <w:rPr>
          <w:rFonts w:hint="eastAsia"/>
        </w:rPr>
        <w:t>Приложение</w:t>
      </w:r>
      <w:r>
        <w:t xml:space="preserve"> </w:t>
      </w:r>
      <w:r>
        <w:rPr>
          <w:rFonts w:hint="eastAsia"/>
        </w:rPr>
        <w:t>Е</w:t>
      </w:r>
      <w:r>
        <w:t xml:space="preserve"> </w:t>
      </w:r>
      <w:r>
        <w:rPr>
          <w:rFonts w:hint="eastAsia"/>
        </w:rPr>
        <w:t>Дерево</w:t>
      </w:r>
      <w:r>
        <w:t xml:space="preserve"> </w:t>
      </w:r>
      <w:r>
        <w:rPr>
          <w:rFonts w:hint="eastAsia"/>
        </w:rPr>
        <w:t>стратегических</w:t>
      </w:r>
      <w:r>
        <w:t xml:space="preserve"> </w:t>
      </w:r>
      <w:r>
        <w:rPr>
          <w:rFonts w:hint="eastAsia"/>
        </w:rPr>
        <w:t>целей</w:t>
      </w:r>
      <w:r>
        <w:t xml:space="preserve"> </w:t>
      </w:r>
      <w:r>
        <w:rPr>
          <w:rFonts w:hint="eastAsia"/>
        </w:rPr>
        <w:t>РФ</w:t>
      </w:r>
      <w:r>
        <w:t xml:space="preserve"> </w:t>
      </w:r>
      <w:r>
        <w:rPr>
          <w:rFonts w:hint="eastAsia"/>
        </w:rPr>
        <w:t>в</w:t>
      </w:r>
      <w:r>
        <w:t xml:space="preserve"> </w:t>
      </w:r>
      <w:r>
        <w:rPr>
          <w:rFonts w:hint="eastAsia"/>
        </w:rPr>
        <w:t>области</w:t>
      </w:r>
      <w:r>
        <w:t xml:space="preserve"> </w:t>
      </w:r>
      <w:r>
        <w:rPr>
          <w:rFonts w:hint="eastAsia"/>
        </w:rPr>
        <w:t>формирования</w:t>
      </w:r>
      <w:r>
        <w:t xml:space="preserve"> </w:t>
      </w:r>
      <w:r>
        <w:rPr>
          <w:rFonts w:hint="eastAsia"/>
        </w:rPr>
        <w:t>и</w:t>
      </w:r>
    </w:p>
    <w:p w14:paraId="239DD881" w14:textId="77777777" w:rsidR="008A4AF0" w:rsidRDefault="008A4AF0" w:rsidP="008A4AF0"/>
    <w:p w14:paraId="798793AB" w14:textId="77777777" w:rsidR="008A4AF0" w:rsidRDefault="008A4AF0" w:rsidP="008A4AF0">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с</w:t>
      </w:r>
      <w:r>
        <w:t xml:space="preserve"> 2017 </w:t>
      </w:r>
      <w:r>
        <w:rPr>
          <w:rFonts w:hint="eastAsia"/>
        </w:rPr>
        <w:t>до</w:t>
      </w:r>
      <w:r>
        <w:t xml:space="preserve"> 2024 </w:t>
      </w:r>
      <w:r>
        <w:rPr>
          <w:rFonts w:hint="eastAsia"/>
        </w:rPr>
        <w:t>года</w:t>
      </w:r>
    </w:p>
    <w:p w14:paraId="6138F9E9" w14:textId="77777777" w:rsidR="008A4AF0" w:rsidRDefault="008A4AF0" w:rsidP="008A4AF0"/>
    <w:p w14:paraId="61D843F9" w14:textId="77777777" w:rsidR="008A4AF0" w:rsidRDefault="008A4AF0" w:rsidP="008A4AF0">
      <w:r>
        <w:rPr>
          <w:rFonts w:hint="eastAsia"/>
        </w:rPr>
        <w:t>Приложение</w:t>
      </w:r>
      <w:r>
        <w:t xml:space="preserve"> </w:t>
      </w:r>
      <w:r>
        <w:rPr>
          <w:rFonts w:hint="eastAsia"/>
        </w:rPr>
        <w:t>Ж</w:t>
      </w:r>
      <w:r>
        <w:t xml:space="preserve"> </w:t>
      </w:r>
      <w:r>
        <w:rPr>
          <w:rFonts w:hint="eastAsia"/>
        </w:rPr>
        <w:t>Количественные</w:t>
      </w:r>
      <w:r>
        <w:t xml:space="preserve"> </w:t>
      </w:r>
      <w:r>
        <w:rPr>
          <w:rFonts w:hint="eastAsia"/>
        </w:rPr>
        <w:t>индикаторы</w:t>
      </w:r>
      <w:r>
        <w:t xml:space="preserve"> </w:t>
      </w:r>
      <w:r>
        <w:rPr>
          <w:rFonts w:hint="eastAsia"/>
        </w:rPr>
        <w:t>достижения</w:t>
      </w:r>
      <w:r>
        <w:t xml:space="preserve"> </w:t>
      </w:r>
      <w:r>
        <w:rPr>
          <w:rFonts w:hint="eastAsia"/>
        </w:rPr>
        <w:t>существующих</w:t>
      </w:r>
    </w:p>
    <w:p w14:paraId="40B4899D" w14:textId="77777777" w:rsidR="008A4AF0" w:rsidRDefault="008A4AF0" w:rsidP="008A4AF0"/>
    <w:p w14:paraId="691023ED" w14:textId="77777777" w:rsidR="008A4AF0" w:rsidRDefault="008A4AF0" w:rsidP="008A4AF0">
      <w:r>
        <w:rPr>
          <w:rFonts w:hint="eastAsia"/>
        </w:rPr>
        <w:t>стратегических</w:t>
      </w:r>
      <w:r>
        <w:t xml:space="preserve"> </w:t>
      </w:r>
      <w:r>
        <w:rPr>
          <w:rFonts w:hint="eastAsia"/>
        </w:rPr>
        <w:t>целей</w:t>
      </w:r>
      <w:r>
        <w:t xml:space="preserve"> </w:t>
      </w:r>
      <w:r>
        <w:rPr>
          <w:rFonts w:hint="eastAsia"/>
        </w:rPr>
        <w:t>и</w:t>
      </w:r>
      <w:r>
        <w:t xml:space="preserve"> </w:t>
      </w:r>
      <w:r>
        <w:rPr>
          <w:rFonts w:hint="eastAsia"/>
        </w:rPr>
        <w:t>задач</w:t>
      </w:r>
    </w:p>
    <w:p w14:paraId="2B3F1769" w14:textId="77777777" w:rsidR="008A4AF0" w:rsidRDefault="008A4AF0" w:rsidP="008A4AF0"/>
    <w:p w14:paraId="334FEB64" w14:textId="2E71E898" w:rsidR="008A4AF0" w:rsidRPr="008A4AF0" w:rsidRDefault="008A4AF0" w:rsidP="008A4AF0">
      <w:r>
        <w:rPr>
          <w:rFonts w:hint="eastAsia"/>
        </w:rPr>
        <w:t>Приложение</w:t>
      </w:r>
      <w:r>
        <w:t xml:space="preserve"> </w:t>
      </w:r>
      <w:r>
        <w:rPr>
          <w:rFonts w:hint="eastAsia"/>
        </w:rPr>
        <w:t>З</w:t>
      </w:r>
      <w:r>
        <w:t xml:space="preserve"> </w:t>
      </w:r>
      <w:r>
        <w:rPr>
          <w:rFonts w:hint="eastAsia"/>
        </w:rPr>
        <w:t>Общий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и</w:t>
      </w:r>
      <w:r>
        <w:t xml:space="preserve"> </w:t>
      </w:r>
      <w:r>
        <w:rPr>
          <w:rFonts w:hint="eastAsia"/>
        </w:rPr>
        <w:t>реализации</w:t>
      </w:r>
      <w:r>
        <w:t xml:space="preserve"> </w:t>
      </w:r>
      <w:r>
        <w:rPr>
          <w:rFonts w:hint="eastAsia"/>
        </w:rPr>
        <w:t>национальных</w:t>
      </w:r>
      <w:r>
        <w:t xml:space="preserve"> </w:t>
      </w:r>
      <w:r>
        <w:rPr>
          <w:rFonts w:hint="eastAsia"/>
        </w:rPr>
        <w:t>и</w:t>
      </w:r>
      <w:r>
        <w:t xml:space="preserve"> </w:t>
      </w:r>
      <w:r>
        <w:rPr>
          <w:rFonts w:hint="eastAsia"/>
        </w:rPr>
        <w:t>региональных</w:t>
      </w:r>
      <w:r>
        <w:t xml:space="preserve"> </w:t>
      </w:r>
      <w:r>
        <w:rPr>
          <w:rFonts w:hint="eastAsia"/>
        </w:rPr>
        <w:t>проектов</w:t>
      </w:r>
      <w:r>
        <w:t xml:space="preserve"> </w:t>
      </w:r>
      <w:r>
        <w:rPr>
          <w:rFonts w:hint="eastAsia"/>
        </w:rPr>
        <w:t>и</w:t>
      </w:r>
      <w:r>
        <w:t xml:space="preserve"> </w:t>
      </w:r>
      <w:r>
        <w:rPr>
          <w:rFonts w:hint="eastAsia"/>
        </w:rPr>
        <w:t>программ</w:t>
      </w:r>
      <w:r>
        <w:t xml:space="preserve"> </w:t>
      </w:r>
      <w:r>
        <w:rPr>
          <w:rFonts w:hint="eastAsia"/>
        </w:rPr>
        <w:t>РФ</w:t>
      </w:r>
    </w:p>
    <w:sectPr w:rsidR="008A4AF0" w:rsidRPr="008A4AF0" w:rsidSect="00BB5B0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C722" w14:textId="77777777" w:rsidR="00BB5B01" w:rsidRDefault="00BB5B01">
      <w:pPr>
        <w:spacing w:after="0" w:line="240" w:lineRule="auto"/>
      </w:pPr>
      <w:r>
        <w:separator/>
      </w:r>
    </w:p>
  </w:endnote>
  <w:endnote w:type="continuationSeparator" w:id="0">
    <w:p w14:paraId="1DDDE495" w14:textId="77777777" w:rsidR="00BB5B01" w:rsidRDefault="00BB5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F3259" w14:textId="77777777" w:rsidR="00BB5B01" w:rsidRDefault="00BB5B01"/>
    <w:p w14:paraId="3C4B4CAF" w14:textId="77777777" w:rsidR="00BB5B01" w:rsidRDefault="00BB5B01"/>
    <w:p w14:paraId="2FC9B2F0" w14:textId="77777777" w:rsidR="00BB5B01" w:rsidRDefault="00BB5B01"/>
    <w:p w14:paraId="67E26119" w14:textId="77777777" w:rsidR="00BB5B01" w:rsidRDefault="00BB5B01"/>
    <w:p w14:paraId="72B3F9F5" w14:textId="77777777" w:rsidR="00BB5B01" w:rsidRDefault="00BB5B01"/>
    <w:p w14:paraId="7D893232" w14:textId="77777777" w:rsidR="00BB5B01" w:rsidRDefault="00BB5B01"/>
    <w:p w14:paraId="1357B4A8" w14:textId="77777777" w:rsidR="00BB5B01" w:rsidRDefault="00BB5B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C24533" wp14:editId="30E58E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C623C" w14:textId="77777777" w:rsidR="00BB5B01" w:rsidRDefault="00BB5B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C245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EC623C" w14:textId="77777777" w:rsidR="00BB5B01" w:rsidRDefault="00BB5B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BA5AB0" w14:textId="77777777" w:rsidR="00BB5B01" w:rsidRDefault="00BB5B01"/>
    <w:p w14:paraId="5635DA9E" w14:textId="77777777" w:rsidR="00BB5B01" w:rsidRDefault="00BB5B01"/>
    <w:p w14:paraId="6B10C094" w14:textId="77777777" w:rsidR="00BB5B01" w:rsidRDefault="00BB5B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9A3C3D" wp14:editId="4505F6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CDA06" w14:textId="77777777" w:rsidR="00BB5B01" w:rsidRDefault="00BB5B01"/>
                          <w:p w14:paraId="4714F1A5" w14:textId="77777777" w:rsidR="00BB5B01" w:rsidRDefault="00BB5B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9A3C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0CDA06" w14:textId="77777777" w:rsidR="00BB5B01" w:rsidRDefault="00BB5B01"/>
                    <w:p w14:paraId="4714F1A5" w14:textId="77777777" w:rsidR="00BB5B01" w:rsidRDefault="00BB5B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B8DE28" w14:textId="77777777" w:rsidR="00BB5B01" w:rsidRDefault="00BB5B01"/>
    <w:p w14:paraId="5B2F900D" w14:textId="77777777" w:rsidR="00BB5B01" w:rsidRDefault="00BB5B01">
      <w:pPr>
        <w:rPr>
          <w:sz w:val="2"/>
          <w:szCs w:val="2"/>
        </w:rPr>
      </w:pPr>
    </w:p>
    <w:p w14:paraId="4AB635BD" w14:textId="77777777" w:rsidR="00BB5B01" w:rsidRDefault="00BB5B01"/>
    <w:p w14:paraId="4B386688" w14:textId="77777777" w:rsidR="00BB5B01" w:rsidRDefault="00BB5B01">
      <w:pPr>
        <w:spacing w:after="0" w:line="240" w:lineRule="auto"/>
      </w:pPr>
    </w:p>
  </w:footnote>
  <w:footnote w:type="continuationSeparator" w:id="0">
    <w:p w14:paraId="0A49AB20" w14:textId="77777777" w:rsidR="00BB5B01" w:rsidRDefault="00BB5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01"/>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7674</TotalTime>
  <Pages>3</Pages>
  <Words>379</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962</cp:revision>
  <cp:lastPrinted>2009-02-06T05:36:00Z</cp:lastPrinted>
  <dcterms:created xsi:type="dcterms:W3CDTF">2024-04-09T10:20:00Z</dcterms:created>
  <dcterms:modified xsi:type="dcterms:W3CDTF">2024-04-20T11:55:00Z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