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C10E8" w14:textId="35760CB2" w:rsidR="00F611C7" w:rsidRDefault="00593520" w:rsidP="00593520">
      <w:pPr>
        <w:rPr>
          <w:lang w:val="ru-RU"/>
        </w:rPr>
      </w:pPr>
      <w:r w:rsidRPr="00593520">
        <w:rPr>
          <w:rFonts w:hint="eastAsia"/>
        </w:rPr>
        <w:t>Маргарян</w:t>
      </w:r>
      <w:r w:rsidRPr="00593520">
        <w:t xml:space="preserve">, </w:t>
      </w:r>
      <w:r w:rsidRPr="00593520">
        <w:rPr>
          <w:rFonts w:hint="eastAsia"/>
        </w:rPr>
        <w:t>Артур</w:t>
      </w:r>
      <w:r w:rsidRPr="00593520">
        <w:t xml:space="preserve"> </w:t>
      </w:r>
      <w:r w:rsidRPr="00593520">
        <w:rPr>
          <w:rFonts w:hint="eastAsia"/>
        </w:rPr>
        <w:t>Ванушович</w:t>
      </w:r>
      <w:r>
        <w:rPr>
          <w:lang w:val="ru-RU"/>
        </w:rPr>
        <w:t xml:space="preserve"> </w:t>
      </w:r>
      <w:r w:rsidRPr="00593520">
        <w:rPr>
          <w:rFonts w:hint="eastAsia"/>
          <w:lang w:val="ru-RU"/>
        </w:rPr>
        <w:t>Механизмы</w:t>
      </w:r>
      <w:r w:rsidRPr="00593520">
        <w:rPr>
          <w:lang w:val="ru-RU"/>
        </w:rPr>
        <w:t xml:space="preserve"> </w:t>
      </w:r>
      <w:r w:rsidRPr="00593520">
        <w:rPr>
          <w:rFonts w:hint="eastAsia"/>
          <w:lang w:val="ru-RU"/>
        </w:rPr>
        <w:t>морфогенеза</w:t>
      </w:r>
      <w:r w:rsidRPr="00593520">
        <w:rPr>
          <w:lang w:val="ru-RU"/>
        </w:rPr>
        <w:t xml:space="preserve"> </w:t>
      </w:r>
      <w:r w:rsidRPr="00593520">
        <w:rPr>
          <w:rFonts w:hint="eastAsia"/>
          <w:lang w:val="ru-RU"/>
        </w:rPr>
        <w:t>провизорных</w:t>
      </w:r>
      <w:r w:rsidRPr="00593520">
        <w:rPr>
          <w:lang w:val="ru-RU"/>
        </w:rPr>
        <w:t xml:space="preserve"> </w:t>
      </w:r>
      <w:r w:rsidRPr="00593520">
        <w:rPr>
          <w:rFonts w:hint="eastAsia"/>
          <w:lang w:val="ru-RU"/>
        </w:rPr>
        <w:t>и</w:t>
      </w:r>
      <w:r w:rsidRPr="00593520">
        <w:rPr>
          <w:lang w:val="ru-RU"/>
        </w:rPr>
        <w:t xml:space="preserve"> </w:t>
      </w:r>
      <w:r w:rsidRPr="00593520">
        <w:rPr>
          <w:rFonts w:hint="eastAsia"/>
          <w:lang w:val="ru-RU"/>
        </w:rPr>
        <w:t>дефинитивных</w:t>
      </w:r>
      <w:r w:rsidRPr="00593520">
        <w:rPr>
          <w:lang w:val="ru-RU"/>
        </w:rPr>
        <w:t xml:space="preserve"> </w:t>
      </w:r>
      <w:r w:rsidRPr="00593520">
        <w:rPr>
          <w:rFonts w:hint="eastAsia"/>
          <w:lang w:val="ru-RU"/>
        </w:rPr>
        <w:t>органов</w:t>
      </w:r>
      <w:r w:rsidRPr="00593520">
        <w:rPr>
          <w:lang w:val="ru-RU"/>
        </w:rPr>
        <w:t xml:space="preserve"> </w:t>
      </w:r>
      <w:r w:rsidRPr="00593520">
        <w:rPr>
          <w:rFonts w:hint="eastAsia"/>
          <w:lang w:val="ru-RU"/>
        </w:rPr>
        <w:t>в</w:t>
      </w:r>
      <w:r w:rsidRPr="00593520">
        <w:rPr>
          <w:lang w:val="ru-RU"/>
        </w:rPr>
        <w:t xml:space="preserve"> </w:t>
      </w:r>
      <w:r w:rsidRPr="00593520">
        <w:rPr>
          <w:rFonts w:hint="eastAsia"/>
          <w:lang w:val="ru-RU"/>
        </w:rPr>
        <w:t>пренатальном</w:t>
      </w:r>
      <w:r w:rsidRPr="00593520">
        <w:rPr>
          <w:lang w:val="ru-RU"/>
        </w:rPr>
        <w:t xml:space="preserve"> </w:t>
      </w:r>
      <w:r w:rsidRPr="00593520">
        <w:rPr>
          <w:rFonts w:hint="eastAsia"/>
          <w:lang w:val="ru-RU"/>
        </w:rPr>
        <w:t>онтогенезе</w:t>
      </w:r>
      <w:r w:rsidRPr="00593520">
        <w:rPr>
          <w:lang w:val="ru-RU"/>
        </w:rPr>
        <w:t xml:space="preserve">, </w:t>
      </w:r>
      <w:r w:rsidRPr="00593520">
        <w:rPr>
          <w:rFonts w:hint="eastAsia"/>
          <w:lang w:val="ru-RU"/>
        </w:rPr>
        <w:t>при</w:t>
      </w:r>
      <w:r w:rsidRPr="00593520">
        <w:rPr>
          <w:lang w:val="ru-RU"/>
        </w:rPr>
        <w:t xml:space="preserve"> </w:t>
      </w:r>
      <w:r w:rsidRPr="00593520">
        <w:rPr>
          <w:rFonts w:hint="eastAsia"/>
          <w:lang w:val="ru-RU"/>
        </w:rPr>
        <w:t>репаративной</w:t>
      </w:r>
      <w:r w:rsidRPr="00593520">
        <w:rPr>
          <w:lang w:val="ru-RU"/>
        </w:rPr>
        <w:t xml:space="preserve"> </w:t>
      </w:r>
      <w:r w:rsidRPr="00593520">
        <w:rPr>
          <w:rFonts w:hint="eastAsia"/>
          <w:lang w:val="ru-RU"/>
        </w:rPr>
        <w:t>регенерации</w:t>
      </w:r>
      <w:r w:rsidRPr="00593520">
        <w:rPr>
          <w:lang w:val="ru-RU"/>
        </w:rPr>
        <w:t xml:space="preserve"> </w:t>
      </w:r>
      <w:r w:rsidRPr="00593520">
        <w:rPr>
          <w:rFonts w:hint="eastAsia"/>
          <w:lang w:val="ru-RU"/>
        </w:rPr>
        <w:t>и</w:t>
      </w:r>
      <w:r w:rsidRPr="00593520">
        <w:rPr>
          <w:lang w:val="ru-RU"/>
        </w:rPr>
        <w:t xml:space="preserve"> </w:t>
      </w:r>
      <w:r w:rsidRPr="00593520">
        <w:rPr>
          <w:rFonts w:hint="eastAsia"/>
          <w:lang w:val="ru-RU"/>
        </w:rPr>
        <w:t>в</w:t>
      </w:r>
      <w:r w:rsidRPr="00593520">
        <w:rPr>
          <w:lang w:val="ru-RU"/>
        </w:rPr>
        <w:t xml:space="preserve"> </w:t>
      </w:r>
      <w:r w:rsidRPr="00593520">
        <w:rPr>
          <w:rFonts w:hint="eastAsia"/>
          <w:lang w:val="ru-RU"/>
        </w:rPr>
        <w:t>культурах</w:t>
      </w:r>
      <w:r w:rsidRPr="00593520">
        <w:rPr>
          <w:lang w:val="ru-RU"/>
        </w:rPr>
        <w:t xml:space="preserve"> "in vivo"</w:t>
      </w:r>
    </w:p>
    <w:p w14:paraId="5BC39FAD" w14:textId="77777777" w:rsidR="00593520" w:rsidRPr="00593520" w:rsidRDefault="00593520" w:rsidP="00593520">
      <w:pPr>
        <w:rPr>
          <w:lang w:val="ru-RU"/>
        </w:rPr>
      </w:pPr>
      <w:r w:rsidRPr="00593520">
        <w:rPr>
          <w:rFonts w:hint="eastAsia"/>
          <w:lang w:val="ru-RU"/>
        </w:rPr>
        <w:t>ОГЛАВЛЕНИЕ</w:t>
      </w:r>
      <w:r w:rsidRPr="00593520">
        <w:rPr>
          <w:lang w:val="ru-RU"/>
        </w:rPr>
        <w:t xml:space="preserve"> </w:t>
      </w:r>
      <w:r w:rsidRPr="00593520">
        <w:rPr>
          <w:rFonts w:hint="eastAsia"/>
          <w:lang w:val="ru-RU"/>
        </w:rPr>
        <w:t>ДИССЕРТАЦИИ</w:t>
      </w:r>
    </w:p>
    <w:p w14:paraId="7AD193E0" w14:textId="77777777" w:rsidR="00593520" w:rsidRPr="00593520" w:rsidRDefault="00593520" w:rsidP="00593520">
      <w:pPr>
        <w:rPr>
          <w:lang w:val="ru-RU"/>
        </w:rPr>
      </w:pPr>
      <w:r w:rsidRPr="00593520">
        <w:rPr>
          <w:rFonts w:hint="eastAsia"/>
          <w:lang w:val="ru-RU"/>
        </w:rPr>
        <w:t>кандидат</w:t>
      </w:r>
      <w:r w:rsidRPr="00593520">
        <w:rPr>
          <w:lang w:val="ru-RU"/>
        </w:rPr>
        <w:t xml:space="preserve"> </w:t>
      </w:r>
      <w:r w:rsidRPr="00593520">
        <w:rPr>
          <w:rFonts w:hint="eastAsia"/>
          <w:lang w:val="ru-RU"/>
        </w:rPr>
        <w:t>наук</w:t>
      </w:r>
      <w:r w:rsidRPr="00593520">
        <w:rPr>
          <w:lang w:val="ru-RU"/>
        </w:rPr>
        <w:t xml:space="preserve"> </w:t>
      </w:r>
      <w:r w:rsidRPr="00593520">
        <w:rPr>
          <w:rFonts w:hint="eastAsia"/>
          <w:lang w:val="ru-RU"/>
        </w:rPr>
        <w:t>Маргарян</w:t>
      </w:r>
      <w:r w:rsidRPr="00593520">
        <w:rPr>
          <w:lang w:val="ru-RU"/>
        </w:rPr>
        <w:t xml:space="preserve">, </w:t>
      </w:r>
      <w:r w:rsidRPr="00593520">
        <w:rPr>
          <w:rFonts w:hint="eastAsia"/>
          <w:lang w:val="ru-RU"/>
        </w:rPr>
        <w:t>Артур</w:t>
      </w:r>
      <w:r w:rsidRPr="00593520">
        <w:rPr>
          <w:lang w:val="ru-RU"/>
        </w:rPr>
        <w:t xml:space="preserve"> </w:t>
      </w:r>
      <w:r w:rsidRPr="00593520">
        <w:rPr>
          <w:rFonts w:hint="eastAsia"/>
          <w:lang w:val="ru-RU"/>
        </w:rPr>
        <w:t>Ванушович</w:t>
      </w:r>
    </w:p>
    <w:p w14:paraId="5522E505" w14:textId="77777777" w:rsidR="00593520" w:rsidRPr="00593520" w:rsidRDefault="00593520" w:rsidP="00593520">
      <w:pPr>
        <w:rPr>
          <w:lang w:val="ru-RU"/>
        </w:rPr>
      </w:pPr>
      <w:r w:rsidRPr="00593520">
        <w:rPr>
          <w:rFonts w:hint="eastAsia"/>
          <w:lang w:val="ru-RU"/>
        </w:rPr>
        <w:t>ОГЛАВЛЕНИЕ</w:t>
      </w:r>
    </w:p>
    <w:p w14:paraId="36B8D958" w14:textId="77777777" w:rsidR="00593520" w:rsidRPr="00593520" w:rsidRDefault="00593520" w:rsidP="00593520">
      <w:pPr>
        <w:rPr>
          <w:lang w:val="ru-RU"/>
        </w:rPr>
      </w:pPr>
    </w:p>
    <w:p w14:paraId="6C76C75A" w14:textId="77777777" w:rsidR="00593520" w:rsidRPr="00593520" w:rsidRDefault="00593520" w:rsidP="00593520">
      <w:pPr>
        <w:rPr>
          <w:lang w:val="ru-RU"/>
        </w:rPr>
      </w:pPr>
      <w:r w:rsidRPr="00593520">
        <w:rPr>
          <w:rFonts w:hint="eastAsia"/>
          <w:lang w:val="ru-RU"/>
        </w:rPr>
        <w:t>Введение</w:t>
      </w:r>
    </w:p>
    <w:p w14:paraId="23CAC55A" w14:textId="77777777" w:rsidR="00593520" w:rsidRPr="00593520" w:rsidRDefault="00593520" w:rsidP="00593520">
      <w:pPr>
        <w:rPr>
          <w:lang w:val="ru-RU"/>
        </w:rPr>
      </w:pPr>
    </w:p>
    <w:p w14:paraId="3501D8B3" w14:textId="77777777" w:rsidR="00593520" w:rsidRPr="00593520" w:rsidRDefault="00593520" w:rsidP="00593520">
      <w:pPr>
        <w:rPr>
          <w:lang w:val="ru-RU"/>
        </w:rPr>
      </w:pPr>
      <w:r w:rsidRPr="00593520">
        <w:rPr>
          <w:rFonts w:hint="eastAsia"/>
          <w:lang w:val="ru-RU"/>
        </w:rPr>
        <w:t>Глава</w:t>
      </w:r>
      <w:r w:rsidRPr="00593520">
        <w:rPr>
          <w:lang w:val="ru-RU"/>
        </w:rPr>
        <w:t xml:space="preserve"> 1. </w:t>
      </w:r>
      <w:r w:rsidRPr="00593520">
        <w:rPr>
          <w:rFonts w:hint="eastAsia"/>
          <w:lang w:val="ru-RU"/>
        </w:rPr>
        <w:t>Обзор</w:t>
      </w:r>
      <w:r w:rsidRPr="00593520">
        <w:rPr>
          <w:lang w:val="ru-RU"/>
        </w:rPr>
        <w:t xml:space="preserve"> </w:t>
      </w:r>
      <w:r w:rsidRPr="00593520">
        <w:rPr>
          <w:rFonts w:hint="eastAsia"/>
          <w:lang w:val="ru-RU"/>
        </w:rPr>
        <w:t>литературы</w:t>
      </w:r>
    </w:p>
    <w:p w14:paraId="22E31E0D" w14:textId="77777777" w:rsidR="00593520" w:rsidRPr="00593520" w:rsidRDefault="00593520" w:rsidP="00593520">
      <w:pPr>
        <w:rPr>
          <w:lang w:val="ru-RU"/>
        </w:rPr>
      </w:pPr>
    </w:p>
    <w:p w14:paraId="7E049616" w14:textId="77777777" w:rsidR="00593520" w:rsidRPr="00593520" w:rsidRDefault="00593520" w:rsidP="00593520">
      <w:pPr>
        <w:rPr>
          <w:lang w:val="ru-RU"/>
        </w:rPr>
      </w:pPr>
      <w:r w:rsidRPr="00593520">
        <w:rPr>
          <w:lang w:val="ru-RU"/>
        </w:rPr>
        <w:t xml:space="preserve">1.1. </w:t>
      </w:r>
      <w:r w:rsidRPr="00593520">
        <w:rPr>
          <w:rFonts w:hint="eastAsia"/>
          <w:lang w:val="ru-RU"/>
        </w:rPr>
        <w:t>Современные</w:t>
      </w:r>
      <w:r w:rsidRPr="00593520">
        <w:rPr>
          <w:lang w:val="ru-RU"/>
        </w:rPr>
        <w:t xml:space="preserve"> </w:t>
      </w:r>
      <w:r w:rsidRPr="00593520">
        <w:rPr>
          <w:rFonts w:hint="eastAsia"/>
          <w:lang w:val="ru-RU"/>
        </w:rPr>
        <w:t>представления</w:t>
      </w:r>
      <w:r w:rsidRPr="00593520">
        <w:rPr>
          <w:lang w:val="ru-RU"/>
        </w:rPr>
        <w:t xml:space="preserve"> </w:t>
      </w:r>
      <w:r w:rsidRPr="00593520">
        <w:rPr>
          <w:rFonts w:hint="eastAsia"/>
          <w:lang w:val="ru-RU"/>
        </w:rPr>
        <w:t>об</w:t>
      </w:r>
      <w:r w:rsidRPr="00593520">
        <w:rPr>
          <w:lang w:val="ru-RU"/>
        </w:rPr>
        <w:t xml:space="preserve"> </w:t>
      </w:r>
      <w:r w:rsidRPr="00593520">
        <w:rPr>
          <w:rFonts w:hint="eastAsia"/>
          <w:lang w:val="ru-RU"/>
        </w:rPr>
        <w:t>органах</w:t>
      </w:r>
      <w:r w:rsidRPr="00593520">
        <w:rPr>
          <w:lang w:val="ru-RU"/>
        </w:rPr>
        <w:t xml:space="preserve"> </w:t>
      </w:r>
      <w:r w:rsidRPr="00593520">
        <w:rPr>
          <w:rFonts w:hint="eastAsia"/>
          <w:lang w:val="ru-RU"/>
        </w:rPr>
        <w:t>смешанного</w:t>
      </w:r>
      <w:r w:rsidRPr="00593520">
        <w:rPr>
          <w:lang w:val="ru-RU"/>
        </w:rPr>
        <w:t xml:space="preserve"> </w:t>
      </w:r>
      <w:r w:rsidRPr="00593520">
        <w:rPr>
          <w:rFonts w:hint="eastAsia"/>
          <w:lang w:val="ru-RU"/>
        </w:rPr>
        <w:t>генеза</w:t>
      </w:r>
    </w:p>
    <w:p w14:paraId="10FEC122" w14:textId="77777777" w:rsidR="00593520" w:rsidRPr="00593520" w:rsidRDefault="00593520" w:rsidP="00593520">
      <w:pPr>
        <w:rPr>
          <w:lang w:val="ru-RU"/>
        </w:rPr>
      </w:pPr>
    </w:p>
    <w:p w14:paraId="1843E1A3" w14:textId="77777777" w:rsidR="00593520" w:rsidRPr="00593520" w:rsidRDefault="00593520" w:rsidP="00593520">
      <w:pPr>
        <w:rPr>
          <w:lang w:val="ru-RU"/>
        </w:rPr>
      </w:pPr>
      <w:r w:rsidRPr="00593520">
        <w:rPr>
          <w:lang w:val="ru-RU"/>
        </w:rPr>
        <w:t xml:space="preserve">1.2. </w:t>
      </w:r>
      <w:r w:rsidRPr="00593520">
        <w:rPr>
          <w:rFonts w:hint="eastAsia"/>
          <w:lang w:val="ru-RU"/>
        </w:rPr>
        <w:t>Гносеологические</w:t>
      </w:r>
      <w:r w:rsidRPr="00593520">
        <w:rPr>
          <w:lang w:val="ru-RU"/>
        </w:rPr>
        <w:t xml:space="preserve"> </w:t>
      </w:r>
      <w:r w:rsidRPr="00593520">
        <w:rPr>
          <w:rFonts w:hint="eastAsia"/>
          <w:lang w:val="ru-RU"/>
        </w:rPr>
        <w:t>аспекты</w:t>
      </w:r>
      <w:r w:rsidRPr="00593520">
        <w:rPr>
          <w:lang w:val="ru-RU"/>
        </w:rPr>
        <w:t xml:space="preserve"> </w:t>
      </w:r>
      <w:r w:rsidRPr="00593520">
        <w:rPr>
          <w:rFonts w:hint="eastAsia"/>
          <w:lang w:val="ru-RU"/>
        </w:rPr>
        <w:t>феномена</w:t>
      </w:r>
      <w:r w:rsidRPr="00593520">
        <w:rPr>
          <w:lang w:val="ru-RU"/>
        </w:rPr>
        <w:t xml:space="preserve"> </w:t>
      </w:r>
      <w:r w:rsidRPr="00593520">
        <w:rPr>
          <w:rFonts w:hint="eastAsia"/>
          <w:lang w:val="ru-RU"/>
        </w:rPr>
        <w:t>провизорности</w:t>
      </w:r>
    </w:p>
    <w:p w14:paraId="7F33EB19" w14:textId="77777777" w:rsidR="00593520" w:rsidRPr="00593520" w:rsidRDefault="00593520" w:rsidP="00593520">
      <w:pPr>
        <w:rPr>
          <w:lang w:val="ru-RU"/>
        </w:rPr>
      </w:pPr>
    </w:p>
    <w:p w14:paraId="05CF29D4" w14:textId="77777777" w:rsidR="00593520" w:rsidRPr="00593520" w:rsidRDefault="00593520" w:rsidP="00593520">
      <w:pPr>
        <w:rPr>
          <w:lang w:val="ru-RU"/>
        </w:rPr>
      </w:pPr>
      <w:r w:rsidRPr="00593520">
        <w:rPr>
          <w:lang w:val="ru-RU"/>
        </w:rPr>
        <w:t xml:space="preserve">1.3. </w:t>
      </w:r>
      <w:r w:rsidRPr="00593520">
        <w:rPr>
          <w:rFonts w:hint="eastAsia"/>
          <w:lang w:val="ru-RU"/>
        </w:rPr>
        <w:t>Провизорные</w:t>
      </w:r>
      <w:r w:rsidRPr="00593520">
        <w:rPr>
          <w:lang w:val="ru-RU"/>
        </w:rPr>
        <w:t xml:space="preserve"> </w:t>
      </w:r>
      <w:r w:rsidRPr="00593520">
        <w:rPr>
          <w:rFonts w:hint="eastAsia"/>
          <w:lang w:val="ru-RU"/>
        </w:rPr>
        <w:t>механизмы</w:t>
      </w:r>
      <w:r w:rsidRPr="00593520">
        <w:rPr>
          <w:lang w:val="ru-RU"/>
        </w:rPr>
        <w:t xml:space="preserve"> </w:t>
      </w:r>
      <w:r w:rsidRPr="00593520">
        <w:rPr>
          <w:rFonts w:hint="eastAsia"/>
          <w:lang w:val="ru-RU"/>
        </w:rPr>
        <w:t>формирования</w:t>
      </w:r>
      <w:r w:rsidRPr="00593520">
        <w:rPr>
          <w:lang w:val="ru-RU"/>
        </w:rPr>
        <w:t xml:space="preserve"> </w:t>
      </w:r>
      <w:r w:rsidRPr="00593520">
        <w:rPr>
          <w:rFonts w:hint="eastAsia"/>
          <w:lang w:val="ru-RU"/>
        </w:rPr>
        <w:t>производных</w:t>
      </w:r>
      <w:r w:rsidRPr="00593520">
        <w:rPr>
          <w:lang w:val="ru-RU"/>
        </w:rPr>
        <w:t xml:space="preserve"> </w:t>
      </w:r>
      <w:r w:rsidRPr="00593520">
        <w:rPr>
          <w:rFonts w:hint="eastAsia"/>
          <w:lang w:val="ru-RU"/>
        </w:rPr>
        <w:t>промежуточной</w:t>
      </w:r>
      <w:r w:rsidRPr="00593520">
        <w:rPr>
          <w:lang w:val="ru-RU"/>
        </w:rPr>
        <w:t xml:space="preserve"> </w:t>
      </w:r>
      <w:r w:rsidRPr="00593520">
        <w:rPr>
          <w:rFonts w:hint="eastAsia"/>
          <w:lang w:val="ru-RU"/>
        </w:rPr>
        <w:t>мезенхимы</w:t>
      </w:r>
      <w:r w:rsidRPr="00593520">
        <w:rPr>
          <w:lang w:val="ru-RU"/>
        </w:rPr>
        <w:t xml:space="preserve"> </w:t>
      </w:r>
      <w:r w:rsidRPr="00593520">
        <w:rPr>
          <w:rFonts w:hint="eastAsia"/>
          <w:lang w:val="ru-RU"/>
        </w:rPr>
        <w:t>на</w:t>
      </w:r>
      <w:r w:rsidRPr="00593520">
        <w:rPr>
          <w:lang w:val="ru-RU"/>
        </w:rPr>
        <w:t xml:space="preserve"> </w:t>
      </w:r>
      <w:r w:rsidRPr="00593520">
        <w:rPr>
          <w:rFonts w:hint="eastAsia"/>
          <w:lang w:val="ru-RU"/>
        </w:rPr>
        <w:t>примере</w:t>
      </w:r>
      <w:r w:rsidRPr="00593520">
        <w:rPr>
          <w:lang w:val="ru-RU"/>
        </w:rPr>
        <w:t xml:space="preserve"> </w:t>
      </w:r>
      <w:r w:rsidRPr="00593520">
        <w:rPr>
          <w:rFonts w:hint="eastAsia"/>
          <w:lang w:val="ru-RU"/>
        </w:rPr>
        <w:t>первичной</w:t>
      </w:r>
      <w:r w:rsidRPr="00593520">
        <w:rPr>
          <w:lang w:val="ru-RU"/>
        </w:rPr>
        <w:t xml:space="preserve"> </w:t>
      </w:r>
      <w:r w:rsidRPr="00593520">
        <w:rPr>
          <w:rFonts w:hint="eastAsia"/>
          <w:lang w:val="ru-RU"/>
        </w:rPr>
        <w:t>и</w:t>
      </w:r>
    </w:p>
    <w:p w14:paraId="77845459" w14:textId="77777777" w:rsidR="00593520" w:rsidRPr="00593520" w:rsidRDefault="00593520" w:rsidP="00593520">
      <w:pPr>
        <w:rPr>
          <w:lang w:val="ru-RU"/>
        </w:rPr>
      </w:pPr>
    </w:p>
    <w:p w14:paraId="2AA4CC3A" w14:textId="77777777" w:rsidR="00593520" w:rsidRPr="00593520" w:rsidRDefault="00593520" w:rsidP="00593520">
      <w:pPr>
        <w:rPr>
          <w:lang w:val="ru-RU"/>
        </w:rPr>
      </w:pPr>
      <w:r w:rsidRPr="00593520">
        <w:rPr>
          <w:rFonts w:hint="eastAsia"/>
          <w:lang w:val="ru-RU"/>
        </w:rPr>
        <w:t>постоянной</w:t>
      </w:r>
      <w:r w:rsidRPr="00593520">
        <w:rPr>
          <w:lang w:val="ru-RU"/>
        </w:rPr>
        <w:t xml:space="preserve"> </w:t>
      </w:r>
      <w:r w:rsidRPr="00593520">
        <w:rPr>
          <w:rFonts w:hint="eastAsia"/>
          <w:lang w:val="ru-RU"/>
        </w:rPr>
        <w:t>почки</w:t>
      </w:r>
      <w:r w:rsidRPr="00593520">
        <w:rPr>
          <w:lang w:val="ru-RU"/>
        </w:rPr>
        <w:t xml:space="preserve"> </w:t>
      </w:r>
      <w:r w:rsidRPr="00593520">
        <w:rPr>
          <w:rFonts w:hint="eastAsia"/>
          <w:lang w:val="ru-RU"/>
        </w:rPr>
        <w:t>у</w:t>
      </w:r>
      <w:r w:rsidRPr="00593520">
        <w:rPr>
          <w:lang w:val="ru-RU"/>
        </w:rPr>
        <w:t xml:space="preserve"> </w:t>
      </w:r>
      <w:r w:rsidRPr="00593520">
        <w:rPr>
          <w:rFonts w:hint="eastAsia"/>
          <w:lang w:val="ru-RU"/>
        </w:rPr>
        <w:t>позвоночных</w:t>
      </w:r>
    </w:p>
    <w:p w14:paraId="0F3B8425" w14:textId="77777777" w:rsidR="00593520" w:rsidRPr="00593520" w:rsidRDefault="00593520" w:rsidP="00593520">
      <w:pPr>
        <w:rPr>
          <w:lang w:val="ru-RU"/>
        </w:rPr>
      </w:pPr>
    </w:p>
    <w:p w14:paraId="79494652" w14:textId="77777777" w:rsidR="00593520" w:rsidRPr="00593520" w:rsidRDefault="00593520" w:rsidP="00593520">
      <w:pPr>
        <w:rPr>
          <w:lang w:val="ru-RU"/>
        </w:rPr>
      </w:pPr>
      <w:r w:rsidRPr="00593520">
        <w:rPr>
          <w:lang w:val="ru-RU"/>
        </w:rPr>
        <w:t xml:space="preserve">1.4. </w:t>
      </w:r>
      <w:r w:rsidRPr="00593520">
        <w:rPr>
          <w:rFonts w:hint="eastAsia"/>
          <w:lang w:val="ru-RU"/>
        </w:rPr>
        <w:t>Представление</w:t>
      </w:r>
      <w:r w:rsidRPr="00593520">
        <w:rPr>
          <w:lang w:val="ru-RU"/>
        </w:rPr>
        <w:t xml:space="preserve"> </w:t>
      </w:r>
      <w:r w:rsidRPr="00593520">
        <w:rPr>
          <w:rFonts w:hint="eastAsia"/>
          <w:lang w:val="ru-RU"/>
        </w:rPr>
        <w:t>о</w:t>
      </w:r>
      <w:r w:rsidRPr="00593520">
        <w:rPr>
          <w:lang w:val="ru-RU"/>
        </w:rPr>
        <w:t xml:space="preserve"> </w:t>
      </w:r>
      <w:r w:rsidRPr="00593520">
        <w:rPr>
          <w:rFonts w:hint="eastAsia"/>
          <w:lang w:val="ru-RU"/>
        </w:rPr>
        <w:t>механизмах</w:t>
      </w:r>
      <w:r w:rsidRPr="00593520">
        <w:rPr>
          <w:lang w:val="ru-RU"/>
        </w:rPr>
        <w:t xml:space="preserve"> </w:t>
      </w:r>
      <w:r w:rsidRPr="00593520">
        <w:rPr>
          <w:rFonts w:hint="eastAsia"/>
          <w:lang w:val="ru-RU"/>
        </w:rPr>
        <w:t>формирования</w:t>
      </w:r>
      <w:r w:rsidRPr="00593520">
        <w:rPr>
          <w:lang w:val="ru-RU"/>
        </w:rPr>
        <w:t xml:space="preserve"> </w:t>
      </w:r>
      <w:r w:rsidRPr="00593520">
        <w:rPr>
          <w:rFonts w:hint="eastAsia"/>
          <w:lang w:val="ru-RU"/>
        </w:rPr>
        <w:t>производных</w:t>
      </w:r>
      <w:r w:rsidRPr="00593520">
        <w:rPr>
          <w:lang w:val="ru-RU"/>
        </w:rPr>
        <w:t xml:space="preserve"> </w:t>
      </w:r>
      <w:r w:rsidRPr="00593520">
        <w:rPr>
          <w:rFonts w:hint="eastAsia"/>
          <w:lang w:val="ru-RU"/>
        </w:rPr>
        <w:t>промежуточного</w:t>
      </w:r>
      <w:r w:rsidRPr="00593520">
        <w:rPr>
          <w:lang w:val="ru-RU"/>
        </w:rPr>
        <w:t xml:space="preserve"> </w:t>
      </w:r>
      <w:r w:rsidRPr="00593520">
        <w:rPr>
          <w:rFonts w:hint="eastAsia"/>
          <w:lang w:val="ru-RU"/>
        </w:rPr>
        <w:t>мозгового</w:t>
      </w:r>
      <w:r w:rsidRPr="00593520">
        <w:rPr>
          <w:lang w:val="ru-RU"/>
        </w:rPr>
        <w:t xml:space="preserve"> </w:t>
      </w:r>
      <w:r w:rsidRPr="00593520">
        <w:rPr>
          <w:rFonts w:hint="eastAsia"/>
          <w:lang w:val="ru-RU"/>
        </w:rPr>
        <w:t>пузыря</w:t>
      </w:r>
      <w:r w:rsidRPr="00593520">
        <w:rPr>
          <w:lang w:val="ru-RU"/>
        </w:rPr>
        <w:t xml:space="preserve"> </w:t>
      </w:r>
      <w:r w:rsidRPr="00593520">
        <w:rPr>
          <w:rFonts w:hint="eastAsia"/>
          <w:lang w:val="ru-RU"/>
        </w:rPr>
        <w:t>на</w:t>
      </w:r>
      <w:r w:rsidRPr="00593520">
        <w:rPr>
          <w:lang w:val="ru-RU"/>
        </w:rPr>
        <w:t xml:space="preserve"> </w:t>
      </w:r>
      <w:r w:rsidRPr="00593520">
        <w:rPr>
          <w:rFonts w:hint="eastAsia"/>
          <w:lang w:val="ru-RU"/>
        </w:rPr>
        <w:t>примере</w:t>
      </w:r>
      <w:r w:rsidRPr="00593520">
        <w:rPr>
          <w:lang w:val="ru-RU"/>
        </w:rPr>
        <w:t xml:space="preserve"> </w:t>
      </w:r>
      <w:r w:rsidRPr="00593520">
        <w:rPr>
          <w:rFonts w:hint="eastAsia"/>
          <w:lang w:val="ru-RU"/>
        </w:rPr>
        <w:t>гипофиза</w:t>
      </w:r>
    </w:p>
    <w:p w14:paraId="0B1BB18D" w14:textId="77777777" w:rsidR="00593520" w:rsidRPr="00593520" w:rsidRDefault="00593520" w:rsidP="00593520">
      <w:pPr>
        <w:rPr>
          <w:lang w:val="ru-RU"/>
        </w:rPr>
      </w:pPr>
    </w:p>
    <w:p w14:paraId="40772824" w14:textId="77777777" w:rsidR="00593520" w:rsidRPr="00593520" w:rsidRDefault="00593520" w:rsidP="00593520">
      <w:pPr>
        <w:rPr>
          <w:lang w:val="ru-RU"/>
        </w:rPr>
      </w:pPr>
      <w:r w:rsidRPr="00593520">
        <w:rPr>
          <w:lang w:val="ru-RU"/>
        </w:rPr>
        <w:t xml:space="preserve">1.5. </w:t>
      </w:r>
      <w:r w:rsidRPr="00593520">
        <w:rPr>
          <w:rFonts w:hint="eastAsia"/>
          <w:lang w:val="ru-RU"/>
        </w:rPr>
        <w:t>Реализация</w:t>
      </w:r>
      <w:r w:rsidRPr="00593520">
        <w:rPr>
          <w:lang w:val="ru-RU"/>
        </w:rPr>
        <w:t xml:space="preserve"> </w:t>
      </w:r>
      <w:r w:rsidRPr="00593520">
        <w:rPr>
          <w:rFonts w:hint="eastAsia"/>
          <w:lang w:val="ru-RU"/>
        </w:rPr>
        <w:t>провизорности</w:t>
      </w:r>
      <w:r w:rsidRPr="00593520">
        <w:rPr>
          <w:lang w:val="ru-RU"/>
        </w:rPr>
        <w:t xml:space="preserve"> </w:t>
      </w:r>
      <w:r w:rsidRPr="00593520">
        <w:rPr>
          <w:rFonts w:hint="eastAsia"/>
          <w:lang w:val="ru-RU"/>
        </w:rPr>
        <w:t>при</w:t>
      </w:r>
      <w:r w:rsidRPr="00593520">
        <w:rPr>
          <w:lang w:val="ru-RU"/>
        </w:rPr>
        <w:t xml:space="preserve"> </w:t>
      </w:r>
      <w:r w:rsidRPr="00593520">
        <w:rPr>
          <w:rFonts w:hint="eastAsia"/>
          <w:lang w:val="ru-RU"/>
        </w:rPr>
        <w:t>формировании</w:t>
      </w:r>
      <w:r w:rsidRPr="00593520">
        <w:rPr>
          <w:lang w:val="ru-RU"/>
        </w:rPr>
        <w:t xml:space="preserve"> </w:t>
      </w:r>
      <w:r w:rsidRPr="00593520">
        <w:rPr>
          <w:rFonts w:hint="eastAsia"/>
          <w:lang w:val="ru-RU"/>
        </w:rPr>
        <w:t>органов</w:t>
      </w:r>
      <w:r w:rsidRPr="00593520">
        <w:rPr>
          <w:lang w:val="ru-RU"/>
        </w:rPr>
        <w:t xml:space="preserve"> </w:t>
      </w:r>
      <w:r w:rsidRPr="00593520">
        <w:rPr>
          <w:rFonts w:hint="eastAsia"/>
          <w:lang w:val="ru-RU"/>
        </w:rPr>
        <w:t>смешанного</w:t>
      </w:r>
      <w:r w:rsidRPr="00593520">
        <w:rPr>
          <w:lang w:val="ru-RU"/>
        </w:rPr>
        <w:t xml:space="preserve"> </w:t>
      </w:r>
      <w:r w:rsidRPr="00593520">
        <w:rPr>
          <w:rFonts w:hint="eastAsia"/>
          <w:lang w:val="ru-RU"/>
        </w:rPr>
        <w:t>генеза</w:t>
      </w:r>
    </w:p>
    <w:p w14:paraId="364BD694" w14:textId="77777777" w:rsidR="00593520" w:rsidRPr="00593520" w:rsidRDefault="00593520" w:rsidP="00593520">
      <w:pPr>
        <w:rPr>
          <w:lang w:val="ru-RU"/>
        </w:rPr>
      </w:pPr>
    </w:p>
    <w:p w14:paraId="1673BC04" w14:textId="77777777" w:rsidR="00593520" w:rsidRPr="00593520" w:rsidRDefault="00593520" w:rsidP="00593520">
      <w:pPr>
        <w:rPr>
          <w:lang w:val="ru-RU"/>
        </w:rPr>
      </w:pPr>
      <w:r w:rsidRPr="00593520">
        <w:rPr>
          <w:lang w:val="ru-RU"/>
        </w:rPr>
        <w:t xml:space="preserve">1.6. </w:t>
      </w:r>
      <w:r w:rsidRPr="00593520">
        <w:rPr>
          <w:rFonts w:hint="eastAsia"/>
          <w:lang w:val="ru-RU"/>
        </w:rPr>
        <w:t>Экспериментальное</w:t>
      </w:r>
      <w:r w:rsidRPr="00593520">
        <w:rPr>
          <w:lang w:val="ru-RU"/>
        </w:rPr>
        <w:t xml:space="preserve"> </w:t>
      </w:r>
      <w:r w:rsidRPr="00593520">
        <w:rPr>
          <w:rFonts w:hint="eastAsia"/>
          <w:lang w:val="ru-RU"/>
        </w:rPr>
        <w:t>изучение</w:t>
      </w:r>
      <w:r w:rsidRPr="00593520">
        <w:rPr>
          <w:lang w:val="ru-RU"/>
        </w:rPr>
        <w:t xml:space="preserve"> </w:t>
      </w:r>
      <w:r w:rsidRPr="00593520">
        <w:rPr>
          <w:rFonts w:hint="eastAsia"/>
          <w:lang w:val="ru-RU"/>
        </w:rPr>
        <w:t>провизорности</w:t>
      </w:r>
      <w:r w:rsidRPr="00593520">
        <w:rPr>
          <w:lang w:val="ru-RU"/>
        </w:rPr>
        <w:t xml:space="preserve"> </w:t>
      </w:r>
      <w:r w:rsidRPr="00593520">
        <w:rPr>
          <w:rFonts w:hint="eastAsia"/>
          <w:lang w:val="ru-RU"/>
        </w:rPr>
        <w:t>при</w:t>
      </w:r>
      <w:r w:rsidRPr="00593520">
        <w:rPr>
          <w:lang w:val="ru-RU"/>
        </w:rPr>
        <w:t xml:space="preserve"> </w:t>
      </w:r>
      <w:r w:rsidRPr="00593520">
        <w:rPr>
          <w:rFonts w:hint="eastAsia"/>
          <w:lang w:val="ru-RU"/>
        </w:rPr>
        <w:t>регенерации</w:t>
      </w:r>
    </w:p>
    <w:p w14:paraId="7100AD88" w14:textId="77777777" w:rsidR="00593520" w:rsidRPr="00593520" w:rsidRDefault="00593520" w:rsidP="00593520">
      <w:pPr>
        <w:rPr>
          <w:lang w:val="ru-RU"/>
        </w:rPr>
      </w:pPr>
    </w:p>
    <w:p w14:paraId="420E3092" w14:textId="77777777" w:rsidR="00593520" w:rsidRPr="00593520" w:rsidRDefault="00593520" w:rsidP="00593520">
      <w:pPr>
        <w:rPr>
          <w:lang w:val="ru-RU"/>
        </w:rPr>
      </w:pPr>
      <w:r w:rsidRPr="00593520">
        <w:rPr>
          <w:rFonts w:hint="eastAsia"/>
          <w:lang w:val="ru-RU"/>
        </w:rPr>
        <w:t>и</w:t>
      </w:r>
      <w:r w:rsidRPr="00593520">
        <w:rPr>
          <w:lang w:val="ru-RU"/>
        </w:rPr>
        <w:t xml:space="preserve"> </w:t>
      </w:r>
      <w:r w:rsidRPr="00593520">
        <w:rPr>
          <w:rFonts w:hint="eastAsia"/>
          <w:lang w:val="ru-RU"/>
        </w:rPr>
        <w:t>в</w:t>
      </w:r>
      <w:r w:rsidRPr="00593520">
        <w:rPr>
          <w:lang w:val="ru-RU"/>
        </w:rPr>
        <w:t xml:space="preserve"> </w:t>
      </w:r>
      <w:r w:rsidRPr="00593520">
        <w:rPr>
          <w:rFonts w:hint="eastAsia"/>
          <w:lang w:val="ru-RU"/>
        </w:rPr>
        <w:t>культурах</w:t>
      </w:r>
      <w:r w:rsidRPr="00593520">
        <w:rPr>
          <w:lang w:val="ru-RU"/>
        </w:rPr>
        <w:t xml:space="preserve"> </w:t>
      </w:r>
      <w:r w:rsidRPr="00593520">
        <w:rPr>
          <w:rFonts w:hint="eastAsia"/>
          <w:lang w:val="ru-RU"/>
        </w:rPr>
        <w:t>«</w:t>
      </w:r>
      <w:r w:rsidRPr="00593520">
        <w:rPr>
          <w:lang w:val="ru-RU"/>
        </w:rPr>
        <w:t>in vivo</w:t>
      </w:r>
      <w:r w:rsidRPr="00593520">
        <w:rPr>
          <w:rFonts w:hint="eastAsia"/>
          <w:lang w:val="ru-RU"/>
        </w:rPr>
        <w:t>»</w:t>
      </w:r>
    </w:p>
    <w:p w14:paraId="356A15C0" w14:textId="77777777" w:rsidR="00593520" w:rsidRPr="00593520" w:rsidRDefault="00593520" w:rsidP="00593520">
      <w:pPr>
        <w:rPr>
          <w:lang w:val="ru-RU"/>
        </w:rPr>
      </w:pPr>
    </w:p>
    <w:p w14:paraId="41D12FE1" w14:textId="77777777" w:rsidR="00593520" w:rsidRPr="00593520" w:rsidRDefault="00593520" w:rsidP="00593520">
      <w:pPr>
        <w:rPr>
          <w:lang w:val="ru-RU"/>
        </w:rPr>
      </w:pPr>
      <w:r w:rsidRPr="00593520">
        <w:rPr>
          <w:lang w:val="ru-RU"/>
        </w:rPr>
        <w:t xml:space="preserve">1.7. </w:t>
      </w:r>
      <w:r w:rsidRPr="00593520">
        <w:rPr>
          <w:rFonts w:hint="eastAsia"/>
          <w:lang w:val="ru-RU"/>
        </w:rPr>
        <w:t>Общая</w:t>
      </w:r>
      <w:r w:rsidRPr="00593520">
        <w:rPr>
          <w:lang w:val="ru-RU"/>
        </w:rPr>
        <w:t xml:space="preserve"> </w:t>
      </w:r>
      <w:r w:rsidRPr="00593520">
        <w:rPr>
          <w:rFonts w:hint="eastAsia"/>
          <w:lang w:val="ru-RU"/>
        </w:rPr>
        <w:t>оценка</w:t>
      </w:r>
      <w:r w:rsidRPr="00593520">
        <w:rPr>
          <w:lang w:val="ru-RU"/>
        </w:rPr>
        <w:t xml:space="preserve"> </w:t>
      </w:r>
      <w:r w:rsidRPr="00593520">
        <w:rPr>
          <w:rFonts w:hint="eastAsia"/>
          <w:lang w:val="ru-RU"/>
        </w:rPr>
        <w:t>данных</w:t>
      </w:r>
      <w:r w:rsidRPr="00593520">
        <w:rPr>
          <w:lang w:val="ru-RU"/>
        </w:rPr>
        <w:t xml:space="preserve"> </w:t>
      </w:r>
      <w:r w:rsidRPr="00593520">
        <w:rPr>
          <w:rFonts w:hint="eastAsia"/>
          <w:lang w:val="ru-RU"/>
        </w:rPr>
        <w:t>литературы</w:t>
      </w:r>
    </w:p>
    <w:p w14:paraId="1126AF5F" w14:textId="77777777" w:rsidR="00593520" w:rsidRPr="00593520" w:rsidRDefault="00593520" w:rsidP="00593520">
      <w:pPr>
        <w:rPr>
          <w:lang w:val="ru-RU"/>
        </w:rPr>
      </w:pPr>
    </w:p>
    <w:p w14:paraId="142280D1" w14:textId="77777777" w:rsidR="00593520" w:rsidRPr="00593520" w:rsidRDefault="00593520" w:rsidP="00593520">
      <w:pPr>
        <w:rPr>
          <w:lang w:val="ru-RU"/>
        </w:rPr>
      </w:pPr>
      <w:r w:rsidRPr="00593520">
        <w:rPr>
          <w:rFonts w:hint="eastAsia"/>
          <w:lang w:val="ru-RU"/>
        </w:rPr>
        <w:t>Глава</w:t>
      </w:r>
      <w:r w:rsidRPr="00593520">
        <w:rPr>
          <w:lang w:val="ru-RU"/>
        </w:rPr>
        <w:t xml:space="preserve"> 2. </w:t>
      </w:r>
      <w:r w:rsidRPr="00593520">
        <w:rPr>
          <w:rFonts w:hint="eastAsia"/>
          <w:lang w:val="ru-RU"/>
        </w:rPr>
        <w:t>Материалы</w:t>
      </w:r>
      <w:r w:rsidRPr="00593520">
        <w:rPr>
          <w:lang w:val="ru-RU"/>
        </w:rPr>
        <w:t xml:space="preserve"> </w:t>
      </w:r>
      <w:r w:rsidRPr="00593520">
        <w:rPr>
          <w:rFonts w:hint="eastAsia"/>
          <w:lang w:val="ru-RU"/>
        </w:rPr>
        <w:t>и</w:t>
      </w:r>
      <w:r w:rsidRPr="00593520">
        <w:rPr>
          <w:lang w:val="ru-RU"/>
        </w:rPr>
        <w:t xml:space="preserve"> </w:t>
      </w:r>
      <w:r w:rsidRPr="00593520">
        <w:rPr>
          <w:rFonts w:hint="eastAsia"/>
          <w:lang w:val="ru-RU"/>
        </w:rPr>
        <w:t>методы</w:t>
      </w:r>
    </w:p>
    <w:p w14:paraId="0AB49956" w14:textId="77777777" w:rsidR="00593520" w:rsidRPr="00593520" w:rsidRDefault="00593520" w:rsidP="00593520">
      <w:pPr>
        <w:rPr>
          <w:lang w:val="ru-RU"/>
        </w:rPr>
      </w:pPr>
    </w:p>
    <w:p w14:paraId="4D6B2FB0" w14:textId="77777777" w:rsidR="00593520" w:rsidRPr="00593520" w:rsidRDefault="00593520" w:rsidP="00593520">
      <w:pPr>
        <w:rPr>
          <w:lang w:val="ru-RU"/>
        </w:rPr>
      </w:pPr>
      <w:r w:rsidRPr="00593520">
        <w:rPr>
          <w:rFonts w:hint="eastAsia"/>
          <w:lang w:val="ru-RU"/>
        </w:rPr>
        <w:t>Глава</w:t>
      </w:r>
      <w:r w:rsidRPr="00593520">
        <w:rPr>
          <w:lang w:val="ru-RU"/>
        </w:rPr>
        <w:t xml:space="preserve"> 3. </w:t>
      </w:r>
      <w:r w:rsidRPr="00593520">
        <w:rPr>
          <w:rFonts w:hint="eastAsia"/>
          <w:lang w:val="ru-RU"/>
        </w:rPr>
        <w:t>Результаты</w:t>
      </w:r>
      <w:r w:rsidRPr="00593520">
        <w:rPr>
          <w:lang w:val="ru-RU"/>
        </w:rPr>
        <w:t xml:space="preserve"> </w:t>
      </w:r>
      <w:r w:rsidRPr="00593520">
        <w:rPr>
          <w:rFonts w:hint="eastAsia"/>
          <w:lang w:val="ru-RU"/>
        </w:rPr>
        <w:t>собственных</w:t>
      </w:r>
      <w:r w:rsidRPr="00593520">
        <w:rPr>
          <w:lang w:val="ru-RU"/>
        </w:rPr>
        <w:t xml:space="preserve"> </w:t>
      </w:r>
      <w:r w:rsidRPr="00593520">
        <w:rPr>
          <w:rFonts w:hint="eastAsia"/>
          <w:lang w:val="ru-RU"/>
        </w:rPr>
        <w:t>исследований</w:t>
      </w:r>
    </w:p>
    <w:p w14:paraId="24115CAA" w14:textId="77777777" w:rsidR="00593520" w:rsidRPr="00593520" w:rsidRDefault="00593520" w:rsidP="00593520">
      <w:pPr>
        <w:rPr>
          <w:lang w:val="ru-RU"/>
        </w:rPr>
      </w:pPr>
    </w:p>
    <w:p w14:paraId="491CA48C" w14:textId="77777777" w:rsidR="00593520" w:rsidRPr="00593520" w:rsidRDefault="00593520" w:rsidP="00593520">
      <w:pPr>
        <w:rPr>
          <w:lang w:val="ru-RU"/>
        </w:rPr>
      </w:pPr>
      <w:r w:rsidRPr="00593520">
        <w:rPr>
          <w:lang w:val="ru-RU"/>
        </w:rPr>
        <w:t xml:space="preserve">3.1. </w:t>
      </w:r>
      <w:r w:rsidRPr="00593520">
        <w:rPr>
          <w:rFonts w:hint="eastAsia"/>
          <w:lang w:val="ru-RU"/>
        </w:rPr>
        <w:t>Реализация</w:t>
      </w:r>
      <w:r w:rsidRPr="00593520">
        <w:rPr>
          <w:lang w:val="ru-RU"/>
        </w:rPr>
        <w:t xml:space="preserve"> </w:t>
      </w:r>
      <w:r w:rsidRPr="00593520">
        <w:rPr>
          <w:rFonts w:hint="eastAsia"/>
          <w:lang w:val="ru-RU"/>
        </w:rPr>
        <w:t>феномена</w:t>
      </w:r>
      <w:r w:rsidRPr="00593520">
        <w:rPr>
          <w:lang w:val="ru-RU"/>
        </w:rPr>
        <w:t xml:space="preserve"> </w:t>
      </w:r>
      <w:r w:rsidRPr="00593520">
        <w:rPr>
          <w:rFonts w:hint="eastAsia"/>
          <w:lang w:val="ru-RU"/>
        </w:rPr>
        <w:t>провизорности</w:t>
      </w:r>
      <w:r w:rsidRPr="00593520">
        <w:rPr>
          <w:lang w:val="ru-RU"/>
        </w:rPr>
        <w:t xml:space="preserve"> </w:t>
      </w:r>
      <w:r w:rsidRPr="00593520">
        <w:rPr>
          <w:rFonts w:hint="eastAsia"/>
          <w:lang w:val="ru-RU"/>
        </w:rPr>
        <w:t>в</w:t>
      </w:r>
      <w:r w:rsidRPr="00593520">
        <w:rPr>
          <w:lang w:val="ru-RU"/>
        </w:rPr>
        <w:t xml:space="preserve"> </w:t>
      </w:r>
      <w:r w:rsidRPr="00593520">
        <w:rPr>
          <w:rFonts w:hint="eastAsia"/>
          <w:lang w:val="ru-RU"/>
        </w:rPr>
        <w:t>онтогенезе</w:t>
      </w:r>
      <w:r w:rsidRPr="00593520">
        <w:rPr>
          <w:lang w:val="ru-RU"/>
        </w:rPr>
        <w:t xml:space="preserve"> </w:t>
      </w:r>
      <w:r w:rsidRPr="00593520">
        <w:rPr>
          <w:rFonts w:hint="eastAsia"/>
          <w:lang w:val="ru-RU"/>
        </w:rPr>
        <w:t>и</w:t>
      </w:r>
      <w:r w:rsidRPr="00593520">
        <w:rPr>
          <w:lang w:val="ru-RU"/>
        </w:rPr>
        <w:t xml:space="preserve"> </w:t>
      </w:r>
      <w:r w:rsidRPr="00593520">
        <w:rPr>
          <w:rFonts w:hint="eastAsia"/>
          <w:lang w:val="ru-RU"/>
        </w:rPr>
        <w:t>эксперименте</w:t>
      </w:r>
    </w:p>
    <w:p w14:paraId="6AE170F0" w14:textId="77777777" w:rsidR="00593520" w:rsidRPr="00593520" w:rsidRDefault="00593520" w:rsidP="00593520">
      <w:pPr>
        <w:rPr>
          <w:lang w:val="ru-RU"/>
        </w:rPr>
      </w:pPr>
    </w:p>
    <w:p w14:paraId="65B69E79" w14:textId="77777777" w:rsidR="00593520" w:rsidRPr="00593520" w:rsidRDefault="00593520" w:rsidP="00593520">
      <w:pPr>
        <w:rPr>
          <w:lang w:val="ru-RU"/>
        </w:rPr>
      </w:pPr>
      <w:r w:rsidRPr="00593520">
        <w:rPr>
          <w:lang w:val="ru-RU"/>
        </w:rPr>
        <w:t xml:space="preserve">3.1.1. </w:t>
      </w:r>
      <w:r w:rsidRPr="00593520">
        <w:rPr>
          <w:rFonts w:hint="eastAsia"/>
          <w:lang w:val="ru-RU"/>
        </w:rPr>
        <w:t>Провизорность</w:t>
      </w:r>
      <w:r w:rsidRPr="00593520">
        <w:rPr>
          <w:lang w:val="ru-RU"/>
        </w:rPr>
        <w:t xml:space="preserve"> </w:t>
      </w:r>
      <w:r w:rsidRPr="00593520">
        <w:rPr>
          <w:rFonts w:hint="eastAsia"/>
          <w:lang w:val="ru-RU"/>
        </w:rPr>
        <w:t>в</w:t>
      </w:r>
      <w:r w:rsidRPr="00593520">
        <w:rPr>
          <w:lang w:val="ru-RU"/>
        </w:rPr>
        <w:t xml:space="preserve"> </w:t>
      </w:r>
      <w:r w:rsidRPr="00593520">
        <w:rPr>
          <w:rFonts w:hint="eastAsia"/>
          <w:lang w:val="ru-RU"/>
        </w:rPr>
        <w:t>морфогенезе</w:t>
      </w:r>
      <w:r w:rsidRPr="00593520">
        <w:rPr>
          <w:lang w:val="ru-RU"/>
        </w:rPr>
        <w:t xml:space="preserve"> </w:t>
      </w:r>
      <w:r w:rsidRPr="00593520">
        <w:rPr>
          <w:rFonts w:hint="eastAsia"/>
          <w:lang w:val="ru-RU"/>
        </w:rPr>
        <w:t>первичной</w:t>
      </w:r>
      <w:r w:rsidRPr="00593520">
        <w:rPr>
          <w:lang w:val="ru-RU"/>
        </w:rPr>
        <w:t xml:space="preserve"> </w:t>
      </w:r>
      <w:r w:rsidRPr="00593520">
        <w:rPr>
          <w:rFonts w:hint="eastAsia"/>
          <w:lang w:val="ru-RU"/>
        </w:rPr>
        <w:t>почки</w:t>
      </w:r>
      <w:r w:rsidRPr="00593520">
        <w:rPr>
          <w:lang w:val="ru-RU"/>
        </w:rPr>
        <w:t xml:space="preserve"> </w:t>
      </w:r>
      <w:r w:rsidRPr="00593520">
        <w:rPr>
          <w:rFonts w:hint="eastAsia"/>
          <w:lang w:val="ru-RU"/>
        </w:rPr>
        <w:t>человека</w:t>
      </w:r>
    </w:p>
    <w:p w14:paraId="29EA6864" w14:textId="77777777" w:rsidR="00593520" w:rsidRPr="00593520" w:rsidRDefault="00593520" w:rsidP="00593520">
      <w:pPr>
        <w:rPr>
          <w:lang w:val="ru-RU"/>
        </w:rPr>
      </w:pPr>
    </w:p>
    <w:p w14:paraId="20B39567" w14:textId="77777777" w:rsidR="00593520" w:rsidRPr="00593520" w:rsidRDefault="00593520" w:rsidP="00593520">
      <w:pPr>
        <w:rPr>
          <w:lang w:val="ru-RU"/>
        </w:rPr>
      </w:pPr>
      <w:r w:rsidRPr="00593520">
        <w:rPr>
          <w:lang w:val="ru-RU"/>
        </w:rPr>
        <w:t xml:space="preserve">3.1.2. </w:t>
      </w:r>
      <w:r w:rsidRPr="00593520">
        <w:rPr>
          <w:rFonts w:hint="eastAsia"/>
          <w:lang w:val="ru-RU"/>
        </w:rPr>
        <w:t>Провизорность</w:t>
      </w:r>
      <w:r w:rsidRPr="00593520">
        <w:rPr>
          <w:lang w:val="ru-RU"/>
        </w:rPr>
        <w:t xml:space="preserve"> </w:t>
      </w:r>
      <w:r w:rsidRPr="00593520">
        <w:rPr>
          <w:rFonts w:hint="eastAsia"/>
          <w:lang w:val="ru-RU"/>
        </w:rPr>
        <w:t>в</w:t>
      </w:r>
      <w:r w:rsidRPr="00593520">
        <w:rPr>
          <w:lang w:val="ru-RU"/>
        </w:rPr>
        <w:t xml:space="preserve"> </w:t>
      </w:r>
      <w:r w:rsidRPr="00593520">
        <w:rPr>
          <w:rFonts w:hint="eastAsia"/>
          <w:lang w:val="ru-RU"/>
        </w:rPr>
        <w:t>морфогенезе</w:t>
      </w:r>
      <w:r w:rsidRPr="00593520">
        <w:rPr>
          <w:lang w:val="ru-RU"/>
        </w:rPr>
        <w:t xml:space="preserve"> </w:t>
      </w:r>
      <w:r w:rsidRPr="00593520">
        <w:rPr>
          <w:rFonts w:hint="eastAsia"/>
          <w:lang w:val="ru-RU"/>
        </w:rPr>
        <w:t>первичной</w:t>
      </w:r>
      <w:r w:rsidRPr="00593520">
        <w:rPr>
          <w:lang w:val="ru-RU"/>
        </w:rPr>
        <w:t xml:space="preserve"> </w:t>
      </w:r>
      <w:r w:rsidRPr="00593520">
        <w:rPr>
          <w:rFonts w:hint="eastAsia"/>
          <w:lang w:val="ru-RU"/>
        </w:rPr>
        <w:t>почки</w:t>
      </w:r>
      <w:r w:rsidRPr="00593520">
        <w:rPr>
          <w:lang w:val="ru-RU"/>
        </w:rPr>
        <w:t xml:space="preserve"> </w:t>
      </w:r>
      <w:r w:rsidRPr="00593520">
        <w:rPr>
          <w:rFonts w:hint="eastAsia"/>
          <w:lang w:val="ru-RU"/>
        </w:rPr>
        <w:t>птицы</w:t>
      </w:r>
    </w:p>
    <w:p w14:paraId="2477586D" w14:textId="77777777" w:rsidR="00593520" w:rsidRPr="00593520" w:rsidRDefault="00593520" w:rsidP="00593520">
      <w:pPr>
        <w:rPr>
          <w:lang w:val="ru-RU"/>
        </w:rPr>
      </w:pPr>
    </w:p>
    <w:p w14:paraId="1188166E" w14:textId="77777777" w:rsidR="00593520" w:rsidRPr="00593520" w:rsidRDefault="00593520" w:rsidP="00593520">
      <w:pPr>
        <w:rPr>
          <w:lang w:val="ru-RU"/>
        </w:rPr>
      </w:pPr>
      <w:r w:rsidRPr="00593520">
        <w:rPr>
          <w:lang w:val="ru-RU"/>
        </w:rPr>
        <w:t xml:space="preserve">3.1.3. </w:t>
      </w:r>
      <w:r w:rsidRPr="00593520">
        <w:rPr>
          <w:rFonts w:hint="eastAsia"/>
          <w:lang w:val="ru-RU"/>
        </w:rPr>
        <w:t>Сравнительная</w:t>
      </w:r>
      <w:r w:rsidRPr="00593520">
        <w:rPr>
          <w:lang w:val="ru-RU"/>
        </w:rPr>
        <w:t xml:space="preserve"> </w:t>
      </w:r>
      <w:r w:rsidRPr="00593520">
        <w:rPr>
          <w:rFonts w:hint="eastAsia"/>
          <w:lang w:val="ru-RU"/>
        </w:rPr>
        <w:t>характеристика</w:t>
      </w:r>
      <w:r w:rsidRPr="00593520">
        <w:rPr>
          <w:lang w:val="ru-RU"/>
        </w:rPr>
        <w:t xml:space="preserve"> </w:t>
      </w:r>
      <w:r w:rsidRPr="00593520">
        <w:rPr>
          <w:rFonts w:hint="eastAsia"/>
          <w:lang w:val="ru-RU"/>
        </w:rPr>
        <w:t>морфогенеза</w:t>
      </w:r>
      <w:r w:rsidRPr="00593520">
        <w:rPr>
          <w:lang w:val="ru-RU"/>
        </w:rPr>
        <w:t xml:space="preserve"> </w:t>
      </w:r>
      <w:r w:rsidRPr="00593520">
        <w:rPr>
          <w:rFonts w:hint="eastAsia"/>
          <w:lang w:val="ru-RU"/>
        </w:rPr>
        <w:t>мезонефронов</w:t>
      </w:r>
      <w:r w:rsidRPr="00593520">
        <w:rPr>
          <w:lang w:val="ru-RU"/>
        </w:rPr>
        <w:t xml:space="preserve"> </w:t>
      </w:r>
      <w:r w:rsidRPr="00593520">
        <w:rPr>
          <w:rFonts w:hint="eastAsia"/>
          <w:lang w:val="ru-RU"/>
        </w:rPr>
        <w:t>первичной</w:t>
      </w:r>
      <w:r w:rsidRPr="00593520">
        <w:rPr>
          <w:lang w:val="ru-RU"/>
        </w:rPr>
        <w:t xml:space="preserve"> </w:t>
      </w:r>
      <w:r w:rsidRPr="00593520">
        <w:rPr>
          <w:rFonts w:hint="eastAsia"/>
          <w:lang w:val="ru-RU"/>
        </w:rPr>
        <w:t>почки</w:t>
      </w:r>
      <w:r w:rsidRPr="00593520">
        <w:rPr>
          <w:lang w:val="ru-RU"/>
        </w:rPr>
        <w:t xml:space="preserve"> </w:t>
      </w:r>
      <w:r w:rsidRPr="00593520">
        <w:rPr>
          <w:rFonts w:hint="eastAsia"/>
          <w:lang w:val="ru-RU"/>
        </w:rPr>
        <w:t>человека</w:t>
      </w:r>
      <w:r w:rsidRPr="00593520">
        <w:rPr>
          <w:lang w:val="ru-RU"/>
        </w:rPr>
        <w:t xml:space="preserve"> </w:t>
      </w:r>
      <w:r w:rsidRPr="00593520">
        <w:rPr>
          <w:rFonts w:hint="eastAsia"/>
          <w:lang w:val="ru-RU"/>
        </w:rPr>
        <w:t>и</w:t>
      </w:r>
      <w:r w:rsidRPr="00593520">
        <w:rPr>
          <w:lang w:val="ru-RU"/>
        </w:rPr>
        <w:t xml:space="preserve"> </w:t>
      </w:r>
      <w:r w:rsidRPr="00593520">
        <w:rPr>
          <w:rFonts w:hint="eastAsia"/>
          <w:lang w:val="ru-RU"/>
        </w:rPr>
        <w:t>птицы</w:t>
      </w:r>
    </w:p>
    <w:p w14:paraId="2CD142B8" w14:textId="77777777" w:rsidR="00593520" w:rsidRPr="00593520" w:rsidRDefault="00593520" w:rsidP="00593520">
      <w:pPr>
        <w:rPr>
          <w:lang w:val="ru-RU"/>
        </w:rPr>
      </w:pPr>
    </w:p>
    <w:p w14:paraId="72F94EA1" w14:textId="77777777" w:rsidR="00593520" w:rsidRPr="00593520" w:rsidRDefault="00593520" w:rsidP="00593520">
      <w:pPr>
        <w:rPr>
          <w:lang w:val="ru-RU"/>
        </w:rPr>
      </w:pPr>
      <w:r w:rsidRPr="00593520">
        <w:rPr>
          <w:lang w:val="ru-RU"/>
        </w:rPr>
        <w:t xml:space="preserve">3.1.4. </w:t>
      </w:r>
      <w:r w:rsidRPr="00593520">
        <w:rPr>
          <w:rFonts w:hint="eastAsia"/>
          <w:lang w:val="ru-RU"/>
        </w:rPr>
        <w:t>Особенности</w:t>
      </w:r>
      <w:r w:rsidRPr="00593520">
        <w:rPr>
          <w:lang w:val="ru-RU"/>
        </w:rPr>
        <w:t xml:space="preserve"> </w:t>
      </w:r>
      <w:r w:rsidRPr="00593520">
        <w:rPr>
          <w:rFonts w:hint="eastAsia"/>
          <w:lang w:val="ru-RU"/>
        </w:rPr>
        <w:t>реализации</w:t>
      </w:r>
      <w:r w:rsidRPr="00593520">
        <w:rPr>
          <w:lang w:val="ru-RU"/>
        </w:rPr>
        <w:t xml:space="preserve"> </w:t>
      </w:r>
      <w:r w:rsidRPr="00593520">
        <w:rPr>
          <w:rFonts w:hint="eastAsia"/>
          <w:lang w:val="ru-RU"/>
        </w:rPr>
        <w:t>принципа</w:t>
      </w:r>
      <w:r w:rsidRPr="00593520">
        <w:rPr>
          <w:lang w:val="ru-RU"/>
        </w:rPr>
        <w:t xml:space="preserve"> </w:t>
      </w:r>
      <w:r w:rsidRPr="00593520">
        <w:rPr>
          <w:rFonts w:hint="eastAsia"/>
          <w:lang w:val="ru-RU"/>
        </w:rPr>
        <w:t>провизорности</w:t>
      </w:r>
    </w:p>
    <w:p w14:paraId="614A62C2" w14:textId="77777777" w:rsidR="00593520" w:rsidRPr="00593520" w:rsidRDefault="00593520" w:rsidP="00593520">
      <w:pPr>
        <w:rPr>
          <w:lang w:val="ru-RU"/>
        </w:rPr>
      </w:pPr>
    </w:p>
    <w:p w14:paraId="7DBB9872" w14:textId="77777777" w:rsidR="00593520" w:rsidRPr="00593520" w:rsidRDefault="00593520" w:rsidP="00593520">
      <w:pPr>
        <w:rPr>
          <w:lang w:val="ru-RU"/>
        </w:rPr>
      </w:pPr>
      <w:r w:rsidRPr="00593520">
        <w:rPr>
          <w:rFonts w:hint="eastAsia"/>
          <w:lang w:val="ru-RU"/>
        </w:rPr>
        <w:t>в</w:t>
      </w:r>
      <w:r w:rsidRPr="00593520">
        <w:rPr>
          <w:lang w:val="ru-RU"/>
        </w:rPr>
        <w:t xml:space="preserve"> </w:t>
      </w:r>
      <w:r w:rsidRPr="00593520">
        <w:rPr>
          <w:rFonts w:hint="eastAsia"/>
          <w:lang w:val="ru-RU"/>
        </w:rPr>
        <w:t>условиях</w:t>
      </w:r>
      <w:r w:rsidRPr="00593520">
        <w:rPr>
          <w:lang w:val="ru-RU"/>
        </w:rPr>
        <w:t xml:space="preserve"> </w:t>
      </w:r>
      <w:r w:rsidRPr="00593520">
        <w:rPr>
          <w:rFonts w:hint="eastAsia"/>
          <w:lang w:val="ru-RU"/>
        </w:rPr>
        <w:t>имплантации</w:t>
      </w:r>
      <w:r w:rsidRPr="00593520">
        <w:rPr>
          <w:lang w:val="ru-RU"/>
        </w:rPr>
        <w:t xml:space="preserve"> </w:t>
      </w:r>
      <w:r w:rsidRPr="00593520">
        <w:rPr>
          <w:rFonts w:hint="eastAsia"/>
          <w:lang w:val="ru-RU"/>
        </w:rPr>
        <w:t>метанефроса</w:t>
      </w:r>
    </w:p>
    <w:p w14:paraId="20D443CE" w14:textId="77777777" w:rsidR="00593520" w:rsidRPr="00593520" w:rsidRDefault="00593520" w:rsidP="00593520">
      <w:pPr>
        <w:rPr>
          <w:lang w:val="ru-RU"/>
        </w:rPr>
      </w:pPr>
    </w:p>
    <w:p w14:paraId="0A39E904" w14:textId="77777777" w:rsidR="00593520" w:rsidRPr="00593520" w:rsidRDefault="00593520" w:rsidP="00593520">
      <w:pPr>
        <w:rPr>
          <w:lang w:val="ru-RU"/>
        </w:rPr>
      </w:pPr>
      <w:r w:rsidRPr="00593520">
        <w:rPr>
          <w:lang w:val="ru-RU"/>
        </w:rPr>
        <w:t xml:space="preserve">3.1.5. </w:t>
      </w:r>
      <w:r w:rsidRPr="00593520">
        <w:rPr>
          <w:rFonts w:hint="eastAsia"/>
          <w:lang w:val="ru-RU"/>
        </w:rPr>
        <w:t>Имплантационный</w:t>
      </w:r>
      <w:r w:rsidRPr="00593520">
        <w:rPr>
          <w:lang w:val="ru-RU"/>
        </w:rPr>
        <w:t xml:space="preserve"> </w:t>
      </w:r>
      <w:r w:rsidRPr="00593520">
        <w:rPr>
          <w:rFonts w:hint="eastAsia"/>
          <w:lang w:val="ru-RU"/>
        </w:rPr>
        <w:t>рост</w:t>
      </w:r>
      <w:r w:rsidRPr="00593520">
        <w:rPr>
          <w:lang w:val="ru-RU"/>
        </w:rPr>
        <w:t xml:space="preserve"> </w:t>
      </w:r>
      <w:r w:rsidRPr="00593520">
        <w:rPr>
          <w:rFonts w:hint="eastAsia"/>
          <w:lang w:val="ru-RU"/>
        </w:rPr>
        <w:t>скелетных</w:t>
      </w:r>
      <w:r w:rsidRPr="00593520">
        <w:rPr>
          <w:lang w:val="ru-RU"/>
        </w:rPr>
        <w:t xml:space="preserve"> </w:t>
      </w:r>
      <w:r w:rsidRPr="00593520">
        <w:rPr>
          <w:rFonts w:hint="eastAsia"/>
          <w:lang w:val="ru-RU"/>
        </w:rPr>
        <w:t>тканей</w:t>
      </w:r>
      <w:r w:rsidRPr="00593520">
        <w:rPr>
          <w:lang w:val="ru-RU"/>
        </w:rPr>
        <w:t xml:space="preserve"> </w:t>
      </w:r>
      <w:r w:rsidRPr="00593520">
        <w:rPr>
          <w:rFonts w:hint="eastAsia"/>
          <w:lang w:val="ru-RU"/>
        </w:rPr>
        <w:t>и</w:t>
      </w:r>
      <w:r w:rsidRPr="00593520">
        <w:rPr>
          <w:lang w:val="ru-RU"/>
        </w:rPr>
        <w:t xml:space="preserve"> </w:t>
      </w:r>
      <w:r w:rsidRPr="00593520">
        <w:rPr>
          <w:rFonts w:hint="eastAsia"/>
          <w:lang w:val="ru-RU"/>
        </w:rPr>
        <w:t>репаративная</w:t>
      </w:r>
      <w:r w:rsidRPr="00593520">
        <w:rPr>
          <w:lang w:val="ru-RU"/>
        </w:rPr>
        <w:t xml:space="preserve"> </w:t>
      </w:r>
      <w:r w:rsidRPr="00593520">
        <w:rPr>
          <w:rFonts w:hint="eastAsia"/>
          <w:lang w:val="ru-RU"/>
        </w:rPr>
        <w:t>регенерация</w:t>
      </w:r>
      <w:r w:rsidRPr="00593520">
        <w:rPr>
          <w:lang w:val="ru-RU"/>
        </w:rPr>
        <w:t xml:space="preserve"> </w:t>
      </w:r>
      <w:r w:rsidRPr="00593520">
        <w:rPr>
          <w:rFonts w:hint="eastAsia"/>
          <w:lang w:val="ru-RU"/>
        </w:rPr>
        <w:t>в</w:t>
      </w:r>
      <w:r w:rsidRPr="00593520">
        <w:rPr>
          <w:lang w:val="ru-RU"/>
        </w:rPr>
        <w:t xml:space="preserve"> </w:t>
      </w:r>
      <w:r w:rsidRPr="00593520">
        <w:rPr>
          <w:rFonts w:hint="eastAsia"/>
          <w:lang w:val="ru-RU"/>
        </w:rPr>
        <w:t>зоне</w:t>
      </w:r>
      <w:r w:rsidRPr="00593520">
        <w:rPr>
          <w:lang w:val="ru-RU"/>
        </w:rPr>
        <w:t xml:space="preserve"> </w:t>
      </w:r>
      <w:r w:rsidRPr="00593520">
        <w:rPr>
          <w:rFonts w:hint="eastAsia"/>
          <w:lang w:val="ru-RU"/>
        </w:rPr>
        <w:t>дефекта</w:t>
      </w:r>
      <w:r w:rsidRPr="00593520">
        <w:rPr>
          <w:lang w:val="ru-RU"/>
        </w:rPr>
        <w:t xml:space="preserve"> </w:t>
      </w:r>
      <w:r w:rsidRPr="00593520">
        <w:rPr>
          <w:rFonts w:hint="eastAsia"/>
          <w:lang w:val="ru-RU"/>
        </w:rPr>
        <w:t>трубчатой</w:t>
      </w:r>
      <w:r w:rsidRPr="00593520">
        <w:rPr>
          <w:lang w:val="ru-RU"/>
        </w:rPr>
        <w:t xml:space="preserve"> </w:t>
      </w:r>
      <w:r w:rsidRPr="00593520">
        <w:rPr>
          <w:rFonts w:hint="eastAsia"/>
          <w:lang w:val="ru-RU"/>
        </w:rPr>
        <w:t>кости</w:t>
      </w:r>
    </w:p>
    <w:p w14:paraId="6AACF440" w14:textId="77777777" w:rsidR="00593520" w:rsidRPr="00593520" w:rsidRDefault="00593520" w:rsidP="00593520">
      <w:pPr>
        <w:rPr>
          <w:lang w:val="ru-RU"/>
        </w:rPr>
      </w:pPr>
    </w:p>
    <w:p w14:paraId="08232521" w14:textId="77777777" w:rsidR="00593520" w:rsidRPr="00593520" w:rsidRDefault="00593520" w:rsidP="00593520">
      <w:pPr>
        <w:rPr>
          <w:lang w:val="ru-RU"/>
        </w:rPr>
      </w:pPr>
      <w:r w:rsidRPr="00593520">
        <w:rPr>
          <w:lang w:val="ru-RU"/>
        </w:rPr>
        <w:t xml:space="preserve">3.2. </w:t>
      </w:r>
      <w:r w:rsidRPr="00593520">
        <w:rPr>
          <w:rFonts w:hint="eastAsia"/>
          <w:lang w:val="ru-RU"/>
        </w:rPr>
        <w:t>Формирование</w:t>
      </w:r>
      <w:r w:rsidRPr="00593520">
        <w:rPr>
          <w:lang w:val="ru-RU"/>
        </w:rPr>
        <w:t xml:space="preserve"> </w:t>
      </w:r>
      <w:r w:rsidRPr="00593520">
        <w:rPr>
          <w:rFonts w:hint="eastAsia"/>
          <w:lang w:val="ru-RU"/>
        </w:rPr>
        <w:t>органов</w:t>
      </w:r>
      <w:r w:rsidRPr="00593520">
        <w:rPr>
          <w:lang w:val="ru-RU"/>
        </w:rPr>
        <w:t xml:space="preserve"> </w:t>
      </w:r>
      <w:r w:rsidRPr="00593520">
        <w:rPr>
          <w:rFonts w:hint="eastAsia"/>
          <w:lang w:val="ru-RU"/>
        </w:rPr>
        <w:t>смешанного</w:t>
      </w:r>
      <w:r w:rsidRPr="00593520">
        <w:rPr>
          <w:lang w:val="ru-RU"/>
        </w:rPr>
        <w:t xml:space="preserve"> </w:t>
      </w:r>
      <w:r w:rsidRPr="00593520">
        <w:rPr>
          <w:rFonts w:hint="eastAsia"/>
          <w:lang w:val="ru-RU"/>
        </w:rPr>
        <w:t>генеза</w:t>
      </w:r>
      <w:r w:rsidRPr="00593520">
        <w:rPr>
          <w:lang w:val="ru-RU"/>
        </w:rPr>
        <w:t xml:space="preserve"> </w:t>
      </w:r>
      <w:r w:rsidRPr="00593520">
        <w:rPr>
          <w:rFonts w:hint="eastAsia"/>
          <w:lang w:val="ru-RU"/>
        </w:rPr>
        <w:t>на</w:t>
      </w:r>
      <w:r w:rsidRPr="00593520">
        <w:rPr>
          <w:lang w:val="ru-RU"/>
        </w:rPr>
        <w:t xml:space="preserve"> </w:t>
      </w:r>
      <w:r w:rsidRPr="00593520">
        <w:rPr>
          <w:rFonts w:hint="eastAsia"/>
          <w:lang w:val="ru-RU"/>
        </w:rPr>
        <w:t>примере</w:t>
      </w:r>
      <w:r w:rsidRPr="00593520">
        <w:rPr>
          <w:lang w:val="ru-RU"/>
        </w:rPr>
        <w:t xml:space="preserve"> </w:t>
      </w:r>
      <w:r w:rsidRPr="00593520">
        <w:rPr>
          <w:rFonts w:hint="eastAsia"/>
          <w:lang w:val="ru-RU"/>
        </w:rPr>
        <w:t>производных</w:t>
      </w:r>
      <w:r w:rsidRPr="00593520">
        <w:rPr>
          <w:lang w:val="ru-RU"/>
        </w:rPr>
        <w:t xml:space="preserve"> </w:t>
      </w:r>
      <w:r w:rsidRPr="00593520">
        <w:rPr>
          <w:rFonts w:hint="eastAsia"/>
          <w:lang w:val="ru-RU"/>
        </w:rPr>
        <w:t>промежуточного</w:t>
      </w:r>
      <w:r w:rsidRPr="00593520">
        <w:rPr>
          <w:lang w:val="ru-RU"/>
        </w:rPr>
        <w:t xml:space="preserve"> </w:t>
      </w:r>
      <w:r w:rsidRPr="00593520">
        <w:rPr>
          <w:rFonts w:hint="eastAsia"/>
          <w:lang w:val="ru-RU"/>
        </w:rPr>
        <w:t>мозгового</w:t>
      </w:r>
      <w:r w:rsidRPr="00593520">
        <w:rPr>
          <w:lang w:val="ru-RU"/>
        </w:rPr>
        <w:t xml:space="preserve"> </w:t>
      </w:r>
      <w:r w:rsidRPr="00593520">
        <w:rPr>
          <w:rFonts w:hint="eastAsia"/>
          <w:lang w:val="ru-RU"/>
        </w:rPr>
        <w:t>пузыря</w:t>
      </w:r>
      <w:r w:rsidRPr="00593520">
        <w:rPr>
          <w:lang w:val="ru-RU"/>
        </w:rPr>
        <w:t xml:space="preserve">, </w:t>
      </w:r>
      <w:r w:rsidRPr="00593520">
        <w:rPr>
          <w:rFonts w:hint="eastAsia"/>
          <w:lang w:val="ru-RU"/>
        </w:rPr>
        <w:t>яичника</w:t>
      </w:r>
    </w:p>
    <w:p w14:paraId="4754095A" w14:textId="77777777" w:rsidR="00593520" w:rsidRPr="00593520" w:rsidRDefault="00593520" w:rsidP="00593520">
      <w:pPr>
        <w:rPr>
          <w:lang w:val="ru-RU"/>
        </w:rPr>
      </w:pPr>
    </w:p>
    <w:p w14:paraId="7DF79B88" w14:textId="77777777" w:rsidR="00593520" w:rsidRPr="00593520" w:rsidRDefault="00593520" w:rsidP="00593520">
      <w:pPr>
        <w:rPr>
          <w:lang w:val="ru-RU"/>
        </w:rPr>
      </w:pPr>
      <w:r w:rsidRPr="00593520">
        <w:rPr>
          <w:rFonts w:hint="eastAsia"/>
          <w:lang w:val="ru-RU"/>
        </w:rPr>
        <w:t>и</w:t>
      </w:r>
      <w:r w:rsidRPr="00593520">
        <w:rPr>
          <w:lang w:val="ru-RU"/>
        </w:rPr>
        <w:t xml:space="preserve"> </w:t>
      </w:r>
      <w:r w:rsidRPr="00593520">
        <w:rPr>
          <w:rFonts w:hint="eastAsia"/>
          <w:lang w:val="ru-RU"/>
        </w:rPr>
        <w:t>постоянной</w:t>
      </w:r>
      <w:r w:rsidRPr="00593520">
        <w:rPr>
          <w:lang w:val="ru-RU"/>
        </w:rPr>
        <w:t xml:space="preserve"> </w:t>
      </w:r>
      <w:r w:rsidRPr="00593520">
        <w:rPr>
          <w:rFonts w:hint="eastAsia"/>
          <w:lang w:val="ru-RU"/>
        </w:rPr>
        <w:t>почки</w:t>
      </w:r>
    </w:p>
    <w:p w14:paraId="1F16A872" w14:textId="77777777" w:rsidR="00593520" w:rsidRPr="00593520" w:rsidRDefault="00593520" w:rsidP="00593520">
      <w:pPr>
        <w:rPr>
          <w:lang w:val="ru-RU"/>
        </w:rPr>
      </w:pPr>
    </w:p>
    <w:p w14:paraId="4348D097" w14:textId="77777777" w:rsidR="00593520" w:rsidRPr="00593520" w:rsidRDefault="00593520" w:rsidP="00593520">
      <w:pPr>
        <w:rPr>
          <w:lang w:val="ru-RU"/>
        </w:rPr>
      </w:pPr>
      <w:r w:rsidRPr="00593520">
        <w:rPr>
          <w:lang w:val="ru-RU"/>
        </w:rPr>
        <w:lastRenderedPageBreak/>
        <w:t xml:space="preserve">3.2.1. </w:t>
      </w:r>
      <w:r w:rsidRPr="00593520">
        <w:rPr>
          <w:rFonts w:hint="eastAsia"/>
          <w:lang w:val="ru-RU"/>
        </w:rPr>
        <w:t>Тракционный</w:t>
      </w:r>
      <w:r w:rsidRPr="00593520">
        <w:rPr>
          <w:lang w:val="ru-RU"/>
        </w:rPr>
        <w:t xml:space="preserve"> </w:t>
      </w:r>
      <w:r w:rsidRPr="00593520">
        <w:rPr>
          <w:rFonts w:hint="eastAsia"/>
          <w:lang w:val="ru-RU"/>
        </w:rPr>
        <w:t>механизм</w:t>
      </w:r>
      <w:r w:rsidRPr="00593520">
        <w:rPr>
          <w:lang w:val="ru-RU"/>
        </w:rPr>
        <w:t xml:space="preserve"> </w:t>
      </w:r>
      <w:r w:rsidRPr="00593520">
        <w:rPr>
          <w:rFonts w:hint="eastAsia"/>
          <w:lang w:val="ru-RU"/>
        </w:rPr>
        <w:t>органогенеза</w:t>
      </w:r>
      <w:r w:rsidRPr="00593520">
        <w:rPr>
          <w:lang w:val="ru-RU"/>
        </w:rPr>
        <w:t xml:space="preserve"> </w:t>
      </w:r>
      <w:r w:rsidRPr="00593520">
        <w:rPr>
          <w:rFonts w:hint="eastAsia"/>
          <w:lang w:val="ru-RU"/>
        </w:rPr>
        <w:t>на</w:t>
      </w:r>
      <w:r w:rsidRPr="00593520">
        <w:rPr>
          <w:lang w:val="ru-RU"/>
        </w:rPr>
        <w:t xml:space="preserve"> </w:t>
      </w:r>
      <w:r w:rsidRPr="00593520">
        <w:rPr>
          <w:rFonts w:hint="eastAsia"/>
          <w:lang w:val="ru-RU"/>
        </w:rPr>
        <w:t>примере</w:t>
      </w:r>
    </w:p>
    <w:p w14:paraId="5B770D04" w14:textId="77777777" w:rsidR="00593520" w:rsidRPr="00593520" w:rsidRDefault="00593520" w:rsidP="00593520">
      <w:pPr>
        <w:rPr>
          <w:lang w:val="ru-RU"/>
        </w:rPr>
      </w:pPr>
    </w:p>
    <w:p w14:paraId="013B3C55" w14:textId="77777777" w:rsidR="00593520" w:rsidRPr="00593520" w:rsidRDefault="00593520" w:rsidP="00593520">
      <w:pPr>
        <w:rPr>
          <w:lang w:val="ru-RU"/>
        </w:rPr>
      </w:pPr>
      <w:r w:rsidRPr="00593520">
        <w:rPr>
          <w:rFonts w:hint="eastAsia"/>
          <w:lang w:val="ru-RU"/>
        </w:rPr>
        <w:t>развития</w:t>
      </w:r>
      <w:r w:rsidRPr="00593520">
        <w:rPr>
          <w:lang w:val="ru-RU"/>
        </w:rPr>
        <w:t xml:space="preserve"> </w:t>
      </w:r>
      <w:r w:rsidRPr="00593520">
        <w:rPr>
          <w:rFonts w:hint="eastAsia"/>
          <w:lang w:val="ru-RU"/>
        </w:rPr>
        <w:t>гипофиза</w:t>
      </w:r>
    </w:p>
    <w:p w14:paraId="58862F3E" w14:textId="77777777" w:rsidR="00593520" w:rsidRPr="00593520" w:rsidRDefault="00593520" w:rsidP="00593520">
      <w:pPr>
        <w:rPr>
          <w:lang w:val="ru-RU"/>
        </w:rPr>
      </w:pPr>
    </w:p>
    <w:p w14:paraId="2ECF375D" w14:textId="77777777" w:rsidR="00593520" w:rsidRPr="00593520" w:rsidRDefault="00593520" w:rsidP="00593520">
      <w:pPr>
        <w:rPr>
          <w:lang w:val="ru-RU"/>
        </w:rPr>
      </w:pPr>
      <w:r w:rsidRPr="00593520">
        <w:rPr>
          <w:lang w:val="ru-RU"/>
        </w:rPr>
        <w:t xml:space="preserve">3.2.2. </w:t>
      </w:r>
      <w:r w:rsidRPr="00593520">
        <w:rPr>
          <w:rFonts w:hint="eastAsia"/>
          <w:lang w:val="ru-RU"/>
        </w:rPr>
        <w:t>Ультраструктурная</w:t>
      </w:r>
      <w:r w:rsidRPr="00593520">
        <w:rPr>
          <w:lang w:val="ru-RU"/>
        </w:rPr>
        <w:t xml:space="preserve"> </w:t>
      </w:r>
      <w:r w:rsidRPr="00593520">
        <w:rPr>
          <w:rFonts w:hint="eastAsia"/>
          <w:lang w:val="ru-RU"/>
        </w:rPr>
        <w:t>характеристика</w:t>
      </w:r>
      <w:r w:rsidRPr="00593520">
        <w:rPr>
          <w:lang w:val="ru-RU"/>
        </w:rPr>
        <w:t xml:space="preserve"> </w:t>
      </w:r>
      <w:r w:rsidRPr="00593520">
        <w:rPr>
          <w:rFonts w:hint="eastAsia"/>
          <w:lang w:val="ru-RU"/>
        </w:rPr>
        <w:t>механизма</w:t>
      </w:r>
      <w:r w:rsidRPr="00593520">
        <w:rPr>
          <w:lang w:val="ru-RU"/>
        </w:rPr>
        <w:t xml:space="preserve"> </w:t>
      </w:r>
      <w:r w:rsidRPr="00593520">
        <w:rPr>
          <w:rFonts w:hint="eastAsia"/>
          <w:lang w:val="ru-RU"/>
        </w:rPr>
        <w:t>трансформации</w:t>
      </w:r>
      <w:r w:rsidRPr="00593520">
        <w:rPr>
          <w:lang w:val="ru-RU"/>
        </w:rPr>
        <w:t xml:space="preserve"> </w:t>
      </w:r>
      <w:r w:rsidRPr="00593520">
        <w:rPr>
          <w:rFonts w:hint="eastAsia"/>
          <w:lang w:val="ru-RU"/>
        </w:rPr>
        <w:t>типа</w:t>
      </w:r>
      <w:r w:rsidRPr="00593520">
        <w:rPr>
          <w:lang w:val="ru-RU"/>
        </w:rPr>
        <w:t xml:space="preserve"> </w:t>
      </w:r>
      <w:r w:rsidRPr="00593520">
        <w:rPr>
          <w:rFonts w:hint="eastAsia"/>
          <w:lang w:val="ru-RU"/>
        </w:rPr>
        <w:t>тканевого</w:t>
      </w:r>
      <w:r w:rsidRPr="00593520">
        <w:rPr>
          <w:lang w:val="ru-RU"/>
        </w:rPr>
        <w:t xml:space="preserve"> </w:t>
      </w:r>
      <w:r w:rsidRPr="00593520">
        <w:rPr>
          <w:rFonts w:hint="eastAsia"/>
          <w:lang w:val="ru-RU"/>
        </w:rPr>
        <w:t>строения</w:t>
      </w:r>
      <w:r w:rsidRPr="00593520">
        <w:rPr>
          <w:lang w:val="ru-RU"/>
        </w:rPr>
        <w:t xml:space="preserve"> </w:t>
      </w:r>
      <w:r w:rsidRPr="00593520">
        <w:rPr>
          <w:rFonts w:hint="eastAsia"/>
          <w:lang w:val="ru-RU"/>
        </w:rPr>
        <w:t>на</w:t>
      </w:r>
      <w:r w:rsidRPr="00593520">
        <w:rPr>
          <w:lang w:val="ru-RU"/>
        </w:rPr>
        <w:t xml:space="preserve"> </w:t>
      </w:r>
      <w:r w:rsidRPr="00593520">
        <w:rPr>
          <w:rFonts w:hint="eastAsia"/>
          <w:lang w:val="ru-RU"/>
        </w:rPr>
        <w:t>примере</w:t>
      </w:r>
    </w:p>
    <w:p w14:paraId="5E8BC7EB" w14:textId="77777777" w:rsidR="00593520" w:rsidRPr="00593520" w:rsidRDefault="00593520" w:rsidP="00593520">
      <w:pPr>
        <w:rPr>
          <w:lang w:val="ru-RU"/>
        </w:rPr>
      </w:pPr>
    </w:p>
    <w:p w14:paraId="33817A1C" w14:textId="77777777" w:rsidR="00593520" w:rsidRPr="00593520" w:rsidRDefault="00593520" w:rsidP="00593520">
      <w:pPr>
        <w:rPr>
          <w:lang w:val="ru-RU"/>
        </w:rPr>
      </w:pPr>
      <w:r w:rsidRPr="00593520">
        <w:rPr>
          <w:rFonts w:hint="eastAsia"/>
          <w:lang w:val="ru-RU"/>
        </w:rPr>
        <w:t>эпителия</w:t>
      </w:r>
      <w:r w:rsidRPr="00593520">
        <w:rPr>
          <w:lang w:val="ru-RU"/>
        </w:rPr>
        <w:t xml:space="preserve"> </w:t>
      </w:r>
      <w:r w:rsidRPr="00593520">
        <w:rPr>
          <w:rFonts w:hint="eastAsia"/>
          <w:lang w:val="ru-RU"/>
        </w:rPr>
        <w:t>кармана</w:t>
      </w:r>
      <w:r w:rsidRPr="00593520">
        <w:rPr>
          <w:lang w:val="ru-RU"/>
        </w:rPr>
        <w:t xml:space="preserve"> </w:t>
      </w:r>
      <w:r w:rsidRPr="00593520">
        <w:rPr>
          <w:rFonts w:hint="eastAsia"/>
          <w:lang w:val="ru-RU"/>
        </w:rPr>
        <w:t>Ратке</w:t>
      </w:r>
      <w:r w:rsidRPr="00593520">
        <w:rPr>
          <w:lang w:val="ru-RU"/>
        </w:rPr>
        <w:t xml:space="preserve"> </w:t>
      </w:r>
      <w:r w:rsidRPr="00593520">
        <w:rPr>
          <w:rFonts w:hint="eastAsia"/>
          <w:lang w:val="ru-RU"/>
        </w:rPr>
        <w:t>эмбриона</w:t>
      </w:r>
      <w:r w:rsidRPr="00593520">
        <w:rPr>
          <w:lang w:val="ru-RU"/>
        </w:rPr>
        <w:t xml:space="preserve"> </w:t>
      </w:r>
      <w:r w:rsidRPr="00593520">
        <w:rPr>
          <w:rFonts w:hint="eastAsia"/>
          <w:lang w:val="ru-RU"/>
        </w:rPr>
        <w:t>человека</w:t>
      </w:r>
    </w:p>
    <w:p w14:paraId="093641B1" w14:textId="77777777" w:rsidR="00593520" w:rsidRPr="00593520" w:rsidRDefault="00593520" w:rsidP="00593520">
      <w:pPr>
        <w:rPr>
          <w:lang w:val="ru-RU"/>
        </w:rPr>
      </w:pPr>
    </w:p>
    <w:p w14:paraId="0182DBA7" w14:textId="77777777" w:rsidR="00593520" w:rsidRPr="00593520" w:rsidRDefault="00593520" w:rsidP="00593520">
      <w:pPr>
        <w:rPr>
          <w:lang w:val="ru-RU"/>
        </w:rPr>
      </w:pPr>
      <w:r w:rsidRPr="00593520">
        <w:rPr>
          <w:lang w:val="ru-RU"/>
        </w:rPr>
        <w:t xml:space="preserve">3.2.3. </w:t>
      </w:r>
      <w:r w:rsidRPr="00593520">
        <w:rPr>
          <w:rFonts w:hint="eastAsia"/>
          <w:lang w:val="ru-RU"/>
        </w:rPr>
        <w:t>Механизмы</w:t>
      </w:r>
      <w:r w:rsidRPr="00593520">
        <w:rPr>
          <w:lang w:val="ru-RU"/>
        </w:rPr>
        <w:t xml:space="preserve"> </w:t>
      </w:r>
      <w:r w:rsidRPr="00593520">
        <w:rPr>
          <w:rFonts w:hint="eastAsia"/>
          <w:lang w:val="ru-RU"/>
        </w:rPr>
        <w:t>морфогенеза</w:t>
      </w:r>
      <w:r w:rsidRPr="00593520">
        <w:rPr>
          <w:lang w:val="ru-RU"/>
        </w:rPr>
        <w:t xml:space="preserve"> </w:t>
      </w:r>
      <w:r w:rsidRPr="00593520">
        <w:rPr>
          <w:rFonts w:hint="eastAsia"/>
          <w:lang w:val="ru-RU"/>
        </w:rPr>
        <w:t>яичника</w:t>
      </w:r>
      <w:r w:rsidRPr="00593520">
        <w:rPr>
          <w:lang w:val="ru-RU"/>
        </w:rPr>
        <w:t xml:space="preserve">. </w:t>
      </w:r>
      <w:r w:rsidRPr="00593520">
        <w:rPr>
          <w:rFonts w:hint="eastAsia"/>
          <w:lang w:val="ru-RU"/>
        </w:rPr>
        <w:t>Развитие</w:t>
      </w:r>
      <w:r w:rsidRPr="00593520">
        <w:rPr>
          <w:lang w:val="ru-RU"/>
        </w:rPr>
        <w:t xml:space="preserve"> </w:t>
      </w:r>
      <w:r w:rsidRPr="00593520">
        <w:rPr>
          <w:rFonts w:hint="eastAsia"/>
          <w:lang w:val="ru-RU"/>
        </w:rPr>
        <w:t>гетерохронных</w:t>
      </w:r>
      <w:r w:rsidRPr="00593520">
        <w:rPr>
          <w:lang w:val="ru-RU"/>
        </w:rPr>
        <w:t xml:space="preserve"> </w:t>
      </w:r>
      <w:r w:rsidRPr="00593520">
        <w:rPr>
          <w:rFonts w:hint="eastAsia"/>
          <w:lang w:val="ru-RU"/>
        </w:rPr>
        <w:t>органов</w:t>
      </w:r>
      <w:r w:rsidRPr="00593520">
        <w:rPr>
          <w:lang w:val="ru-RU"/>
        </w:rPr>
        <w:t xml:space="preserve"> </w:t>
      </w:r>
      <w:r w:rsidRPr="00593520">
        <w:rPr>
          <w:rFonts w:hint="eastAsia"/>
          <w:lang w:val="ru-RU"/>
        </w:rPr>
        <w:t>на</w:t>
      </w:r>
      <w:r w:rsidRPr="00593520">
        <w:rPr>
          <w:lang w:val="ru-RU"/>
        </w:rPr>
        <w:t xml:space="preserve"> </w:t>
      </w:r>
      <w:r w:rsidRPr="00593520">
        <w:rPr>
          <w:rFonts w:hint="eastAsia"/>
          <w:lang w:val="ru-RU"/>
        </w:rPr>
        <w:t>примере</w:t>
      </w:r>
      <w:r w:rsidRPr="00593520">
        <w:rPr>
          <w:lang w:val="ru-RU"/>
        </w:rPr>
        <w:t xml:space="preserve"> </w:t>
      </w:r>
      <w:r w:rsidRPr="00593520">
        <w:rPr>
          <w:rFonts w:hint="eastAsia"/>
          <w:lang w:val="ru-RU"/>
        </w:rPr>
        <w:t>яичника</w:t>
      </w:r>
    </w:p>
    <w:p w14:paraId="14313990" w14:textId="77777777" w:rsidR="00593520" w:rsidRPr="00593520" w:rsidRDefault="00593520" w:rsidP="00593520">
      <w:pPr>
        <w:rPr>
          <w:lang w:val="ru-RU"/>
        </w:rPr>
      </w:pPr>
    </w:p>
    <w:p w14:paraId="3F79FD04" w14:textId="77777777" w:rsidR="00593520" w:rsidRPr="00593520" w:rsidRDefault="00593520" w:rsidP="00593520">
      <w:pPr>
        <w:rPr>
          <w:lang w:val="ru-RU"/>
        </w:rPr>
      </w:pPr>
      <w:r w:rsidRPr="00593520">
        <w:rPr>
          <w:lang w:val="ru-RU"/>
        </w:rPr>
        <w:t xml:space="preserve">3.2.4. </w:t>
      </w:r>
      <w:r w:rsidRPr="00593520">
        <w:rPr>
          <w:rFonts w:hint="eastAsia"/>
          <w:lang w:val="ru-RU"/>
        </w:rPr>
        <w:t>Механизмы</w:t>
      </w:r>
      <w:r w:rsidRPr="00593520">
        <w:rPr>
          <w:lang w:val="ru-RU"/>
        </w:rPr>
        <w:t xml:space="preserve"> </w:t>
      </w:r>
      <w:r w:rsidRPr="00593520">
        <w:rPr>
          <w:rFonts w:hint="eastAsia"/>
          <w:lang w:val="ru-RU"/>
        </w:rPr>
        <w:t>морфогенеза</w:t>
      </w:r>
      <w:r w:rsidRPr="00593520">
        <w:rPr>
          <w:lang w:val="ru-RU"/>
        </w:rPr>
        <w:t xml:space="preserve"> </w:t>
      </w:r>
      <w:r w:rsidRPr="00593520">
        <w:rPr>
          <w:rFonts w:hint="eastAsia"/>
          <w:lang w:val="ru-RU"/>
        </w:rPr>
        <w:t>нефронов</w:t>
      </w:r>
      <w:r w:rsidRPr="00593520">
        <w:rPr>
          <w:lang w:val="ru-RU"/>
        </w:rPr>
        <w:t xml:space="preserve"> </w:t>
      </w:r>
      <w:r w:rsidRPr="00593520">
        <w:rPr>
          <w:rFonts w:hint="eastAsia"/>
          <w:lang w:val="ru-RU"/>
        </w:rPr>
        <w:t>постоянной</w:t>
      </w:r>
      <w:r w:rsidRPr="00593520">
        <w:rPr>
          <w:lang w:val="ru-RU"/>
        </w:rPr>
        <w:t xml:space="preserve"> </w:t>
      </w:r>
      <w:r w:rsidRPr="00593520">
        <w:rPr>
          <w:rFonts w:hint="eastAsia"/>
          <w:lang w:val="ru-RU"/>
        </w:rPr>
        <w:t>почки</w:t>
      </w:r>
      <w:r w:rsidRPr="00593520">
        <w:rPr>
          <w:lang w:val="ru-RU"/>
        </w:rPr>
        <w:t xml:space="preserve"> </w:t>
      </w:r>
      <w:r w:rsidRPr="00593520">
        <w:rPr>
          <w:rFonts w:hint="eastAsia"/>
          <w:lang w:val="ru-RU"/>
        </w:rPr>
        <w:t>человека</w:t>
      </w:r>
    </w:p>
    <w:p w14:paraId="45EC4E2B" w14:textId="77777777" w:rsidR="00593520" w:rsidRPr="00593520" w:rsidRDefault="00593520" w:rsidP="00593520">
      <w:pPr>
        <w:rPr>
          <w:lang w:val="ru-RU"/>
        </w:rPr>
      </w:pPr>
    </w:p>
    <w:p w14:paraId="157FA356" w14:textId="77777777" w:rsidR="00593520" w:rsidRPr="00593520" w:rsidRDefault="00593520" w:rsidP="00593520">
      <w:pPr>
        <w:rPr>
          <w:lang w:val="ru-RU"/>
        </w:rPr>
      </w:pPr>
      <w:r w:rsidRPr="00593520">
        <w:rPr>
          <w:lang w:val="ru-RU"/>
        </w:rPr>
        <w:t xml:space="preserve">3.3. </w:t>
      </w:r>
      <w:r w:rsidRPr="00593520">
        <w:rPr>
          <w:rFonts w:hint="eastAsia"/>
          <w:lang w:val="ru-RU"/>
        </w:rPr>
        <w:t>Обсуждение</w:t>
      </w:r>
      <w:r w:rsidRPr="00593520">
        <w:rPr>
          <w:lang w:val="ru-RU"/>
        </w:rPr>
        <w:t xml:space="preserve"> </w:t>
      </w:r>
      <w:r w:rsidRPr="00593520">
        <w:rPr>
          <w:rFonts w:hint="eastAsia"/>
          <w:lang w:val="ru-RU"/>
        </w:rPr>
        <w:t>полученных</w:t>
      </w:r>
      <w:r w:rsidRPr="00593520">
        <w:rPr>
          <w:lang w:val="ru-RU"/>
        </w:rPr>
        <w:t xml:space="preserve"> </w:t>
      </w:r>
      <w:r w:rsidRPr="00593520">
        <w:rPr>
          <w:rFonts w:hint="eastAsia"/>
          <w:lang w:val="ru-RU"/>
        </w:rPr>
        <w:t>результатов</w:t>
      </w:r>
    </w:p>
    <w:p w14:paraId="5CA9DA4E" w14:textId="77777777" w:rsidR="00593520" w:rsidRPr="00593520" w:rsidRDefault="00593520" w:rsidP="00593520">
      <w:pPr>
        <w:rPr>
          <w:lang w:val="ru-RU"/>
        </w:rPr>
      </w:pPr>
    </w:p>
    <w:p w14:paraId="7B28C7C9" w14:textId="77777777" w:rsidR="00593520" w:rsidRPr="00593520" w:rsidRDefault="00593520" w:rsidP="00593520">
      <w:pPr>
        <w:rPr>
          <w:lang w:val="ru-RU"/>
        </w:rPr>
      </w:pPr>
      <w:r w:rsidRPr="00593520">
        <w:rPr>
          <w:rFonts w:hint="eastAsia"/>
          <w:lang w:val="ru-RU"/>
        </w:rPr>
        <w:t>Выводы</w:t>
      </w:r>
    </w:p>
    <w:p w14:paraId="668567F9" w14:textId="77777777" w:rsidR="00593520" w:rsidRPr="00593520" w:rsidRDefault="00593520" w:rsidP="00593520">
      <w:pPr>
        <w:rPr>
          <w:lang w:val="ru-RU"/>
        </w:rPr>
      </w:pPr>
    </w:p>
    <w:p w14:paraId="26F2A256" w14:textId="77777777" w:rsidR="00593520" w:rsidRPr="00593520" w:rsidRDefault="00593520" w:rsidP="00593520">
      <w:pPr>
        <w:rPr>
          <w:lang w:val="ru-RU"/>
        </w:rPr>
      </w:pPr>
      <w:r w:rsidRPr="00593520">
        <w:rPr>
          <w:rFonts w:hint="eastAsia"/>
          <w:lang w:val="ru-RU"/>
        </w:rPr>
        <w:t>Заключение</w:t>
      </w:r>
    </w:p>
    <w:p w14:paraId="454A7FC7" w14:textId="77777777" w:rsidR="00593520" w:rsidRPr="00593520" w:rsidRDefault="00593520" w:rsidP="00593520">
      <w:pPr>
        <w:rPr>
          <w:lang w:val="ru-RU"/>
        </w:rPr>
      </w:pPr>
    </w:p>
    <w:p w14:paraId="679E268E" w14:textId="5614DA85" w:rsidR="00593520" w:rsidRPr="00593520" w:rsidRDefault="00593520" w:rsidP="00593520">
      <w:pPr>
        <w:rPr>
          <w:lang w:val="ru-RU"/>
        </w:rPr>
      </w:pPr>
      <w:r w:rsidRPr="00593520">
        <w:rPr>
          <w:rFonts w:hint="eastAsia"/>
          <w:lang w:val="ru-RU"/>
        </w:rPr>
        <w:t>Список</w:t>
      </w:r>
      <w:r w:rsidRPr="00593520">
        <w:rPr>
          <w:lang w:val="ru-RU"/>
        </w:rPr>
        <w:t xml:space="preserve"> </w:t>
      </w:r>
      <w:r w:rsidRPr="00593520">
        <w:rPr>
          <w:rFonts w:hint="eastAsia"/>
          <w:lang w:val="ru-RU"/>
        </w:rPr>
        <w:t>литературы</w:t>
      </w:r>
    </w:p>
    <w:sectPr w:rsidR="00593520" w:rsidRPr="00593520" w:rsidSect="004250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F954D" w14:textId="77777777" w:rsidR="00425093" w:rsidRPr="00C66E52" w:rsidRDefault="00425093">
      <w:pPr>
        <w:spacing w:after="0" w:line="240" w:lineRule="auto"/>
      </w:pPr>
      <w:r w:rsidRPr="00C66E52">
        <w:separator/>
      </w:r>
    </w:p>
  </w:endnote>
  <w:endnote w:type="continuationSeparator" w:id="0">
    <w:p w14:paraId="3FD0626C" w14:textId="77777777" w:rsidR="00425093" w:rsidRPr="00C66E52" w:rsidRDefault="0042509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A676" w14:textId="77777777" w:rsidR="00425093" w:rsidRPr="00C66E52" w:rsidRDefault="00425093"/>
    <w:p w14:paraId="0244053E" w14:textId="77777777" w:rsidR="00425093" w:rsidRPr="00C66E52" w:rsidRDefault="00425093"/>
    <w:p w14:paraId="0689BF1E" w14:textId="77777777" w:rsidR="00425093" w:rsidRPr="00C66E52" w:rsidRDefault="00425093"/>
    <w:p w14:paraId="6D75A017" w14:textId="77777777" w:rsidR="00425093" w:rsidRPr="00C66E52" w:rsidRDefault="00425093"/>
    <w:p w14:paraId="548B7A0C" w14:textId="77777777" w:rsidR="00425093" w:rsidRPr="00C66E52" w:rsidRDefault="00425093"/>
    <w:p w14:paraId="05D5F80D" w14:textId="77777777" w:rsidR="00425093" w:rsidRPr="00C66E52" w:rsidRDefault="00425093"/>
    <w:p w14:paraId="7C99CE74" w14:textId="77777777" w:rsidR="00425093" w:rsidRPr="00C66E52" w:rsidRDefault="0042509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1C4F4C7" wp14:editId="2BEF7B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4CC93" w14:textId="77777777" w:rsidR="00425093" w:rsidRPr="00C66E52" w:rsidRDefault="0042509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4F4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14CC93" w14:textId="77777777" w:rsidR="00425093" w:rsidRPr="00C66E52" w:rsidRDefault="0042509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3924023" w14:textId="77777777" w:rsidR="00425093" w:rsidRPr="00C66E52" w:rsidRDefault="00425093"/>
    <w:p w14:paraId="0CB34C45" w14:textId="77777777" w:rsidR="00425093" w:rsidRPr="00C66E52" w:rsidRDefault="00425093"/>
    <w:p w14:paraId="5581A677" w14:textId="77777777" w:rsidR="00425093" w:rsidRPr="00C66E52" w:rsidRDefault="0042509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D680EE3" wp14:editId="3C0FE4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FF0C" w14:textId="77777777" w:rsidR="00425093" w:rsidRPr="00C66E52" w:rsidRDefault="00425093"/>
                          <w:p w14:paraId="38B02E4D" w14:textId="77777777" w:rsidR="00425093" w:rsidRPr="00C66E52" w:rsidRDefault="0042509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80E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67FF0C" w14:textId="77777777" w:rsidR="00425093" w:rsidRPr="00C66E52" w:rsidRDefault="00425093"/>
                    <w:p w14:paraId="38B02E4D" w14:textId="77777777" w:rsidR="00425093" w:rsidRPr="00C66E52" w:rsidRDefault="0042509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9DC144C" w14:textId="77777777" w:rsidR="00425093" w:rsidRPr="00C66E52" w:rsidRDefault="00425093"/>
    <w:p w14:paraId="3B03851F" w14:textId="77777777" w:rsidR="00425093" w:rsidRPr="00C66E52" w:rsidRDefault="00425093">
      <w:pPr>
        <w:rPr>
          <w:sz w:val="2"/>
          <w:szCs w:val="2"/>
        </w:rPr>
      </w:pPr>
    </w:p>
    <w:p w14:paraId="1116C41E" w14:textId="77777777" w:rsidR="00425093" w:rsidRPr="00C66E52" w:rsidRDefault="00425093"/>
    <w:p w14:paraId="316E5BCF" w14:textId="77777777" w:rsidR="00425093" w:rsidRPr="00C66E52" w:rsidRDefault="00425093">
      <w:pPr>
        <w:spacing w:after="0" w:line="240" w:lineRule="auto"/>
      </w:pPr>
    </w:p>
  </w:footnote>
  <w:footnote w:type="continuationSeparator" w:id="0">
    <w:p w14:paraId="183B31D8" w14:textId="77777777" w:rsidR="00425093" w:rsidRPr="00C66E52" w:rsidRDefault="0042509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093"/>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22086</TotalTime>
  <Pages>3</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3377</cp:revision>
  <cp:lastPrinted>2009-02-06T05:36:00Z</cp:lastPrinted>
  <dcterms:created xsi:type="dcterms:W3CDTF">2024-04-09T10:20:00Z</dcterms:created>
  <dcterms:modified xsi:type="dcterms:W3CDTF">2024-05-05T21:29:00Z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