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D17B0" w14:textId="663F7B86" w:rsidR="003E3A05" w:rsidRDefault="008A445D" w:rsidP="008A445D">
      <w:r w:rsidRPr="008A445D">
        <w:rPr>
          <w:rFonts w:hint="eastAsia"/>
        </w:rPr>
        <w:t>Влияние</w:t>
      </w:r>
      <w:r w:rsidRPr="008A445D">
        <w:t xml:space="preserve"> </w:t>
      </w:r>
      <w:r w:rsidRPr="008A445D">
        <w:rPr>
          <w:rFonts w:hint="eastAsia"/>
        </w:rPr>
        <w:t>параметров</w:t>
      </w:r>
      <w:r w:rsidRPr="008A445D">
        <w:t xml:space="preserve"> </w:t>
      </w:r>
      <w:r w:rsidRPr="008A445D">
        <w:rPr>
          <w:rFonts w:hint="eastAsia"/>
        </w:rPr>
        <w:t>оптической</w:t>
      </w:r>
      <w:r w:rsidRPr="008A445D">
        <w:t xml:space="preserve"> </w:t>
      </w:r>
      <w:r w:rsidRPr="008A445D">
        <w:rPr>
          <w:rFonts w:hint="eastAsia"/>
        </w:rPr>
        <w:t>системы</w:t>
      </w:r>
      <w:r w:rsidRPr="008A445D">
        <w:t xml:space="preserve"> </w:t>
      </w:r>
      <w:r w:rsidRPr="008A445D">
        <w:rPr>
          <w:rFonts w:hint="eastAsia"/>
        </w:rPr>
        <w:t>миопического</w:t>
      </w:r>
      <w:r w:rsidRPr="008A445D">
        <w:t xml:space="preserve"> </w:t>
      </w:r>
      <w:r w:rsidRPr="008A445D">
        <w:rPr>
          <w:rFonts w:hint="eastAsia"/>
        </w:rPr>
        <w:t>глаза</w:t>
      </w:r>
      <w:r w:rsidRPr="008A445D">
        <w:t xml:space="preserve"> </w:t>
      </w:r>
      <w:r w:rsidRPr="008A445D">
        <w:rPr>
          <w:rFonts w:hint="eastAsia"/>
        </w:rPr>
        <w:t>на</w:t>
      </w:r>
      <w:r w:rsidRPr="008A445D">
        <w:t xml:space="preserve"> </w:t>
      </w:r>
      <w:r w:rsidRPr="008A445D">
        <w:rPr>
          <w:rFonts w:hint="eastAsia"/>
        </w:rPr>
        <w:t>результаты</w:t>
      </w:r>
      <w:r w:rsidRPr="008A445D">
        <w:t xml:space="preserve"> </w:t>
      </w:r>
      <w:r w:rsidRPr="008A445D">
        <w:rPr>
          <w:rFonts w:hint="eastAsia"/>
        </w:rPr>
        <w:t>измерений</w:t>
      </w:r>
      <w:r w:rsidRPr="008A445D">
        <w:t xml:space="preserve"> </w:t>
      </w:r>
      <w:r w:rsidRPr="008A445D">
        <w:rPr>
          <w:rFonts w:hint="eastAsia"/>
        </w:rPr>
        <w:t>структур</w:t>
      </w:r>
      <w:r w:rsidRPr="008A445D">
        <w:t xml:space="preserve"> </w:t>
      </w:r>
      <w:r w:rsidRPr="008A445D">
        <w:rPr>
          <w:rFonts w:hint="eastAsia"/>
        </w:rPr>
        <w:t>глазного</w:t>
      </w:r>
      <w:r w:rsidRPr="008A445D">
        <w:t xml:space="preserve"> </w:t>
      </w:r>
      <w:r w:rsidRPr="008A445D">
        <w:rPr>
          <w:rFonts w:hint="eastAsia"/>
        </w:rPr>
        <w:t>дна</w:t>
      </w:r>
      <w:r w:rsidRPr="008A445D">
        <w:t xml:space="preserve"> </w:t>
      </w:r>
      <w:r w:rsidRPr="008A445D">
        <w:rPr>
          <w:rFonts w:hint="eastAsia"/>
        </w:rPr>
        <w:t>методом</w:t>
      </w:r>
      <w:r w:rsidRPr="008A445D">
        <w:t xml:space="preserve"> </w:t>
      </w:r>
      <w:r w:rsidRPr="008A445D">
        <w:rPr>
          <w:rFonts w:hint="eastAsia"/>
        </w:rPr>
        <w:t>оптической</w:t>
      </w:r>
      <w:r w:rsidRPr="008A445D">
        <w:t xml:space="preserve"> </w:t>
      </w:r>
      <w:r w:rsidRPr="008A445D">
        <w:rPr>
          <w:rFonts w:hint="eastAsia"/>
        </w:rPr>
        <w:t>когерентной</w:t>
      </w:r>
      <w:r w:rsidRPr="008A445D">
        <w:t xml:space="preserve"> </w:t>
      </w:r>
      <w:r w:rsidRPr="008A445D">
        <w:rPr>
          <w:rFonts w:hint="eastAsia"/>
        </w:rPr>
        <w:t>томографии</w:t>
      </w:r>
      <w:r>
        <w:t xml:space="preserve"> </w:t>
      </w:r>
      <w:r w:rsidRPr="008A445D">
        <w:rPr>
          <w:rFonts w:hint="eastAsia"/>
        </w:rPr>
        <w:t>Коробкова</w:t>
      </w:r>
      <w:r w:rsidRPr="008A445D">
        <w:t xml:space="preserve"> </w:t>
      </w:r>
      <w:r w:rsidRPr="008A445D">
        <w:rPr>
          <w:rFonts w:hint="eastAsia"/>
        </w:rPr>
        <w:t>Мария</w:t>
      </w:r>
      <w:r w:rsidRPr="008A445D">
        <w:t xml:space="preserve"> </w:t>
      </w:r>
      <w:r w:rsidRPr="008A445D">
        <w:rPr>
          <w:rFonts w:hint="eastAsia"/>
        </w:rPr>
        <w:t>Валерьевна</w:t>
      </w:r>
    </w:p>
    <w:p w14:paraId="15C410D5" w14:textId="77777777" w:rsidR="008A445D" w:rsidRDefault="008A445D" w:rsidP="008A445D">
      <w:r>
        <w:rPr>
          <w:rFonts w:hint="eastAsia"/>
        </w:rPr>
        <w:t>ОГЛАВЛЕНИЕ</w:t>
      </w:r>
      <w:r>
        <w:t xml:space="preserve"> </w:t>
      </w:r>
      <w:r>
        <w:rPr>
          <w:rFonts w:hint="eastAsia"/>
        </w:rPr>
        <w:t>ДИССЕРТАЦИИ</w:t>
      </w:r>
    </w:p>
    <w:p w14:paraId="1DC674B4" w14:textId="77777777" w:rsidR="008A445D" w:rsidRDefault="008A445D" w:rsidP="008A445D">
      <w:r>
        <w:rPr>
          <w:rFonts w:hint="eastAsia"/>
        </w:rPr>
        <w:t>кандидат</w:t>
      </w:r>
      <w:r>
        <w:t xml:space="preserve"> </w:t>
      </w:r>
      <w:r>
        <w:rPr>
          <w:rFonts w:hint="eastAsia"/>
        </w:rPr>
        <w:t>наук</w:t>
      </w:r>
      <w:r>
        <w:t xml:space="preserve"> </w:t>
      </w:r>
      <w:r>
        <w:rPr>
          <w:rFonts w:hint="eastAsia"/>
        </w:rPr>
        <w:t>Коробкова</w:t>
      </w:r>
      <w:r>
        <w:t xml:space="preserve"> </w:t>
      </w:r>
      <w:r>
        <w:rPr>
          <w:rFonts w:hint="eastAsia"/>
        </w:rPr>
        <w:t>Мария</w:t>
      </w:r>
      <w:r>
        <w:t xml:space="preserve"> </w:t>
      </w:r>
      <w:r>
        <w:rPr>
          <w:rFonts w:hint="eastAsia"/>
        </w:rPr>
        <w:t>Валерьевна</w:t>
      </w:r>
    </w:p>
    <w:p w14:paraId="6177CF24" w14:textId="77777777" w:rsidR="008A445D" w:rsidRDefault="008A445D" w:rsidP="008A445D">
      <w:r>
        <w:rPr>
          <w:rFonts w:hint="eastAsia"/>
        </w:rPr>
        <w:t>ВВЕДЕНИЕ</w:t>
      </w:r>
    </w:p>
    <w:p w14:paraId="4C52894B" w14:textId="77777777" w:rsidR="008A445D" w:rsidRDefault="008A445D" w:rsidP="008A445D"/>
    <w:p w14:paraId="1569EDB2" w14:textId="77777777" w:rsidR="008A445D" w:rsidRDefault="008A445D" w:rsidP="008A445D">
      <w:r>
        <w:rPr>
          <w:rFonts w:hint="eastAsia"/>
        </w:rPr>
        <w:t>ГЛАВА</w:t>
      </w:r>
      <w:r>
        <w:t xml:space="preserve"> 1.</w:t>
      </w:r>
      <w:r>
        <w:rPr>
          <w:rFonts w:hint="eastAsia"/>
        </w:rPr>
        <w:t>ОБЗОР</w:t>
      </w:r>
      <w:r>
        <w:t xml:space="preserve"> </w:t>
      </w:r>
      <w:r>
        <w:rPr>
          <w:rFonts w:hint="eastAsia"/>
        </w:rPr>
        <w:t>ЛИТЕРАТУРЫ</w:t>
      </w:r>
    </w:p>
    <w:p w14:paraId="1BD08B46" w14:textId="77777777" w:rsidR="008A445D" w:rsidRDefault="008A445D" w:rsidP="008A445D"/>
    <w:p w14:paraId="2A7BCC74" w14:textId="77777777" w:rsidR="008A445D" w:rsidRDefault="008A445D" w:rsidP="008A445D">
      <w:r>
        <w:t xml:space="preserve">1.1 </w:t>
      </w:r>
      <w:r>
        <w:rPr>
          <w:rFonts w:hint="eastAsia"/>
        </w:rPr>
        <w:t>Оптическая</w:t>
      </w:r>
      <w:r>
        <w:t xml:space="preserve"> </w:t>
      </w:r>
      <w:r>
        <w:rPr>
          <w:rFonts w:hint="eastAsia"/>
        </w:rPr>
        <w:t>когерентная</w:t>
      </w:r>
      <w:r>
        <w:t xml:space="preserve"> </w:t>
      </w:r>
      <w:r>
        <w:rPr>
          <w:rFonts w:hint="eastAsia"/>
        </w:rPr>
        <w:t>томография</w:t>
      </w:r>
      <w:r>
        <w:t xml:space="preserve"> (</w:t>
      </w:r>
      <w:r>
        <w:rPr>
          <w:rFonts w:hint="eastAsia"/>
        </w:rPr>
        <w:t>ОКТ</w:t>
      </w:r>
      <w:r>
        <w:t>)</w:t>
      </w:r>
    </w:p>
    <w:p w14:paraId="6A5F57AD" w14:textId="77777777" w:rsidR="008A445D" w:rsidRDefault="008A445D" w:rsidP="008A445D"/>
    <w:p w14:paraId="66B38A5F" w14:textId="77777777" w:rsidR="008A445D" w:rsidRDefault="008A445D" w:rsidP="008A445D">
      <w:r>
        <w:t xml:space="preserve">1.1.1 </w:t>
      </w:r>
      <w:r>
        <w:rPr>
          <w:rFonts w:hint="eastAsia"/>
        </w:rPr>
        <w:t>Этапы</w:t>
      </w:r>
      <w:r>
        <w:t xml:space="preserve"> </w:t>
      </w:r>
      <w:r>
        <w:rPr>
          <w:rFonts w:hint="eastAsia"/>
        </w:rPr>
        <w:t>развития</w:t>
      </w:r>
      <w:r>
        <w:t xml:space="preserve"> </w:t>
      </w:r>
      <w:r>
        <w:rPr>
          <w:rFonts w:hint="eastAsia"/>
        </w:rPr>
        <w:t>технологии</w:t>
      </w:r>
      <w:r>
        <w:t xml:space="preserve"> </w:t>
      </w:r>
      <w:r>
        <w:rPr>
          <w:rFonts w:hint="eastAsia"/>
        </w:rPr>
        <w:t>ОКТ</w:t>
      </w:r>
    </w:p>
    <w:p w14:paraId="10D04863" w14:textId="77777777" w:rsidR="008A445D" w:rsidRDefault="008A445D" w:rsidP="008A445D"/>
    <w:p w14:paraId="2175CAB2" w14:textId="77777777" w:rsidR="008A445D" w:rsidRDefault="008A445D" w:rsidP="008A445D">
      <w:r>
        <w:t xml:space="preserve">1.1.2 </w:t>
      </w:r>
      <w:r>
        <w:rPr>
          <w:rFonts w:hint="eastAsia"/>
        </w:rPr>
        <w:t>Протоколы</w:t>
      </w:r>
      <w:r>
        <w:t xml:space="preserve"> </w:t>
      </w:r>
      <w:r>
        <w:rPr>
          <w:rFonts w:hint="eastAsia"/>
        </w:rPr>
        <w:t>сканирования</w:t>
      </w:r>
      <w:r>
        <w:t xml:space="preserve"> </w:t>
      </w:r>
      <w:r>
        <w:rPr>
          <w:rFonts w:hint="eastAsia"/>
        </w:rPr>
        <w:t>и</w:t>
      </w:r>
      <w:r>
        <w:t xml:space="preserve"> </w:t>
      </w:r>
      <w:r>
        <w:rPr>
          <w:rFonts w:hint="eastAsia"/>
        </w:rPr>
        <w:t>анализа</w:t>
      </w:r>
    </w:p>
    <w:p w14:paraId="3EEDC224" w14:textId="77777777" w:rsidR="008A445D" w:rsidRDefault="008A445D" w:rsidP="008A445D"/>
    <w:p w14:paraId="423DB0C0" w14:textId="77777777" w:rsidR="008A445D" w:rsidRDefault="008A445D" w:rsidP="008A445D">
      <w:r>
        <w:t xml:space="preserve">1.1.3 </w:t>
      </w:r>
      <w:r>
        <w:rPr>
          <w:rFonts w:hint="eastAsia"/>
        </w:rPr>
        <w:t>Нормативные</w:t>
      </w:r>
      <w:r>
        <w:t xml:space="preserve"> </w:t>
      </w:r>
      <w:r>
        <w:rPr>
          <w:rFonts w:hint="eastAsia"/>
        </w:rPr>
        <w:t>базы</w:t>
      </w:r>
      <w:r>
        <w:t xml:space="preserve"> </w:t>
      </w:r>
      <w:r>
        <w:rPr>
          <w:rFonts w:hint="eastAsia"/>
        </w:rPr>
        <w:t>данных</w:t>
      </w:r>
    </w:p>
    <w:p w14:paraId="53B28F23" w14:textId="77777777" w:rsidR="008A445D" w:rsidRDefault="008A445D" w:rsidP="008A445D"/>
    <w:p w14:paraId="042A264F" w14:textId="77777777" w:rsidR="008A445D" w:rsidRDefault="008A445D" w:rsidP="008A445D">
      <w:r>
        <w:t xml:space="preserve">1.2 </w:t>
      </w:r>
      <w:r>
        <w:rPr>
          <w:rFonts w:hint="eastAsia"/>
        </w:rPr>
        <w:t>Эффект</w:t>
      </w:r>
      <w:r>
        <w:t xml:space="preserve"> </w:t>
      </w:r>
      <w:r>
        <w:rPr>
          <w:rFonts w:hint="eastAsia"/>
        </w:rPr>
        <w:t>«</w:t>
      </w:r>
      <w:r>
        <w:rPr>
          <w:rFonts w:hint="eastAsia"/>
        </w:rPr>
        <w:t>оптического</w:t>
      </w:r>
      <w:r>
        <w:t xml:space="preserve"> </w:t>
      </w:r>
      <w:r>
        <w:rPr>
          <w:rFonts w:hint="eastAsia"/>
        </w:rPr>
        <w:t>увеличения</w:t>
      </w:r>
      <w:r>
        <w:rPr>
          <w:rFonts w:hint="eastAsia"/>
        </w:rPr>
        <w:t>»</w:t>
      </w:r>
      <w:r>
        <w:t xml:space="preserve"> </w:t>
      </w:r>
      <w:r>
        <w:rPr>
          <w:rFonts w:hint="eastAsia"/>
        </w:rPr>
        <w:t>и</w:t>
      </w:r>
      <w:r>
        <w:t xml:space="preserve"> </w:t>
      </w:r>
      <w:r>
        <w:rPr>
          <w:rFonts w:hint="eastAsia"/>
        </w:rPr>
        <w:t>методы</w:t>
      </w:r>
      <w:r>
        <w:t xml:space="preserve"> </w:t>
      </w:r>
      <w:r>
        <w:rPr>
          <w:rFonts w:hint="eastAsia"/>
        </w:rPr>
        <w:t>его</w:t>
      </w:r>
      <w:r>
        <w:t xml:space="preserve"> </w:t>
      </w:r>
      <w:r>
        <w:rPr>
          <w:rFonts w:hint="eastAsia"/>
        </w:rPr>
        <w:t>коррекции</w:t>
      </w:r>
    </w:p>
    <w:p w14:paraId="600C4A16" w14:textId="77777777" w:rsidR="008A445D" w:rsidRDefault="008A445D" w:rsidP="008A445D"/>
    <w:p w14:paraId="52832055" w14:textId="77777777" w:rsidR="008A445D" w:rsidRDefault="008A445D" w:rsidP="008A445D">
      <w:r>
        <w:t xml:space="preserve">1.3 </w:t>
      </w:r>
      <w:r>
        <w:rPr>
          <w:rFonts w:hint="eastAsia"/>
        </w:rPr>
        <w:t>Влияние</w:t>
      </w:r>
      <w:r>
        <w:t xml:space="preserve"> </w:t>
      </w:r>
      <w:r>
        <w:rPr>
          <w:rFonts w:hint="eastAsia"/>
        </w:rPr>
        <w:t>хирургического</w:t>
      </w:r>
      <w:r>
        <w:t xml:space="preserve"> </w:t>
      </w:r>
      <w:r>
        <w:rPr>
          <w:rFonts w:hint="eastAsia"/>
        </w:rPr>
        <w:t>изменения</w:t>
      </w:r>
      <w:r>
        <w:t xml:space="preserve"> </w:t>
      </w:r>
      <w:r>
        <w:rPr>
          <w:rFonts w:hint="eastAsia"/>
        </w:rPr>
        <w:t>оптики</w:t>
      </w:r>
      <w:r>
        <w:t xml:space="preserve"> </w:t>
      </w:r>
      <w:r>
        <w:rPr>
          <w:rFonts w:hint="eastAsia"/>
        </w:rPr>
        <w:t>глаза</w:t>
      </w:r>
      <w:r>
        <w:t xml:space="preserve"> </w:t>
      </w:r>
      <w:r>
        <w:rPr>
          <w:rFonts w:hint="eastAsia"/>
        </w:rPr>
        <w:t>на</w:t>
      </w:r>
      <w:r>
        <w:t xml:space="preserve"> </w:t>
      </w:r>
      <w:r>
        <w:rPr>
          <w:rFonts w:hint="eastAsia"/>
        </w:rPr>
        <w:t>параметры</w:t>
      </w:r>
      <w:r>
        <w:t xml:space="preserve">, </w:t>
      </w:r>
      <w:r>
        <w:rPr>
          <w:rFonts w:hint="eastAsia"/>
        </w:rPr>
        <w:t>измеряемые</w:t>
      </w:r>
      <w:r>
        <w:t xml:space="preserve"> </w:t>
      </w:r>
      <w:r>
        <w:rPr>
          <w:rFonts w:hint="eastAsia"/>
        </w:rPr>
        <w:t>методом</w:t>
      </w:r>
      <w:r>
        <w:t xml:space="preserve"> </w:t>
      </w:r>
      <w:r>
        <w:rPr>
          <w:rFonts w:hint="eastAsia"/>
        </w:rPr>
        <w:t>ОКТ</w:t>
      </w:r>
    </w:p>
    <w:p w14:paraId="0B7C3DC4" w14:textId="77777777" w:rsidR="008A445D" w:rsidRDefault="008A445D" w:rsidP="008A445D"/>
    <w:p w14:paraId="385A365C" w14:textId="77777777" w:rsidR="008A445D" w:rsidRDefault="008A445D" w:rsidP="008A445D">
      <w:r>
        <w:t xml:space="preserve">1.3.1 </w:t>
      </w:r>
      <w:r>
        <w:rPr>
          <w:rFonts w:hint="eastAsia"/>
        </w:rPr>
        <w:t>Кераторефракционные</w:t>
      </w:r>
      <w:r>
        <w:t xml:space="preserve"> </w:t>
      </w:r>
      <w:r>
        <w:rPr>
          <w:rFonts w:hint="eastAsia"/>
        </w:rPr>
        <w:t>операции</w:t>
      </w:r>
    </w:p>
    <w:p w14:paraId="77E43D10" w14:textId="77777777" w:rsidR="008A445D" w:rsidRDefault="008A445D" w:rsidP="008A445D"/>
    <w:p w14:paraId="0A078042" w14:textId="77777777" w:rsidR="008A445D" w:rsidRDefault="008A445D" w:rsidP="008A445D">
      <w:r>
        <w:t xml:space="preserve">1.3.2 </w:t>
      </w:r>
      <w:r>
        <w:rPr>
          <w:rFonts w:hint="eastAsia"/>
        </w:rPr>
        <w:t>Операции</w:t>
      </w:r>
      <w:r>
        <w:t xml:space="preserve"> </w:t>
      </w:r>
      <w:r>
        <w:rPr>
          <w:rFonts w:hint="eastAsia"/>
        </w:rPr>
        <w:t>экстракции</w:t>
      </w:r>
      <w:r>
        <w:t xml:space="preserve"> </w:t>
      </w:r>
      <w:r>
        <w:rPr>
          <w:rFonts w:hint="eastAsia"/>
        </w:rPr>
        <w:t>катаракты</w:t>
      </w:r>
      <w:r>
        <w:t xml:space="preserve"> </w:t>
      </w:r>
      <w:r>
        <w:rPr>
          <w:rFonts w:hint="eastAsia"/>
        </w:rPr>
        <w:t>с</w:t>
      </w:r>
      <w:r>
        <w:t xml:space="preserve"> </w:t>
      </w:r>
      <w:r>
        <w:rPr>
          <w:rFonts w:hint="eastAsia"/>
        </w:rPr>
        <w:t>имплантацией</w:t>
      </w:r>
      <w:r>
        <w:t xml:space="preserve"> </w:t>
      </w:r>
      <w:r>
        <w:rPr>
          <w:rFonts w:hint="eastAsia"/>
        </w:rPr>
        <w:t>ИОЛ</w:t>
      </w:r>
    </w:p>
    <w:p w14:paraId="5CD017C0" w14:textId="77777777" w:rsidR="008A445D" w:rsidRDefault="008A445D" w:rsidP="008A445D"/>
    <w:p w14:paraId="362C0E4C" w14:textId="77777777" w:rsidR="008A445D" w:rsidRDefault="008A445D" w:rsidP="008A445D">
      <w:r>
        <w:rPr>
          <w:rFonts w:hint="eastAsia"/>
        </w:rPr>
        <w:t>ГЛАВА</w:t>
      </w:r>
      <w:r>
        <w:t xml:space="preserve"> 2.</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32D4284" w14:textId="77777777" w:rsidR="008A445D" w:rsidRDefault="008A445D" w:rsidP="008A445D"/>
    <w:p w14:paraId="0A5D91AE" w14:textId="77777777" w:rsidR="008A445D" w:rsidRDefault="008A445D" w:rsidP="008A445D">
      <w:r>
        <w:t xml:space="preserve">2.1 </w:t>
      </w:r>
      <w:r>
        <w:rPr>
          <w:rFonts w:hint="eastAsia"/>
        </w:rPr>
        <w:t>Материалы</w:t>
      </w:r>
      <w:r>
        <w:t xml:space="preserve"> </w:t>
      </w:r>
      <w:r>
        <w:rPr>
          <w:rFonts w:hint="eastAsia"/>
        </w:rPr>
        <w:t>исследования</w:t>
      </w:r>
    </w:p>
    <w:p w14:paraId="42AA7DE1" w14:textId="77777777" w:rsidR="008A445D" w:rsidRDefault="008A445D" w:rsidP="008A445D"/>
    <w:p w14:paraId="21ABE706" w14:textId="77777777" w:rsidR="008A445D" w:rsidRDefault="008A445D" w:rsidP="008A445D">
      <w:r>
        <w:t xml:space="preserve">2.2 </w:t>
      </w:r>
      <w:r>
        <w:rPr>
          <w:rFonts w:hint="eastAsia"/>
        </w:rPr>
        <w:t>Методы</w:t>
      </w:r>
      <w:r>
        <w:t xml:space="preserve"> </w:t>
      </w:r>
      <w:r>
        <w:rPr>
          <w:rFonts w:hint="eastAsia"/>
        </w:rPr>
        <w:t>исследования</w:t>
      </w:r>
    </w:p>
    <w:p w14:paraId="5ACA9331" w14:textId="77777777" w:rsidR="008A445D" w:rsidRDefault="008A445D" w:rsidP="008A445D"/>
    <w:p w14:paraId="287D999E" w14:textId="77777777" w:rsidR="008A445D" w:rsidRDefault="008A445D" w:rsidP="008A445D">
      <w:r>
        <w:rPr>
          <w:rFonts w:hint="eastAsia"/>
        </w:rPr>
        <w:t>ГЛАВА</w:t>
      </w:r>
      <w:r>
        <w:t xml:space="preserve"> 3.</w:t>
      </w:r>
      <w:r>
        <w:rPr>
          <w:rFonts w:hint="eastAsia"/>
        </w:rPr>
        <w:t>ОЦЕНКА</w:t>
      </w:r>
      <w:r>
        <w:t xml:space="preserve"> </w:t>
      </w:r>
      <w:r>
        <w:rPr>
          <w:rFonts w:hint="eastAsia"/>
        </w:rPr>
        <w:t>ВЛИЯНИЯ</w:t>
      </w:r>
      <w:r>
        <w:t xml:space="preserve"> </w:t>
      </w:r>
      <w:r>
        <w:rPr>
          <w:rFonts w:hint="eastAsia"/>
        </w:rPr>
        <w:t>ДЛИНЫ</w:t>
      </w:r>
      <w:r>
        <w:t xml:space="preserve"> </w:t>
      </w:r>
      <w:r>
        <w:rPr>
          <w:rFonts w:hint="eastAsia"/>
        </w:rPr>
        <w:t>ОСИ</w:t>
      </w:r>
      <w:r>
        <w:t xml:space="preserve"> </w:t>
      </w:r>
      <w:r>
        <w:rPr>
          <w:rFonts w:hint="eastAsia"/>
        </w:rPr>
        <w:t>ГЛАЗА</w:t>
      </w:r>
      <w:r>
        <w:t xml:space="preserve"> </w:t>
      </w:r>
      <w:r>
        <w:rPr>
          <w:rFonts w:hint="eastAsia"/>
        </w:rPr>
        <w:t>НА</w:t>
      </w:r>
      <w:r>
        <w:t xml:space="preserve"> </w:t>
      </w:r>
      <w:r>
        <w:rPr>
          <w:rFonts w:hint="eastAsia"/>
        </w:rPr>
        <w:t>РЕЗУЛЬТАТЫ</w:t>
      </w:r>
      <w:r>
        <w:t xml:space="preserve"> </w:t>
      </w:r>
      <w:r>
        <w:rPr>
          <w:rFonts w:hint="eastAsia"/>
        </w:rPr>
        <w:t>ИЗМЕРЕНИЙ</w:t>
      </w:r>
      <w:r>
        <w:t xml:space="preserve"> </w:t>
      </w:r>
      <w:r>
        <w:rPr>
          <w:rFonts w:hint="eastAsia"/>
        </w:rPr>
        <w:t>СТРУКТУР</w:t>
      </w:r>
      <w:r>
        <w:t xml:space="preserve"> </w:t>
      </w:r>
      <w:r>
        <w:rPr>
          <w:rFonts w:hint="eastAsia"/>
        </w:rPr>
        <w:t>ГЛАЗНОГО</w:t>
      </w:r>
      <w:r>
        <w:t xml:space="preserve"> </w:t>
      </w:r>
      <w:r>
        <w:rPr>
          <w:rFonts w:hint="eastAsia"/>
        </w:rPr>
        <w:t>ДНА</w:t>
      </w:r>
      <w:r>
        <w:t xml:space="preserve"> </w:t>
      </w:r>
      <w:r>
        <w:rPr>
          <w:rFonts w:hint="eastAsia"/>
        </w:rPr>
        <w:t>МЕТОДОМ</w:t>
      </w:r>
      <w:r>
        <w:t xml:space="preserve"> </w:t>
      </w:r>
      <w:r>
        <w:rPr>
          <w:rFonts w:hint="eastAsia"/>
        </w:rPr>
        <w:t>ОКТ</w:t>
      </w:r>
    </w:p>
    <w:p w14:paraId="757AFB91" w14:textId="77777777" w:rsidR="008A445D" w:rsidRDefault="008A445D" w:rsidP="008A445D"/>
    <w:p w14:paraId="0A11DA39" w14:textId="77777777" w:rsidR="008A445D" w:rsidRDefault="008A445D" w:rsidP="008A445D">
      <w:r>
        <w:t xml:space="preserve">3.1 </w:t>
      </w:r>
      <w:r>
        <w:rPr>
          <w:rFonts w:hint="eastAsia"/>
        </w:rPr>
        <w:t>Коррекция</w:t>
      </w:r>
      <w:r>
        <w:t xml:space="preserve"> </w:t>
      </w:r>
      <w:r>
        <w:rPr>
          <w:rFonts w:hint="eastAsia"/>
        </w:rPr>
        <w:t>влияния</w:t>
      </w:r>
      <w:r>
        <w:t xml:space="preserve"> </w:t>
      </w:r>
      <w:r>
        <w:rPr>
          <w:rFonts w:hint="eastAsia"/>
        </w:rPr>
        <w:t>длины</w:t>
      </w:r>
      <w:r>
        <w:t xml:space="preserve"> </w:t>
      </w:r>
      <w:r>
        <w:rPr>
          <w:rFonts w:hint="eastAsia"/>
        </w:rPr>
        <w:t>оси</w:t>
      </w:r>
      <w:r>
        <w:t xml:space="preserve"> </w:t>
      </w:r>
      <w:r>
        <w:rPr>
          <w:rFonts w:hint="eastAsia"/>
        </w:rPr>
        <w:t>глаза</w:t>
      </w:r>
      <w:r>
        <w:t xml:space="preserve"> </w:t>
      </w:r>
      <w:r>
        <w:rPr>
          <w:rFonts w:hint="eastAsia"/>
        </w:rPr>
        <w:t>на</w:t>
      </w:r>
      <w:r>
        <w:t xml:space="preserve"> </w:t>
      </w:r>
      <w:r>
        <w:rPr>
          <w:rFonts w:hint="eastAsia"/>
        </w:rPr>
        <w:t>параметры</w:t>
      </w:r>
    </w:p>
    <w:p w14:paraId="69ED6996" w14:textId="77777777" w:rsidR="008A445D" w:rsidRDefault="008A445D" w:rsidP="008A445D"/>
    <w:p w14:paraId="53F89820" w14:textId="77777777" w:rsidR="008A445D" w:rsidRDefault="008A445D" w:rsidP="008A445D">
      <w:r>
        <w:rPr>
          <w:rFonts w:hint="eastAsia"/>
        </w:rPr>
        <w:t>перипапиллярного</w:t>
      </w:r>
      <w:r>
        <w:t xml:space="preserve"> </w:t>
      </w:r>
      <w:r>
        <w:rPr>
          <w:rFonts w:hint="eastAsia"/>
        </w:rPr>
        <w:t>слоя</w:t>
      </w:r>
      <w:r>
        <w:t xml:space="preserve"> </w:t>
      </w:r>
      <w:r>
        <w:rPr>
          <w:rFonts w:hint="eastAsia"/>
        </w:rPr>
        <w:t>нервных</w:t>
      </w:r>
      <w:r>
        <w:t xml:space="preserve"> </w:t>
      </w:r>
      <w:r>
        <w:rPr>
          <w:rFonts w:hint="eastAsia"/>
        </w:rPr>
        <w:t>волокон</w:t>
      </w:r>
      <w:r>
        <w:t xml:space="preserve"> </w:t>
      </w:r>
      <w:r>
        <w:rPr>
          <w:rFonts w:hint="eastAsia"/>
        </w:rPr>
        <w:t>сетчатки</w:t>
      </w:r>
    </w:p>
    <w:p w14:paraId="02F0EE67" w14:textId="77777777" w:rsidR="008A445D" w:rsidRDefault="008A445D" w:rsidP="008A445D"/>
    <w:p w14:paraId="6FF692AC" w14:textId="77777777" w:rsidR="008A445D" w:rsidRDefault="008A445D" w:rsidP="008A445D">
      <w:r>
        <w:t xml:space="preserve">3.2 </w:t>
      </w:r>
      <w:r>
        <w:rPr>
          <w:rFonts w:hint="eastAsia"/>
        </w:rPr>
        <w:t>Коррекция</w:t>
      </w:r>
      <w:r>
        <w:t xml:space="preserve"> </w:t>
      </w:r>
      <w:r>
        <w:rPr>
          <w:rFonts w:hint="eastAsia"/>
        </w:rPr>
        <w:t>влияния</w:t>
      </w:r>
      <w:r>
        <w:t xml:space="preserve"> </w:t>
      </w:r>
      <w:r>
        <w:rPr>
          <w:rFonts w:hint="eastAsia"/>
        </w:rPr>
        <w:t>длины</w:t>
      </w:r>
      <w:r>
        <w:t xml:space="preserve"> </w:t>
      </w:r>
      <w:r>
        <w:rPr>
          <w:rFonts w:hint="eastAsia"/>
        </w:rPr>
        <w:t>оси</w:t>
      </w:r>
      <w:r>
        <w:t xml:space="preserve"> </w:t>
      </w:r>
      <w:r>
        <w:rPr>
          <w:rFonts w:hint="eastAsia"/>
        </w:rPr>
        <w:t>глаза</w:t>
      </w:r>
      <w:r>
        <w:t xml:space="preserve"> </w:t>
      </w:r>
      <w:r>
        <w:rPr>
          <w:rFonts w:hint="eastAsia"/>
        </w:rPr>
        <w:t>на</w:t>
      </w:r>
      <w:r>
        <w:t xml:space="preserve"> </w:t>
      </w:r>
      <w:r>
        <w:rPr>
          <w:rFonts w:hint="eastAsia"/>
        </w:rPr>
        <w:t>измеряемые</w:t>
      </w:r>
      <w:r>
        <w:t xml:space="preserve"> </w:t>
      </w:r>
      <w:r>
        <w:rPr>
          <w:rFonts w:hint="eastAsia"/>
        </w:rPr>
        <w:t>методом</w:t>
      </w:r>
    </w:p>
    <w:p w14:paraId="6165C599" w14:textId="77777777" w:rsidR="008A445D" w:rsidRDefault="008A445D" w:rsidP="008A445D"/>
    <w:p w14:paraId="185A6BC1" w14:textId="77777777" w:rsidR="008A445D" w:rsidRDefault="008A445D" w:rsidP="008A445D">
      <w:r>
        <w:rPr>
          <w:rFonts w:hint="eastAsia"/>
        </w:rPr>
        <w:t>оптической</w:t>
      </w:r>
      <w:r>
        <w:t xml:space="preserve"> </w:t>
      </w:r>
      <w:r>
        <w:rPr>
          <w:rFonts w:hint="eastAsia"/>
        </w:rPr>
        <w:t>когерентной</w:t>
      </w:r>
      <w:r>
        <w:t xml:space="preserve"> </w:t>
      </w:r>
      <w:r>
        <w:rPr>
          <w:rFonts w:hint="eastAsia"/>
        </w:rPr>
        <w:t>томографии</w:t>
      </w:r>
      <w:r>
        <w:t xml:space="preserve"> </w:t>
      </w:r>
      <w:r>
        <w:rPr>
          <w:rFonts w:hint="eastAsia"/>
        </w:rPr>
        <w:t>площади</w:t>
      </w:r>
      <w:r>
        <w:t xml:space="preserve"> </w:t>
      </w:r>
      <w:r>
        <w:rPr>
          <w:rFonts w:hint="eastAsia"/>
        </w:rPr>
        <w:t>диска</w:t>
      </w:r>
      <w:r>
        <w:t xml:space="preserve"> </w:t>
      </w:r>
      <w:r>
        <w:rPr>
          <w:rFonts w:hint="eastAsia"/>
        </w:rPr>
        <w:t>зрительного</w:t>
      </w:r>
      <w:r>
        <w:t xml:space="preserve"> </w:t>
      </w:r>
      <w:r>
        <w:rPr>
          <w:rFonts w:hint="eastAsia"/>
        </w:rPr>
        <w:t>нерва</w:t>
      </w:r>
      <w:r>
        <w:t xml:space="preserve"> </w:t>
      </w:r>
      <w:r>
        <w:rPr>
          <w:rFonts w:hint="eastAsia"/>
        </w:rPr>
        <w:t>и</w:t>
      </w:r>
      <w:r>
        <w:t xml:space="preserve"> </w:t>
      </w:r>
      <w:r>
        <w:rPr>
          <w:rFonts w:hint="eastAsia"/>
        </w:rPr>
        <w:t>нейроретинального</w:t>
      </w:r>
      <w:r>
        <w:t xml:space="preserve"> </w:t>
      </w:r>
      <w:r>
        <w:rPr>
          <w:rFonts w:hint="eastAsia"/>
        </w:rPr>
        <w:t>пояска</w:t>
      </w:r>
    </w:p>
    <w:p w14:paraId="5FE4978A" w14:textId="77777777" w:rsidR="008A445D" w:rsidRDefault="008A445D" w:rsidP="008A445D"/>
    <w:p w14:paraId="5F966D76" w14:textId="77777777" w:rsidR="008A445D" w:rsidRDefault="008A445D" w:rsidP="008A445D">
      <w:r>
        <w:t xml:space="preserve">3.3 </w:t>
      </w:r>
      <w:r>
        <w:rPr>
          <w:rFonts w:hint="eastAsia"/>
        </w:rPr>
        <w:t>Коррекция</w:t>
      </w:r>
      <w:r>
        <w:t xml:space="preserve"> </w:t>
      </w:r>
      <w:r>
        <w:rPr>
          <w:rFonts w:hint="eastAsia"/>
        </w:rPr>
        <w:t>влияния</w:t>
      </w:r>
      <w:r>
        <w:t xml:space="preserve"> </w:t>
      </w:r>
      <w:r>
        <w:rPr>
          <w:rFonts w:hint="eastAsia"/>
        </w:rPr>
        <w:t>длины</w:t>
      </w:r>
      <w:r>
        <w:t xml:space="preserve"> </w:t>
      </w:r>
      <w:r>
        <w:rPr>
          <w:rFonts w:hint="eastAsia"/>
        </w:rPr>
        <w:t>оси</w:t>
      </w:r>
      <w:r>
        <w:t xml:space="preserve"> </w:t>
      </w:r>
      <w:r>
        <w:rPr>
          <w:rFonts w:hint="eastAsia"/>
        </w:rPr>
        <w:t>глаза</w:t>
      </w:r>
      <w:r>
        <w:t xml:space="preserve"> </w:t>
      </w:r>
      <w:r>
        <w:rPr>
          <w:rFonts w:hint="eastAsia"/>
        </w:rPr>
        <w:t>на</w:t>
      </w:r>
      <w:r>
        <w:t xml:space="preserve"> </w:t>
      </w:r>
      <w:r>
        <w:rPr>
          <w:rFonts w:hint="eastAsia"/>
        </w:rPr>
        <w:t>толщину</w:t>
      </w:r>
      <w:r>
        <w:t xml:space="preserve"> </w:t>
      </w:r>
      <w:r>
        <w:rPr>
          <w:rFonts w:hint="eastAsia"/>
        </w:rPr>
        <w:t>слоя</w:t>
      </w:r>
    </w:p>
    <w:p w14:paraId="28F22A06" w14:textId="77777777" w:rsidR="008A445D" w:rsidRDefault="008A445D" w:rsidP="008A445D"/>
    <w:p w14:paraId="6D430011" w14:textId="77777777" w:rsidR="008A445D" w:rsidRDefault="008A445D" w:rsidP="008A445D">
      <w:r>
        <w:rPr>
          <w:rFonts w:hint="eastAsia"/>
        </w:rPr>
        <w:t>ганглиозных</w:t>
      </w:r>
      <w:r>
        <w:t xml:space="preserve"> </w:t>
      </w:r>
      <w:r>
        <w:rPr>
          <w:rFonts w:hint="eastAsia"/>
        </w:rPr>
        <w:t>клеток</w:t>
      </w:r>
      <w:r>
        <w:t xml:space="preserve"> </w:t>
      </w:r>
      <w:r>
        <w:rPr>
          <w:rFonts w:hint="eastAsia"/>
        </w:rPr>
        <w:t>сетчатки</w:t>
      </w:r>
      <w:r>
        <w:t xml:space="preserve"> </w:t>
      </w:r>
      <w:r>
        <w:rPr>
          <w:rFonts w:hint="eastAsia"/>
        </w:rPr>
        <w:t>с</w:t>
      </w:r>
      <w:r>
        <w:t xml:space="preserve"> </w:t>
      </w:r>
      <w:r>
        <w:rPr>
          <w:rFonts w:hint="eastAsia"/>
        </w:rPr>
        <w:t>внутренним</w:t>
      </w:r>
      <w:r>
        <w:t xml:space="preserve"> </w:t>
      </w:r>
      <w:r>
        <w:rPr>
          <w:rFonts w:hint="eastAsia"/>
        </w:rPr>
        <w:t>плексиформным</w:t>
      </w:r>
      <w:r>
        <w:t xml:space="preserve"> </w:t>
      </w:r>
      <w:r>
        <w:rPr>
          <w:rFonts w:hint="eastAsia"/>
        </w:rPr>
        <w:t>слоем</w:t>
      </w:r>
      <w:r>
        <w:t>.</w:t>
      </w:r>
    </w:p>
    <w:p w14:paraId="3E668EDA" w14:textId="77777777" w:rsidR="008A445D" w:rsidRDefault="008A445D" w:rsidP="008A445D"/>
    <w:p w14:paraId="7F8312A4" w14:textId="77777777" w:rsidR="008A445D" w:rsidRDefault="008A445D" w:rsidP="008A445D">
      <w:r>
        <w:rPr>
          <w:rFonts w:hint="eastAsia"/>
        </w:rPr>
        <w:t>ГЛАВА</w:t>
      </w:r>
      <w:r>
        <w:t xml:space="preserve"> 4.</w:t>
      </w:r>
      <w:r>
        <w:rPr>
          <w:rFonts w:hint="eastAsia"/>
        </w:rPr>
        <w:t>ВЛИЯНИЕ</w:t>
      </w:r>
      <w:r>
        <w:t xml:space="preserve"> </w:t>
      </w:r>
      <w:r>
        <w:rPr>
          <w:rFonts w:hint="eastAsia"/>
        </w:rPr>
        <w:t>ХИРУРГИЧЕСКОГО</w:t>
      </w:r>
      <w:r>
        <w:t xml:space="preserve"> </w:t>
      </w:r>
      <w:r>
        <w:rPr>
          <w:rFonts w:hint="eastAsia"/>
        </w:rPr>
        <w:t>ИЗМЕНЕНИЯ</w:t>
      </w:r>
      <w:r>
        <w:t xml:space="preserve"> </w:t>
      </w:r>
      <w:r>
        <w:rPr>
          <w:rFonts w:hint="eastAsia"/>
        </w:rPr>
        <w:t>ОПТИКИ</w:t>
      </w:r>
      <w:r>
        <w:t xml:space="preserve"> </w:t>
      </w:r>
      <w:r>
        <w:rPr>
          <w:rFonts w:hint="eastAsia"/>
        </w:rPr>
        <w:t>ГЛАЗА</w:t>
      </w:r>
      <w:r>
        <w:t xml:space="preserve"> </w:t>
      </w:r>
      <w:r>
        <w:rPr>
          <w:rFonts w:hint="eastAsia"/>
        </w:rPr>
        <w:t>НА</w:t>
      </w:r>
      <w:r>
        <w:t xml:space="preserve"> </w:t>
      </w:r>
      <w:r>
        <w:rPr>
          <w:rFonts w:hint="eastAsia"/>
        </w:rPr>
        <w:t>ПАРАМЕТРЫ</w:t>
      </w:r>
      <w:r>
        <w:t xml:space="preserve">, </w:t>
      </w:r>
      <w:r>
        <w:rPr>
          <w:rFonts w:hint="eastAsia"/>
        </w:rPr>
        <w:t>ИЗМЕРЯЕМЫЕ</w:t>
      </w:r>
      <w:r>
        <w:t xml:space="preserve"> </w:t>
      </w:r>
      <w:r>
        <w:rPr>
          <w:rFonts w:hint="eastAsia"/>
        </w:rPr>
        <w:t>МЕТОДОМ</w:t>
      </w:r>
      <w:r>
        <w:t xml:space="preserve"> </w:t>
      </w:r>
      <w:r>
        <w:rPr>
          <w:rFonts w:hint="eastAsia"/>
        </w:rPr>
        <w:t>ОКТ</w:t>
      </w:r>
    </w:p>
    <w:p w14:paraId="626F086D" w14:textId="77777777" w:rsidR="008A445D" w:rsidRDefault="008A445D" w:rsidP="008A445D"/>
    <w:p w14:paraId="58A31856" w14:textId="77777777" w:rsidR="008A445D" w:rsidRDefault="008A445D" w:rsidP="008A445D">
      <w:r>
        <w:t xml:space="preserve">4.1 </w:t>
      </w:r>
      <w:r>
        <w:rPr>
          <w:rFonts w:hint="eastAsia"/>
        </w:rPr>
        <w:t>Оценка</w:t>
      </w:r>
      <w:r>
        <w:t xml:space="preserve"> </w:t>
      </w:r>
      <w:r>
        <w:rPr>
          <w:rFonts w:hint="eastAsia"/>
        </w:rPr>
        <w:t>влияния</w:t>
      </w:r>
      <w:r>
        <w:t xml:space="preserve"> </w:t>
      </w:r>
      <w:r>
        <w:rPr>
          <w:rFonts w:hint="eastAsia"/>
        </w:rPr>
        <w:t>кераторефракционных</w:t>
      </w:r>
      <w:r>
        <w:t xml:space="preserve"> </w:t>
      </w:r>
      <w:r>
        <w:rPr>
          <w:rFonts w:hint="eastAsia"/>
        </w:rPr>
        <w:t>операций</w:t>
      </w:r>
      <w:r>
        <w:t xml:space="preserve"> </w:t>
      </w:r>
      <w:r>
        <w:rPr>
          <w:rFonts w:hint="eastAsia"/>
        </w:rPr>
        <w:t>на</w:t>
      </w:r>
      <w:r>
        <w:t xml:space="preserve"> </w:t>
      </w:r>
      <w:r>
        <w:rPr>
          <w:rFonts w:hint="eastAsia"/>
        </w:rPr>
        <w:t>параметры</w:t>
      </w:r>
    </w:p>
    <w:p w14:paraId="03E973D0" w14:textId="77777777" w:rsidR="008A445D" w:rsidRDefault="008A445D" w:rsidP="008A445D"/>
    <w:p w14:paraId="2E0C9A80" w14:textId="77777777" w:rsidR="008A445D" w:rsidRDefault="008A445D" w:rsidP="008A445D">
      <w:r>
        <w:rPr>
          <w:rFonts w:hint="eastAsia"/>
        </w:rPr>
        <w:t>структур</w:t>
      </w:r>
      <w:r>
        <w:t xml:space="preserve"> </w:t>
      </w:r>
      <w:r>
        <w:rPr>
          <w:rFonts w:hint="eastAsia"/>
        </w:rPr>
        <w:t>глазного</w:t>
      </w:r>
      <w:r>
        <w:t xml:space="preserve"> </w:t>
      </w:r>
      <w:r>
        <w:rPr>
          <w:rFonts w:hint="eastAsia"/>
        </w:rPr>
        <w:t>дна</w:t>
      </w:r>
      <w:r>
        <w:t xml:space="preserve">, </w:t>
      </w:r>
      <w:r>
        <w:rPr>
          <w:rFonts w:hint="eastAsia"/>
        </w:rPr>
        <w:t>измеряемые</w:t>
      </w:r>
      <w:r>
        <w:t xml:space="preserve"> </w:t>
      </w:r>
      <w:r>
        <w:rPr>
          <w:rFonts w:hint="eastAsia"/>
        </w:rPr>
        <w:t>методом</w:t>
      </w:r>
      <w:r>
        <w:t xml:space="preserve"> </w:t>
      </w:r>
      <w:r>
        <w:rPr>
          <w:rFonts w:hint="eastAsia"/>
        </w:rPr>
        <w:t>ОКТ</w:t>
      </w:r>
      <w:r>
        <w:t xml:space="preserve"> </w:t>
      </w:r>
      <w:r>
        <w:rPr>
          <w:rFonts w:hint="eastAsia"/>
        </w:rPr>
        <w:t>у</w:t>
      </w:r>
      <w:r>
        <w:t xml:space="preserve"> </w:t>
      </w:r>
      <w:r>
        <w:rPr>
          <w:rFonts w:hint="eastAsia"/>
        </w:rPr>
        <w:t>пациентов</w:t>
      </w:r>
      <w:r>
        <w:t xml:space="preserve"> </w:t>
      </w:r>
      <w:r>
        <w:rPr>
          <w:rFonts w:hint="eastAsia"/>
        </w:rPr>
        <w:t>с</w:t>
      </w:r>
    </w:p>
    <w:p w14:paraId="348FF339" w14:textId="77777777" w:rsidR="008A445D" w:rsidRDefault="008A445D" w:rsidP="008A445D"/>
    <w:p w14:paraId="11729991" w14:textId="77777777" w:rsidR="008A445D" w:rsidRDefault="008A445D" w:rsidP="008A445D">
      <w:r>
        <w:rPr>
          <w:rFonts w:hint="eastAsia"/>
        </w:rPr>
        <w:t>миопией</w:t>
      </w:r>
      <w:r>
        <w:t xml:space="preserve"> </w:t>
      </w:r>
      <w:r>
        <w:rPr>
          <w:rFonts w:hint="eastAsia"/>
        </w:rPr>
        <w:t>средней</w:t>
      </w:r>
      <w:r>
        <w:t xml:space="preserve"> </w:t>
      </w:r>
      <w:r>
        <w:rPr>
          <w:rFonts w:hint="eastAsia"/>
        </w:rPr>
        <w:t>и</w:t>
      </w:r>
      <w:r>
        <w:t xml:space="preserve"> </w:t>
      </w:r>
      <w:r>
        <w:rPr>
          <w:rFonts w:hint="eastAsia"/>
        </w:rPr>
        <w:t>высокой</w:t>
      </w:r>
      <w:r>
        <w:t xml:space="preserve"> </w:t>
      </w:r>
      <w:r>
        <w:rPr>
          <w:rFonts w:hint="eastAsia"/>
        </w:rPr>
        <w:t>степени</w:t>
      </w:r>
    </w:p>
    <w:p w14:paraId="747A0A91" w14:textId="77777777" w:rsidR="008A445D" w:rsidRDefault="008A445D" w:rsidP="008A445D"/>
    <w:p w14:paraId="08F4540A" w14:textId="77777777" w:rsidR="008A445D" w:rsidRDefault="008A445D" w:rsidP="008A445D">
      <w:r>
        <w:t xml:space="preserve">4.2 </w:t>
      </w:r>
      <w:r>
        <w:rPr>
          <w:rFonts w:hint="eastAsia"/>
        </w:rPr>
        <w:t>Оценка</w:t>
      </w:r>
      <w:r>
        <w:t xml:space="preserve"> </w:t>
      </w:r>
      <w:r>
        <w:rPr>
          <w:rFonts w:hint="eastAsia"/>
        </w:rPr>
        <w:t>влияния</w:t>
      </w:r>
      <w:r>
        <w:t xml:space="preserve"> </w:t>
      </w:r>
      <w:r>
        <w:rPr>
          <w:rFonts w:hint="eastAsia"/>
        </w:rPr>
        <w:t>операции</w:t>
      </w:r>
      <w:r>
        <w:t xml:space="preserve"> </w:t>
      </w:r>
      <w:r>
        <w:rPr>
          <w:rFonts w:hint="eastAsia"/>
        </w:rPr>
        <w:t>факоэмульсификации</w:t>
      </w:r>
      <w:r>
        <w:t xml:space="preserve"> </w:t>
      </w:r>
      <w:r>
        <w:rPr>
          <w:rFonts w:hint="eastAsia"/>
        </w:rPr>
        <w:t>катаракты</w:t>
      </w:r>
      <w:r>
        <w:t xml:space="preserve"> </w:t>
      </w:r>
      <w:r>
        <w:rPr>
          <w:rFonts w:hint="eastAsia"/>
        </w:rPr>
        <w:t>с</w:t>
      </w:r>
      <w:r>
        <w:t xml:space="preserve"> </w:t>
      </w:r>
      <w:r>
        <w:rPr>
          <w:rFonts w:hint="eastAsia"/>
        </w:rPr>
        <w:t>имплантацией</w:t>
      </w:r>
      <w:r>
        <w:t xml:space="preserve"> </w:t>
      </w:r>
      <w:r>
        <w:rPr>
          <w:rFonts w:hint="eastAsia"/>
        </w:rPr>
        <w:t>интраокулярной</w:t>
      </w:r>
      <w:r>
        <w:t xml:space="preserve"> </w:t>
      </w:r>
      <w:r>
        <w:rPr>
          <w:rFonts w:hint="eastAsia"/>
        </w:rPr>
        <w:t>линзы</w:t>
      </w:r>
      <w:r>
        <w:t xml:space="preserve"> </w:t>
      </w:r>
      <w:r>
        <w:rPr>
          <w:rFonts w:hint="eastAsia"/>
        </w:rPr>
        <w:t>на</w:t>
      </w:r>
      <w:r>
        <w:t xml:space="preserve"> </w:t>
      </w:r>
      <w:r>
        <w:rPr>
          <w:rFonts w:hint="eastAsia"/>
        </w:rPr>
        <w:t>параметры</w:t>
      </w:r>
      <w:r>
        <w:t xml:space="preserve"> </w:t>
      </w:r>
      <w:r>
        <w:rPr>
          <w:rFonts w:hint="eastAsia"/>
        </w:rPr>
        <w:t>структур</w:t>
      </w:r>
      <w:r>
        <w:t xml:space="preserve"> </w:t>
      </w:r>
      <w:r>
        <w:rPr>
          <w:rFonts w:hint="eastAsia"/>
        </w:rPr>
        <w:t>глазного</w:t>
      </w:r>
      <w:r>
        <w:t xml:space="preserve"> </w:t>
      </w:r>
      <w:r>
        <w:rPr>
          <w:rFonts w:hint="eastAsia"/>
        </w:rPr>
        <w:t>дна</w:t>
      </w:r>
      <w:r>
        <w:t xml:space="preserve">, </w:t>
      </w:r>
      <w:r>
        <w:rPr>
          <w:rFonts w:hint="eastAsia"/>
        </w:rPr>
        <w:t>измеряемые</w:t>
      </w:r>
      <w:r>
        <w:t xml:space="preserve"> </w:t>
      </w:r>
      <w:r>
        <w:rPr>
          <w:rFonts w:hint="eastAsia"/>
        </w:rPr>
        <w:t>методом</w:t>
      </w:r>
      <w:r>
        <w:t xml:space="preserve"> </w:t>
      </w:r>
      <w:r>
        <w:rPr>
          <w:rFonts w:hint="eastAsia"/>
        </w:rPr>
        <w:t>ОКТ</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миопией</w:t>
      </w:r>
    </w:p>
    <w:p w14:paraId="2048C4BF" w14:textId="77777777" w:rsidR="008A445D" w:rsidRDefault="008A445D" w:rsidP="008A445D"/>
    <w:p w14:paraId="22B0A74F" w14:textId="77777777" w:rsidR="008A445D" w:rsidRDefault="008A445D" w:rsidP="008A445D">
      <w:r>
        <w:rPr>
          <w:rFonts w:hint="eastAsia"/>
        </w:rPr>
        <w:lastRenderedPageBreak/>
        <w:t>средней</w:t>
      </w:r>
      <w:r>
        <w:t xml:space="preserve"> </w:t>
      </w:r>
      <w:r>
        <w:rPr>
          <w:rFonts w:hint="eastAsia"/>
        </w:rPr>
        <w:t>и</w:t>
      </w:r>
      <w:r>
        <w:t xml:space="preserve"> </w:t>
      </w:r>
      <w:r>
        <w:rPr>
          <w:rFonts w:hint="eastAsia"/>
        </w:rPr>
        <w:t>высокой</w:t>
      </w:r>
      <w:r>
        <w:t xml:space="preserve"> </w:t>
      </w:r>
      <w:r>
        <w:rPr>
          <w:rFonts w:hint="eastAsia"/>
        </w:rPr>
        <w:t>степени</w:t>
      </w:r>
    </w:p>
    <w:p w14:paraId="6E0F45F5" w14:textId="77777777" w:rsidR="008A445D" w:rsidRDefault="008A445D" w:rsidP="008A445D"/>
    <w:p w14:paraId="5AFBB40D" w14:textId="77777777" w:rsidR="008A445D" w:rsidRDefault="008A445D" w:rsidP="008A445D">
      <w:r>
        <w:rPr>
          <w:rFonts w:hint="eastAsia"/>
        </w:rPr>
        <w:t>ЗАКЛЮЧЕНИЕ</w:t>
      </w:r>
    </w:p>
    <w:p w14:paraId="05372DDE" w14:textId="77777777" w:rsidR="008A445D" w:rsidRDefault="008A445D" w:rsidP="008A445D"/>
    <w:p w14:paraId="30E75AA4" w14:textId="77777777" w:rsidR="008A445D" w:rsidRDefault="008A445D" w:rsidP="008A445D">
      <w:r>
        <w:rPr>
          <w:rFonts w:hint="eastAsia"/>
        </w:rPr>
        <w:t>ВЫВОДЫ</w:t>
      </w:r>
    </w:p>
    <w:p w14:paraId="368D19E0" w14:textId="77777777" w:rsidR="008A445D" w:rsidRDefault="008A445D" w:rsidP="008A445D"/>
    <w:p w14:paraId="5E26671D" w14:textId="77777777" w:rsidR="008A445D" w:rsidRDefault="008A445D" w:rsidP="008A445D">
      <w:r>
        <w:rPr>
          <w:rFonts w:hint="eastAsia"/>
        </w:rPr>
        <w:t>ПРАКТИЧЕСКИЕ</w:t>
      </w:r>
      <w:r>
        <w:t xml:space="preserve"> </w:t>
      </w:r>
      <w:r>
        <w:rPr>
          <w:rFonts w:hint="eastAsia"/>
        </w:rPr>
        <w:t>РЕКОМЕНДАЦИИ</w:t>
      </w:r>
    </w:p>
    <w:p w14:paraId="024E9AFB" w14:textId="77777777" w:rsidR="008A445D" w:rsidRDefault="008A445D" w:rsidP="008A445D"/>
    <w:p w14:paraId="1C9C41B0" w14:textId="77777777" w:rsidR="008A445D" w:rsidRDefault="008A445D" w:rsidP="008A445D">
      <w:r>
        <w:rPr>
          <w:rFonts w:hint="eastAsia"/>
        </w:rPr>
        <w:t>ПРИНЯТЫЕ</w:t>
      </w:r>
      <w:r>
        <w:t xml:space="preserve"> </w:t>
      </w:r>
      <w:r>
        <w:rPr>
          <w:rFonts w:hint="eastAsia"/>
        </w:rPr>
        <w:t>СОКРАЩЕНИЯ</w:t>
      </w:r>
    </w:p>
    <w:p w14:paraId="3190C0C0" w14:textId="77777777" w:rsidR="008A445D" w:rsidRDefault="008A445D" w:rsidP="008A445D"/>
    <w:p w14:paraId="49C6074A" w14:textId="193F5EFE" w:rsidR="008A445D" w:rsidRPr="008A445D" w:rsidRDefault="008A445D" w:rsidP="008A445D">
      <w:r>
        <w:rPr>
          <w:rFonts w:hint="eastAsia"/>
        </w:rPr>
        <w:t>ЛИТЕРАТУРА</w:t>
      </w:r>
    </w:p>
    <w:sectPr w:rsidR="008A445D" w:rsidRPr="008A445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9B001" w14:textId="77777777" w:rsidR="00662397" w:rsidRPr="008D1934" w:rsidRDefault="00662397">
      <w:pPr>
        <w:spacing w:after="0" w:line="240" w:lineRule="auto"/>
      </w:pPr>
      <w:r w:rsidRPr="008D1934">
        <w:separator/>
      </w:r>
    </w:p>
  </w:endnote>
  <w:endnote w:type="continuationSeparator" w:id="0">
    <w:p w14:paraId="2022A100" w14:textId="77777777" w:rsidR="00662397" w:rsidRPr="008D1934" w:rsidRDefault="0066239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3AFD8" w14:textId="77777777" w:rsidR="00662397" w:rsidRPr="008D1934" w:rsidRDefault="00662397"/>
    <w:p w14:paraId="7ABDED52" w14:textId="77777777" w:rsidR="00662397" w:rsidRPr="008D1934" w:rsidRDefault="00662397"/>
    <w:p w14:paraId="63466CBB" w14:textId="77777777" w:rsidR="00662397" w:rsidRPr="008D1934" w:rsidRDefault="00662397"/>
    <w:p w14:paraId="1FC62B36" w14:textId="77777777" w:rsidR="00662397" w:rsidRPr="008D1934" w:rsidRDefault="00662397"/>
    <w:p w14:paraId="107471F7" w14:textId="77777777" w:rsidR="00662397" w:rsidRPr="008D1934" w:rsidRDefault="00662397"/>
    <w:p w14:paraId="5E44BECF" w14:textId="77777777" w:rsidR="00662397" w:rsidRPr="008D1934" w:rsidRDefault="00662397"/>
    <w:p w14:paraId="0E59003E" w14:textId="77777777" w:rsidR="00662397" w:rsidRPr="008D1934" w:rsidRDefault="00662397">
      <w:pPr>
        <w:rPr>
          <w:sz w:val="2"/>
          <w:szCs w:val="2"/>
        </w:rPr>
      </w:pPr>
      <w:r>
        <w:rPr>
          <w:noProof/>
        </w:rPr>
        <mc:AlternateContent>
          <mc:Choice Requires="wps">
            <w:drawing>
              <wp:anchor distT="0" distB="0" distL="63500" distR="63500" simplePos="0" relativeHeight="251660288" behindDoc="1" locked="0" layoutInCell="1" allowOverlap="1" wp14:anchorId="5DFFB8BB" wp14:editId="365EB9D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C28471D" w14:textId="77777777" w:rsidR="00662397" w:rsidRPr="008D1934" w:rsidRDefault="006623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FFB8B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28471D" w14:textId="77777777" w:rsidR="00662397" w:rsidRPr="008D1934" w:rsidRDefault="006623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76AF35D" w14:textId="77777777" w:rsidR="00662397" w:rsidRPr="008D1934" w:rsidRDefault="00662397"/>
    <w:p w14:paraId="2D06EA0A" w14:textId="77777777" w:rsidR="00662397" w:rsidRPr="008D1934" w:rsidRDefault="00662397"/>
    <w:p w14:paraId="7D4D3E65" w14:textId="77777777" w:rsidR="00662397" w:rsidRPr="008D1934" w:rsidRDefault="00662397">
      <w:pPr>
        <w:rPr>
          <w:sz w:val="2"/>
          <w:szCs w:val="2"/>
        </w:rPr>
      </w:pPr>
      <w:r>
        <w:rPr>
          <w:noProof/>
        </w:rPr>
        <mc:AlternateContent>
          <mc:Choice Requires="wps">
            <w:drawing>
              <wp:anchor distT="0" distB="0" distL="63500" distR="63500" simplePos="0" relativeHeight="251659264" behindDoc="1" locked="0" layoutInCell="1" allowOverlap="1" wp14:anchorId="6B0D74FA" wp14:editId="7E4D9A4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C52FA42" w14:textId="77777777" w:rsidR="00662397" w:rsidRPr="008D1934" w:rsidRDefault="006623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0D74F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52FA42" w14:textId="77777777" w:rsidR="00662397" w:rsidRPr="008D1934" w:rsidRDefault="0066239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75FB4CF" w14:textId="77777777" w:rsidR="00662397" w:rsidRPr="008D1934" w:rsidRDefault="00662397"/>
    <w:p w14:paraId="4DA83673" w14:textId="77777777" w:rsidR="00662397" w:rsidRPr="008D1934" w:rsidRDefault="00662397">
      <w:pPr>
        <w:rPr>
          <w:sz w:val="2"/>
          <w:szCs w:val="2"/>
        </w:rPr>
      </w:pPr>
    </w:p>
    <w:p w14:paraId="493DBE08" w14:textId="77777777" w:rsidR="00662397" w:rsidRPr="008D1934" w:rsidRDefault="00662397"/>
    <w:p w14:paraId="60B01418" w14:textId="77777777" w:rsidR="00662397" w:rsidRPr="008D1934" w:rsidRDefault="00662397">
      <w:pPr>
        <w:spacing w:after="0" w:line="240" w:lineRule="auto"/>
      </w:pPr>
    </w:p>
  </w:footnote>
  <w:footnote w:type="continuationSeparator" w:id="0">
    <w:p w14:paraId="44F36FA0" w14:textId="77777777" w:rsidR="00662397" w:rsidRPr="008D1934" w:rsidRDefault="0066239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97"/>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3</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824</cp:revision>
  <cp:lastPrinted>2024-05-12T14:21:00Z</cp:lastPrinted>
  <dcterms:created xsi:type="dcterms:W3CDTF">2024-05-12T14:37:00Z</dcterms:created>
  <dcterms:modified xsi:type="dcterms:W3CDTF">2024-05-18T20:29:00Z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