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A54" w:rsidRDefault="00695383" w:rsidP="00695383">
      <w:pPr>
        <w:rPr>
          <w:rFonts w:ascii="Times New Roman" w:eastAsia="Times New Roman" w:hAnsi="Times New Roman" w:cs="Times New Roman"/>
          <w:kern w:val="0"/>
          <w:sz w:val="28"/>
          <w:szCs w:val="28"/>
          <w:lang w:eastAsia="ru-RU"/>
        </w:rPr>
      </w:pPr>
      <w:bookmarkStart w:id="0" w:name="_GoBack"/>
      <w:r w:rsidRPr="00695383">
        <w:rPr>
          <w:rFonts w:ascii="Times New Roman" w:eastAsia="Times New Roman" w:hAnsi="Times New Roman" w:cs="Times New Roman" w:hint="eastAsia"/>
          <w:kern w:val="0"/>
          <w:sz w:val="28"/>
          <w:szCs w:val="28"/>
          <w:lang w:eastAsia="ru-RU"/>
        </w:rPr>
        <w:t>Жигінас</w:t>
      </w:r>
      <w:r w:rsidRPr="00695383">
        <w:rPr>
          <w:rFonts w:ascii="Times New Roman" w:eastAsia="Times New Roman" w:hAnsi="Times New Roman" w:cs="Times New Roman"/>
          <w:kern w:val="0"/>
          <w:sz w:val="28"/>
          <w:szCs w:val="28"/>
          <w:lang w:eastAsia="ru-RU"/>
        </w:rPr>
        <w:t xml:space="preserve"> </w:t>
      </w:r>
      <w:r w:rsidRPr="00695383">
        <w:rPr>
          <w:rFonts w:ascii="Times New Roman" w:eastAsia="Times New Roman" w:hAnsi="Times New Roman" w:cs="Times New Roman" w:hint="eastAsia"/>
          <w:kern w:val="0"/>
          <w:sz w:val="28"/>
          <w:szCs w:val="28"/>
          <w:lang w:eastAsia="ru-RU"/>
        </w:rPr>
        <w:t>Владислав</w:t>
      </w:r>
      <w:r w:rsidRPr="00695383">
        <w:rPr>
          <w:rFonts w:ascii="Times New Roman" w:eastAsia="Times New Roman" w:hAnsi="Times New Roman" w:cs="Times New Roman"/>
          <w:kern w:val="0"/>
          <w:sz w:val="28"/>
          <w:szCs w:val="28"/>
          <w:lang w:eastAsia="ru-RU"/>
        </w:rPr>
        <w:t xml:space="preserve"> </w:t>
      </w:r>
      <w:r w:rsidRPr="00695383">
        <w:rPr>
          <w:rFonts w:ascii="Times New Roman" w:eastAsia="Times New Roman" w:hAnsi="Times New Roman" w:cs="Times New Roman" w:hint="eastAsia"/>
          <w:kern w:val="0"/>
          <w:sz w:val="28"/>
          <w:szCs w:val="28"/>
          <w:lang w:eastAsia="ru-RU"/>
        </w:rPr>
        <w:t>Васильович</w:t>
      </w:r>
      <w:r w:rsidRPr="00695383">
        <w:rPr>
          <w:rFonts w:ascii="Times New Roman" w:eastAsia="Times New Roman" w:hAnsi="Times New Roman" w:cs="Times New Roman"/>
          <w:kern w:val="0"/>
          <w:sz w:val="28"/>
          <w:szCs w:val="28"/>
          <w:lang w:eastAsia="ru-RU"/>
        </w:rPr>
        <w:t xml:space="preserve">. </w:t>
      </w:r>
      <w:r w:rsidRPr="00695383">
        <w:rPr>
          <w:rFonts w:ascii="Times New Roman" w:eastAsia="Times New Roman" w:hAnsi="Times New Roman" w:cs="Times New Roman" w:hint="eastAsia"/>
          <w:kern w:val="0"/>
          <w:sz w:val="28"/>
          <w:szCs w:val="28"/>
          <w:lang w:eastAsia="ru-RU"/>
        </w:rPr>
        <w:t>Структурна</w:t>
      </w:r>
      <w:r w:rsidRPr="00695383">
        <w:rPr>
          <w:rFonts w:ascii="Times New Roman" w:eastAsia="Times New Roman" w:hAnsi="Times New Roman" w:cs="Times New Roman"/>
          <w:kern w:val="0"/>
          <w:sz w:val="28"/>
          <w:szCs w:val="28"/>
          <w:lang w:eastAsia="ru-RU"/>
        </w:rPr>
        <w:t xml:space="preserve"> </w:t>
      </w:r>
      <w:r w:rsidRPr="00695383">
        <w:rPr>
          <w:rFonts w:ascii="Times New Roman" w:eastAsia="Times New Roman" w:hAnsi="Times New Roman" w:cs="Times New Roman" w:hint="eastAsia"/>
          <w:kern w:val="0"/>
          <w:sz w:val="28"/>
          <w:szCs w:val="28"/>
          <w:lang w:eastAsia="ru-RU"/>
        </w:rPr>
        <w:t>перебудова</w:t>
      </w:r>
      <w:r w:rsidRPr="00695383">
        <w:rPr>
          <w:rFonts w:ascii="Times New Roman" w:eastAsia="Times New Roman" w:hAnsi="Times New Roman" w:cs="Times New Roman"/>
          <w:kern w:val="0"/>
          <w:sz w:val="28"/>
          <w:szCs w:val="28"/>
          <w:lang w:eastAsia="ru-RU"/>
        </w:rPr>
        <w:t xml:space="preserve"> </w:t>
      </w:r>
      <w:r w:rsidRPr="00695383">
        <w:rPr>
          <w:rFonts w:ascii="Times New Roman" w:eastAsia="Times New Roman" w:hAnsi="Times New Roman" w:cs="Times New Roman" w:hint="eastAsia"/>
          <w:kern w:val="0"/>
          <w:sz w:val="28"/>
          <w:szCs w:val="28"/>
          <w:lang w:eastAsia="ru-RU"/>
        </w:rPr>
        <w:t>трансформаційної</w:t>
      </w:r>
      <w:r w:rsidRPr="00695383">
        <w:rPr>
          <w:rFonts w:ascii="Times New Roman" w:eastAsia="Times New Roman" w:hAnsi="Times New Roman" w:cs="Times New Roman"/>
          <w:kern w:val="0"/>
          <w:sz w:val="28"/>
          <w:szCs w:val="28"/>
          <w:lang w:eastAsia="ru-RU"/>
        </w:rPr>
        <w:t xml:space="preserve"> </w:t>
      </w:r>
      <w:r w:rsidRPr="00695383">
        <w:rPr>
          <w:rFonts w:ascii="Times New Roman" w:eastAsia="Times New Roman" w:hAnsi="Times New Roman" w:cs="Times New Roman" w:hint="eastAsia"/>
          <w:kern w:val="0"/>
          <w:sz w:val="28"/>
          <w:szCs w:val="28"/>
          <w:lang w:eastAsia="ru-RU"/>
        </w:rPr>
        <w:t>економіки</w:t>
      </w:r>
      <w:r w:rsidRPr="00695383">
        <w:rPr>
          <w:rFonts w:ascii="Times New Roman" w:eastAsia="Times New Roman" w:hAnsi="Times New Roman" w:cs="Times New Roman"/>
          <w:kern w:val="0"/>
          <w:sz w:val="28"/>
          <w:szCs w:val="28"/>
          <w:lang w:eastAsia="ru-RU"/>
        </w:rPr>
        <w:t xml:space="preserve"> </w:t>
      </w:r>
      <w:r w:rsidRPr="00695383">
        <w:rPr>
          <w:rFonts w:ascii="Times New Roman" w:eastAsia="Times New Roman" w:hAnsi="Times New Roman" w:cs="Times New Roman" w:hint="eastAsia"/>
          <w:kern w:val="0"/>
          <w:sz w:val="28"/>
          <w:szCs w:val="28"/>
          <w:lang w:eastAsia="ru-RU"/>
        </w:rPr>
        <w:t>в</w:t>
      </w:r>
      <w:r w:rsidRPr="00695383">
        <w:rPr>
          <w:rFonts w:ascii="Times New Roman" w:eastAsia="Times New Roman" w:hAnsi="Times New Roman" w:cs="Times New Roman"/>
          <w:kern w:val="0"/>
          <w:sz w:val="28"/>
          <w:szCs w:val="28"/>
          <w:lang w:eastAsia="ru-RU"/>
        </w:rPr>
        <w:t xml:space="preserve"> </w:t>
      </w:r>
      <w:r w:rsidRPr="00695383">
        <w:rPr>
          <w:rFonts w:ascii="Times New Roman" w:eastAsia="Times New Roman" w:hAnsi="Times New Roman" w:cs="Times New Roman" w:hint="eastAsia"/>
          <w:kern w:val="0"/>
          <w:sz w:val="28"/>
          <w:szCs w:val="28"/>
          <w:lang w:eastAsia="ru-RU"/>
        </w:rPr>
        <w:t>контексті</w:t>
      </w:r>
      <w:r w:rsidRPr="00695383">
        <w:rPr>
          <w:rFonts w:ascii="Times New Roman" w:eastAsia="Times New Roman" w:hAnsi="Times New Roman" w:cs="Times New Roman"/>
          <w:kern w:val="0"/>
          <w:sz w:val="28"/>
          <w:szCs w:val="28"/>
          <w:lang w:eastAsia="ru-RU"/>
        </w:rPr>
        <w:t xml:space="preserve"> </w:t>
      </w:r>
      <w:r w:rsidRPr="00695383">
        <w:rPr>
          <w:rFonts w:ascii="Times New Roman" w:eastAsia="Times New Roman" w:hAnsi="Times New Roman" w:cs="Times New Roman" w:hint="eastAsia"/>
          <w:kern w:val="0"/>
          <w:sz w:val="28"/>
          <w:szCs w:val="28"/>
          <w:lang w:eastAsia="ru-RU"/>
        </w:rPr>
        <w:t>сучасних</w:t>
      </w:r>
      <w:r w:rsidRPr="00695383">
        <w:rPr>
          <w:rFonts w:ascii="Times New Roman" w:eastAsia="Times New Roman" w:hAnsi="Times New Roman" w:cs="Times New Roman"/>
          <w:kern w:val="0"/>
          <w:sz w:val="28"/>
          <w:szCs w:val="28"/>
          <w:lang w:eastAsia="ru-RU"/>
        </w:rPr>
        <w:t xml:space="preserve"> </w:t>
      </w:r>
      <w:r w:rsidRPr="00695383">
        <w:rPr>
          <w:rFonts w:ascii="Times New Roman" w:eastAsia="Times New Roman" w:hAnsi="Times New Roman" w:cs="Times New Roman" w:hint="eastAsia"/>
          <w:kern w:val="0"/>
          <w:sz w:val="28"/>
          <w:szCs w:val="28"/>
          <w:lang w:eastAsia="ru-RU"/>
        </w:rPr>
        <w:t>тенденцій</w:t>
      </w:r>
      <w:r w:rsidRPr="00695383">
        <w:rPr>
          <w:rFonts w:ascii="Times New Roman" w:eastAsia="Times New Roman" w:hAnsi="Times New Roman" w:cs="Times New Roman"/>
          <w:kern w:val="0"/>
          <w:sz w:val="28"/>
          <w:szCs w:val="28"/>
          <w:lang w:eastAsia="ru-RU"/>
        </w:rPr>
        <w:t xml:space="preserve"> </w:t>
      </w:r>
      <w:r w:rsidRPr="00695383">
        <w:rPr>
          <w:rFonts w:ascii="Times New Roman" w:eastAsia="Times New Roman" w:hAnsi="Times New Roman" w:cs="Times New Roman" w:hint="eastAsia"/>
          <w:kern w:val="0"/>
          <w:sz w:val="28"/>
          <w:szCs w:val="28"/>
          <w:lang w:eastAsia="ru-RU"/>
        </w:rPr>
        <w:t>екологізації</w:t>
      </w:r>
      <w:proofErr w:type="gramStart"/>
      <w:r w:rsidRPr="00695383">
        <w:rPr>
          <w:rFonts w:ascii="Times New Roman" w:eastAsia="Times New Roman" w:hAnsi="Times New Roman" w:cs="Times New Roman"/>
          <w:kern w:val="0"/>
          <w:sz w:val="28"/>
          <w:szCs w:val="28"/>
          <w:lang w:eastAsia="ru-RU"/>
        </w:rPr>
        <w:t>. :</w:t>
      </w:r>
      <w:proofErr w:type="gramEnd"/>
      <w:r w:rsidRPr="00695383">
        <w:rPr>
          <w:rFonts w:ascii="Times New Roman" w:eastAsia="Times New Roman" w:hAnsi="Times New Roman" w:cs="Times New Roman"/>
          <w:kern w:val="0"/>
          <w:sz w:val="28"/>
          <w:szCs w:val="28"/>
          <w:lang w:eastAsia="ru-RU"/>
        </w:rPr>
        <w:t xml:space="preserve"> </w:t>
      </w:r>
      <w:r w:rsidRPr="00695383">
        <w:rPr>
          <w:rFonts w:ascii="Times New Roman" w:eastAsia="Times New Roman" w:hAnsi="Times New Roman" w:cs="Times New Roman" w:hint="eastAsia"/>
          <w:kern w:val="0"/>
          <w:sz w:val="28"/>
          <w:szCs w:val="28"/>
          <w:lang w:eastAsia="ru-RU"/>
        </w:rPr>
        <w:t>Дис</w:t>
      </w:r>
      <w:r w:rsidRPr="00695383">
        <w:rPr>
          <w:rFonts w:ascii="Times New Roman" w:eastAsia="Times New Roman" w:hAnsi="Times New Roman" w:cs="Times New Roman"/>
          <w:kern w:val="0"/>
          <w:sz w:val="28"/>
          <w:szCs w:val="28"/>
          <w:lang w:eastAsia="ru-RU"/>
        </w:rPr>
        <w:t xml:space="preserve">... </w:t>
      </w:r>
      <w:r w:rsidRPr="00695383">
        <w:rPr>
          <w:rFonts w:ascii="Times New Roman" w:eastAsia="Times New Roman" w:hAnsi="Times New Roman" w:cs="Times New Roman" w:hint="eastAsia"/>
          <w:kern w:val="0"/>
          <w:sz w:val="28"/>
          <w:szCs w:val="28"/>
          <w:lang w:eastAsia="ru-RU"/>
        </w:rPr>
        <w:t>канд</w:t>
      </w:r>
      <w:r w:rsidRPr="00695383">
        <w:rPr>
          <w:rFonts w:ascii="Times New Roman" w:eastAsia="Times New Roman" w:hAnsi="Times New Roman" w:cs="Times New Roman"/>
          <w:kern w:val="0"/>
          <w:sz w:val="28"/>
          <w:szCs w:val="28"/>
          <w:lang w:eastAsia="ru-RU"/>
        </w:rPr>
        <w:t xml:space="preserve">. </w:t>
      </w:r>
      <w:r w:rsidRPr="00695383">
        <w:rPr>
          <w:rFonts w:ascii="Times New Roman" w:eastAsia="Times New Roman" w:hAnsi="Times New Roman" w:cs="Times New Roman" w:hint="eastAsia"/>
          <w:kern w:val="0"/>
          <w:sz w:val="28"/>
          <w:szCs w:val="28"/>
          <w:lang w:eastAsia="ru-RU"/>
        </w:rPr>
        <w:t>наук</w:t>
      </w:r>
      <w:r w:rsidRPr="00695383">
        <w:rPr>
          <w:rFonts w:ascii="Times New Roman" w:eastAsia="Times New Roman" w:hAnsi="Times New Roman" w:cs="Times New Roman"/>
          <w:kern w:val="0"/>
          <w:sz w:val="28"/>
          <w:szCs w:val="28"/>
          <w:lang w:eastAsia="ru-RU"/>
        </w:rPr>
        <w:t xml:space="preserve">: 08.00.01 </w:t>
      </w:r>
      <w:r>
        <w:rPr>
          <w:rFonts w:ascii="Times New Roman" w:eastAsia="Times New Roman" w:hAnsi="Times New Roman" w:cs="Times New Roman"/>
          <w:kern w:val="0"/>
          <w:sz w:val="28"/>
          <w:szCs w:val="28"/>
          <w:lang w:eastAsia="ru-RU"/>
        </w:rPr>
        <w:t>–</w:t>
      </w:r>
      <w:r w:rsidRPr="00695383">
        <w:rPr>
          <w:rFonts w:ascii="Times New Roman" w:eastAsia="Times New Roman" w:hAnsi="Times New Roman" w:cs="Times New Roman"/>
          <w:kern w:val="0"/>
          <w:sz w:val="28"/>
          <w:szCs w:val="28"/>
          <w:lang w:eastAsia="ru-RU"/>
        </w:rPr>
        <w:t xml:space="preserve"> 2008</w:t>
      </w:r>
    </w:p>
    <w:p w:rsidR="00695383" w:rsidRDefault="00695383" w:rsidP="00695383">
      <w:r>
        <w:rPr>
          <w:rFonts w:hint="eastAsia"/>
        </w:rPr>
        <w:t>Жигінас</w:t>
      </w:r>
      <w:r>
        <w:t></w:t>
      </w:r>
      <w:r>
        <w:rPr>
          <w:rFonts w:hint="eastAsia"/>
        </w:rPr>
        <w:t>В</w:t>
      </w:r>
      <w:r>
        <w:t></w:t>
      </w:r>
      <w:r>
        <w:rPr>
          <w:rFonts w:hint="eastAsia"/>
        </w:rPr>
        <w:t>В</w:t>
      </w:r>
      <w:r>
        <w:t></w:t>
      </w:r>
      <w:r>
        <w:t></w:t>
      </w:r>
      <w:r>
        <w:rPr>
          <w:rFonts w:hint="eastAsia"/>
        </w:rPr>
        <w:t>Структурна</w:t>
      </w:r>
      <w:r>
        <w:t></w:t>
      </w:r>
      <w:r>
        <w:rPr>
          <w:rFonts w:hint="eastAsia"/>
        </w:rPr>
        <w:t>перебудова</w:t>
      </w:r>
      <w:r>
        <w:t></w:t>
      </w:r>
      <w:r>
        <w:rPr>
          <w:rFonts w:hint="eastAsia"/>
        </w:rPr>
        <w:t>трансформаційної</w:t>
      </w:r>
      <w:r>
        <w:t></w:t>
      </w:r>
      <w:r>
        <w:rPr>
          <w:rFonts w:hint="eastAsia"/>
        </w:rPr>
        <w:t>економіки</w:t>
      </w:r>
      <w:r>
        <w:t></w:t>
      </w:r>
      <w:r>
        <w:rPr>
          <w:rFonts w:hint="eastAsia"/>
        </w:rPr>
        <w:t>в</w:t>
      </w:r>
      <w:r>
        <w:t></w:t>
      </w:r>
      <w:r>
        <w:rPr>
          <w:rFonts w:hint="eastAsia"/>
        </w:rPr>
        <w:t>контексті</w:t>
      </w:r>
      <w:r>
        <w:t></w:t>
      </w:r>
      <w:r>
        <w:rPr>
          <w:rFonts w:hint="eastAsia"/>
        </w:rPr>
        <w:t>сучасних</w:t>
      </w:r>
      <w:r>
        <w:t></w:t>
      </w:r>
      <w:r>
        <w:rPr>
          <w:rFonts w:hint="eastAsia"/>
        </w:rPr>
        <w:t>тенденцій</w:t>
      </w:r>
      <w:r>
        <w:t></w:t>
      </w:r>
      <w:r>
        <w:rPr>
          <w:rFonts w:hint="eastAsia"/>
        </w:rPr>
        <w:t>екологізації</w:t>
      </w:r>
      <w:r>
        <w:t></w:t>
      </w:r>
      <w:r>
        <w:t></w:t>
      </w:r>
      <w:r>
        <w:rPr>
          <w:rFonts w:hint="eastAsia"/>
        </w:rPr>
        <w:t>Рукопис</w:t>
      </w:r>
      <w:r>
        <w:t></w:t>
      </w:r>
    </w:p>
    <w:p w:rsidR="00695383" w:rsidRDefault="00695383" w:rsidP="00695383"/>
    <w:p w:rsidR="00695383" w:rsidRDefault="00695383" w:rsidP="0069538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Економічна</w:t>
      </w:r>
      <w:r>
        <w:t></w:t>
      </w:r>
      <w:r>
        <w:rPr>
          <w:rFonts w:hint="eastAsia"/>
        </w:rPr>
        <w:t>теорія</w:t>
      </w:r>
      <w:r>
        <w:t></w:t>
      </w:r>
      <w:r>
        <w:rPr>
          <w:rFonts w:hint="eastAsia"/>
        </w:rPr>
        <w:t>та</w:t>
      </w:r>
      <w:r>
        <w:t></w:t>
      </w:r>
      <w:r>
        <w:rPr>
          <w:rFonts w:hint="eastAsia"/>
        </w:rPr>
        <w:t>історія</w:t>
      </w:r>
      <w:r>
        <w:t></w:t>
      </w:r>
      <w:r>
        <w:rPr>
          <w:rFonts w:hint="eastAsia"/>
        </w:rPr>
        <w:t>економічної</w:t>
      </w:r>
      <w:r>
        <w:t></w:t>
      </w:r>
      <w:r>
        <w:rPr>
          <w:rFonts w:hint="eastAsia"/>
        </w:rPr>
        <w:t>думки</w:t>
      </w:r>
      <w:r>
        <w:t></w:t>
      </w:r>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r>
        <w:t></w:t>
      </w:r>
      <w:r>
        <w:t></w:t>
      </w:r>
      <w:r>
        <w:rPr>
          <w:rFonts w:hint="eastAsia"/>
        </w:rPr>
        <w:t>Київ</w:t>
      </w:r>
      <w:r>
        <w:t></w:t>
      </w:r>
      <w:r>
        <w:t></w:t>
      </w:r>
      <w:r>
        <w:t></w:t>
      </w:r>
      <w:r>
        <w:t></w:t>
      </w:r>
      <w:r>
        <w:t></w:t>
      </w:r>
      <w:r>
        <w:t></w:t>
      </w:r>
      <w:r>
        <w:t></w:t>
      </w:r>
    </w:p>
    <w:p w:rsidR="00695383" w:rsidRDefault="00695383" w:rsidP="00695383"/>
    <w:p w:rsidR="00695383" w:rsidRPr="00695383" w:rsidRDefault="00695383" w:rsidP="00695383">
      <w:r>
        <w:rPr>
          <w:rFonts w:hint="eastAsia"/>
        </w:rPr>
        <w:t>Дисертація</w:t>
      </w:r>
      <w:r>
        <w:t></w:t>
      </w:r>
      <w:r>
        <w:rPr>
          <w:rFonts w:hint="eastAsia"/>
        </w:rPr>
        <w:t>присвячена</w:t>
      </w:r>
      <w:r>
        <w:t></w:t>
      </w:r>
      <w:r>
        <w:rPr>
          <w:rFonts w:hint="eastAsia"/>
        </w:rPr>
        <w:t>дослідженню</w:t>
      </w:r>
      <w:r>
        <w:t></w:t>
      </w:r>
      <w:r>
        <w:rPr>
          <w:rFonts w:hint="eastAsia"/>
        </w:rPr>
        <w:t>теоретико</w:t>
      </w:r>
      <w:r>
        <w:t></w:t>
      </w:r>
      <w:r>
        <w:rPr>
          <w:rFonts w:hint="eastAsia"/>
        </w:rPr>
        <w:t>методологічних</w:t>
      </w:r>
      <w:r>
        <w:t></w:t>
      </w:r>
      <w:r>
        <w:rPr>
          <w:rFonts w:hint="eastAsia"/>
        </w:rPr>
        <w:t>та</w:t>
      </w:r>
      <w:r>
        <w:t></w:t>
      </w:r>
      <w:r>
        <w:rPr>
          <w:rFonts w:hint="eastAsia"/>
        </w:rPr>
        <w:t>практичних</w:t>
      </w:r>
      <w:r>
        <w:t></w:t>
      </w:r>
      <w:r>
        <w:rPr>
          <w:rFonts w:hint="eastAsia"/>
        </w:rPr>
        <w:t>аспектів</w:t>
      </w:r>
      <w:r>
        <w:t></w:t>
      </w:r>
      <w:r>
        <w:rPr>
          <w:rFonts w:hint="eastAsia"/>
        </w:rPr>
        <w:t>структурної</w:t>
      </w:r>
      <w:r>
        <w:t></w:t>
      </w:r>
      <w:r>
        <w:rPr>
          <w:rFonts w:hint="eastAsia"/>
        </w:rPr>
        <w:t>перебудови</w:t>
      </w:r>
      <w:r>
        <w:t></w:t>
      </w:r>
      <w:r>
        <w:rPr>
          <w:rFonts w:hint="eastAsia"/>
        </w:rPr>
        <w:t>трансформаційної</w:t>
      </w:r>
      <w:r>
        <w:t></w:t>
      </w:r>
      <w:r>
        <w:rPr>
          <w:rFonts w:hint="eastAsia"/>
        </w:rPr>
        <w:t>економіки</w:t>
      </w:r>
      <w:r>
        <w:t></w:t>
      </w:r>
      <w:r>
        <w:rPr>
          <w:rFonts w:hint="eastAsia"/>
        </w:rPr>
        <w:t>у</w:t>
      </w:r>
      <w:r>
        <w:t></w:t>
      </w:r>
      <w:r>
        <w:rPr>
          <w:rFonts w:hint="eastAsia"/>
        </w:rPr>
        <w:t>контексті</w:t>
      </w:r>
      <w:r>
        <w:t></w:t>
      </w:r>
      <w:r>
        <w:rPr>
          <w:rFonts w:hint="eastAsia"/>
        </w:rPr>
        <w:t>сучасних</w:t>
      </w:r>
      <w:r>
        <w:t></w:t>
      </w:r>
      <w:r>
        <w:rPr>
          <w:rFonts w:hint="eastAsia"/>
        </w:rPr>
        <w:t>тенденцій</w:t>
      </w:r>
      <w:r>
        <w:t></w:t>
      </w:r>
      <w:r>
        <w:rPr>
          <w:rFonts w:hint="eastAsia"/>
        </w:rPr>
        <w:t>екологізації</w:t>
      </w:r>
      <w:r>
        <w:t></w:t>
      </w:r>
      <w:r>
        <w:t></w:t>
      </w:r>
      <w:r>
        <w:rPr>
          <w:rFonts w:hint="eastAsia"/>
        </w:rPr>
        <w:t>у</w:t>
      </w:r>
      <w:r>
        <w:t></w:t>
      </w:r>
      <w:r>
        <w:rPr>
          <w:rFonts w:hint="eastAsia"/>
        </w:rPr>
        <w:t>тому</w:t>
      </w:r>
      <w:r>
        <w:t></w:t>
      </w:r>
      <w:r>
        <w:rPr>
          <w:rFonts w:hint="eastAsia"/>
        </w:rPr>
        <w:t>числі</w:t>
      </w:r>
      <w:r>
        <w:t></w:t>
      </w:r>
      <w:r>
        <w:rPr>
          <w:rFonts w:hint="eastAsia"/>
        </w:rPr>
        <w:t>й</w:t>
      </w:r>
      <w:r>
        <w:t></w:t>
      </w:r>
      <w:r>
        <w:rPr>
          <w:rFonts w:hint="eastAsia"/>
        </w:rPr>
        <w:t>в</w:t>
      </w:r>
      <w:r>
        <w:t></w:t>
      </w:r>
      <w:r>
        <w:rPr>
          <w:rFonts w:hint="eastAsia"/>
        </w:rPr>
        <w:t>Україні</w:t>
      </w:r>
      <w:r>
        <w:t></w:t>
      </w:r>
      <w:r>
        <w:t></w:t>
      </w:r>
      <w:r>
        <w:rPr>
          <w:rFonts w:hint="eastAsia"/>
        </w:rPr>
        <w:t>Досліджено</w:t>
      </w:r>
      <w:r>
        <w:t></w:t>
      </w:r>
      <w:r>
        <w:rPr>
          <w:rFonts w:hint="eastAsia"/>
        </w:rPr>
        <w:t>еволюцію</w:t>
      </w:r>
      <w:r>
        <w:t></w:t>
      </w:r>
      <w:r>
        <w:rPr>
          <w:rFonts w:hint="eastAsia"/>
        </w:rPr>
        <w:t>поглядів</w:t>
      </w:r>
      <w:r>
        <w:t></w:t>
      </w:r>
      <w:r>
        <w:rPr>
          <w:rFonts w:hint="eastAsia"/>
        </w:rPr>
        <w:t>на</w:t>
      </w:r>
      <w:r>
        <w:t></w:t>
      </w:r>
      <w:r>
        <w:rPr>
          <w:rFonts w:hint="eastAsia"/>
        </w:rPr>
        <w:t>структуру</w:t>
      </w:r>
      <w:r>
        <w:t></w:t>
      </w:r>
      <w:r>
        <w:rPr>
          <w:rFonts w:hint="eastAsia"/>
        </w:rPr>
        <w:t>економіки</w:t>
      </w:r>
      <w:r>
        <w:t></w:t>
      </w:r>
      <w:r>
        <w:rPr>
          <w:rFonts w:hint="eastAsia"/>
        </w:rPr>
        <w:t>та</w:t>
      </w:r>
      <w:r>
        <w:t></w:t>
      </w:r>
      <w:r>
        <w:rPr>
          <w:rFonts w:hint="eastAsia"/>
        </w:rPr>
        <w:t>її</w:t>
      </w:r>
      <w:r>
        <w:t></w:t>
      </w:r>
      <w:r>
        <w:rPr>
          <w:rFonts w:hint="eastAsia"/>
        </w:rPr>
        <w:t>перебудову</w:t>
      </w:r>
      <w:r>
        <w:t></w:t>
      </w:r>
      <w:r>
        <w:t></w:t>
      </w:r>
      <w:r>
        <w:rPr>
          <w:rFonts w:hint="eastAsia"/>
        </w:rPr>
        <w:t>розкрито</w:t>
      </w:r>
      <w:r>
        <w:t></w:t>
      </w:r>
      <w:r>
        <w:rPr>
          <w:rFonts w:hint="eastAsia"/>
        </w:rPr>
        <w:t>роль</w:t>
      </w:r>
      <w:r>
        <w:t></w:t>
      </w:r>
      <w:r>
        <w:rPr>
          <w:rFonts w:hint="eastAsia"/>
        </w:rPr>
        <w:t>і</w:t>
      </w:r>
      <w:r>
        <w:t></w:t>
      </w:r>
      <w:r>
        <w:rPr>
          <w:rFonts w:hint="eastAsia"/>
        </w:rPr>
        <w:t>місце</w:t>
      </w:r>
      <w:r>
        <w:t></w:t>
      </w:r>
      <w:r>
        <w:rPr>
          <w:rFonts w:hint="eastAsia"/>
        </w:rPr>
        <w:t>екологічних</w:t>
      </w:r>
      <w:r>
        <w:t></w:t>
      </w:r>
      <w:r>
        <w:rPr>
          <w:rFonts w:hint="eastAsia"/>
        </w:rPr>
        <w:t>чинників</w:t>
      </w:r>
      <w:r>
        <w:t></w:t>
      </w:r>
      <w:r>
        <w:rPr>
          <w:rFonts w:hint="eastAsia"/>
        </w:rPr>
        <w:t>у</w:t>
      </w:r>
      <w:r>
        <w:t></w:t>
      </w:r>
      <w:r>
        <w:rPr>
          <w:rFonts w:hint="eastAsia"/>
        </w:rPr>
        <w:t>зв’язку</w:t>
      </w:r>
      <w:r>
        <w:t></w:t>
      </w:r>
      <w:r>
        <w:rPr>
          <w:rFonts w:hint="eastAsia"/>
        </w:rPr>
        <w:t>зі</w:t>
      </w:r>
      <w:r>
        <w:t></w:t>
      </w:r>
      <w:r>
        <w:rPr>
          <w:rFonts w:hint="eastAsia"/>
        </w:rPr>
        <w:t>структурними</w:t>
      </w:r>
      <w:r>
        <w:t></w:t>
      </w:r>
      <w:r>
        <w:rPr>
          <w:rFonts w:hint="eastAsia"/>
        </w:rPr>
        <w:t>перетвореннями</w:t>
      </w:r>
      <w:r>
        <w:t></w:t>
      </w:r>
      <w:r>
        <w:t></w:t>
      </w:r>
      <w:r>
        <w:rPr>
          <w:rFonts w:hint="eastAsia"/>
        </w:rPr>
        <w:t>Розроблено</w:t>
      </w:r>
      <w:r>
        <w:t></w:t>
      </w:r>
      <w:r>
        <w:rPr>
          <w:rFonts w:hint="eastAsia"/>
        </w:rPr>
        <w:t>методологію</w:t>
      </w:r>
      <w:r>
        <w:t></w:t>
      </w:r>
      <w:r>
        <w:rPr>
          <w:rFonts w:hint="eastAsia"/>
        </w:rPr>
        <w:t>оцінювання</w:t>
      </w:r>
      <w:r>
        <w:t></w:t>
      </w:r>
      <w:r>
        <w:rPr>
          <w:rFonts w:hint="eastAsia"/>
        </w:rPr>
        <w:t>якості</w:t>
      </w:r>
      <w:r>
        <w:t></w:t>
      </w:r>
      <w:r>
        <w:rPr>
          <w:rFonts w:hint="eastAsia"/>
        </w:rPr>
        <w:t>структурних</w:t>
      </w:r>
      <w:r>
        <w:t></w:t>
      </w:r>
      <w:r>
        <w:rPr>
          <w:rFonts w:hint="eastAsia"/>
        </w:rPr>
        <w:t>перетворень</w:t>
      </w:r>
      <w:r>
        <w:t></w:t>
      </w:r>
      <w:r>
        <w:rPr>
          <w:rFonts w:hint="eastAsia"/>
        </w:rPr>
        <w:t>економіки</w:t>
      </w:r>
      <w:r>
        <w:t></w:t>
      </w:r>
      <w:r>
        <w:t></w:t>
      </w:r>
      <w:r>
        <w:rPr>
          <w:rFonts w:hint="eastAsia"/>
        </w:rPr>
        <w:t>в</w:t>
      </w:r>
      <w:r>
        <w:t></w:t>
      </w:r>
      <w:r>
        <w:rPr>
          <w:rFonts w:hint="eastAsia"/>
        </w:rPr>
        <w:t>основу</w:t>
      </w:r>
      <w:r>
        <w:t></w:t>
      </w:r>
      <w:r>
        <w:rPr>
          <w:rFonts w:hint="eastAsia"/>
        </w:rPr>
        <w:t>якої</w:t>
      </w:r>
      <w:r>
        <w:t></w:t>
      </w:r>
      <w:r>
        <w:rPr>
          <w:rFonts w:hint="eastAsia"/>
        </w:rPr>
        <w:t>покладено</w:t>
      </w:r>
      <w:r>
        <w:t></w:t>
      </w:r>
      <w:r>
        <w:rPr>
          <w:rFonts w:hint="eastAsia"/>
        </w:rPr>
        <w:t>такі</w:t>
      </w:r>
      <w:r>
        <w:t></w:t>
      </w:r>
      <w:r>
        <w:rPr>
          <w:rFonts w:hint="eastAsia"/>
        </w:rPr>
        <w:t>основні</w:t>
      </w:r>
      <w:r>
        <w:t></w:t>
      </w:r>
      <w:r>
        <w:rPr>
          <w:rFonts w:hint="eastAsia"/>
        </w:rPr>
        <w:t>показники</w:t>
      </w:r>
      <w:r>
        <w:t></w:t>
      </w:r>
      <w:r>
        <w:t></w:t>
      </w:r>
      <w:r>
        <w:rPr>
          <w:rFonts w:hint="eastAsia"/>
        </w:rPr>
        <w:t>як</w:t>
      </w:r>
      <w:r>
        <w:t></w:t>
      </w:r>
      <w:r>
        <w:t></w:t>
      </w:r>
      <w:r>
        <w:rPr>
          <w:rFonts w:hint="eastAsia"/>
        </w:rPr>
        <w:t>структурна</w:t>
      </w:r>
      <w:r>
        <w:t></w:t>
      </w:r>
      <w:r>
        <w:rPr>
          <w:rFonts w:hint="eastAsia"/>
        </w:rPr>
        <w:t>ресурсомісткість</w:t>
      </w:r>
      <w:r>
        <w:t></w:t>
      </w:r>
      <w:r>
        <w:t></w:t>
      </w:r>
      <w:r>
        <w:rPr>
          <w:rFonts w:hint="eastAsia"/>
        </w:rPr>
        <w:t>структурна</w:t>
      </w:r>
      <w:r>
        <w:t></w:t>
      </w:r>
      <w:r>
        <w:rPr>
          <w:rFonts w:hint="eastAsia"/>
        </w:rPr>
        <w:t>ресурсовіддача</w:t>
      </w:r>
      <w:r>
        <w:t></w:t>
      </w:r>
      <w:r>
        <w:rPr>
          <w:rFonts w:hint="eastAsia"/>
        </w:rPr>
        <w:t>та</w:t>
      </w:r>
      <w:r>
        <w:t></w:t>
      </w:r>
      <w:r>
        <w:rPr>
          <w:rFonts w:hint="eastAsia"/>
        </w:rPr>
        <w:t>прогресивність</w:t>
      </w:r>
      <w:r>
        <w:t></w:t>
      </w:r>
      <w:r>
        <w:rPr>
          <w:rFonts w:hint="eastAsia"/>
        </w:rPr>
        <w:t>структурних</w:t>
      </w:r>
      <w:r>
        <w:t></w:t>
      </w:r>
      <w:r>
        <w:rPr>
          <w:rFonts w:hint="eastAsia"/>
        </w:rPr>
        <w:t>змін</w:t>
      </w:r>
      <w:r>
        <w:t></w:t>
      </w:r>
      <w:r>
        <w:t></w:t>
      </w:r>
      <w:r>
        <w:rPr>
          <w:rFonts w:hint="eastAsia"/>
        </w:rPr>
        <w:t>Установлено</w:t>
      </w:r>
      <w:r>
        <w:t></w:t>
      </w:r>
      <w:r>
        <w:t></w:t>
      </w:r>
      <w:r>
        <w:rPr>
          <w:rFonts w:hint="eastAsia"/>
        </w:rPr>
        <w:t>що</w:t>
      </w:r>
      <w:r>
        <w:t></w:t>
      </w:r>
      <w:r>
        <w:rPr>
          <w:rFonts w:hint="eastAsia"/>
        </w:rPr>
        <w:t>досягнення</w:t>
      </w:r>
      <w:r>
        <w:t></w:t>
      </w:r>
      <w:r>
        <w:rPr>
          <w:rFonts w:hint="eastAsia"/>
        </w:rPr>
        <w:t>стійкого</w:t>
      </w:r>
      <w:r>
        <w:t></w:t>
      </w:r>
      <w:r>
        <w:rPr>
          <w:rFonts w:hint="eastAsia"/>
        </w:rPr>
        <w:t>екологічно</w:t>
      </w:r>
      <w:r>
        <w:t></w:t>
      </w:r>
      <w:r>
        <w:rPr>
          <w:rFonts w:hint="eastAsia"/>
        </w:rPr>
        <w:t>збалансованого</w:t>
      </w:r>
      <w:r>
        <w:t></w:t>
      </w:r>
      <w:r>
        <w:rPr>
          <w:rFonts w:hint="eastAsia"/>
        </w:rPr>
        <w:t>розвитку</w:t>
      </w:r>
      <w:r>
        <w:t></w:t>
      </w:r>
      <w:r>
        <w:rPr>
          <w:rFonts w:hint="eastAsia"/>
        </w:rPr>
        <w:t>забезпечується</w:t>
      </w:r>
      <w:r>
        <w:t></w:t>
      </w:r>
      <w:r>
        <w:rPr>
          <w:rFonts w:hint="eastAsia"/>
        </w:rPr>
        <w:t>через</w:t>
      </w:r>
      <w:r>
        <w:t></w:t>
      </w:r>
      <w:r>
        <w:rPr>
          <w:rFonts w:hint="eastAsia"/>
        </w:rPr>
        <w:t>структурні</w:t>
      </w:r>
      <w:r>
        <w:t></w:t>
      </w:r>
      <w:r>
        <w:rPr>
          <w:rFonts w:hint="eastAsia"/>
        </w:rPr>
        <w:t>і</w:t>
      </w:r>
      <w:r>
        <w:t></w:t>
      </w:r>
      <w:r>
        <w:rPr>
          <w:rFonts w:hint="eastAsia"/>
        </w:rPr>
        <w:t>технологічні</w:t>
      </w:r>
      <w:r>
        <w:t></w:t>
      </w:r>
      <w:r>
        <w:rPr>
          <w:rFonts w:hint="eastAsia"/>
        </w:rPr>
        <w:t>перетворення</w:t>
      </w:r>
      <w:r>
        <w:t></w:t>
      </w:r>
      <w:r>
        <w:rPr>
          <w:rFonts w:hint="eastAsia"/>
        </w:rPr>
        <w:t>відповідно</w:t>
      </w:r>
      <w:r>
        <w:t></w:t>
      </w:r>
      <w:r>
        <w:rPr>
          <w:rFonts w:hint="eastAsia"/>
        </w:rPr>
        <w:t>до</w:t>
      </w:r>
      <w:r>
        <w:t></w:t>
      </w:r>
      <w:r>
        <w:rPr>
          <w:rFonts w:hint="eastAsia"/>
        </w:rPr>
        <w:t>сучасних</w:t>
      </w:r>
      <w:r>
        <w:t></w:t>
      </w:r>
      <w:r>
        <w:rPr>
          <w:rFonts w:hint="eastAsia"/>
        </w:rPr>
        <w:t>постіндустріальних</w:t>
      </w:r>
      <w:r>
        <w:t></w:t>
      </w:r>
      <w:r>
        <w:rPr>
          <w:rFonts w:hint="eastAsia"/>
        </w:rPr>
        <w:t>тенденцій</w:t>
      </w:r>
      <w:r>
        <w:t></w:t>
      </w:r>
      <w:r>
        <w:rPr>
          <w:rFonts w:hint="eastAsia"/>
        </w:rPr>
        <w:t>передових</w:t>
      </w:r>
      <w:r>
        <w:t></w:t>
      </w:r>
      <w:r>
        <w:rPr>
          <w:rFonts w:hint="eastAsia"/>
        </w:rPr>
        <w:t>країн</w:t>
      </w:r>
      <w:r>
        <w:t></w:t>
      </w:r>
      <w:r>
        <w:rPr>
          <w:rFonts w:hint="eastAsia"/>
        </w:rPr>
        <w:t>світу</w:t>
      </w:r>
      <w:r>
        <w:t></w:t>
      </w:r>
      <w:r>
        <w:t></w:t>
      </w:r>
      <w:r>
        <w:rPr>
          <w:rFonts w:hint="eastAsia"/>
        </w:rPr>
        <w:t>Доведено</w:t>
      </w:r>
      <w:r>
        <w:t></w:t>
      </w:r>
      <w:r>
        <w:rPr>
          <w:rFonts w:hint="eastAsia"/>
        </w:rPr>
        <w:t>необхідність</w:t>
      </w:r>
      <w:r>
        <w:t></w:t>
      </w:r>
      <w:r>
        <w:rPr>
          <w:rFonts w:hint="eastAsia"/>
        </w:rPr>
        <w:t>комбінованого</w:t>
      </w:r>
      <w:r>
        <w:t></w:t>
      </w:r>
      <w:r>
        <w:rPr>
          <w:rFonts w:hint="eastAsia"/>
        </w:rPr>
        <w:t>підходу</w:t>
      </w:r>
      <w:r>
        <w:t></w:t>
      </w:r>
      <w:r>
        <w:rPr>
          <w:rFonts w:hint="eastAsia"/>
        </w:rPr>
        <w:t>та</w:t>
      </w:r>
      <w:r>
        <w:t></w:t>
      </w:r>
      <w:r>
        <w:rPr>
          <w:rFonts w:hint="eastAsia"/>
        </w:rPr>
        <w:t>визначено</w:t>
      </w:r>
      <w:r>
        <w:t></w:t>
      </w:r>
      <w:r>
        <w:rPr>
          <w:rFonts w:hint="eastAsia"/>
        </w:rPr>
        <w:t>пріоритети</w:t>
      </w:r>
      <w:r>
        <w:t></w:t>
      </w:r>
      <w:r>
        <w:rPr>
          <w:rFonts w:hint="eastAsia"/>
        </w:rPr>
        <w:t>структурної</w:t>
      </w:r>
      <w:r>
        <w:t></w:t>
      </w:r>
      <w:r>
        <w:rPr>
          <w:rFonts w:hint="eastAsia"/>
        </w:rPr>
        <w:t>перебудови</w:t>
      </w:r>
      <w:r>
        <w:t></w:t>
      </w:r>
      <w:r>
        <w:rPr>
          <w:rFonts w:hint="eastAsia"/>
        </w:rPr>
        <w:t>економіки</w:t>
      </w:r>
      <w:r>
        <w:t></w:t>
      </w:r>
      <w:r>
        <w:rPr>
          <w:rFonts w:hint="eastAsia"/>
        </w:rPr>
        <w:t>України</w:t>
      </w:r>
      <w:r>
        <w:t></w:t>
      </w:r>
      <w:r>
        <w:t></w:t>
      </w:r>
      <w:r>
        <w:rPr>
          <w:rFonts w:hint="eastAsia"/>
        </w:rPr>
        <w:t>виходячи</w:t>
      </w:r>
      <w:r>
        <w:t></w:t>
      </w:r>
      <w:r>
        <w:rPr>
          <w:rFonts w:hint="eastAsia"/>
        </w:rPr>
        <w:t>із</w:t>
      </w:r>
      <w:r>
        <w:t></w:t>
      </w:r>
      <w:r>
        <w:rPr>
          <w:rFonts w:hint="eastAsia"/>
        </w:rPr>
        <w:t>поєднання</w:t>
      </w:r>
      <w:r>
        <w:t></w:t>
      </w:r>
      <w:r>
        <w:rPr>
          <w:rFonts w:hint="eastAsia"/>
        </w:rPr>
        <w:t>елементів</w:t>
      </w:r>
      <w:r>
        <w:t></w:t>
      </w:r>
      <w:r>
        <w:rPr>
          <w:rFonts w:hint="eastAsia"/>
        </w:rPr>
        <w:t>наздоганяючої</w:t>
      </w:r>
      <w:r>
        <w:t></w:t>
      </w:r>
      <w:r>
        <w:rPr>
          <w:rFonts w:hint="eastAsia"/>
        </w:rPr>
        <w:t>та</w:t>
      </w:r>
      <w:r>
        <w:t></w:t>
      </w:r>
      <w:r>
        <w:rPr>
          <w:rFonts w:hint="eastAsia"/>
        </w:rPr>
        <w:t>постіндустріальної</w:t>
      </w:r>
      <w:r>
        <w:t></w:t>
      </w:r>
      <w:r>
        <w:rPr>
          <w:rFonts w:hint="eastAsia"/>
        </w:rPr>
        <w:t>моделей</w:t>
      </w:r>
      <w:r>
        <w:t></w:t>
      </w:r>
      <w:r>
        <w:rPr>
          <w:rFonts w:hint="eastAsia"/>
        </w:rPr>
        <w:t>розвитку</w:t>
      </w:r>
      <w:r>
        <w:t></w:t>
      </w:r>
      <w:r>
        <w:t></w:t>
      </w:r>
      <w:r>
        <w:rPr>
          <w:rFonts w:hint="eastAsia"/>
        </w:rPr>
        <w:t>Розроблено</w:t>
      </w:r>
      <w:r>
        <w:t></w:t>
      </w:r>
      <w:r>
        <w:rPr>
          <w:rFonts w:hint="eastAsia"/>
        </w:rPr>
        <w:t>пропозиції</w:t>
      </w:r>
      <w:r>
        <w:t></w:t>
      </w:r>
      <w:r>
        <w:rPr>
          <w:rFonts w:hint="eastAsia"/>
        </w:rPr>
        <w:t>щодо</w:t>
      </w:r>
      <w:r>
        <w:t></w:t>
      </w:r>
      <w:r>
        <w:rPr>
          <w:rFonts w:hint="eastAsia"/>
        </w:rPr>
        <w:t>механізмів</w:t>
      </w:r>
      <w:r>
        <w:t></w:t>
      </w:r>
      <w:r>
        <w:rPr>
          <w:rFonts w:hint="eastAsia"/>
        </w:rPr>
        <w:t>екологізації</w:t>
      </w:r>
      <w:r>
        <w:t></w:t>
      </w:r>
      <w:r>
        <w:rPr>
          <w:rFonts w:hint="eastAsia"/>
        </w:rPr>
        <w:t>структурних</w:t>
      </w:r>
      <w:r>
        <w:t></w:t>
      </w:r>
      <w:r>
        <w:rPr>
          <w:rFonts w:hint="eastAsia"/>
        </w:rPr>
        <w:t>змін</w:t>
      </w:r>
      <w:r>
        <w:t></w:t>
      </w:r>
      <w:r>
        <w:rPr>
          <w:rFonts w:hint="eastAsia"/>
        </w:rPr>
        <w:t>в</w:t>
      </w:r>
      <w:r>
        <w:t></w:t>
      </w:r>
      <w:r>
        <w:rPr>
          <w:rFonts w:hint="eastAsia"/>
        </w:rPr>
        <w:t>Україні</w:t>
      </w:r>
      <w:r>
        <w:t></w:t>
      </w:r>
      <w:r>
        <w:rPr>
          <w:rFonts w:hint="eastAsia"/>
        </w:rPr>
        <w:t>на</w:t>
      </w:r>
      <w:r>
        <w:t></w:t>
      </w:r>
      <w:r>
        <w:rPr>
          <w:rFonts w:hint="eastAsia"/>
        </w:rPr>
        <w:t>основі</w:t>
      </w:r>
      <w:r>
        <w:t></w:t>
      </w:r>
      <w:r>
        <w:rPr>
          <w:rFonts w:hint="eastAsia"/>
        </w:rPr>
        <w:t>вилучення</w:t>
      </w:r>
      <w:r>
        <w:t></w:t>
      </w:r>
      <w:r>
        <w:rPr>
          <w:rFonts w:hint="eastAsia"/>
        </w:rPr>
        <w:t>екологічної</w:t>
      </w:r>
      <w:r>
        <w:t></w:t>
      </w:r>
      <w:r>
        <w:rPr>
          <w:rFonts w:hint="eastAsia"/>
        </w:rPr>
        <w:t>антиренти</w:t>
      </w:r>
      <w:r>
        <w:t></w:t>
      </w:r>
      <w:r>
        <w:rPr>
          <w:rFonts w:hint="eastAsia"/>
        </w:rPr>
        <w:t>у</w:t>
      </w:r>
      <w:r>
        <w:t></w:t>
      </w:r>
      <w:r>
        <w:rPr>
          <w:rFonts w:hint="eastAsia"/>
        </w:rPr>
        <w:t>підприємств</w:t>
      </w:r>
      <w:r>
        <w:t></w:t>
      </w:r>
      <w:r>
        <w:rPr>
          <w:rFonts w:hint="eastAsia"/>
        </w:rPr>
        <w:t>забруднювачів</w:t>
      </w:r>
      <w:r>
        <w:t></w:t>
      </w:r>
      <w:r>
        <w:rPr>
          <w:rFonts w:hint="eastAsia"/>
        </w:rPr>
        <w:t>та</w:t>
      </w:r>
      <w:r>
        <w:t></w:t>
      </w:r>
      <w:r>
        <w:rPr>
          <w:rFonts w:hint="eastAsia"/>
        </w:rPr>
        <w:t>удосконаленні</w:t>
      </w:r>
      <w:r>
        <w:t></w:t>
      </w:r>
      <w:r>
        <w:rPr>
          <w:rFonts w:hint="eastAsia"/>
        </w:rPr>
        <w:t>екологічного</w:t>
      </w:r>
      <w:r>
        <w:t></w:t>
      </w:r>
      <w:r>
        <w:rPr>
          <w:rFonts w:hint="eastAsia"/>
        </w:rPr>
        <w:t>оподаткування</w:t>
      </w:r>
      <w:r>
        <w:t></w:t>
      </w:r>
      <w:r>
        <w:t></w:t>
      </w:r>
      <w:r>
        <w:rPr>
          <w:rFonts w:hint="eastAsia"/>
        </w:rPr>
        <w:t>Доведено</w:t>
      </w:r>
      <w:r>
        <w:t></w:t>
      </w:r>
      <w:r>
        <w:t></w:t>
      </w:r>
      <w:r>
        <w:rPr>
          <w:rFonts w:hint="eastAsia"/>
        </w:rPr>
        <w:t>що</w:t>
      </w:r>
      <w:r>
        <w:t></w:t>
      </w:r>
      <w:r>
        <w:rPr>
          <w:rFonts w:hint="eastAsia"/>
        </w:rPr>
        <w:t>для</w:t>
      </w:r>
      <w:r>
        <w:t></w:t>
      </w:r>
      <w:r>
        <w:rPr>
          <w:rFonts w:hint="eastAsia"/>
        </w:rPr>
        <w:t>фінансування</w:t>
      </w:r>
      <w:r>
        <w:t></w:t>
      </w:r>
      <w:r>
        <w:rPr>
          <w:rFonts w:hint="eastAsia"/>
        </w:rPr>
        <w:t>структурних</w:t>
      </w:r>
      <w:r>
        <w:t></w:t>
      </w:r>
      <w:r>
        <w:rPr>
          <w:rFonts w:hint="eastAsia"/>
        </w:rPr>
        <w:t>перетворень</w:t>
      </w:r>
      <w:r>
        <w:t></w:t>
      </w:r>
      <w:r>
        <w:rPr>
          <w:rFonts w:hint="eastAsia"/>
        </w:rPr>
        <w:t>в</w:t>
      </w:r>
      <w:r>
        <w:t></w:t>
      </w:r>
      <w:r>
        <w:rPr>
          <w:rFonts w:hint="eastAsia"/>
        </w:rPr>
        <w:t>Україні</w:t>
      </w:r>
      <w:r>
        <w:t></w:t>
      </w:r>
      <w:r>
        <w:rPr>
          <w:rFonts w:hint="eastAsia"/>
        </w:rPr>
        <w:t>найбільше</w:t>
      </w:r>
      <w:r>
        <w:t></w:t>
      </w:r>
      <w:r>
        <w:rPr>
          <w:rFonts w:hint="eastAsia"/>
        </w:rPr>
        <w:t>значення</w:t>
      </w:r>
      <w:r>
        <w:t></w:t>
      </w:r>
      <w:r>
        <w:rPr>
          <w:rFonts w:hint="eastAsia"/>
        </w:rPr>
        <w:t>мають</w:t>
      </w:r>
      <w:r>
        <w:t></w:t>
      </w:r>
      <w:r>
        <w:rPr>
          <w:rFonts w:hint="eastAsia"/>
        </w:rPr>
        <w:t>внутрішні</w:t>
      </w:r>
      <w:r>
        <w:t></w:t>
      </w:r>
      <w:r>
        <w:rPr>
          <w:rFonts w:hint="eastAsia"/>
        </w:rPr>
        <w:t>інвестиційні</w:t>
      </w:r>
      <w:r>
        <w:t></w:t>
      </w:r>
      <w:r>
        <w:rPr>
          <w:rFonts w:hint="eastAsia"/>
        </w:rPr>
        <w:t>ресурси</w:t>
      </w:r>
      <w:r>
        <w:t></w:t>
      </w:r>
      <w:r>
        <w:t></w:t>
      </w:r>
      <w:r>
        <w:rPr>
          <w:rFonts w:hint="eastAsia"/>
        </w:rPr>
        <w:t>серед</w:t>
      </w:r>
      <w:r>
        <w:t></w:t>
      </w:r>
      <w:r>
        <w:rPr>
          <w:rFonts w:hint="eastAsia"/>
        </w:rPr>
        <w:t>яких</w:t>
      </w:r>
      <w:r>
        <w:t></w:t>
      </w:r>
      <w:r>
        <w:rPr>
          <w:rFonts w:hint="eastAsia"/>
        </w:rPr>
        <w:t>–</w:t>
      </w:r>
      <w:r>
        <w:t></w:t>
      </w:r>
      <w:r>
        <w:rPr>
          <w:rFonts w:hint="eastAsia"/>
        </w:rPr>
        <w:t>бюджетні</w:t>
      </w:r>
      <w:r>
        <w:t></w:t>
      </w:r>
      <w:r>
        <w:rPr>
          <w:rFonts w:hint="eastAsia"/>
        </w:rPr>
        <w:t>кошти</w:t>
      </w:r>
      <w:r>
        <w:t></w:t>
      </w:r>
      <w:bookmarkEnd w:id="0"/>
    </w:p>
    <w:sectPr w:rsidR="00695383" w:rsidRPr="0069538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1BD" w:rsidRDefault="00C151BD">
      <w:pPr>
        <w:spacing w:after="0" w:line="240" w:lineRule="auto"/>
      </w:pPr>
      <w:r>
        <w:separator/>
      </w:r>
    </w:p>
  </w:endnote>
  <w:endnote w:type="continuationSeparator" w:id="0">
    <w:p w:rsidR="00C151BD" w:rsidRDefault="00C15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1BD" w:rsidRDefault="00C151BD"/>
    <w:p w:rsidR="00C151BD" w:rsidRDefault="00C151BD"/>
    <w:p w:rsidR="00C151BD" w:rsidRDefault="00C151BD"/>
    <w:p w:rsidR="00C151BD" w:rsidRDefault="00C151BD"/>
    <w:p w:rsidR="00C151BD" w:rsidRDefault="00C151BD"/>
    <w:p w:rsidR="00C151BD" w:rsidRDefault="00C151BD"/>
    <w:p w:rsidR="00C151BD" w:rsidRDefault="00C151B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BD" w:rsidRDefault="00C151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151BD" w:rsidRDefault="00C151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151BD" w:rsidRDefault="00C151BD"/>
    <w:p w:rsidR="00C151BD" w:rsidRDefault="00C151BD"/>
    <w:p w:rsidR="00C151BD" w:rsidRDefault="00C151B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BD" w:rsidRDefault="00C151BD"/>
                          <w:p w:rsidR="00C151BD" w:rsidRDefault="00C151B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151BD" w:rsidRDefault="00C151BD"/>
                    <w:p w:rsidR="00C151BD" w:rsidRDefault="00C151B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151BD" w:rsidRDefault="00C151BD"/>
    <w:p w:rsidR="00C151BD" w:rsidRDefault="00C151BD">
      <w:pPr>
        <w:rPr>
          <w:sz w:val="2"/>
          <w:szCs w:val="2"/>
        </w:rPr>
      </w:pPr>
    </w:p>
    <w:p w:rsidR="00C151BD" w:rsidRDefault="00C151BD"/>
    <w:p w:rsidR="00C151BD" w:rsidRDefault="00C151BD">
      <w:pPr>
        <w:spacing w:after="0" w:line="240" w:lineRule="auto"/>
      </w:pPr>
    </w:p>
  </w:footnote>
  <w:footnote w:type="continuationSeparator" w:id="0">
    <w:p w:rsidR="00C151BD" w:rsidRDefault="00C15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1BD"/>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5F03B3-1936-42FA-80F2-6CA67D925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16323</TotalTime>
  <Pages>1</Pages>
  <Words>270</Words>
  <Characters>1544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562</cp:revision>
  <cp:lastPrinted>2009-02-06T05:36:00Z</cp:lastPrinted>
  <dcterms:created xsi:type="dcterms:W3CDTF">2023-09-07T12:38:00Z</dcterms:created>
  <dcterms:modified xsi:type="dcterms:W3CDTF">2023-11-18T07:53:00Z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