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D31" w:rsidRDefault="00CB0D31" w:rsidP="00CB0D3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Пришляк Катерина Мирославівна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викладач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економічної</w:t>
      </w:r>
    </w:p>
    <w:p w:rsidR="00CB0D31" w:rsidRDefault="00CB0D31" w:rsidP="00CB0D3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кібернетики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інформатики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Західноукраїнського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p>
    <w:p w:rsidR="00CB0D31" w:rsidRDefault="00CB0D31" w:rsidP="00CB0D3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Моделі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формування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розвитку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ринку</w:t>
      </w:r>
    </w:p>
    <w:p w:rsidR="00CB0D31" w:rsidRDefault="00CB0D31" w:rsidP="00CB0D3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сільськогосподарських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земель</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(051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Економіка</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p>
    <w:p w:rsidR="00CB0D31" w:rsidRDefault="00CB0D31" w:rsidP="00CB0D3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58.082.013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Західноукраїнському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p>
    <w:p w:rsidR="00DB4A79" w:rsidRPr="00CB0D31" w:rsidRDefault="00CB0D31" w:rsidP="00CB0D31">
      <w:r>
        <w:rPr>
          <w:rFonts w:ascii="CIDFont+F4" w:eastAsia="CIDFont+F4" w:hAnsi="CIDFont+F3" w:cs="CIDFont+F4" w:hint="eastAsia"/>
          <w:kern w:val="0"/>
          <w:sz w:val="28"/>
          <w:szCs w:val="28"/>
          <w:lang w:eastAsia="ru-RU"/>
        </w:rPr>
        <w:t>університеті</w:t>
      </w:r>
    </w:p>
    <w:sectPr w:rsidR="00DB4A79" w:rsidRPr="00CB0D31"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F74" w:rsidRDefault="00685F74">
      <w:pPr>
        <w:spacing w:after="0" w:line="240" w:lineRule="auto"/>
      </w:pPr>
      <w:r>
        <w:separator/>
      </w:r>
    </w:p>
  </w:endnote>
  <w:endnote w:type="continuationSeparator" w:id="0">
    <w:p w:rsidR="00685F74" w:rsidRDefault="00685F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74" w:rsidRDefault="00685F74">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85F74" w:rsidRDefault="00685F74">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74" w:rsidRDefault="00685F74">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85F74" w:rsidRDefault="00685F74">
                <w:pPr>
                  <w:spacing w:line="240" w:lineRule="auto"/>
                </w:pPr>
                <w:fldSimple w:instr=" PAGE \* MERGEFORMAT ">
                  <w:r w:rsidR="00CB0D31" w:rsidRPr="00CB0D3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F74" w:rsidRDefault="00685F74"/>
    <w:p w:rsidR="00685F74" w:rsidRDefault="00685F74"/>
    <w:p w:rsidR="00685F74" w:rsidRDefault="00685F74"/>
    <w:p w:rsidR="00685F74" w:rsidRDefault="00685F74"/>
    <w:p w:rsidR="00685F74" w:rsidRDefault="00685F74"/>
    <w:p w:rsidR="00685F74" w:rsidRDefault="00685F74"/>
    <w:p w:rsidR="00685F74" w:rsidRDefault="00685F74">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85F74" w:rsidRDefault="00685F74">
                  <w:pPr>
                    <w:spacing w:line="240" w:lineRule="auto"/>
                  </w:pPr>
                  <w:fldSimple w:instr=" PAGE \* MERGEFORMAT ">
                    <w:r w:rsidRPr="00542935">
                      <w:rPr>
                        <w:rStyle w:val="afffff9"/>
                        <w:b w:val="0"/>
                        <w:bCs w:val="0"/>
                        <w:noProof/>
                      </w:rPr>
                      <w:t>5</w:t>
                    </w:r>
                  </w:fldSimple>
                </w:p>
              </w:txbxContent>
            </v:textbox>
            <w10:wrap anchorx="page" anchory="page"/>
          </v:shape>
        </w:pict>
      </w:r>
    </w:p>
    <w:p w:rsidR="00685F74" w:rsidRDefault="00685F74"/>
    <w:p w:rsidR="00685F74" w:rsidRDefault="00685F74"/>
    <w:p w:rsidR="00685F74" w:rsidRDefault="00685F74">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85F74" w:rsidRDefault="00685F74"/>
                <w:p w:rsidR="00685F74" w:rsidRDefault="00685F74">
                  <w:pPr>
                    <w:pStyle w:val="1ffffff7"/>
                    <w:spacing w:line="240" w:lineRule="auto"/>
                  </w:pPr>
                  <w:fldSimple w:instr=" PAGE \* MERGEFORMAT ">
                    <w:r w:rsidRPr="00542935">
                      <w:rPr>
                        <w:rStyle w:val="3b"/>
                        <w:noProof/>
                      </w:rPr>
                      <w:t>5</w:t>
                    </w:r>
                  </w:fldSimple>
                </w:p>
              </w:txbxContent>
            </v:textbox>
            <w10:wrap anchorx="page" anchory="page"/>
          </v:shape>
        </w:pict>
      </w:r>
    </w:p>
    <w:p w:rsidR="00685F74" w:rsidRDefault="00685F74"/>
    <w:p w:rsidR="00685F74" w:rsidRDefault="00685F74">
      <w:pPr>
        <w:rPr>
          <w:sz w:val="2"/>
          <w:szCs w:val="2"/>
        </w:rPr>
      </w:pPr>
    </w:p>
    <w:p w:rsidR="00685F74" w:rsidRDefault="00685F74"/>
    <w:p w:rsidR="00685F74" w:rsidRDefault="00685F74">
      <w:pPr>
        <w:spacing w:after="0" w:line="240" w:lineRule="auto"/>
      </w:pPr>
    </w:p>
  </w:footnote>
  <w:footnote w:type="continuationSeparator" w:id="0">
    <w:p w:rsidR="00685F74" w:rsidRDefault="00685F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74" w:rsidRDefault="00685F74"/>
  <w:p w:rsidR="00685F74" w:rsidRPr="005856C0" w:rsidRDefault="00685F7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3649F-30C9-4A73-BBD5-ED78C9FD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48</Words>
  <Characters>280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cp:revision>
  <cp:lastPrinted>2009-02-06T05:36:00Z</cp:lastPrinted>
  <dcterms:created xsi:type="dcterms:W3CDTF">2021-11-24T09:10:00Z</dcterms:created>
  <dcterms:modified xsi:type="dcterms:W3CDTF">2021-11-24T10:29:00Z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