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hint="eastAsia"/>
          <w:kern w:val="0"/>
          <w:sz w:val="28"/>
          <w:szCs w:val="28"/>
          <w:lang w:eastAsia="ru-RU"/>
        </w:rPr>
        <w:t>Перелік</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умовних</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скорочень</w:t>
      </w:r>
      <w:r w:rsidRPr="00D25697">
        <w:rPr>
          <w:rFonts w:ascii="Times New Roman" w:eastAsia="Times New Roman" w:hAnsi="Times New Roman" w:cs="Times New Roman"/>
          <w:kern w:val="0"/>
          <w:sz w:val="28"/>
          <w:szCs w:val="28"/>
          <w:lang w:eastAsia="ru-RU"/>
        </w:rPr>
        <w:t>................................................................................</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hint="eastAsia"/>
          <w:kern w:val="0"/>
          <w:sz w:val="28"/>
          <w:szCs w:val="28"/>
          <w:lang w:eastAsia="ru-RU"/>
        </w:rPr>
        <w:t>ВСТУП</w:t>
      </w:r>
      <w:r w:rsidRPr="00D25697">
        <w:rPr>
          <w:rFonts w:ascii="Times New Roman" w:eastAsia="Times New Roman" w:hAnsi="Times New Roman" w:cs="Times New Roman"/>
          <w:kern w:val="0"/>
          <w:sz w:val="28"/>
          <w:szCs w:val="28"/>
          <w:lang w:eastAsia="ru-RU"/>
        </w:rPr>
        <w:t>.....................................................................................................................</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hint="eastAsia"/>
          <w:kern w:val="0"/>
          <w:sz w:val="28"/>
          <w:szCs w:val="28"/>
          <w:lang w:eastAsia="ru-RU"/>
        </w:rPr>
        <w:t>РОЗДІЛ</w:t>
      </w:r>
      <w:r w:rsidRPr="00D25697">
        <w:rPr>
          <w:rFonts w:ascii="Times New Roman" w:eastAsia="Times New Roman" w:hAnsi="Times New Roman" w:cs="Times New Roman"/>
          <w:kern w:val="0"/>
          <w:sz w:val="28"/>
          <w:szCs w:val="28"/>
          <w:lang w:eastAsia="ru-RU"/>
        </w:rPr>
        <w:t xml:space="preserve"> 1. </w:t>
      </w:r>
      <w:r w:rsidRPr="00D25697">
        <w:rPr>
          <w:rFonts w:ascii="Times New Roman" w:eastAsia="Times New Roman" w:hAnsi="Times New Roman" w:cs="Times New Roman" w:hint="eastAsia"/>
          <w:kern w:val="0"/>
          <w:sz w:val="28"/>
          <w:szCs w:val="28"/>
          <w:lang w:eastAsia="ru-RU"/>
        </w:rPr>
        <w:t>ЗАГАЛЬНА</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ХАРАКТЕРИСТИКА</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ПРАВОВІДНОСИН</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ВІДШКОДУВАННЯ</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ШКОДИ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ЗАВДАНОЇ</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ГРОМАДЯНИНОВІ</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СЛУЖБОВИМИ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ОСОБАМИ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ОРГАНІВ</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ВНУТРІШНІХ</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СПРАВ</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kern w:val="0"/>
          <w:sz w:val="28"/>
          <w:szCs w:val="28"/>
          <w:lang w:eastAsia="ru-RU"/>
        </w:rPr>
        <w:t xml:space="preserve">1.1. </w:t>
      </w:r>
      <w:r w:rsidRPr="00D25697">
        <w:rPr>
          <w:rFonts w:ascii="Times New Roman" w:eastAsia="Times New Roman" w:hAnsi="Times New Roman" w:cs="Times New Roman" w:hint="eastAsia"/>
          <w:kern w:val="0"/>
          <w:sz w:val="28"/>
          <w:szCs w:val="28"/>
          <w:lang w:eastAsia="ru-RU"/>
        </w:rPr>
        <w:t>Поняття</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й</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елементи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зобов’язання</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відшкодування</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шкоди</w:t>
      </w:r>
      <w:r w:rsidRPr="00D25697">
        <w:rPr>
          <w:rFonts w:ascii="Times New Roman" w:eastAsia="Times New Roman" w:hAnsi="Times New Roman" w:cs="Times New Roman"/>
          <w:kern w:val="0"/>
          <w:sz w:val="28"/>
          <w:szCs w:val="28"/>
          <w:lang w:eastAsia="ru-RU"/>
        </w:rPr>
        <w:t>,</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hint="eastAsia"/>
          <w:kern w:val="0"/>
          <w:sz w:val="28"/>
          <w:szCs w:val="28"/>
          <w:lang w:eastAsia="ru-RU"/>
        </w:rPr>
        <w:t>завданої</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громадянинові</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службовими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особами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ОВС</w:t>
      </w:r>
      <w:r w:rsidRPr="00D25697">
        <w:rPr>
          <w:rFonts w:ascii="Times New Roman" w:eastAsia="Times New Roman" w:hAnsi="Times New Roman" w:cs="Times New Roman"/>
          <w:kern w:val="0"/>
          <w:sz w:val="28"/>
          <w:szCs w:val="28"/>
          <w:lang w:eastAsia="ru-RU"/>
        </w:rPr>
        <w:t xml:space="preserve"> .................................</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kern w:val="0"/>
          <w:sz w:val="28"/>
          <w:szCs w:val="28"/>
          <w:lang w:eastAsia="ru-RU"/>
        </w:rPr>
        <w:t xml:space="preserve">1.2. </w:t>
      </w:r>
      <w:r w:rsidRPr="00D25697">
        <w:rPr>
          <w:rFonts w:ascii="Times New Roman" w:eastAsia="Times New Roman" w:hAnsi="Times New Roman" w:cs="Times New Roman" w:hint="eastAsia"/>
          <w:kern w:val="0"/>
          <w:sz w:val="28"/>
          <w:szCs w:val="28"/>
          <w:lang w:eastAsia="ru-RU"/>
        </w:rPr>
        <w:t>Виникнення</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і</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правова</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природа</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відносин</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відшкодування</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hint="eastAsia"/>
          <w:kern w:val="0"/>
          <w:sz w:val="28"/>
          <w:szCs w:val="28"/>
          <w:lang w:eastAsia="ru-RU"/>
        </w:rPr>
        <w:t>шкоди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завданої</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службовими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особами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ОВС</w:t>
      </w:r>
      <w:r w:rsidRPr="00D25697">
        <w:rPr>
          <w:rFonts w:ascii="Times New Roman" w:eastAsia="Times New Roman" w:hAnsi="Times New Roman" w:cs="Times New Roman"/>
          <w:kern w:val="0"/>
          <w:sz w:val="28"/>
          <w:szCs w:val="28"/>
          <w:lang w:eastAsia="ru-RU"/>
        </w:rPr>
        <w:t>...............................................</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kern w:val="0"/>
          <w:sz w:val="28"/>
          <w:szCs w:val="28"/>
          <w:lang w:eastAsia="ru-RU"/>
        </w:rPr>
        <w:t xml:space="preserve">1.3. </w:t>
      </w:r>
      <w:r w:rsidRPr="00D25697">
        <w:rPr>
          <w:rFonts w:ascii="Times New Roman" w:eastAsia="Times New Roman" w:hAnsi="Times New Roman" w:cs="Times New Roman" w:hint="eastAsia"/>
          <w:kern w:val="0"/>
          <w:sz w:val="28"/>
          <w:szCs w:val="28"/>
          <w:lang w:eastAsia="ru-RU"/>
        </w:rPr>
        <w:t>Співвідношення</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цивільно</w:t>
      </w:r>
      <w:r w:rsidRPr="00D25697">
        <w:rPr>
          <w:rFonts w:ascii="Times New Roman" w:eastAsia="Times New Roman" w:hAnsi="Times New Roman" w:cs="Times New Roman"/>
          <w:kern w:val="0"/>
          <w:sz w:val="28"/>
          <w:szCs w:val="28"/>
          <w:lang w:eastAsia="ru-RU"/>
        </w:rPr>
        <w:t>-</w:t>
      </w:r>
      <w:r w:rsidRPr="00D25697">
        <w:rPr>
          <w:rFonts w:ascii="Times New Roman" w:eastAsia="Times New Roman" w:hAnsi="Times New Roman" w:cs="Times New Roman" w:hint="eastAsia"/>
          <w:kern w:val="0"/>
          <w:sz w:val="28"/>
          <w:szCs w:val="28"/>
          <w:lang w:eastAsia="ru-RU"/>
        </w:rPr>
        <w:t>правового</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захисту</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порушеного</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права</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і</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відповідальності</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за</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завдану</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шкоду</w:t>
      </w:r>
      <w:r w:rsidRPr="00D25697">
        <w:rPr>
          <w:rFonts w:ascii="Times New Roman" w:eastAsia="Times New Roman" w:hAnsi="Times New Roman" w:cs="Times New Roman"/>
          <w:kern w:val="0"/>
          <w:sz w:val="28"/>
          <w:szCs w:val="28"/>
          <w:lang w:eastAsia="ru-RU"/>
        </w:rPr>
        <w:t>..............................................................</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hint="eastAsia"/>
          <w:kern w:val="0"/>
          <w:sz w:val="28"/>
          <w:szCs w:val="28"/>
          <w:lang w:eastAsia="ru-RU"/>
        </w:rPr>
        <w:t>Висновки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до</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розділу</w:t>
      </w:r>
      <w:r w:rsidRPr="00D25697">
        <w:rPr>
          <w:rFonts w:ascii="Times New Roman" w:eastAsia="Times New Roman" w:hAnsi="Times New Roman" w:cs="Times New Roman"/>
          <w:kern w:val="0"/>
          <w:sz w:val="28"/>
          <w:szCs w:val="28"/>
          <w:lang w:eastAsia="ru-RU"/>
        </w:rPr>
        <w:t xml:space="preserve"> 1.............................................................................................</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hint="eastAsia"/>
          <w:kern w:val="0"/>
          <w:sz w:val="28"/>
          <w:szCs w:val="28"/>
          <w:lang w:eastAsia="ru-RU"/>
        </w:rPr>
        <w:t>РОЗДІЛ</w:t>
      </w:r>
      <w:r w:rsidRPr="00D25697">
        <w:rPr>
          <w:rFonts w:ascii="Times New Roman" w:eastAsia="Times New Roman" w:hAnsi="Times New Roman" w:cs="Times New Roman"/>
          <w:kern w:val="0"/>
          <w:sz w:val="28"/>
          <w:szCs w:val="28"/>
          <w:lang w:eastAsia="ru-RU"/>
        </w:rPr>
        <w:t xml:space="preserve"> 2. </w:t>
      </w:r>
      <w:r w:rsidRPr="00D25697">
        <w:rPr>
          <w:rFonts w:ascii="Times New Roman" w:eastAsia="Times New Roman" w:hAnsi="Times New Roman" w:cs="Times New Roman" w:hint="eastAsia"/>
          <w:kern w:val="0"/>
          <w:sz w:val="28"/>
          <w:szCs w:val="28"/>
          <w:lang w:eastAsia="ru-RU"/>
        </w:rPr>
        <w:t>ПІДСТАВИ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ВИНИКНЕННЯ</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ПРАВОВІДНОСИН</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ВІДШКОДУВАННЯ</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ШКОДИ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ЗАВДАНОЇ</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ГРОМАДЯНИНОВІ</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СЛУЖБОВИМИ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ОСОБАМИ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ОРГАНІВ</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ВНУТРІШНІХ</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СПРАВ</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kern w:val="0"/>
          <w:sz w:val="28"/>
          <w:szCs w:val="28"/>
          <w:lang w:eastAsia="ru-RU"/>
        </w:rPr>
        <w:t xml:space="preserve">2.1. </w:t>
      </w:r>
      <w:r w:rsidRPr="00D25697">
        <w:rPr>
          <w:rFonts w:ascii="Times New Roman" w:eastAsia="Times New Roman" w:hAnsi="Times New Roman" w:cs="Times New Roman" w:hint="eastAsia"/>
          <w:kern w:val="0"/>
          <w:sz w:val="28"/>
          <w:szCs w:val="28"/>
          <w:lang w:eastAsia="ru-RU"/>
        </w:rPr>
        <w:t>Співвідношення</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загальних</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і</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спеціальних</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норм</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що</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регулюють</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hint="eastAsia"/>
          <w:kern w:val="0"/>
          <w:sz w:val="28"/>
          <w:szCs w:val="28"/>
          <w:lang w:eastAsia="ru-RU"/>
        </w:rPr>
        <w:t>відносини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відшкодування</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громадянинові</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шкоди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завданої</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діями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службових</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осіб</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ОВС</w:t>
      </w:r>
      <w:r w:rsidRPr="00D25697">
        <w:rPr>
          <w:rFonts w:ascii="Times New Roman" w:eastAsia="Times New Roman" w:hAnsi="Times New Roman" w:cs="Times New Roman"/>
          <w:kern w:val="0"/>
          <w:sz w:val="28"/>
          <w:szCs w:val="28"/>
          <w:lang w:eastAsia="ru-RU"/>
        </w:rPr>
        <w:t>......................................................................................</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kern w:val="0"/>
          <w:sz w:val="28"/>
          <w:szCs w:val="28"/>
          <w:lang w:eastAsia="ru-RU"/>
        </w:rPr>
        <w:t xml:space="preserve">2.2. </w:t>
      </w:r>
      <w:r w:rsidRPr="00D25697">
        <w:rPr>
          <w:rFonts w:ascii="Times New Roman" w:eastAsia="Times New Roman" w:hAnsi="Times New Roman" w:cs="Times New Roman" w:hint="eastAsia"/>
          <w:kern w:val="0"/>
          <w:sz w:val="28"/>
          <w:szCs w:val="28"/>
          <w:lang w:eastAsia="ru-RU"/>
        </w:rPr>
        <w:t>Протиправність</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і</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причинний</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зв’язок</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як</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підстави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відповідальності</w:t>
      </w:r>
      <w:r w:rsidRPr="00D25697">
        <w:rPr>
          <w:rFonts w:ascii="Times New Roman" w:eastAsia="Times New Roman" w:hAnsi="Times New Roman" w:cs="Times New Roman"/>
          <w:kern w:val="0"/>
          <w:sz w:val="28"/>
          <w:szCs w:val="28"/>
          <w:lang w:eastAsia="ru-RU"/>
        </w:rPr>
        <w:t xml:space="preserve"> ........</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kern w:val="0"/>
          <w:sz w:val="28"/>
          <w:szCs w:val="28"/>
          <w:lang w:eastAsia="ru-RU"/>
        </w:rPr>
        <w:t xml:space="preserve">2.3. </w:t>
      </w:r>
      <w:r w:rsidRPr="00D25697">
        <w:rPr>
          <w:rFonts w:ascii="Times New Roman" w:eastAsia="Times New Roman" w:hAnsi="Times New Roman" w:cs="Times New Roman" w:hint="eastAsia"/>
          <w:kern w:val="0"/>
          <w:sz w:val="28"/>
          <w:szCs w:val="28"/>
          <w:lang w:eastAsia="ru-RU"/>
        </w:rPr>
        <w:t>Шкода</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як</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підстава</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відповідальності</w:t>
      </w:r>
      <w:r w:rsidRPr="00D25697">
        <w:rPr>
          <w:rFonts w:ascii="Times New Roman" w:eastAsia="Times New Roman" w:hAnsi="Times New Roman" w:cs="Times New Roman"/>
          <w:kern w:val="0"/>
          <w:sz w:val="28"/>
          <w:szCs w:val="28"/>
          <w:lang w:eastAsia="ru-RU"/>
        </w:rPr>
        <w:t>............................................................</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kern w:val="0"/>
          <w:sz w:val="28"/>
          <w:szCs w:val="28"/>
          <w:lang w:eastAsia="ru-RU"/>
        </w:rPr>
        <w:t xml:space="preserve">2.4. </w:t>
      </w:r>
      <w:r w:rsidRPr="00D25697">
        <w:rPr>
          <w:rFonts w:ascii="Times New Roman" w:eastAsia="Times New Roman" w:hAnsi="Times New Roman" w:cs="Times New Roman" w:hint="eastAsia"/>
          <w:kern w:val="0"/>
          <w:sz w:val="28"/>
          <w:szCs w:val="28"/>
          <w:lang w:eastAsia="ru-RU"/>
        </w:rPr>
        <w:t>Особливості</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вини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як</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суб’єктивної</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підстави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відповідальності</w:t>
      </w:r>
      <w:r w:rsidRPr="00D25697">
        <w:rPr>
          <w:rFonts w:ascii="Times New Roman" w:eastAsia="Times New Roman" w:hAnsi="Times New Roman" w:cs="Times New Roman"/>
          <w:kern w:val="0"/>
          <w:sz w:val="28"/>
          <w:szCs w:val="28"/>
          <w:lang w:eastAsia="ru-RU"/>
        </w:rPr>
        <w:t>..................</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hint="eastAsia"/>
          <w:kern w:val="0"/>
          <w:sz w:val="28"/>
          <w:szCs w:val="28"/>
          <w:lang w:eastAsia="ru-RU"/>
        </w:rPr>
        <w:t>Висновки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до</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розділу</w:t>
      </w:r>
      <w:r w:rsidRPr="00D25697">
        <w:rPr>
          <w:rFonts w:ascii="Times New Roman" w:eastAsia="Times New Roman" w:hAnsi="Times New Roman" w:cs="Times New Roman"/>
          <w:kern w:val="0"/>
          <w:sz w:val="28"/>
          <w:szCs w:val="28"/>
          <w:lang w:eastAsia="ru-RU"/>
        </w:rPr>
        <w:t xml:space="preserve"> 2.............................................................................................</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hint="eastAsia"/>
          <w:kern w:val="0"/>
          <w:sz w:val="28"/>
          <w:szCs w:val="28"/>
          <w:lang w:eastAsia="ru-RU"/>
        </w:rPr>
        <w:t>РОЗДІЛ</w:t>
      </w:r>
      <w:r w:rsidRPr="00D25697">
        <w:rPr>
          <w:rFonts w:ascii="Times New Roman" w:eastAsia="Times New Roman" w:hAnsi="Times New Roman" w:cs="Times New Roman"/>
          <w:kern w:val="0"/>
          <w:sz w:val="28"/>
          <w:szCs w:val="28"/>
          <w:lang w:eastAsia="ru-RU"/>
        </w:rPr>
        <w:t xml:space="preserve"> 3. </w:t>
      </w:r>
      <w:r w:rsidRPr="00D25697">
        <w:rPr>
          <w:rFonts w:ascii="Times New Roman" w:eastAsia="Times New Roman" w:hAnsi="Times New Roman" w:cs="Times New Roman" w:hint="eastAsia"/>
          <w:kern w:val="0"/>
          <w:sz w:val="28"/>
          <w:szCs w:val="28"/>
          <w:lang w:eastAsia="ru-RU"/>
        </w:rPr>
        <w:t>ВІДШКОДУВАННЯ</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ШКОДИ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ЗАВДАНОЇ</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ГРОМАДЯНИНОВІ</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ПРАВОМІРНИМИ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ДІЯМИ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СЛУЖБОВИХ</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ОСІБ</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ОРГАНІВ</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ВНУТРІШНІХ</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СПРАВ</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kern w:val="0"/>
          <w:sz w:val="28"/>
          <w:szCs w:val="28"/>
          <w:lang w:eastAsia="ru-RU"/>
        </w:rPr>
        <w:t xml:space="preserve">3.1. </w:t>
      </w:r>
      <w:r w:rsidRPr="00D25697">
        <w:rPr>
          <w:rFonts w:ascii="Times New Roman" w:eastAsia="Times New Roman" w:hAnsi="Times New Roman" w:cs="Times New Roman" w:hint="eastAsia"/>
          <w:kern w:val="0"/>
          <w:sz w:val="28"/>
          <w:szCs w:val="28"/>
          <w:lang w:eastAsia="ru-RU"/>
        </w:rPr>
        <w:t>Відшкодування</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шкоди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завданої</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громадянинові</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під</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час</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здійснення</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реквізиції</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за</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участю</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службових</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осіб</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ОВС</w:t>
      </w:r>
      <w:r w:rsidRPr="00D25697">
        <w:rPr>
          <w:rFonts w:ascii="Times New Roman" w:eastAsia="Times New Roman" w:hAnsi="Times New Roman" w:cs="Times New Roman"/>
          <w:kern w:val="0"/>
          <w:sz w:val="28"/>
          <w:szCs w:val="28"/>
          <w:lang w:eastAsia="ru-RU"/>
        </w:rPr>
        <w:t>..................................................</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kern w:val="0"/>
          <w:sz w:val="28"/>
          <w:szCs w:val="28"/>
          <w:lang w:eastAsia="ru-RU"/>
        </w:rPr>
        <w:t xml:space="preserve">3.2. </w:t>
      </w:r>
      <w:r w:rsidRPr="00D25697">
        <w:rPr>
          <w:rFonts w:ascii="Times New Roman" w:eastAsia="Times New Roman" w:hAnsi="Times New Roman" w:cs="Times New Roman" w:hint="eastAsia"/>
          <w:kern w:val="0"/>
          <w:sz w:val="28"/>
          <w:szCs w:val="28"/>
          <w:lang w:eastAsia="ru-RU"/>
        </w:rPr>
        <w:t>Відшкодування</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шкоди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завданої</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громадянинові</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діями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службових</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hint="eastAsia"/>
          <w:kern w:val="0"/>
          <w:sz w:val="28"/>
          <w:szCs w:val="28"/>
          <w:lang w:eastAsia="ru-RU"/>
        </w:rPr>
        <w:t>осіб</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ОВС</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у</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випадках</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крайньої</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необхідності</w:t>
      </w:r>
      <w:r w:rsidRPr="00D25697">
        <w:rPr>
          <w:rFonts w:ascii="Times New Roman" w:eastAsia="Times New Roman" w:hAnsi="Times New Roman" w:cs="Times New Roman"/>
          <w:kern w:val="0"/>
          <w:sz w:val="28"/>
          <w:szCs w:val="28"/>
          <w:lang w:eastAsia="ru-RU"/>
        </w:rPr>
        <w:t>...............................................</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kern w:val="0"/>
          <w:sz w:val="28"/>
          <w:szCs w:val="28"/>
          <w:lang w:eastAsia="ru-RU"/>
        </w:rPr>
        <w:t xml:space="preserve">3.3. </w:t>
      </w:r>
      <w:r w:rsidRPr="00D25697">
        <w:rPr>
          <w:rFonts w:ascii="Times New Roman" w:eastAsia="Times New Roman" w:hAnsi="Times New Roman" w:cs="Times New Roman" w:hint="eastAsia"/>
          <w:kern w:val="0"/>
          <w:sz w:val="28"/>
          <w:szCs w:val="28"/>
          <w:lang w:eastAsia="ru-RU"/>
        </w:rPr>
        <w:t>Випадки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відшкодування</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шкоди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завданої</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громадянинові</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діями</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hint="eastAsia"/>
          <w:kern w:val="0"/>
          <w:sz w:val="28"/>
          <w:szCs w:val="28"/>
          <w:lang w:eastAsia="ru-RU"/>
        </w:rPr>
        <w:t>службових</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осіб</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ОВС</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у</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стані</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необхідної</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оборони</w:t>
      </w:r>
      <w:r w:rsidRPr="00D25697">
        <w:rPr>
          <w:rFonts w:ascii="Times New Roman" w:eastAsia="Times New Roman" w:hAnsi="Times New Roman" w:cs="Times New Roman"/>
          <w:kern w:val="0"/>
          <w:sz w:val="28"/>
          <w:szCs w:val="28"/>
          <w:lang w:eastAsia="ru-RU"/>
        </w:rPr>
        <w:t>......................................</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hint="eastAsia"/>
          <w:kern w:val="0"/>
          <w:sz w:val="28"/>
          <w:szCs w:val="28"/>
          <w:lang w:eastAsia="ru-RU"/>
        </w:rPr>
        <w:t>Висновки</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до</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розділу</w:t>
      </w:r>
      <w:r w:rsidRPr="00D25697">
        <w:rPr>
          <w:rFonts w:ascii="Times New Roman" w:eastAsia="Times New Roman" w:hAnsi="Times New Roman" w:cs="Times New Roman"/>
          <w:kern w:val="0"/>
          <w:sz w:val="28"/>
          <w:szCs w:val="28"/>
          <w:lang w:eastAsia="ru-RU"/>
        </w:rPr>
        <w:t xml:space="preserve"> 3.............................................................................................</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hint="eastAsia"/>
          <w:kern w:val="0"/>
          <w:sz w:val="28"/>
          <w:szCs w:val="28"/>
          <w:lang w:eastAsia="ru-RU"/>
        </w:rPr>
        <w:lastRenderedPageBreak/>
        <w:t>ВИСНОВКИ</w:t>
      </w:r>
      <w:r w:rsidRPr="00D25697">
        <w:rPr>
          <w:rFonts w:ascii="Times New Roman" w:eastAsia="Times New Roman" w:hAnsi="Times New Roman" w:cs="Times New Roman"/>
          <w:kern w:val="0"/>
          <w:sz w:val="28"/>
          <w:szCs w:val="28"/>
          <w:lang w:eastAsia="ru-RU"/>
        </w:rPr>
        <w:t>............................................................................................................</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hint="eastAsia"/>
          <w:kern w:val="0"/>
          <w:sz w:val="28"/>
          <w:szCs w:val="28"/>
          <w:lang w:eastAsia="ru-RU"/>
        </w:rPr>
        <w:t>СПИСОК</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ВИКОРИСТАНИХ</w:t>
      </w:r>
      <w:r w:rsidRPr="00D25697">
        <w:rPr>
          <w:rFonts w:ascii="Times New Roman" w:eastAsia="Times New Roman" w:hAnsi="Times New Roman" w:cs="Times New Roman"/>
          <w:kern w:val="0"/>
          <w:sz w:val="28"/>
          <w:szCs w:val="28"/>
          <w:lang w:eastAsia="ru-RU"/>
        </w:rPr>
        <w:t xml:space="preserve"> </w:t>
      </w:r>
      <w:r w:rsidRPr="00D25697">
        <w:rPr>
          <w:rFonts w:ascii="Times New Roman" w:eastAsia="Times New Roman" w:hAnsi="Times New Roman" w:cs="Times New Roman" w:hint="eastAsia"/>
          <w:kern w:val="0"/>
          <w:sz w:val="28"/>
          <w:szCs w:val="28"/>
          <w:lang w:eastAsia="ru-RU"/>
        </w:rPr>
        <w:t>ДЖЕРЕЛ</w:t>
      </w:r>
      <w:r w:rsidRPr="00D25697">
        <w:rPr>
          <w:rFonts w:ascii="Times New Roman" w:eastAsia="Times New Roman" w:hAnsi="Times New Roman" w:cs="Times New Roman"/>
          <w:kern w:val="0"/>
          <w:sz w:val="28"/>
          <w:szCs w:val="28"/>
          <w:lang w:eastAsia="ru-RU"/>
        </w:rPr>
        <w:t>...........................................................</w:t>
      </w:r>
    </w:p>
    <w:p w:rsidR="00D25697" w:rsidRPr="00D25697"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hint="eastAsia"/>
          <w:kern w:val="0"/>
          <w:sz w:val="28"/>
          <w:szCs w:val="28"/>
          <w:lang w:eastAsia="ru-RU"/>
        </w:rPr>
        <w:t>ДОДАТКИ</w:t>
      </w:r>
      <w:r w:rsidRPr="00D25697">
        <w:rPr>
          <w:rFonts w:ascii="Times New Roman" w:eastAsia="Times New Roman" w:hAnsi="Times New Roman" w:cs="Times New Roman"/>
          <w:kern w:val="0"/>
          <w:sz w:val="28"/>
          <w:szCs w:val="28"/>
          <w:lang w:eastAsia="ru-RU"/>
        </w:rPr>
        <w:t>...............................................................................................................</w:t>
      </w:r>
    </w:p>
    <w:p w:rsidR="00CB301D" w:rsidRDefault="00D25697" w:rsidP="00D25697">
      <w:pPr>
        <w:rPr>
          <w:rFonts w:ascii="Times New Roman" w:eastAsia="Times New Roman" w:hAnsi="Times New Roman" w:cs="Times New Roman"/>
          <w:kern w:val="0"/>
          <w:sz w:val="28"/>
          <w:szCs w:val="28"/>
          <w:lang w:eastAsia="ru-RU"/>
        </w:rPr>
      </w:pPr>
      <w:r w:rsidRPr="00D25697">
        <w:rPr>
          <w:rFonts w:ascii="Times New Roman" w:eastAsia="Times New Roman" w:hAnsi="Times New Roman" w:cs="Times New Roman" w:hint="eastAsia"/>
          <w:kern w:val="0"/>
          <w:sz w:val="28"/>
          <w:szCs w:val="28"/>
          <w:lang w:eastAsia="ru-RU"/>
        </w:rPr>
        <w:t>ВСТУП</w:t>
      </w:r>
    </w:p>
    <w:p w:rsidR="00D25697" w:rsidRDefault="00D25697" w:rsidP="00D25697"/>
    <w:p w:rsidR="00D25697" w:rsidRDefault="00D25697" w:rsidP="00D25697"/>
    <w:p w:rsidR="00D25697" w:rsidRDefault="00D25697" w:rsidP="00D25697">
      <w:r>
        <w:rPr>
          <w:rFonts w:hint="eastAsia"/>
        </w:rPr>
        <w:t>ВИСНОВКИ</w:t>
      </w:r>
    </w:p>
    <w:p w:rsidR="00D25697" w:rsidRDefault="00D25697" w:rsidP="00D25697"/>
    <w:p w:rsidR="00D25697" w:rsidRDefault="00D25697" w:rsidP="00D25697"/>
    <w:p w:rsidR="00D25697" w:rsidRDefault="00D25697" w:rsidP="00D25697">
      <w:r>
        <w:rPr>
          <w:rFonts w:hint="eastAsia"/>
        </w:rPr>
        <w:t>Узагальнення</w:t>
      </w:r>
      <w:r>
        <w:t></w:t>
      </w:r>
      <w:r>
        <w:rPr>
          <w:rFonts w:hint="eastAsia"/>
        </w:rPr>
        <w:t>результатів</w:t>
      </w:r>
      <w:r>
        <w:t></w:t>
      </w:r>
      <w:r>
        <w:rPr>
          <w:rFonts w:hint="eastAsia"/>
        </w:rPr>
        <w:t>дослідження</w:t>
      </w:r>
      <w:r>
        <w:t></w:t>
      </w:r>
      <w:r>
        <w:rPr>
          <w:rFonts w:hint="eastAsia"/>
        </w:rPr>
        <w:t>дозволило</w:t>
      </w:r>
      <w:r>
        <w:t></w:t>
      </w:r>
      <w:r>
        <w:rPr>
          <w:rFonts w:hint="eastAsia"/>
        </w:rPr>
        <w:t>дійти</w:t>
      </w:r>
      <w:r>
        <w:t></w:t>
      </w:r>
      <w:r>
        <w:rPr>
          <w:rFonts w:hint="eastAsia"/>
        </w:rPr>
        <w:t>таких</w:t>
      </w:r>
      <w:r>
        <w:t></w:t>
      </w:r>
      <w:r>
        <w:rPr>
          <w:rFonts w:hint="eastAsia"/>
        </w:rPr>
        <w:t>висновків</w:t>
      </w:r>
      <w:r>
        <w:t></w:t>
      </w:r>
    </w:p>
    <w:p w:rsidR="00D25697" w:rsidRDefault="00D25697" w:rsidP="00D25697">
      <w:r>
        <w:t></w:t>
      </w:r>
      <w:r>
        <w:t></w:t>
      </w:r>
      <w:r>
        <w:t></w:t>
      </w:r>
      <w:r>
        <w:rPr>
          <w:rFonts w:hint="eastAsia"/>
        </w:rPr>
        <w:t>Визначено</w:t>
      </w:r>
      <w:r>
        <w:t></w:t>
      </w:r>
      <w:r>
        <w:t></w:t>
      </w:r>
      <w:r>
        <w:rPr>
          <w:rFonts w:hint="eastAsia"/>
        </w:rPr>
        <w:t>що</w:t>
      </w:r>
      <w:r>
        <w:t></w:t>
      </w:r>
      <w:r>
        <w:rPr>
          <w:rFonts w:hint="eastAsia"/>
        </w:rPr>
        <w:t>зобов’язання</w:t>
      </w:r>
      <w:r>
        <w:t></w:t>
      </w:r>
      <w:r>
        <w:rPr>
          <w:rFonts w:hint="eastAsia"/>
        </w:rPr>
        <w:t>з</w:t>
      </w:r>
      <w:r>
        <w:t></w:t>
      </w:r>
      <w:r>
        <w:rPr>
          <w:rFonts w:hint="eastAsia"/>
        </w:rPr>
        <w:t>відшкодування</w:t>
      </w:r>
      <w:r>
        <w:t></w:t>
      </w:r>
      <w:r>
        <w:rPr>
          <w:rFonts w:hint="eastAsia"/>
        </w:rPr>
        <w:t>шкоди</w:t>
      </w:r>
      <w:r>
        <w:t></w:t>
      </w:r>
      <w:r>
        <w:t></w:t>
      </w:r>
      <w:r>
        <w:rPr>
          <w:rFonts w:hint="eastAsia"/>
        </w:rPr>
        <w:t>завданої</w:t>
      </w:r>
      <w:r>
        <w:t></w:t>
      </w:r>
      <w:r>
        <w:rPr>
          <w:rFonts w:hint="eastAsia"/>
        </w:rPr>
        <w:t>органами</w:t>
      </w:r>
      <w:r>
        <w:t></w:t>
      </w:r>
      <w:r>
        <w:rPr>
          <w:rFonts w:hint="eastAsia"/>
        </w:rPr>
        <w:t>внутрішніх</w:t>
      </w:r>
      <w:r>
        <w:t></w:t>
      </w:r>
      <w:r>
        <w:rPr>
          <w:rFonts w:hint="eastAsia"/>
        </w:rPr>
        <w:t>справ</w:t>
      </w:r>
      <w:r>
        <w:t></w:t>
      </w:r>
      <w:r>
        <w:t></w:t>
      </w:r>
      <w:r>
        <w:rPr>
          <w:rFonts w:hint="eastAsia"/>
        </w:rPr>
        <w:t>–</w:t>
      </w:r>
      <w:r>
        <w:t></w:t>
      </w:r>
      <w:r>
        <w:rPr>
          <w:rFonts w:hint="eastAsia"/>
        </w:rPr>
        <w:t>це</w:t>
      </w:r>
      <w:r>
        <w:t></w:t>
      </w:r>
      <w:r>
        <w:rPr>
          <w:rFonts w:hint="eastAsia"/>
        </w:rPr>
        <w:t>недоговірні</w:t>
      </w:r>
      <w:r>
        <w:t></w:t>
      </w:r>
      <w:r>
        <w:rPr>
          <w:rFonts w:hint="eastAsia"/>
        </w:rPr>
        <w:t>зобов’язання</w:t>
      </w:r>
      <w:r>
        <w:t></w:t>
      </w:r>
      <w:r>
        <w:t></w:t>
      </w:r>
      <w:r>
        <w:rPr>
          <w:rFonts w:hint="eastAsia"/>
        </w:rPr>
        <w:t>що</w:t>
      </w:r>
      <w:r>
        <w:t></w:t>
      </w:r>
      <w:r>
        <w:rPr>
          <w:rFonts w:hint="eastAsia"/>
        </w:rPr>
        <w:t>виникають</w:t>
      </w:r>
      <w:r>
        <w:t></w:t>
      </w:r>
      <w:r>
        <w:rPr>
          <w:rFonts w:hint="eastAsia"/>
        </w:rPr>
        <w:t>внаслідок</w:t>
      </w:r>
      <w:r>
        <w:t></w:t>
      </w:r>
      <w:r>
        <w:rPr>
          <w:rFonts w:hint="eastAsia"/>
        </w:rPr>
        <w:t>порушення</w:t>
      </w:r>
      <w:r>
        <w:t></w:t>
      </w:r>
      <w:r>
        <w:rPr>
          <w:rFonts w:hint="eastAsia"/>
        </w:rPr>
        <w:t>майнових</w:t>
      </w:r>
      <w:r>
        <w:t></w:t>
      </w:r>
      <w:r>
        <w:rPr>
          <w:rFonts w:hint="eastAsia"/>
        </w:rPr>
        <w:t>та</w:t>
      </w:r>
      <w:r>
        <w:t></w:t>
      </w:r>
      <w:r>
        <w:rPr>
          <w:rFonts w:hint="eastAsia"/>
        </w:rPr>
        <w:t>особистих</w:t>
      </w:r>
      <w:r>
        <w:t></w:t>
      </w:r>
      <w:r>
        <w:rPr>
          <w:rFonts w:hint="eastAsia"/>
        </w:rPr>
        <w:t>немайнових</w:t>
      </w:r>
      <w:r>
        <w:t></w:t>
      </w:r>
      <w:r>
        <w:rPr>
          <w:rFonts w:hint="eastAsia"/>
        </w:rPr>
        <w:t>прав</w:t>
      </w:r>
      <w:r>
        <w:t></w:t>
      </w:r>
      <w:r>
        <w:rPr>
          <w:rFonts w:hint="eastAsia"/>
        </w:rPr>
        <w:t>суб’єкта</w:t>
      </w:r>
      <w:r>
        <w:t></w:t>
      </w:r>
      <w:r>
        <w:t></w:t>
      </w:r>
      <w:r>
        <w:rPr>
          <w:rFonts w:hint="eastAsia"/>
        </w:rPr>
        <w:t>покликані</w:t>
      </w:r>
      <w:r>
        <w:t></w:t>
      </w:r>
      <w:r>
        <w:rPr>
          <w:rFonts w:hint="eastAsia"/>
        </w:rPr>
        <w:t>забезпечити</w:t>
      </w:r>
      <w:r>
        <w:t></w:t>
      </w:r>
      <w:r>
        <w:rPr>
          <w:rFonts w:hint="eastAsia"/>
        </w:rPr>
        <w:t>найбільш</w:t>
      </w:r>
      <w:r>
        <w:t></w:t>
      </w:r>
      <w:r>
        <w:rPr>
          <w:rFonts w:hint="eastAsia"/>
        </w:rPr>
        <w:t>повне</w:t>
      </w:r>
      <w:r>
        <w:t></w:t>
      </w:r>
      <w:r>
        <w:rPr>
          <w:rFonts w:hint="eastAsia"/>
        </w:rPr>
        <w:t>відновлення</w:t>
      </w:r>
      <w:r>
        <w:t></w:t>
      </w:r>
      <w:r>
        <w:rPr>
          <w:rFonts w:hint="eastAsia"/>
        </w:rPr>
        <w:t>порушених</w:t>
      </w:r>
      <w:r>
        <w:t></w:t>
      </w:r>
      <w:r>
        <w:rPr>
          <w:rFonts w:hint="eastAsia"/>
        </w:rPr>
        <w:t>прав</w:t>
      </w:r>
      <w:r>
        <w:t></w:t>
      </w:r>
      <w:r>
        <w:rPr>
          <w:rFonts w:hint="eastAsia"/>
        </w:rPr>
        <w:t>за</w:t>
      </w:r>
      <w:r>
        <w:t></w:t>
      </w:r>
      <w:r>
        <w:rPr>
          <w:rFonts w:hint="eastAsia"/>
        </w:rPr>
        <w:t>рахунок</w:t>
      </w:r>
      <w:r>
        <w:t></w:t>
      </w:r>
      <w:r>
        <w:rPr>
          <w:rFonts w:hint="eastAsia"/>
        </w:rPr>
        <w:t>заподіювача</w:t>
      </w:r>
      <w:r>
        <w:t></w:t>
      </w:r>
      <w:r>
        <w:rPr>
          <w:rFonts w:hint="eastAsia"/>
        </w:rPr>
        <w:t>шкоди</w:t>
      </w:r>
      <w:r>
        <w:t></w:t>
      </w:r>
      <w:r>
        <w:rPr>
          <w:rFonts w:hint="eastAsia"/>
        </w:rPr>
        <w:t>чи</w:t>
      </w:r>
      <w:r>
        <w:t></w:t>
      </w:r>
      <w:r>
        <w:rPr>
          <w:rFonts w:hint="eastAsia"/>
        </w:rPr>
        <w:t>за</w:t>
      </w:r>
      <w:r>
        <w:t></w:t>
      </w:r>
      <w:r>
        <w:rPr>
          <w:rFonts w:hint="eastAsia"/>
        </w:rPr>
        <w:t>рахунок</w:t>
      </w:r>
      <w:r>
        <w:t></w:t>
      </w:r>
      <w:r>
        <w:rPr>
          <w:rFonts w:hint="eastAsia"/>
        </w:rPr>
        <w:t>інших</w:t>
      </w:r>
      <w:r>
        <w:t></w:t>
      </w:r>
      <w:r>
        <w:rPr>
          <w:rFonts w:hint="eastAsia"/>
        </w:rPr>
        <w:t>осіб</w:t>
      </w:r>
      <w:r>
        <w:t></w:t>
      </w:r>
      <w:r>
        <w:t></w:t>
      </w:r>
      <w:r>
        <w:rPr>
          <w:rFonts w:hint="eastAsia"/>
        </w:rPr>
        <w:t>на</w:t>
      </w:r>
      <w:r>
        <w:t></w:t>
      </w:r>
      <w:r>
        <w:rPr>
          <w:rFonts w:hint="eastAsia"/>
        </w:rPr>
        <w:t>яких</w:t>
      </w:r>
      <w:r>
        <w:t></w:t>
      </w:r>
      <w:r>
        <w:rPr>
          <w:rFonts w:hint="eastAsia"/>
        </w:rPr>
        <w:t>законом</w:t>
      </w:r>
      <w:r>
        <w:t></w:t>
      </w:r>
      <w:r>
        <w:rPr>
          <w:rFonts w:hint="eastAsia"/>
        </w:rPr>
        <w:t>покладений</w:t>
      </w:r>
      <w:r>
        <w:t></w:t>
      </w:r>
      <w:r>
        <w:rPr>
          <w:rFonts w:hint="eastAsia"/>
        </w:rPr>
        <w:t>обов’язок</w:t>
      </w:r>
      <w:r>
        <w:t></w:t>
      </w:r>
      <w:r>
        <w:rPr>
          <w:rFonts w:hint="eastAsia"/>
        </w:rPr>
        <w:t>такого</w:t>
      </w:r>
      <w:r>
        <w:t></w:t>
      </w:r>
      <w:r>
        <w:rPr>
          <w:rFonts w:hint="eastAsia"/>
        </w:rPr>
        <w:t>відшкодування</w:t>
      </w:r>
      <w:r>
        <w:t></w:t>
      </w:r>
    </w:p>
    <w:p w:rsidR="00D25697" w:rsidRDefault="00D25697" w:rsidP="00D25697">
      <w:r>
        <w:t></w:t>
      </w:r>
      <w:r>
        <w:t></w:t>
      </w:r>
      <w:r>
        <w:t></w:t>
      </w:r>
      <w:r>
        <w:rPr>
          <w:rFonts w:hint="eastAsia"/>
        </w:rPr>
        <w:t>Запропоновано</w:t>
      </w:r>
      <w:r>
        <w:t></w:t>
      </w:r>
      <w:r>
        <w:rPr>
          <w:rFonts w:hint="eastAsia"/>
        </w:rPr>
        <w:t>у</w:t>
      </w:r>
      <w:r>
        <w:t></w:t>
      </w:r>
      <w:r>
        <w:rPr>
          <w:rFonts w:hint="eastAsia"/>
        </w:rPr>
        <w:t>системі</w:t>
      </w:r>
      <w:r>
        <w:t></w:t>
      </w:r>
      <w:r>
        <w:rPr>
          <w:rFonts w:hint="eastAsia"/>
        </w:rPr>
        <w:t>досліджуваного</w:t>
      </w:r>
      <w:r>
        <w:t></w:t>
      </w:r>
      <w:r>
        <w:rPr>
          <w:rFonts w:hint="eastAsia"/>
        </w:rPr>
        <w:t>зобов’язання</w:t>
      </w:r>
      <w:r>
        <w:t></w:t>
      </w:r>
      <w:r>
        <w:rPr>
          <w:rFonts w:hint="eastAsia"/>
        </w:rPr>
        <w:t>виділити</w:t>
      </w:r>
      <w:r>
        <w:t></w:t>
      </w:r>
      <w:r>
        <w:rPr>
          <w:rFonts w:hint="eastAsia"/>
        </w:rPr>
        <w:t>такий</w:t>
      </w:r>
      <w:r>
        <w:t></w:t>
      </w:r>
      <w:r>
        <w:rPr>
          <w:rFonts w:hint="eastAsia"/>
        </w:rPr>
        <w:t>елемент</w:t>
      </w:r>
      <w:r>
        <w:t></w:t>
      </w:r>
      <w:r>
        <w:rPr>
          <w:rFonts w:hint="eastAsia"/>
        </w:rPr>
        <w:t>як</w:t>
      </w:r>
      <w:r>
        <w:t></w:t>
      </w:r>
      <w:r>
        <w:rPr>
          <w:rFonts w:hint="eastAsia"/>
        </w:rPr>
        <w:t>мета</w:t>
      </w:r>
      <w:r>
        <w:t></w:t>
      </w:r>
      <w:r>
        <w:t></w:t>
      </w:r>
      <w:r>
        <w:rPr>
          <w:rFonts w:hint="eastAsia"/>
        </w:rPr>
        <w:t>Під</w:t>
      </w:r>
      <w:r>
        <w:t></w:t>
      </w:r>
      <w:r>
        <w:rPr>
          <w:rFonts w:hint="eastAsia"/>
        </w:rPr>
        <w:t>метою</w:t>
      </w:r>
      <w:r>
        <w:t></w:t>
      </w:r>
      <w:r>
        <w:rPr>
          <w:rFonts w:hint="eastAsia"/>
        </w:rPr>
        <w:t>в</w:t>
      </w:r>
      <w:r>
        <w:t></w:t>
      </w:r>
      <w:r>
        <w:rPr>
          <w:rFonts w:hint="eastAsia"/>
        </w:rPr>
        <w:t>зобов’язаннях</w:t>
      </w:r>
      <w:r>
        <w:t></w:t>
      </w:r>
      <w:r>
        <w:rPr>
          <w:rFonts w:hint="eastAsia"/>
        </w:rPr>
        <w:t>з</w:t>
      </w:r>
      <w:r>
        <w:t></w:t>
      </w:r>
      <w:r>
        <w:rPr>
          <w:rFonts w:hint="eastAsia"/>
        </w:rPr>
        <w:t>відшкодування</w:t>
      </w:r>
      <w:r>
        <w:t></w:t>
      </w:r>
      <w:r>
        <w:rPr>
          <w:rFonts w:hint="eastAsia"/>
        </w:rPr>
        <w:t>шкоди</w:t>
      </w:r>
      <w:r>
        <w:t></w:t>
      </w:r>
      <w:r>
        <w:rPr>
          <w:rFonts w:hint="eastAsia"/>
        </w:rPr>
        <w:t>слід</w:t>
      </w:r>
      <w:r>
        <w:t></w:t>
      </w:r>
      <w:r>
        <w:rPr>
          <w:rFonts w:hint="eastAsia"/>
        </w:rPr>
        <w:t>розуміти</w:t>
      </w:r>
      <w:r>
        <w:t></w:t>
      </w:r>
      <w:r>
        <w:rPr>
          <w:rFonts w:hint="eastAsia"/>
        </w:rPr>
        <w:t>безпосереднє</w:t>
      </w:r>
      <w:r>
        <w:t></w:t>
      </w:r>
      <w:r>
        <w:rPr>
          <w:rFonts w:hint="eastAsia"/>
        </w:rPr>
        <w:t>поновлення</w:t>
      </w:r>
      <w:r>
        <w:t></w:t>
      </w:r>
      <w:r>
        <w:rPr>
          <w:rFonts w:hint="eastAsia"/>
        </w:rPr>
        <w:t>майнових</w:t>
      </w:r>
      <w:r>
        <w:t></w:t>
      </w:r>
      <w:r>
        <w:rPr>
          <w:rFonts w:hint="eastAsia"/>
        </w:rPr>
        <w:t>прав</w:t>
      </w:r>
      <w:r>
        <w:t></w:t>
      </w:r>
      <w:r>
        <w:rPr>
          <w:rFonts w:hint="eastAsia"/>
        </w:rPr>
        <w:t>та</w:t>
      </w:r>
      <w:r>
        <w:t></w:t>
      </w:r>
      <w:r>
        <w:rPr>
          <w:rFonts w:hint="eastAsia"/>
        </w:rPr>
        <w:t>інтересів</w:t>
      </w:r>
      <w:r>
        <w:t></w:t>
      </w:r>
      <w:r>
        <w:rPr>
          <w:rFonts w:hint="eastAsia"/>
        </w:rPr>
        <w:t>громадян</w:t>
      </w:r>
      <w:r>
        <w:t></w:t>
      </w:r>
      <w:r>
        <w:rPr>
          <w:rFonts w:hint="eastAsia"/>
        </w:rPr>
        <w:t>від</w:t>
      </w:r>
      <w:r>
        <w:t></w:t>
      </w:r>
      <w:r>
        <w:rPr>
          <w:rFonts w:hint="eastAsia"/>
        </w:rPr>
        <w:t>неправомірно</w:t>
      </w:r>
      <w:r>
        <w:t></w:t>
      </w:r>
      <w:r>
        <w:rPr>
          <w:rFonts w:hint="eastAsia"/>
        </w:rPr>
        <w:t>завданої</w:t>
      </w:r>
      <w:r>
        <w:t></w:t>
      </w:r>
      <w:r>
        <w:rPr>
          <w:rFonts w:hint="eastAsia"/>
        </w:rPr>
        <w:t>шкоди</w:t>
      </w:r>
      <w:r>
        <w:t></w:t>
      </w:r>
    </w:p>
    <w:p w:rsidR="00D25697" w:rsidRDefault="00D25697" w:rsidP="00D25697">
      <w:r>
        <w:t></w:t>
      </w:r>
      <w:r>
        <w:t></w:t>
      </w:r>
      <w:r>
        <w:t></w:t>
      </w:r>
      <w:r>
        <w:rPr>
          <w:rFonts w:hint="eastAsia"/>
        </w:rPr>
        <w:t>Зважаючи</w:t>
      </w:r>
      <w:r>
        <w:t></w:t>
      </w:r>
      <w:r>
        <w:rPr>
          <w:rFonts w:hint="eastAsia"/>
        </w:rPr>
        <w:t>на</w:t>
      </w:r>
      <w:r>
        <w:t></w:t>
      </w:r>
      <w:r>
        <w:rPr>
          <w:rFonts w:hint="eastAsia"/>
        </w:rPr>
        <w:t>те</w:t>
      </w:r>
      <w:r>
        <w:t></w:t>
      </w:r>
      <w:r>
        <w:t></w:t>
      </w:r>
      <w:r>
        <w:rPr>
          <w:rFonts w:hint="eastAsia"/>
        </w:rPr>
        <w:t>що</w:t>
      </w:r>
      <w:r>
        <w:t></w:t>
      </w:r>
      <w:r>
        <w:rPr>
          <w:rFonts w:hint="eastAsia"/>
        </w:rPr>
        <w:t>в</w:t>
      </w:r>
      <w:r>
        <w:t></w:t>
      </w:r>
      <w:r>
        <w:rPr>
          <w:rFonts w:hint="eastAsia"/>
        </w:rPr>
        <w:t>ст</w:t>
      </w:r>
      <w:r>
        <w:t></w:t>
      </w:r>
      <w:r>
        <w:t></w:t>
      </w:r>
      <w:r>
        <w:t></w:t>
      </w:r>
      <w:r>
        <w:t></w:t>
      </w:r>
      <w:r>
        <w:t></w:t>
      </w:r>
      <w:r>
        <w:t></w:t>
      </w:r>
      <w:r>
        <w:t></w:t>
      </w:r>
      <w:r>
        <w:rPr>
          <w:rFonts w:hint="eastAsia"/>
        </w:rPr>
        <w:t>ЦК</w:t>
      </w:r>
      <w:r>
        <w:t></w:t>
      </w:r>
      <w:r>
        <w:rPr>
          <w:rFonts w:hint="eastAsia"/>
        </w:rPr>
        <w:t>України</w:t>
      </w:r>
      <w:r>
        <w:t></w:t>
      </w:r>
      <w:r>
        <w:rPr>
          <w:rFonts w:hint="eastAsia"/>
        </w:rPr>
        <w:t>закріплено</w:t>
      </w:r>
      <w:r>
        <w:t></w:t>
      </w:r>
      <w:r>
        <w:rPr>
          <w:rFonts w:hint="eastAsia"/>
        </w:rPr>
        <w:t>положення</w:t>
      </w:r>
      <w:r>
        <w:t></w:t>
      </w:r>
      <w:r>
        <w:rPr>
          <w:rFonts w:hint="eastAsia"/>
        </w:rPr>
        <w:t>про</w:t>
      </w:r>
      <w:r>
        <w:t></w:t>
      </w:r>
      <w:r>
        <w:rPr>
          <w:rFonts w:hint="eastAsia"/>
        </w:rPr>
        <w:t>відшкодування</w:t>
      </w:r>
      <w:r>
        <w:t></w:t>
      </w:r>
      <w:r>
        <w:rPr>
          <w:rFonts w:hint="eastAsia"/>
        </w:rPr>
        <w:t>шкоди</w:t>
      </w:r>
      <w:r>
        <w:t></w:t>
      </w:r>
      <w:r>
        <w:t></w:t>
      </w:r>
      <w:r>
        <w:rPr>
          <w:rFonts w:hint="eastAsia"/>
        </w:rPr>
        <w:t>завданої</w:t>
      </w:r>
      <w:r>
        <w:t></w:t>
      </w:r>
      <w:r>
        <w:rPr>
          <w:rFonts w:hint="eastAsia"/>
        </w:rPr>
        <w:t>фізичній</w:t>
      </w:r>
      <w:r>
        <w:t></w:t>
      </w:r>
      <w:r>
        <w:rPr>
          <w:rFonts w:hint="eastAsia"/>
        </w:rPr>
        <w:t>особі</w:t>
      </w:r>
      <w:r>
        <w:t></w:t>
      </w:r>
      <w:r>
        <w:rPr>
          <w:rFonts w:hint="eastAsia"/>
        </w:rPr>
        <w:t>певними</w:t>
      </w:r>
      <w:r>
        <w:t></w:t>
      </w:r>
      <w:r>
        <w:rPr>
          <w:rFonts w:hint="eastAsia"/>
        </w:rPr>
        <w:t>діями</w:t>
      </w:r>
      <w:r>
        <w:t></w:t>
      </w:r>
      <w:r>
        <w:t></w:t>
      </w:r>
      <w:r>
        <w:rPr>
          <w:rFonts w:hint="eastAsia"/>
        </w:rPr>
        <w:t>бездіяльністю</w:t>
      </w:r>
      <w:r>
        <w:t></w:t>
      </w:r>
      <w:r>
        <w:rPr>
          <w:rFonts w:hint="eastAsia"/>
        </w:rPr>
        <w:t>або</w:t>
      </w:r>
      <w:r>
        <w:t></w:t>
      </w:r>
      <w:r>
        <w:rPr>
          <w:rFonts w:hint="eastAsia"/>
        </w:rPr>
        <w:t>рішеннями</w:t>
      </w:r>
      <w:r>
        <w:t></w:t>
      </w:r>
      <w:r>
        <w:rPr>
          <w:rFonts w:hint="eastAsia"/>
        </w:rPr>
        <w:t>відповідного</w:t>
      </w:r>
      <w:r>
        <w:t></w:t>
      </w:r>
      <w:r>
        <w:rPr>
          <w:rFonts w:hint="eastAsia"/>
        </w:rPr>
        <w:t>органу</w:t>
      </w:r>
      <w:r>
        <w:t></w:t>
      </w:r>
      <w:r>
        <w:t></w:t>
      </w:r>
      <w:r>
        <w:rPr>
          <w:rFonts w:hint="eastAsia"/>
        </w:rPr>
        <w:t>а</w:t>
      </w:r>
      <w:r>
        <w:t></w:t>
      </w:r>
      <w:r>
        <w:rPr>
          <w:rFonts w:hint="eastAsia"/>
        </w:rPr>
        <w:t>не</w:t>
      </w:r>
      <w:r>
        <w:t></w:t>
      </w:r>
      <w:r>
        <w:rPr>
          <w:rFonts w:hint="eastAsia"/>
        </w:rPr>
        <w:t>службовою</w:t>
      </w:r>
      <w:r>
        <w:t></w:t>
      </w:r>
      <w:r>
        <w:rPr>
          <w:rFonts w:hint="eastAsia"/>
        </w:rPr>
        <w:t>особою</w:t>
      </w:r>
      <w:r>
        <w:t></w:t>
      </w:r>
      <w:r>
        <w:t></w:t>
      </w:r>
      <w:r>
        <w:rPr>
          <w:rFonts w:hint="eastAsia"/>
        </w:rPr>
        <w:t>звертається</w:t>
      </w:r>
      <w:r>
        <w:t></w:t>
      </w:r>
      <w:r>
        <w:rPr>
          <w:rFonts w:hint="eastAsia"/>
        </w:rPr>
        <w:t>увага</w:t>
      </w:r>
      <w:r>
        <w:t></w:t>
      </w:r>
      <w:r>
        <w:rPr>
          <w:rFonts w:hint="eastAsia"/>
        </w:rPr>
        <w:t>на</w:t>
      </w:r>
      <w:r>
        <w:t></w:t>
      </w:r>
      <w:r>
        <w:rPr>
          <w:rFonts w:hint="eastAsia"/>
        </w:rPr>
        <w:t>відмежування</w:t>
      </w:r>
      <w:r>
        <w:t></w:t>
      </w:r>
      <w:r>
        <w:rPr>
          <w:rFonts w:hint="eastAsia"/>
        </w:rPr>
        <w:t>особи</w:t>
      </w:r>
      <w:r>
        <w:t></w:t>
      </w:r>
      <w:r>
        <w:rPr>
          <w:rFonts w:hint="eastAsia"/>
        </w:rPr>
        <w:t>заподіювача</w:t>
      </w:r>
      <w:r>
        <w:t></w:t>
      </w:r>
      <w:r>
        <w:rPr>
          <w:rFonts w:hint="eastAsia"/>
        </w:rPr>
        <w:t>шкоди</w:t>
      </w:r>
      <w:r>
        <w:t></w:t>
      </w:r>
      <w:r>
        <w:rPr>
          <w:rFonts w:hint="eastAsia"/>
        </w:rPr>
        <w:t>від</w:t>
      </w:r>
      <w:r>
        <w:t></w:t>
      </w:r>
      <w:r>
        <w:rPr>
          <w:rFonts w:hint="eastAsia"/>
        </w:rPr>
        <w:t>особи</w:t>
      </w:r>
      <w:r>
        <w:t></w:t>
      </w:r>
      <w:r>
        <w:t></w:t>
      </w:r>
      <w:r>
        <w:rPr>
          <w:rFonts w:hint="eastAsia"/>
        </w:rPr>
        <w:t>яка</w:t>
      </w:r>
      <w:r>
        <w:t></w:t>
      </w:r>
      <w:r>
        <w:rPr>
          <w:rFonts w:hint="eastAsia"/>
        </w:rPr>
        <w:t>несе</w:t>
      </w:r>
      <w:r>
        <w:t></w:t>
      </w:r>
      <w:r>
        <w:rPr>
          <w:rFonts w:hint="eastAsia"/>
        </w:rPr>
        <w:t>відповідальність</w:t>
      </w:r>
      <w:r>
        <w:t></w:t>
      </w:r>
      <w:r>
        <w:rPr>
          <w:rFonts w:hint="eastAsia"/>
        </w:rPr>
        <w:t>за</w:t>
      </w:r>
      <w:r>
        <w:t></w:t>
      </w:r>
      <w:r>
        <w:rPr>
          <w:rFonts w:hint="eastAsia"/>
        </w:rPr>
        <w:t>завдання</w:t>
      </w:r>
      <w:r>
        <w:t></w:t>
      </w:r>
      <w:r>
        <w:rPr>
          <w:rFonts w:hint="eastAsia"/>
        </w:rPr>
        <w:t>шкоди</w:t>
      </w:r>
      <w:r>
        <w:t></w:t>
      </w:r>
      <w:r>
        <w:t></w:t>
      </w:r>
      <w:r>
        <w:rPr>
          <w:rFonts w:hint="eastAsia"/>
        </w:rPr>
        <w:t>При</w:t>
      </w:r>
      <w:r>
        <w:t></w:t>
      </w:r>
      <w:r>
        <w:rPr>
          <w:rFonts w:hint="eastAsia"/>
        </w:rPr>
        <w:t>визначенні</w:t>
      </w:r>
      <w:r>
        <w:t></w:t>
      </w:r>
      <w:r>
        <w:rPr>
          <w:rFonts w:hint="eastAsia"/>
        </w:rPr>
        <w:t>такого</w:t>
      </w:r>
      <w:r>
        <w:t></w:t>
      </w:r>
      <w:r>
        <w:rPr>
          <w:rFonts w:hint="eastAsia"/>
        </w:rPr>
        <w:t>елемента</w:t>
      </w:r>
      <w:r>
        <w:t></w:t>
      </w:r>
      <w:r>
        <w:rPr>
          <w:rFonts w:hint="eastAsia"/>
        </w:rPr>
        <w:t>зобов’язання</w:t>
      </w:r>
      <w:r>
        <w:t></w:t>
      </w:r>
      <w:r>
        <w:rPr>
          <w:rFonts w:hint="eastAsia"/>
        </w:rPr>
        <w:t>як</w:t>
      </w:r>
      <w:r>
        <w:t></w:t>
      </w:r>
      <w:r>
        <w:rPr>
          <w:rFonts w:hint="eastAsia"/>
        </w:rPr>
        <w:t>боржник</w:t>
      </w:r>
      <w:r>
        <w:t></w:t>
      </w:r>
      <w:r>
        <w:rPr>
          <w:rFonts w:hint="eastAsia"/>
        </w:rPr>
        <w:t>зроблено</w:t>
      </w:r>
      <w:r>
        <w:t></w:t>
      </w:r>
      <w:r>
        <w:rPr>
          <w:rFonts w:hint="eastAsia"/>
        </w:rPr>
        <w:t>висновок</w:t>
      </w:r>
      <w:r>
        <w:t></w:t>
      </w:r>
      <w:r>
        <w:t></w:t>
      </w:r>
      <w:r>
        <w:rPr>
          <w:rFonts w:hint="eastAsia"/>
        </w:rPr>
        <w:t>що</w:t>
      </w:r>
      <w:r>
        <w:t></w:t>
      </w:r>
      <w:r>
        <w:rPr>
          <w:rFonts w:hint="eastAsia"/>
        </w:rPr>
        <w:t>боржником</w:t>
      </w:r>
      <w:r>
        <w:t></w:t>
      </w:r>
      <w:r>
        <w:rPr>
          <w:rFonts w:hint="eastAsia"/>
        </w:rPr>
        <w:t>у</w:t>
      </w:r>
      <w:r>
        <w:t></w:t>
      </w:r>
      <w:r>
        <w:rPr>
          <w:rFonts w:hint="eastAsia"/>
        </w:rPr>
        <w:t>досліджуваних</w:t>
      </w:r>
      <w:r>
        <w:t></w:t>
      </w:r>
      <w:r>
        <w:rPr>
          <w:rFonts w:hint="eastAsia"/>
        </w:rPr>
        <w:t>відносинах</w:t>
      </w:r>
      <w:r>
        <w:t></w:t>
      </w:r>
      <w:r>
        <w:rPr>
          <w:rFonts w:hint="eastAsia"/>
        </w:rPr>
        <w:t>може</w:t>
      </w:r>
      <w:r>
        <w:t></w:t>
      </w:r>
      <w:r>
        <w:rPr>
          <w:rFonts w:hint="eastAsia"/>
        </w:rPr>
        <w:t>бути</w:t>
      </w:r>
      <w:r>
        <w:t></w:t>
      </w:r>
      <w:r>
        <w:rPr>
          <w:rFonts w:hint="eastAsia"/>
        </w:rPr>
        <w:t>держава</w:t>
      </w:r>
      <w:r>
        <w:t></w:t>
      </w:r>
      <w:r>
        <w:rPr>
          <w:rFonts w:hint="eastAsia"/>
        </w:rPr>
        <w:t>в</w:t>
      </w:r>
      <w:r>
        <w:t></w:t>
      </w:r>
      <w:r>
        <w:rPr>
          <w:rFonts w:hint="eastAsia"/>
        </w:rPr>
        <w:t>особі</w:t>
      </w:r>
      <w:r>
        <w:t></w:t>
      </w:r>
      <w:r>
        <w:rPr>
          <w:rFonts w:hint="eastAsia"/>
        </w:rPr>
        <w:t>її</w:t>
      </w:r>
      <w:r>
        <w:t></w:t>
      </w:r>
      <w:r>
        <w:rPr>
          <w:rFonts w:hint="eastAsia"/>
        </w:rPr>
        <w:t>фінансових</w:t>
      </w:r>
      <w:r>
        <w:t></w:t>
      </w:r>
      <w:r>
        <w:rPr>
          <w:rFonts w:hint="eastAsia"/>
        </w:rPr>
        <w:t>органів</w:t>
      </w:r>
      <w:r>
        <w:t></w:t>
      </w:r>
      <w:r>
        <w:t></w:t>
      </w:r>
      <w:r>
        <w:rPr>
          <w:rFonts w:hint="eastAsia"/>
        </w:rPr>
        <w:t>Держказначейство</w:t>
      </w:r>
      <w:r>
        <w:t></w:t>
      </w:r>
      <w:r>
        <w:t></w:t>
      </w:r>
      <w:r>
        <w:t></w:t>
      </w:r>
      <w:r>
        <w:rPr>
          <w:rFonts w:hint="eastAsia"/>
        </w:rPr>
        <w:t>опосередковано</w:t>
      </w:r>
      <w:r>
        <w:t></w:t>
      </w:r>
      <w:r>
        <w:t></w:t>
      </w:r>
      <w:r>
        <w:t></w:t>
      </w:r>
      <w:r>
        <w:rPr>
          <w:rFonts w:hint="eastAsia"/>
        </w:rPr>
        <w:t>орган</w:t>
      </w:r>
      <w:r>
        <w:t></w:t>
      </w:r>
      <w:r>
        <w:rPr>
          <w:rFonts w:hint="eastAsia"/>
        </w:rPr>
        <w:t>внутрішніх</w:t>
      </w:r>
      <w:r>
        <w:t></w:t>
      </w:r>
      <w:r>
        <w:rPr>
          <w:rFonts w:hint="eastAsia"/>
        </w:rPr>
        <w:t>справ</w:t>
      </w:r>
      <w:r>
        <w:t></w:t>
      </w:r>
      <w:r>
        <w:t></w:t>
      </w:r>
      <w:r>
        <w:rPr>
          <w:rFonts w:hint="eastAsia"/>
        </w:rPr>
        <w:t>а</w:t>
      </w:r>
      <w:r>
        <w:t></w:t>
      </w:r>
      <w:r>
        <w:rPr>
          <w:rFonts w:hint="eastAsia"/>
        </w:rPr>
        <w:t>в</w:t>
      </w:r>
      <w:r>
        <w:t></w:t>
      </w:r>
      <w:r>
        <w:rPr>
          <w:rFonts w:hint="eastAsia"/>
        </w:rPr>
        <w:t>порядку</w:t>
      </w:r>
      <w:r>
        <w:t></w:t>
      </w:r>
      <w:r>
        <w:rPr>
          <w:rFonts w:hint="eastAsia"/>
        </w:rPr>
        <w:t>регресу</w:t>
      </w:r>
      <w:r>
        <w:t></w:t>
      </w:r>
      <w:r>
        <w:rPr>
          <w:rFonts w:hint="eastAsia"/>
        </w:rPr>
        <w:t>–</w:t>
      </w:r>
      <w:r>
        <w:t></w:t>
      </w:r>
      <w:r>
        <w:rPr>
          <w:rFonts w:hint="eastAsia"/>
        </w:rPr>
        <w:t>службова</w:t>
      </w:r>
      <w:r>
        <w:t></w:t>
      </w:r>
      <w:r>
        <w:rPr>
          <w:rFonts w:hint="eastAsia"/>
        </w:rPr>
        <w:t>особа</w:t>
      </w:r>
      <w:r>
        <w:t></w:t>
      </w:r>
      <w:r>
        <w:rPr>
          <w:rFonts w:hint="eastAsia"/>
        </w:rPr>
        <w:t>ОВС</w:t>
      </w:r>
    </w:p>
    <w:p w:rsidR="00D25697" w:rsidRDefault="00D25697" w:rsidP="00D25697">
      <w:r>
        <w:t></w:t>
      </w:r>
      <w:r>
        <w:t></w:t>
      </w:r>
      <w:r>
        <w:t></w:t>
      </w:r>
      <w:r>
        <w:rPr>
          <w:rFonts w:hint="eastAsia"/>
        </w:rPr>
        <w:t>Відсутність</w:t>
      </w:r>
      <w:r>
        <w:t></w:t>
      </w:r>
      <w:r>
        <w:rPr>
          <w:rFonts w:hint="eastAsia"/>
        </w:rPr>
        <w:t>уніфікованого</w:t>
      </w:r>
      <w:r>
        <w:t></w:t>
      </w:r>
      <w:r>
        <w:rPr>
          <w:rFonts w:hint="eastAsia"/>
        </w:rPr>
        <w:t>визначення</w:t>
      </w:r>
      <w:r>
        <w:t></w:t>
      </w:r>
      <w:r>
        <w:rPr>
          <w:rFonts w:hint="eastAsia"/>
        </w:rPr>
        <w:t>у</w:t>
      </w:r>
      <w:r>
        <w:t></w:t>
      </w:r>
      <w:r>
        <w:rPr>
          <w:rFonts w:hint="eastAsia"/>
        </w:rPr>
        <w:t>законодавчих</w:t>
      </w:r>
      <w:r>
        <w:t></w:t>
      </w:r>
      <w:r>
        <w:rPr>
          <w:rFonts w:hint="eastAsia"/>
        </w:rPr>
        <w:t>актах</w:t>
      </w:r>
      <w:r>
        <w:t></w:t>
      </w:r>
      <w:r>
        <w:rPr>
          <w:rFonts w:hint="eastAsia"/>
        </w:rPr>
        <w:t>термінів</w:t>
      </w:r>
      <w:r>
        <w:t></w:t>
      </w:r>
      <w:r>
        <w:rPr>
          <w:rFonts w:hint="eastAsia"/>
        </w:rPr>
        <w:t>“посадова</w:t>
      </w:r>
      <w:r>
        <w:t></w:t>
      </w:r>
      <w:r>
        <w:rPr>
          <w:rFonts w:hint="eastAsia"/>
        </w:rPr>
        <w:t>особа”</w:t>
      </w:r>
      <w:r>
        <w:t></w:t>
      </w:r>
      <w:r>
        <w:rPr>
          <w:rFonts w:hint="eastAsia"/>
        </w:rPr>
        <w:t>та</w:t>
      </w:r>
      <w:r>
        <w:t></w:t>
      </w:r>
      <w:r>
        <w:rPr>
          <w:rFonts w:hint="eastAsia"/>
        </w:rPr>
        <w:t>“службова</w:t>
      </w:r>
      <w:r>
        <w:t></w:t>
      </w:r>
      <w:r>
        <w:rPr>
          <w:rFonts w:hint="eastAsia"/>
        </w:rPr>
        <w:t>особа”</w:t>
      </w:r>
      <w:r>
        <w:t></w:t>
      </w:r>
      <w:r>
        <w:t></w:t>
      </w:r>
      <w:r>
        <w:rPr>
          <w:rFonts w:hint="eastAsia"/>
        </w:rPr>
        <w:t>особливо</w:t>
      </w:r>
      <w:r>
        <w:t></w:t>
      </w:r>
      <w:r>
        <w:rPr>
          <w:rFonts w:hint="eastAsia"/>
        </w:rPr>
        <w:t>стосовно</w:t>
      </w:r>
      <w:r>
        <w:t></w:t>
      </w:r>
      <w:r>
        <w:rPr>
          <w:rFonts w:hint="eastAsia"/>
        </w:rPr>
        <w:t>системи</w:t>
      </w:r>
      <w:r>
        <w:t></w:t>
      </w:r>
      <w:r>
        <w:rPr>
          <w:rFonts w:hint="eastAsia"/>
        </w:rPr>
        <w:t>органів</w:t>
      </w:r>
      <w:r>
        <w:t></w:t>
      </w:r>
      <w:r>
        <w:rPr>
          <w:rFonts w:hint="eastAsia"/>
        </w:rPr>
        <w:t>внутрішніх</w:t>
      </w:r>
      <w:r>
        <w:t></w:t>
      </w:r>
      <w:r>
        <w:rPr>
          <w:rFonts w:hint="eastAsia"/>
        </w:rPr>
        <w:t>справ</w:t>
      </w:r>
      <w:r>
        <w:t></w:t>
      </w:r>
      <w:r>
        <w:t></w:t>
      </w:r>
      <w:r>
        <w:rPr>
          <w:rFonts w:hint="eastAsia"/>
        </w:rPr>
        <w:t>не</w:t>
      </w:r>
      <w:r>
        <w:t></w:t>
      </w:r>
      <w:r>
        <w:rPr>
          <w:rFonts w:hint="eastAsia"/>
        </w:rPr>
        <w:t>сприяє</w:t>
      </w:r>
      <w:r>
        <w:t></w:t>
      </w:r>
      <w:r>
        <w:rPr>
          <w:rFonts w:hint="eastAsia"/>
        </w:rPr>
        <w:t>чіткому</w:t>
      </w:r>
      <w:r>
        <w:t></w:t>
      </w:r>
      <w:r>
        <w:rPr>
          <w:rFonts w:hint="eastAsia"/>
        </w:rPr>
        <w:t>усвідомленню</w:t>
      </w:r>
      <w:r>
        <w:t></w:t>
      </w:r>
      <w:r>
        <w:rPr>
          <w:rFonts w:hint="eastAsia"/>
        </w:rPr>
        <w:t>і</w:t>
      </w:r>
      <w:r>
        <w:t></w:t>
      </w:r>
      <w:r>
        <w:rPr>
          <w:rFonts w:hint="eastAsia"/>
        </w:rPr>
        <w:t>визначенню</w:t>
      </w:r>
      <w:r>
        <w:t></w:t>
      </w:r>
      <w:r>
        <w:t></w:t>
      </w:r>
      <w:r>
        <w:rPr>
          <w:rFonts w:hint="eastAsia"/>
        </w:rPr>
        <w:t>в</w:t>
      </w:r>
      <w:r>
        <w:t></w:t>
      </w:r>
      <w:r>
        <w:rPr>
          <w:rFonts w:hint="eastAsia"/>
        </w:rPr>
        <w:t>якому</w:t>
      </w:r>
      <w:r>
        <w:t></w:t>
      </w:r>
      <w:r>
        <w:rPr>
          <w:rFonts w:hint="eastAsia"/>
        </w:rPr>
        <w:t>статусі</w:t>
      </w:r>
      <w:r>
        <w:t></w:t>
      </w:r>
      <w:r>
        <w:rPr>
          <w:rFonts w:hint="eastAsia"/>
        </w:rPr>
        <w:t>перебував</w:t>
      </w:r>
      <w:r>
        <w:t></w:t>
      </w:r>
      <w:r>
        <w:rPr>
          <w:rFonts w:hint="eastAsia"/>
        </w:rPr>
        <w:t>працівник</w:t>
      </w:r>
      <w:r>
        <w:t></w:t>
      </w:r>
      <w:r>
        <w:rPr>
          <w:rFonts w:hint="eastAsia"/>
        </w:rPr>
        <w:t>органу</w:t>
      </w:r>
      <w:r>
        <w:t></w:t>
      </w:r>
      <w:r>
        <w:rPr>
          <w:rFonts w:hint="eastAsia"/>
        </w:rPr>
        <w:t>внутрішніх</w:t>
      </w:r>
      <w:r>
        <w:t></w:t>
      </w:r>
      <w:r>
        <w:rPr>
          <w:rFonts w:hint="eastAsia"/>
        </w:rPr>
        <w:t>справ</w:t>
      </w:r>
      <w:r>
        <w:t></w:t>
      </w:r>
      <w:r>
        <w:rPr>
          <w:rFonts w:hint="eastAsia"/>
        </w:rPr>
        <w:t>під</w:t>
      </w:r>
      <w:r>
        <w:t></w:t>
      </w:r>
      <w:r>
        <w:rPr>
          <w:rFonts w:hint="eastAsia"/>
        </w:rPr>
        <w:t>час</w:t>
      </w:r>
      <w:r>
        <w:t></w:t>
      </w:r>
      <w:r>
        <w:rPr>
          <w:rFonts w:hint="eastAsia"/>
        </w:rPr>
        <w:t>виконання</w:t>
      </w:r>
      <w:r>
        <w:t></w:t>
      </w:r>
      <w:r>
        <w:rPr>
          <w:rFonts w:hint="eastAsia"/>
        </w:rPr>
        <w:t>службових</w:t>
      </w:r>
      <w:r>
        <w:t></w:t>
      </w:r>
      <w:r>
        <w:rPr>
          <w:rFonts w:hint="eastAsia"/>
        </w:rPr>
        <w:t>обов’язків</w:t>
      </w:r>
      <w:r>
        <w:t></w:t>
      </w:r>
      <w:r>
        <w:t></w:t>
      </w:r>
      <w:r>
        <w:rPr>
          <w:rFonts w:hint="eastAsia"/>
        </w:rPr>
        <w:t>Під</w:t>
      </w:r>
      <w:r>
        <w:t></w:t>
      </w:r>
      <w:r>
        <w:rPr>
          <w:rFonts w:hint="eastAsia"/>
        </w:rPr>
        <w:t>служ</w:t>
      </w:r>
      <w:r>
        <w:rPr>
          <w:rFonts w:hint="eastAsia"/>
        </w:rPr>
        <w:lastRenderedPageBreak/>
        <w:t>бовою</w:t>
      </w:r>
      <w:r>
        <w:t></w:t>
      </w:r>
      <w:r>
        <w:rPr>
          <w:rFonts w:hint="eastAsia"/>
        </w:rPr>
        <w:t>особою</w:t>
      </w:r>
      <w:r>
        <w:t></w:t>
      </w:r>
      <w:r>
        <w:rPr>
          <w:rFonts w:hint="eastAsia"/>
        </w:rPr>
        <w:t>слід</w:t>
      </w:r>
      <w:r>
        <w:t></w:t>
      </w:r>
      <w:r>
        <w:rPr>
          <w:rFonts w:hint="eastAsia"/>
        </w:rPr>
        <w:t>розуміти</w:t>
      </w:r>
      <w:r>
        <w:t></w:t>
      </w:r>
      <w:r>
        <w:rPr>
          <w:rFonts w:hint="eastAsia"/>
        </w:rPr>
        <w:t>фізичну</w:t>
      </w:r>
      <w:r>
        <w:t></w:t>
      </w:r>
      <w:r>
        <w:rPr>
          <w:rFonts w:hint="eastAsia"/>
        </w:rPr>
        <w:t>особу</w:t>
      </w:r>
      <w:r>
        <w:t></w:t>
      </w:r>
      <w:r>
        <w:t></w:t>
      </w:r>
      <w:r>
        <w:rPr>
          <w:rFonts w:hint="eastAsia"/>
        </w:rPr>
        <w:t>яка</w:t>
      </w:r>
      <w:r>
        <w:t></w:t>
      </w:r>
      <w:r>
        <w:rPr>
          <w:rFonts w:hint="eastAsia"/>
        </w:rPr>
        <w:t>обіймає</w:t>
      </w:r>
      <w:r>
        <w:t></w:t>
      </w:r>
      <w:r>
        <w:rPr>
          <w:rFonts w:hint="eastAsia"/>
        </w:rPr>
        <w:t>постійно</w:t>
      </w:r>
      <w:r>
        <w:t></w:t>
      </w:r>
      <w:r>
        <w:rPr>
          <w:rFonts w:hint="eastAsia"/>
        </w:rPr>
        <w:t>чи</w:t>
      </w:r>
      <w:r>
        <w:t></w:t>
      </w:r>
      <w:r>
        <w:rPr>
          <w:rFonts w:hint="eastAsia"/>
        </w:rPr>
        <w:t>тимчасово</w:t>
      </w:r>
      <w:r>
        <w:t></w:t>
      </w:r>
      <w:r>
        <w:rPr>
          <w:rFonts w:hint="eastAsia"/>
        </w:rPr>
        <w:t>в</w:t>
      </w:r>
      <w:r>
        <w:t></w:t>
      </w:r>
      <w:r>
        <w:rPr>
          <w:rFonts w:hint="eastAsia"/>
        </w:rPr>
        <w:t>органах</w:t>
      </w:r>
      <w:r>
        <w:t></w:t>
      </w:r>
      <w:r>
        <w:rPr>
          <w:rFonts w:hint="eastAsia"/>
        </w:rPr>
        <w:t>державної</w:t>
      </w:r>
      <w:r>
        <w:t></w:t>
      </w:r>
      <w:r>
        <w:rPr>
          <w:rFonts w:hint="eastAsia"/>
        </w:rPr>
        <w:t>влади</w:t>
      </w:r>
      <w:r>
        <w:t></w:t>
      </w:r>
      <w:r>
        <w:t></w:t>
      </w:r>
      <w:r>
        <w:rPr>
          <w:rFonts w:hint="eastAsia"/>
        </w:rPr>
        <w:t>органах</w:t>
      </w:r>
      <w:r>
        <w:t></w:t>
      </w:r>
      <w:r>
        <w:rPr>
          <w:rFonts w:hint="eastAsia"/>
        </w:rPr>
        <w:t>місцевого</w:t>
      </w:r>
      <w:r>
        <w:t></w:t>
      </w:r>
      <w:r>
        <w:rPr>
          <w:rFonts w:hint="eastAsia"/>
        </w:rPr>
        <w:t>самоврядування</w:t>
      </w:r>
      <w:r>
        <w:t></w:t>
      </w:r>
      <w:r>
        <w:t></w:t>
      </w:r>
      <w:r>
        <w:rPr>
          <w:rFonts w:hint="eastAsia"/>
        </w:rPr>
        <w:t>на</w:t>
      </w:r>
      <w:r>
        <w:t></w:t>
      </w:r>
      <w:r>
        <w:rPr>
          <w:rFonts w:hint="eastAsia"/>
        </w:rPr>
        <w:t>підприємствах</w:t>
      </w:r>
      <w:r>
        <w:t></w:t>
      </w:r>
      <w:r>
        <w:t></w:t>
      </w:r>
      <w:r>
        <w:rPr>
          <w:rFonts w:hint="eastAsia"/>
        </w:rPr>
        <w:t>в</w:t>
      </w:r>
      <w:r>
        <w:t></w:t>
      </w:r>
      <w:r>
        <w:rPr>
          <w:rFonts w:hint="eastAsia"/>
        </w:rPr>
        <w:t>установах</w:t>
      </w:r>
      <w:r>
        <w:t></w:t>
      </w:r>
      <w:r>
        <w:rPr>
          <w:rFonts w:hint="eastAsia"/>
        </w:rPr>
        <w:t>або</w:t>
      </w:r>
      <w:r>
        <w:t></w:t>
      </w:r>
      <w:r>
        <w:rPr>
          <w:rFonts w:hint="eastAsia"/>
        </w:rPr>
        <w:t>організаціях</w:t>
      </w:r>
      <w:r>
        <w:t></w:t>
      </w:r>
      <w:r>
        <w:t></w:t>
      </w:r>
      <w:r>
        <w:rPr>
          <w:rFonts w:hint="eastAsia"/>
        </w:rPr>
        <w:t>незалежно</w:t>
      </w:r>
    </w:p>
    <w:p w:rsidR="00D25697" w:rsidRDefault="00D25697" w:rsidP="00D25697">
      <w:r>
        <w:rPr>
          <w:rFonts w:hint="eastAsia"/>
        </w:rPr>
        <w:t>від</w:t>
      </w:r>
      <w:r>
        <w:t></w:t>
      </w:r>
      <w:r>
        <w:rPr>
          <w:rFonts w:hint="eastAsia"/>
        </w:rPr>
        <w:t>форм</w:t>
      </w:r>
      <w:r>
        <w:t></w:t>
      </w:r>
      <w:r>
        <w:rPr>
          <w:rFonts w:hint="eastAsia"/>
        </w:rPr>
        <w:t>власності</w:t>
      </w:r>
      <w:r>
        <w:t></w:t>
      </w:r>
      <w:r>
        <w:t></w:t>
      </w:r>
      <w:r>
        <w:rPr>
          <w:rFonts w:hint="eastAsia"/>
        </w:rPr>
        <w:t>посаду</w:t>
      </w:r>
      <w:r>
        <w:t></w:t>
      </w:r>
      <w:r>
        <w:t></w:t>
      </w:r>
      <w:r>
        <w:rPr>
          <w:rFonts w:hint="eastAsia"/>
        </w:rPr>
        <w:t>пов’язану</w:t>
      </w:r>
      <w:r>
        <w:t></w:t>
      </w:r>
      <w:r>
        <w:rPr>
          <w:rFonts w:hint="eastAsia"/>
        </w:rPr>
        <w:t>з</w:t>
      </w:r>
      <w:r>
        <w:t></w:t>
      </w:r>
      <w:r>
        <w:rPr>
          <w:rFonts w:hint="eastAsia"/>
        </w:rPr>
        <w:t>виконанням</w:t>
      </w:r>
      <w:r>
        <w:t></w:t>
      </w:r>
      <w:r>
        <w:rPr>
          <w:rFonts w:hint="eastAsia"/>
        </w:rPr>
        <w:t>спеціальних</w:t>
      </w:r>
      <w:r>
        <w:t></w:t>
      </w:r>
      <w:r>
        <w:rPr>
          <w:rFonts w:hint="eastAsia"/>
        </w:rPr>
        <w:t>повноважень</w:t>
      </w:r>
      <w:r>
        <w:t></w:t>
      </w:r>
      <w:r>
        <w:t></w:t>
      </w:r>
      <w:r>
        <w:rPr>
          <w:rFonts w:hint="eastAsia"/>
        </w:rPr>
        <w:t>наданих</w:t>
      </w:r>
      <w:r>
        <w:t></w:t>
      </w:r>
      <w:r>
        <w:rPr>
          <w:rFonts w:hint="eastAsia"/>
        </w:rPr>
        <w:t>їй</w:t>
      </w:r>
      <w:r>
        <w:t></w:t>
      </w:r>
      <w:r>
        <w:rPr>
          <w:rFonts w:hint="eastAsia"/>
        </w:rPr>
        <w:t>у</w:t>
      </w:r>
      <w:r>
        <w:t></w:t>
      </w:r>
      <w:r>
        <w:rPr>
          <w:rFonts w:hint="eastAsia"/>
        </w:rPr>
        <w:t>встановленому</w:t>
      </w:r>
      <w:r>
        <w:t></w:t>
      </w:r>
      <w:r>
        <w:rPr>
          <w:rFonts w:hint="eastAsia"/>
        </w:rPr>
        <w:t>законом</w:t>
      </w:r>
      <w:r>
        <w:t></w:t>
      </w:r>
      <w:r>
        <w:rPr>
          <w:rFonts w:hint="eastAsia"/>
        </w:rPr>
        <w:t>порядку</w:t>
      </w:r>
      <w:r>
        <w:t></w:t>
      </w:r>
      <w:r>
        <w:t></w:t>
      </w:r>
      <w:r>
        <w:rPr>
          <w:rFonts w:hint="eastAsia"/>
        </w:rPr>
        <w:t>стосовно</w:t>
      </w:r>
      <w:r>
        <w:t></w:t>
      </w:r>
      <w:r>
        <w:rPr>
          <w:rFonts w:hint="eastAsia"/>
        </w:rPr>
        <w:t>осіб</w:t>
      </w:r>
      <w:r>
        <w:t></w:t>
      </w:r>
      <w:r>
        <w:t></w:t>
      </w:r>
      <w:r>
        <w:rPr>
          <w:rFonts w:hint="eastAsia"/>
        </w:rPr>
        <w:t>що</w:t>
      </w:r>
      <w:r>
        <w:t></w:t>
      </w:r>
      <w:r>
        <w:rPr>
          <w:rFonts w:hint="eastAsia"/>
        </w:rPr>
        <w:t>не</w:t>
      </w:r>
      <w:r>
        <w:t></w:t>
      </w:r>
      <w:r>
        <w:rPr>
          <w:rFonts w:hint="eastAsia"/>
        </w:rPr>
        <w:t>перебувають</w:t>
      </w:r>
    </w:p>
    <w:p w:rsidR="00D25697" w:rsidRDefault="00D25697" w:rsidP="00D25697">
      <w:r>
        <w:rPr>
          <w:rFonts w:hint="eastAsia"/>
        </w:rPr>
        <w:t>з</w:t>
      </w:r>
      <w:r>
        <w:t></w:t>
      </w:r>
      <w:r>
        <w:rPr>
          <w:rFonts w:hint="eastAsia"/>
        </w:rPr>
        <w:t>нею</w:t>
      </w:r>
      <w:r>
        <w:t></w:t>
      </w:r>
      <w:r>
        <w:rPr>
          <w:rFonts w:hint="eastAsia"/>
        </w:rPr>
        <w:t>у</w:t>
      </w:r>
      <w:r>
        <w:t></w:t>
      </w:r>
      <w:r>
        <w:rPr>
          <w:rFonts w:hint="eastAsia"/>
        </w:rPr>
        <w:t>службовому</w:t>
      </w:r>
      <w:r>
        <w:t></w:t>
      </w:r>
      <w:r>
        <w:rPr>
          <w:rFonts w:hint="eastAsia"/>
        </w:rPr>
        <w:t>підпорядкуванні</w:t>
      </w:r>
      <w:r>
        <w:t></w:t>
      </w:r>
      <w:r>
        <w:t></w:t>
      </w:r>
      <w:r>
        <w:rPr>
          <w:rFonts w:hint="eastAsia"/>
        </w:rPr>
        <w:t>і</w:t>
      </w:r>
      <w:r>
        <w:t></w:t>
      </w:r>
      <w:r>
        <w:rPr>
          <w:rFonts w:hint="eastAsia"/>
        </w:rPr>
        <w:t>у</w:t>
      </w:r>
      <w:r>
        <w:t></w:t>
      </w:r>
      <w:r>
        <w:rPr>
          <w:rFonts w:hint="eastAsia"/>
        </w:rPr>
        <w:t>випадках</w:t>
      </w:r>
      <w:r>
        <w:t></w:t>
      </w:r>
      <w:r>
        <w:t></w:t>
      </w:r>
      <w:r>
        <w:rPr>
          <w:rFonts w:hint="eastAsia"/>
        </w:rPr>
        <w:t>передбачених</w:t>
      </w:r>
      <w:r>
        <w:t></w:t>
      </w:r>
      <w:r>
        <w:rPr>
          <w:rFonts w:hint="eastAsia"/>
        </w:rPr>
        <w:t>законодавством</w:t>
      </w:r>
      <w:r>
        <w:t></w:t>
      </w:r>
      <w:r>
        <w:t></w:t>
      </w:r>
      <w:r>
        <w:rPr>
          <w:rFonts w:hint="eastAsia"/>
        </w:rPr>
        <w:t>має</w:t>
      </w:r>
      <w:r>
        <w:t></w:t>
      </w:r>
      <w:r>
        <w:rPr>
          <w:rFonts w:hint="eastAsia"/>
        </w:rPr>
        <w:t>право</w:t>
      </w:r>
      <w:r>
        <w:t></w:t>
      </w:r>
      <w:r>
        <w:rPr>
          <w:rFonts w:hint="eastAsia"/>
        </w:rPr>
        <w:t>застосовувати</w:t>
      </w:r>
      <w:r>
        <w:t></w:t>
      </w:r>
      <w:r>
        <w:rPr>
          <w:rFonts w:hint="eastAsia"/>
        </w:rPr>
        <w:t>заходи</w:t>
      </w:r>
      <w:r>
        <w:t></w:t>
      </w:r>
      <w:r>
        <w:rPr>
          <w:rFonts w:hint="eastAsia"/>
        </w:rPr>
        <w:t>примусу</w:t>
      </w:r>
      <w:r>
        <w:t></w:t>
      </w:r>
      <w:r>
        <w:t></w:t>
      </w:r>
      <w:r>
        <w:rPr>
          <w:rFonts w:hint="eastAsia"/>
        </w:rPr>
        <w:t>Під</w:t>
      </w:r>
      <w:r>
        <w:t></w:t>
      </w:r>
      <w:r>
        <w:rPr>
          <w:rFonts w:hint="eastAsia"/>
        </w:rPr>
        <w:t>посадовою</w:t>
      </w:r>
      <w:r>
        <w:t></w:t>
      </w:r>
      <w:r>
        <w:rPr>
          <w:rFonts w:hint="eastAsia"/>
        </w:rPr>
        <w:t>особою</w:t>
      </w:r>
      <w:r>
        <w:t></w:t>
      </w:r>
      <w:r>
        <w:rPr>
          <w:rFonts w:hint="eastAsia"/>
        </w:rPr>
        <w:t>слід</w:t>
      </w:r>
      <w:r>
        <w:t></w:t>
      </w:r>
      <w:r>
        <w:rPr>
          <w:rFonts w:hint="eastAsia"/>
        </w:rPr>
        <w:t>розуміти</w:t>
      </w:r>
      <w:r>
        <w:t></w:t>
      </w:r>
      <w:r>
        <w:rPr>
          <w:rFonts w:hint="eastAsia"/>
        </w:rPr>
        <w:t>службовця</w:t>
      </w:r>
      <w:r>
        <w:t></w:t>
      </w:r>
      <w:r>
        <w:t></w:t>
      </w:r>
      <w:r>
        <w:rPr>
          <w:rFonts w:hint="eastAsia"/>
        </w:rPr>
        <w:t>який</w:t>
      </w:r>
      <w:r>
        <w:t></w:t>
      </w:r>
      <w:r>
        <w:rPr>
          <w:rFonts w:hint="eastAsia"/>
        </w:rPr>
        <w:t>з</w:t>
      </w:r>
      <w:r>
        <w:t></w:t>
      </w:r>
      <w:r>
        <w:rPr>
          <w:rFonts w:hint="eastAsia"/>
        </w:rPr>
        <w:t>метою</w:t>
      </w:r>
      <w:r>
        <w:t></w:t>
      </w:r>
      <w:r>
        <w:rPr>
          <w:rFonts w:hint="eastAsia"/>
        </w:rPr>
        <w:t>постійного</w:t>
      </w:r>
      <w:r>
        <w:t></w:t>
      </w:r>
      <w:r>
        <w:rPr>
          <w:rFonts w:hint="eastAsia"/>
        </w:rPr>
        <w:t>чи</w:t>
      </w:r>
      <w:r>
        <w:t></w:t>
      </w:r>
      <w:r>
        <w:rPr>
          <w:rFonts w:hint="eastAsia"/>
        </w:rPr>
        <w:t>тимчасового</w:t>
      </w:r>
      <w:r>
        <w:t></w:t>
      </w:r>
      <w:r>
        <w:rPr>
          <w:rFonts w:hint="eastAsia"/>
        </w:rPr>
        <w:t>управління</w:t>
      </w:r>
      <w:r>
        <w:t></w:t>
      </w:r>
      <w:r>
        <w:rPr>
          <w:rFonts w:hint="eastAsia"/>
        </w:rPr>
        <w:t>організаційною</w:t>
      </w:r>
      <w:r>
        <w:t></w:t>
      </w:r>
      <w:r>
        <w:rPr>
          <w:rFonts w:hint="eastAsia"/>
        </w:rPr>
        <w:t>структурою</w:t>
      </w:r>
      <w:r>
        <w:t></w:t>
      </w:r>
      <w:r>
        <w:rPr>
          <w:rFonts w:hint="eastAsia"/>
        </w:rPr>
        <w:t>і</w:t>
      </w:r>
      <w:r>
        <w:t></w:t>
      </w:r>
      <w:r>
        <w:rPr>
          <w:rFonts w:hint="eastAsia"/>
        </w:rPr>
        <w:t>представництва</w:t>
      </w:r>
      <w:r>
        <w:t></w:t>
      </w:r>
      <w:r>
        <w:rPr>
          <w:rFonts w:hint="eastAsia"/>
        </w:rPr>
        <w:t>її</w:t>
      </w:r>
      <w:r>
        <w:t></w:t>
      </w:r>
      <w:r>
        <w:rPr>
          <w:rFonts w:hint="eastAsia"/>
        </w:rPr>
        <w:t>інтересів</w:t>
      </w:r>
      <w:r>
        <w:t></w:t>
      </w:r>
      <w:r>
        <w:rPr>
          <w:rFonts w:hint="eastAsia"/>
        </w:rPr>
        <w:t>у</w:t>
      </w:r>
      <w:r>
        <w:t></w:t>
      </w:r>
      <w:r>
        <w:rPr>
          <w:rFonts w:hint="eastAsia"/>
        </w:rPr>
        <w:t>зовнішніх</w:t>
      </w:r>
      <w:r>
        <w:t></w:t>
      </w:r>
      <w:r>
        <w:rPr>
          <w:rFonts w:hint="eastAsia"/>
        </w:rPr>
        <w:t>відносинах</w:t>
      </w:r>
      <w:r>
        <w:t></w:t>
      </w:r>
      <w:r>
        <w:rPr>
          <w:rFonts w:hint="eastAsia"/>
        </w:rPr>
        <w:t>наділений</w:t>
      </w:r>
      <w:r>
        <w:t></w:t>
      </w:r>
      <w:r>
        <w:rPr>
          <w:rFonts w:hint="eastAsia"/>
        </w:rPr>
        <w:t>організаційно</w:t>
      </w:r>
      <w:r>
        <w:t></w:t>
      </w:r>
      <w:r>
        <w:rPr>
          <w:rFonts w:hint="eastAsia"/>
        </w:rPr>
        <w:t>владними</w:t>
      </w:r>
      <w:r>
        <w:t></w:t>
      </w:r>
      <w:r>
        <w:rPr>
          <w:rFonts w:hint="eastAsia"/>
        </w:rPr>
        <w:t>повноваженнями</w:t>
      </w:r>
      <w:r>
        <w:t></w:t>
      </w:r>
      <w:r>
        <w:rPr>
          <w:rFonts w:hint="eastAsia"/>
        </w:rPr>
        <w:t>і</w:t>
      </w:r>
      <w:r>
        <w:t></w:t>
      </w:r>
      <w:r>
        <w:rPr>
          <w:rFonts w:hint="eastAsia"/>
        </w:rPr>
        <w:t>правомочний</w:t>
      </w:r>
      <w:r>
        <w:t></w:t>
      </w:r>
      <w:r>
        <w:rPr>
          <w:rFonts w:hint="eastAsia"/>
        </w:rPr>
        <w:t>вчиняти</w:t>
      </w:r>
      <w:r>
        <w:t></w:t>
      </w:r>
      <w:r>
        <w:rPr>
          <w:rFonts w:hint="eastAsia"/>
        </w:rPr>
        <w:t>службові</w:t>
      </w:r>
      <w:r>
        <w:t></w:t>
      </w:r>
      <w:r>
        <w:rPr>
          <w:rFonts w:hint="eastAsia"/>
        </w:rPr>
        <w:t>юридичні</w:t>
      </w:r>
      <w:r>
        <w:t></w:t>
      </w:r>
      <w:r>
        <w:rPr>
          <w:rFonts w:hint="eastAsia"/>
        </w:rPr>
        <w:t>дії</w:t>
      </w:r>
      <w:r>
        <w:t></w:t>
      </w:r>
      <w:r>
        <w:t></w:t>
      </w:r>
      <w:r>
        <w:rPr>
          <w:rFonts w:hint="eastAsia"/>
        </w:rPr>
        <w:t>В</w:t>
      </w:r>
      <w:r>
        <w:t></w:t>
      </w:r>
      <w:r>
        <w:rPr>
          <w:rFonts w:hint="eastAsia"/>
        </w:rPr>
        <w:t>окремих</w:t>
      </w:r>
      <w:r>
        <w:t></w:t>
      </w:r>
      <w:r>
        <w:rPr>
          <w:rFonts w:hint="eastAsia"/>
        </w:rPr>
        <w:t>випадках</w:t>
      </w:r>
      <w:r>
        <w:t></w:t>
      </w:r>
      <w:r>
        <w:rPr>
          <w:rFonts w:hint="eastAsia"/>
        </w:rPr>
        <w:t>статус</w:t>
      </w:r>
      <w:r>
        <w:t></w:t>
      </w:r>
      <w:r>
        <w:rPr>
          <w:rFonts w:hint="eastAsia"/>
        </w:rPr>
        <w:t>“посадової</w:t>
      </w:r>
      <w:r>
        <w:t></w:t>
      </w:r>
      <w:r>
        <w:rPr>
          <w:rFonts w:hint="eastAsia"/>
        </w:rPr>
        <w:t>особи”</w:t>
      </w:r>
      <w:r>
        <w:t></w:t>
      </w:r>
      <w:r>
        <w:rPr>
          <w:rFonts w:hint="eastAsia"/>
        </w:rPr>
        <w:t>і</w:t>
      </w:r>
      <w:r>
        <w:t></w:t>
      </w:r>
      <w:r>
        <w:rPr>
          <w:rFonts w:hint="eastAsia"/>
        </w:rPr>
        <w:t>статус</w:t>
      </w:r>
      <w:r>
        <w:t></w:t>
      </w:r>
      <w:r>
        <w:rPr>
          <w:rFonts w:hint="eastAsia"/>
        </w:rPr>
        <w:t>“службової</w:t>
      </w:r>
      <w:r>
        <w:t></w:t>
      </w:r>
      <w:r>
        <w:rPr>
          <w:rFonts w:hint="eastAsia"/>
        </w:rPr>
        <w:t>особи”</w:t>
      </w:r>
      <w:r>
        <w:t></w:t>
      </w:r>
      <w:r>
        <w:rPr>
          <w:rFonts w:hint="eastAsia"/>
        </w:rPr>
        <w:t>в</w:t>
      </w:r>
      <w:r>
        <w:t></w:t>
      </w:r>
      <w:r>
        <w:rPr>
          <w:rFonts w:hint="eastAsia"/>
        </w:rPr>
        <w:t>діяльності</w:t>
      </w:r>
      <w:r>
        <w:t></w:t>
      </w:r>
      <w:r>
        <w:rPr>
          <w:rFonts w:hint="eastAsia"/>
        </w:rPr>
        <w:t>ОВС</w:t>
      </w:r>
      <w:r>
        <w:t></w:t>
      </w:r>
      <w:r>
        <w:rPr>
          <w:rFonts w:hint="eastAsia"/>
        </w:rPr>
        <w:t>може</w:t>
      </w:r>
      <w:r>
        <w:t></w:t>
      </w:r>
      <w:r>
        <w:rPr>
          <w:rFonts w:hint="eastAsia"/>
        </w:rPr>
        <w:t>збігатися</w:t>
      </w:r>
      <w:r>
        <w:t></w:t>
      </w:r>
    </w:p>
    <w:p w:rsidR="00D25697" w:rsidRDefault="00D25697" w:rsidP="00D25697">
      <w:r>
        <w:t></w:t>
      </w:r>
      <w:r>
        <w:t></w:t>
      </w:r>
      <w:r>
        <w:t></w:t>
      </w:r>
      <w:r>
        <w:rPr>
          <w:rFonts w:hint="eastAsia"/>
        </w:rPr>
        <w:t>На</w:t>
      </w:r>
      <w:r>
        <w:t></w:t>
      </w:r>
      <w:r>
        <w:rPr>
          <w:rFonts w:hint="eastAsia"/>
        </w:rPr>
        <w:t>основі</w:t>
      </w:r>
      <w:r>
        <w:t></w:t>
      </w:r>
      <w:r>
        <w:rPr>
          <w:rFonts w:hint="eastAsia"/>
        </w:rPr>
        <w:t>фактичних</w:t>
      </w:r>
      <w:r>
        <w:t></w:t>
      </w:r>
      <w:r>
        <w:rPr>
          <w:rFonts w:hint="eastAsia"/>
        </w:rPr>
        <w:t>даних</w:t>
      </w:r>
      <w:r>
        <w:t></w:t>
      </w:r>
      <w:r>
        <w:rPr>
          <w:rFonts w:hint="eastAsia"/>
        </w:rPr>
        <w:t>МВС</w:t>
      </w:r>
      <w:r>
        <w:t></w:t>
      </w:r>
      <w:r>
        <w:rPr>
          <w:rFonts w:hint="eastAsia"/>
        </w:rPr>
        <w:t>України</w:t>
      </w:r>
      <w:r>
        <w:t></w:t>
      </w:r>
      <w:r>
        <w:t></w:t>
      </w:r>
      <w:r>
        <w:rPr>
          <w:rFonts w:hint="eastAsia"/>
        </w:rPr>
        <w:t>судової</w:t>
      </w:r>
      <w:r>
        <w:t></w:t>
      </w:r>
      <w:r>
        <w:rPr>
          <w:rFonts w:hint="eastAsia"/>
        </w:rPr>
        <w:t>практики</w:t>
      </w:r>
      <w:r>
        <w:t></w:t>
      </w:r>
      <w:r>
        <w:t></w:t>
      </w:r>
      <w:r>
        <w:rPr>
          <w:rFonts w:hint="eastAsia"/>
        </w:rPr>
        <w:t>публікацій</w:t>
      </w:r>
      <w:r>
        <w:t></w:t>
      </w:r>
      <w:r>
        <w:rPr>
          <w:rFonts w:hint="eastAsia"/>
        </w:rPr>
        <w:t>в</w:t>
      </w:r>
      <w:r>
        <w:t></w:t>
      </w:r>
      <w:r>
        <w:rPr>
          <w:rFonts w:hint="eastAsia"/>
        </w:rPr>
        <w:t>ЗМІ</w:t>
      </w:r>
      <w:r>
        <w:t></w:t>
      </w:r>
      <w:r>
        <w:rPr>
          <w:rFonts w:hint="eastAsia"/>
        </w:rPr>
        <w:t>виявлено</w:t>
      </w:r>
      <w:r>
        <w:t></w:t>
      </w:r>
      <w:r>
        <w:rPr>
          <w:rFonts w:hint="eastAsia"/>
        </w:rPr>
        <w:t>особливості</w:t>
      </w:r>
      <w:r>
        <w:t></w:t>
      </w:r>
      <w:r>
        <w:rPr>
          <w:rFonts w:hint="eastAsia"/>
        </w:rPr>
        <w:t>виникнення</w:t>
      </w:r>
      <w:r>
        <w:t></w:t>
      </w:r>
      <w:r>
        <w:rPr>
          <w:rFonts w:hint="eastAsia"/>
        </w:rPr>
        <w:t>відносин</w:t>
      </w:r>
      <w:r>
        <w:t></w:t>
      </w:r>
      <w:r>
        <w:rPr>
          <w:rFonts w:hint="eastAsia"/>
        </w:rPr>
        <w:t>з</w:t>
      </w:r>
      <w:r>
        <w:t></w:t>
      </w:r>
      <w:r>
        <w:rPr>
          <w:rFonts w:hint="eastAsia"/>
        </w:rPr>
        <w:t>відшкодування</w:t>
      </w:r>
      <w:r>
        <w:t></w:t>
      </w:r>
      <w:r>
        <w:rPr>
          <w:rFonts w:hint="eastAsia"/>
        </w:rPr>
        <w:t>шкоди</w:t>
      </w:r>
      <w:r>
        <w:t></w:t>
      </w:r>
      <w:r>
        <w:t></w:t>
      </w:r>
      <w:r>
        <w:rPr>
          <w:rFonts w:hint="eastAsia"/>
        </w:rPr>
        <w:t>завданої</w:t>
      </w:r>
      <w:r>
        <w:t></w:t>
      </w:r>
      <w:r>
        <w:rPr>
          <w:rFonts w:hint="eastAsia"/>
        </w:rPr>
        <w:t>органами</w:t>
      </w:r>
      <w:r>
        <w:t></w:t>
      </w:r>
      <w:r>
        <w:rPr>
          <w:rFonts w:hint="eastAsia"/>
        </w:rPr>
        <w:t>внутрішніх</w:t>
      </w:r>
      <w:r>
        <w:t></w:t>
      </w:r>
      <w:r>
        <w:rPr>
          <w:rFonts w:hint="eastAsia"/>
        </w:rPr>
        <w:t>справ</w:t>
      </w:r>
      <w:r>
        <w:t></w:t>
      </w:r>
      <w:r>
        <w:t></w:t>
      </w:r>
      <w:r>
        <w:rPr>
          <w:rFonts w:hint="eastAsia"/>
        </w:rPr>
        <w:t>а</w:t>
      </w:r>
      <w:r>
        <w:t></w:t>
      </w:r>
      <w:r>
        <w:rPr>
          <w:rFonts w:hint="eastAsia"/>
        </w:rPr>
        <w:t>саме</w:t>
      </w:r>
      <w:r>
        <w:t></w:t>
      </w:r>
      <w:r>
        <w:t></w:t>
      </w:r>
      <w:r>
        <w:t></w:t>
      </w:r>
      <w:r>
        <w:t></w:t>
      </w:r>
      <w:r>
        <w:t></w:t>
      </w:r>
      <w:r>
        <w:rPr>
          <w:rFonts w:hint="eastAsia"/>
        </w:rPr>
        <w:t>правового</w:t>
      </w:r>
      <w:r>
        <w:t></w:t>
      </w:r>
      <w:r>
        <w:rPr>
          <w:rFonts w:hint="eastAsia"/>
        </w:rPr>
        <w:t>характеру</w:t>
      </w:r>
      <w:r>
        <w:t></w:t>
      </w:r>
      <w:r>
        <w:t></w:t>
      </w:r>
      <w:r>
        <w:t></w:t>
      </w:r>
      <w:r>
        <w:t></w:t>
      </w:r>
      <w:r>
        <w:t></w:t>
      </w:r>
      <w:r>
        <w:rPr>
          <w:rFonts w:hint="eastAsia"/>
        </w:rPr>
        <w:t>організаційного</w:t>
      </w:r>
      <w:r>
        <w:t></w:t>
      </w:r>
      <w:r>
        <w:rPr>
          <w:rFonts w:hint="eastAsia"/>
        </w:rPr>
        <w:t>характеру</w:t>
      </w:r>
      <w:r>
        <w:t></w:t>
      </w:r>
      <w:r>
        <w:t></w:t>
      </w:r>
      <w:r>
        <w:t></w:t>
      </w:r>
      <w:r>
        <w:t></w:t>
      </w:r>
      <w:r>
        <w:t></w:t>
      </w:r>
      <w:r>
        <w:rPr>
          <w:rFonts w:hint="eastAsia"/>
        </w:rPr>
        <w:t>соціально</w:t>
      </w:r>
      <w:r>
        <w:t></w:t>
      </w:r>
      <w:r>
        <w:rPr>
          <w:rFonts w:hint="eastAsia"/>
        </w:rPr>
        <w:t>економічного</w:t>
      </w:r>
      <w:r>
        <w:t></w:t>
      </w:r>
      <w:r>
        <w:rPr>
          <w:rFonts w:hint="eastAsia"/>
        </w:rPr>
        <w:t>характеру</w:t>
      </w:r>
      <w:r>
        <w:t></w:t>
      </w:r>
      <w:r>
        <w:t></w:t>
      </w:r>
      <w:r>
        <w:t></w:t>
      </w:r>
      <w:r>
        <w:t></w:t>
      </w:r>
      <w:r>
        <w:t></w:t>
      </w:r>
      <w:r>
        <w:rPr>
          <w:rFonts w:hint="eastAsia"/>
        </w:rPr>
        <w:t>кадрового</w:t>
      </w:r>
      <w:r>
        <w:t></w:t>
      </w:r>
      <w:r>
        <w:rPr>
          <w:rFonts w:hint="eastAsia"/>
        </w:rPr>
        <w:t>характеру</w:t>
      </w:r>
      <w:r>
        <w:t></w:t>
      </w:r>
    </w:p>
    <w:p w:rsidR="00D25697" w:rsidRDefault="00D25697" w:rsidP="00D25697">
      <w:r>
        <w:t></w:t>
      </w:r>
      <w:r>
        <w:t></w:t>
      </w:r>
      <w:r>
        <w:t></w:t>
      </w:r>
      <w:r>
        <w:rPr>
          <w:rFonts w:hint="eastAsia"/>
        </w:rPr>
        <w:t>психологічного</w:t>
      </w:r>
      <w:r>
        <w:t></w:t>
      </w:r>
      <w:r>
        <w:rPr>
          <w:rFonts w:hint="eastAsia"/>
        </w:rPr>
        <w:t>характеру</w:t>
      </w:r>
      <w:r>
        <w:t></w:t>
      </w:r>
    </w:p>
    <w:p w:rsidR="00D25697" w:rsidRDefault="00D25697" w:rsidP="00D25697">
      <w:r>
        <w:t></w:t>
      </w:r>
      <w:r>
        <w:t></w:t>
      </w:r>
      <w:r>
        <w:t></w:t>
      </w:r>
      <w:r>
        <w:rPr>
          <w:rFonts w:hint="eastAsia"/>
        </w:rPr>
        <w:t>Порівнюючи</w:t>
      </w:r>
      <w:r>
        <w:t></w:t>
      </w:r>
      <w:r>
        <w:rPr>
          <w:rFonts w:hint="eastAsia"/>
        </w:rPr>
        <w:t>особливості</w:t>
      </w:r>
      <w:r>
        <w:t></w:t>
      </w:r>
      <w:r>
        <w:rPr>
          <w:rFonts w:hint="eastAsia"/>
        </w:rPr>
        <w:t>предмета</w:t>
      </w:r>
      <w:r>
        <w:t></w:t>
      </w:r>
      <w:r>
        <w:rPr>
          <w:rFonts w:hint="eastAsia"/>
        </w:rPr>
        <w:t>і</w:t>
      </w:r>
      <w:r>
        <w:t></w:t>
      </w:r>
      <w:r>
        <w:rPr>
          <w:rFonts w:hint="eastAsia"/>
        </w:rPr>
        <w:t>методу</w:t>
      </w:r>
      <w:r>
        <w:t></w:t>
      </w:r>
      <w:r>
        <w:rPr>
          <w:rFonts w:hint="eastAsia"/>
        </w:rPr>
        <w:t>цивільного</w:t>
      </w:r>
      <w:r>
        <w:t></w:t>
      </w:r>
      <w:r>
        <w:rPr>
          <w:rFonts w:hint="eastAsia"/>
        </w:rPr>
        <w:t>права</w:t>
      </w:r>
      <w:r>
        <w:t></w:t>
      </w:r>
      <w:r>
        <w:t></w:t>
      </w:r>
      <w:r>
        <w:rPr>
          <w:rFonts w:hint="eastAsia"/>
        </w:rPr>
        <w:t>а</w:t>
      </w:r>
      <w:r>
        <w:t></w:t>
      </w:r>
      <w:r>
        <w:rPr>
          <w:rFonts w:hint="eastAsia"/>
        </w:rPr>
        <w:t>вони</w:t>
      </w:r>
      <w:r>
        <w:t></w:t>
      </w:r>
      <w:r>
        <w:rPr>
          <w:rFonts w:hint="eastAsia"/>
        </w:rPr>
        <w:t>мають</w:t>
      </w:r>
      <w:r>
        <w:t></w:t>
      </w:r>
      <w:r>
        <w:rPr>
          <w:rFonts w:hint="eastAsia"/>
        </w:rPr>
        <w:t>універсальний</w:t>
      </w:r>
      <w:r>
        <w:t></w:t>
      </w:r>
      <w:r>
        <w:rPr>
          <w:rFonts w:hint="eastAsia"/>
        </w:rPr>
        <w:t>характер</w:t>
      </w:r>
      <w:r>
        <w:t></w:t>
      </w:r>
      <w:r>
        <w:t></w:t>
      </w:r>
      <w:r>
        <w:rPr>
          <w:rFonts w:hint="eastAsia"/>
        </w:rPr>
        <w:t>з</w:t>
      </w:r>
      <w:r>
        <w:t></w:t>
      </w:r>
      <w:r>
        <w:rPr>
          <w:rFonts w:hint="eastAsia"/>
        </w:rPr>
        <w:t>майновими</w:t>
      </w:r>
      <w:r>
        <w:t></w:t>
      </w:r>
      <w:r>
        <w:rPr>
          <w:rFonts w:hint="eastAsia"/>
        </w:rPr>
        <w:t>відносинами</w:t>
      </w:r>
      <w:r>
        <w:t></w:t>
      </w:r>
      <w:r>
        <w:rPr>
          <w:rFonts w:hint="eastAsia"/>
        </w:rPr>
        <w:t>з</w:t>
      </w:r>
      <w:r>
        <w:t></w:t>
      </w:r>
      <w:r>
        <w:rPr>
          <w:rFonts w:hint="eastAsia"/>
        </w:rPr>
        <w:t>відшкодування</w:t>
      </w:r>
      <w:r>
        <w:t></w:t>
      </w:r>
      <w:r>
        <w:rPr>
          <w:rFonts w:hint="eastAsia"/>
        </w:rPr>
        <w:t>шкоди</w:t>
      </w:r>
      <w:r>
        <w:t></w:t>
      </w:r>
      <w:r>
        <w:t></w:t>
      </w:r>
      <w:r>
        <w:rPr>
          <w:rFonts w:hint="eastAsia"/>
        </w:rPr>
        <w:t>завданої</w:t>
      </w:r>
      <w:r>
        <w:t></w:t>
      </w:r>
      <w:r>
        <w:rPr>
          <w:rFonts w:hint="eastAsia"/>
        </w:rPr>
        <w:t>громадянинові</w:t>
      </w:r>
      <w:r>
        <w:t></w:t>
      </w:r>
      <w:r>
        <w:rPr>
          <w:rFonts w:hint="eastAsia"/>
        </w:rPr>
        <w:t>ОВС</w:t>
      </w:r>
      <w:r>
        <w:t></w:t>
      </w:r>
      <w:r>
        <w:t></w:t>
      </w:r>
      <w:r>
        <w:rPr>
          <w:rFonts w:hint="eastAsia"/>
        </w:rPr>
        <w:t>доцільно</w:t>
      </w:r>
      <w:r>
        <w:t></w:t>
      </w:r>
      <w:r>
        <w:rPr>
          <w:rFonts w:hint="eastAsia"/>
        </w:rPr>
        <w:t>розрізняти</w:t>
      </w:r>
      <w:r>
        <w:t></w:t>
      </w:r>
      <w:r>
        <w:rPr>
          <w:rFonts w:hint="eastAsia"/>
        </w:rPr>
        <w:t>відносини</w:t>
      </w:r>
      <w:r>
        <w:t></w:t>
      </w:r>
      <w:r>
        <w:rPr>
          <w:rFonts w:hint="eastAsia"/>
        </w:rPr>
        <w:t>з</w:t>
      </w:r>
      <w:r>
        <w:t></w:t>
      </w:r>
      <w:r>
        <w:rPr>
          <w:rFonts w:hint="eastAsia"/>
        </w:rPr>
        <w:t>відшкодування</w:t>
      </w:r>
      <w:r>
        <w:t></w:t>
      </w:r>
      <w:r>
        <w:rPr>
          <w:rFonts w:hint="eastAsia"/>
        </w:rPr>
        <w:t>шкоди</w:t>
      </w:r>
      <w:r>
        <w:t></w:t>
      </w:r>
      <w:r>
        <w:t></w:t>
      </w:r>
      <w:r>
        <w:rPr>
          <w:rFonts w:hint="eastAsia"/>
        </w:rPr>
        <w:t>завданої</w:t>
      </w:r>
      <w:r>
        <w:t></w:t>
      </w:r>
      <w:r>
        <w:rPr>
          <w:rFonts w:hint="eastAsia"/>
        </w:rPr>
        <w:t>громадянину</w:t>
      </w:r>
      <w:r>
        <w:t></w:t>
      </w:r>
      <w:r>
        <w:rPr>
          <w:rFonts w:hint="eastAsia"/>
        </w:rPr>
        <w:t>процесуальною</w:t>
      </w:r>
      <w:r>
        <w:t></w:t>
      </w:r>
      <w:r>
        <w:rPr>
          <w:rFonts w:hint="eastAsia"/>
        </w:rPr>
        <w:t>діяльністю</w:t>
      </w:r>
      <w:r>
        <w:t></w:t>
      </w:r>
      <w:r>
        <w:rPr>
          <w:rFonts w:hint="eastAsia"/>
        </w:rPr>
        <w:t>ОВС</w:t>
      </w:r>
      <w:r>
        <w:t></w:t>
      </w:r>
      <w:r>
        <w:rPr>
          <w:rFonts w:hint="eastAsia"/>
        </w:rPr>
        <w:t>та</w:t>
      </w:r>
      <w:r>
        <w:t></w:t>
      </w:r>
      <w:r>
        <w:rPr>
          <w:rFonts w:hint="eastAsia"/>
        </w:rPr>
        <w:t>відносини</w:t>
      </w:r>
      <w:r>
        <w:t></w:t>
      </w:r>
      <w:r>
        <w:rPr>
          <w:rFonts w:hint="eastAsia"/>
        </w:rPr>
        <w:t>з</w:t>
      </w:r>
      <w:r>
        <w:t></w:t>
      </w:r>
      <w:r>
        <w:rPr>
          <w:rFonts w:hint="eastAsia"/>
        </w:rPr>
        <w:t>відшкодування</w:t>
      </w:r>
      <w:r>
        <w:t></w:t>
      </w:r>
      <w:r>
        <w:rPr>
          <w:rFonts w:hint="eastAsia"/>
        </w:rPr>
        <w:t>шкоди</w:t>
      </w:r>
      <w:r>
        <w:t></w:t>
      </w:r>
      <w:r>
        <w:t></w:t>
      </w:r>
      <w:r>
        <w:rPr>
          <w:rFonts w:hint="eastAsia"/>
        </w:rPr>
        <w:t>пов’язані</w:t>
      </w:r>
      <w:r>
        <w:t></w:t>
      </w:r>
      <w:r>
        <w:rPr>
          <w:rFonts w:hint="eastAsia"/>
        </w:rPr>
        <w:t>з</w:t>
      </w:r>
      <w:r>
        <w:t></w:t>
      </w:r>
      <w:r>
        <w:rPr>
          <w:rFonts w:hint="eastAsia"/>
        </w:rPr>
        <w:t>іншою</w:t>
      </w:r>
      <w:r>
        <w:t></w:t>
      </w:r>
      <w:r>
        <w:rPr>
          <w:rFonts w:hint="eastAsia"/>
        </w:rPr>
        <w:t>оперативно</w:t>
      </w:r>
      <w:r>
        <w:t></w:t>
      </w:r>
      <w:r>
        <w:rPr>
          <w:rFonts w:hint="eastAsia"/>
        </w:rPr>
        <w:t>службовою</w:t>
      </w:r>
      <w:r>
        <w:t></w:t>
      </w:r>
      <w:r>
        <w:rPr>
          <w:rFonts w:hint="eastAsia"/>
        </w:rPr>
        <w:t>діяльністю</w:t>
      </w:r>
      <w:r>
        <w:t></w:t>
      </w:r>
      <w:r>
        <w:rPr>
          <w:rFonts w:hint="eastAsia"/>
        </w:rPr>
        <w:t>ОВС</w:t>
      </w:r>
      <w:r>
        <w:t></w:t>
      </w:r>
    </w:p>
    <w:p w:rsidR="00D25697" w:rsidRDefault="00D25697" w:rsidP="00D25697">
      <w:r>
        <w:t></w:t>
      </w:r>
      <w:r>
        <w:t></w:t>
      </w:r>
      <w:r>
        <w:t></w:t>
      </w:r>
      <w:r>
        <w:rPr>
          <w:rFonts w:hint="eastAsia"/>
        </w:rPr>
        <w:t>Відносини</w:t>
      </w:r>
      <w:r>
        <w:t></w:t>
      </w:r>
      <w:r>
        <w:rPr>
          <w:rFonts w:hint="eastAsia"/>
        </w:rPr>
        <w:t>з</w:t>
      </w:r>
      <w:r>
        <w:t></w:t>
      </w:r>
      <w:r>
        <w:rPr>
          <w:rFonts w:hint="eastAsia"/>
        </w:rPr>
        <w:t>відшкодування</w:t>
      </w:r>
      <w:r>
        <w:t></w:t>
      </w:r>
      <w:r>
        <w:rPr>
          <w:rFonts w:hint="eastAsia"/>
        </w:rPr>
        <w:t>шкоди</w:t>
      </w:r>
      <w:r>
        <w:t></w:t>
      </w:r>
      <w:r>
        <w:t></w:t>
      </w:r>
      <w:r>
        <w:rPr>
          <w:rFonts w:hint="eastAsia"/>
        </w:rPr>
        <w:t>завданої</w:t>
      </w:r>
      <w:r>
        <w:t></w:t>
      </w:r>
      <w:r>
        <w:rPr>
          <w:rFonts w:hint="eastAsia"/>
        </w:rPr>
        <w:t>громадянинові</w:t>
      </w:r>
      <w:r>
        <w:t></w:t>
      </w:r>
      <w:r>
        <w:rPr>
          <w:rFonts w:hint="eastAsia"/>
        </w:rPr>
        <w:t>незаконними</w:t>
      </w:r>
      <w:r>
        <w:t></w:t>
      </w:r>
      <w:r>
        <w:rPr>
          <w:rFonts w:hint="eastAsia"/>
        </w:rPr>
        <w:t>процесуальними</w:t>
      </w:r>
      <w:r>
        <w:t></w:t>
      </w:r>
      <w:r>
        <w:rPr>
          <w:rFonts w:hint="eastAsia"/>
        </w:rPr>
        <w:t>діями</w:t>
      </w:r>
      <w:r>
        <w:t></w:t>
      </w:r>
      <w:r>
        <w:rPr>
          <w:rFonts w:hint="eastAsia"/>
        </w:rPr>
        <w:t>ОВС</w:t>
      </w:r>
      <w:r>
        <w:t></w:t>
      </w:r>
      <w:r>
        <w:rPr>
          <w:rFonts w:hint="eastAsia"/>
        </w:rPr>
        <w:t>України</w:t>
      </w:r>
      <w:r>
        <w:t></w:t>
      </w:r>
      <w:r>
        <w:t></w:t>
      </w:r>
      <w:r>
        <w:rPr>
          <w:rFonts w:hint="eastAsia"/>
        </w:rPr>
        <w:t>відповідають</w:t>
      </w:r>
      <w:r>
        <w:t></w:t>
      </w:r>
      <w:r>
        <w:rPr>
          <w:rFonts w:hint="eastAsia"/>
        </w:rPr>
        <w:t>предмету</w:t>
      </w:r>
      <w:r>
        <w:t></w:t>
      </w:r>
      <w:r>
        <w:rPr>
          <w:rFonts w:hint="eastAsia"/>
        </w:rPr>
        <w:t>цивільного</w:t>
      </w:r>
      <w:r>
        <w:t></w:t>
      </w:r>
      <w:r>
        <w:rPr>
          <w:rFonts w:hint="eastAsia"/>
        </w:rPr>
        <w:t>права</w:t>
      </w:r>
      <w:r>
        <w:t></w:t>
      </w:r>
      <w:r>
        <w:rPr>
          <w:rFonts w:hint="eastAsia"/>
        </w:rPr>
        <w:t>і</w:t>
      </w:r>
      <w:r>
        <w:t></w:t>
      </w:r>
      <w:r>
        <w:rPr>
          <w:rFonts w:hint="eastAsia"/>
        </w:rPr>
        <w:t>є</w:t>
      </w:r>
      <w:r>
        <w:t></w:t>
      </w:r>
      <w:r>
        <w:rPr>
          <w:rFonts w:hint="eastAsia"/>
        </w:rPr>
        <w:t>цивільно</w:t>
      </w:r>
      <w:r>
        <w:t></w:t>
      </w:r>
      <w:r>
        <w:rPr>
          <w:rFonts w:hint="eastAsia"/>
        </w:rPr>
        <w:t>правовими</w:t>
      </w:r>
      <w:r>
        <w:t></w:t>
      </w:r>
      <w:r>
        <w:t></w:t>
      </w:r>
      <w:r>
        <w:rPr>
          <w:rFonts w:hint="eastAsia"/>
        </w:rPr>
        <w:t>Про</w:t>
      </w:r>
      <w:r>
        <w:t></w:t>
      </w:r>
      <w:r>
        <w:rPr>
          <w:rFonts w:hint="eastAsia"/>
        </w:rPr>
        <w:t>це</w:t>
      </w:r>
      <w:r>
        <w:t></w:t>
      </w:r>
      <w:r>
        <w:rPr>
          <w:rFonts w:hint="eastAsia"/>
        </w:rPr>
        <w:t>свідчить</w:t>
      </w:r>
      <w:r>
        <w:t></w:t>
      </w:r>
      <w:r>
        <w:rPr>
          <w:rFonts w:hint="eastAsia"/>
        </w:rPr>
        <w:t>наявність</w:t>
      </w:r>
      <w:r>
        <w:t></w:t>
      </w:r>
      <w:r>
        <w:rPr>
          <w:rFonts w:hint="eastAsia"/>
        </w:rPr>
        <w:t>таких</w:t>
      </w:r>
      <w:r>
        <w:t></w:t>
      </w:r>
      <w:r>
        <w:rPr>
          <w:rFonts w:hint="eastAsia"/>
        </w:rPr>
        <w:t>аргументів</w:t>
      </w:r>
      <w:r>
        <w:t></w:t>
      </w:r>
    </w:p>
    <w:p w:rsidR="00D25697" w:rsidRDefault="00D25697" w:rsidP="00D25697">
      <w:r>
        <w:t></w:t>
      </w:r>
      <w:r>
        <w:t></w:t>
      </w:r>
      <w:r>
        <w:t></w:t>
      </w:r>
      <w:r>
        <w:rPr>
          <w:rFonts w:hint="eastAsia"/>
        </w:rPr>
        <w:t>Основним</w:t>
      </w:r>
      <w:r>
        <w:t></w:t>
      </w:r>
      <w:r>
        <w:rPr>
          <w:rFonts w:hint="eastAsia"/>
        </w:rPr>
        <w:t>видом</w:t>
      </w:r>
      <w:r>
        <w:t></w:t>
      </w:r>
      <w:r>
        <w:rPr>
          <w:rFonts w:hint="eastAsia"/>
        </w:rPr>
        <w:t>відшкодування</w:t>
      </w:r>
      <w:r>
        <w:t></w:t>
      </w:r>
      <w:r>
        <w:rPr>
          <w:rFonts w:hint="eastAsia"/>
        </w:rPr>
        <w:t>є</w:t>
      </w:r>
      <w:r>
        <w:t></w:t>
      </w:r>
      <w:r>
        <w:rPr>
          <w:rFonts w:hint="eastAsia"/>
        </w:rPr>
        <w:t>збитки</w:t>
      </w:r>
      <w:r>
        <w:t></w:t>
      </w:r>
      <w:r>
        <w:t></w:t>
      </w:r>
      <w:r>
        <w:rPr>
          <w:rFonts w:hint="eastAsia"/>
        </w:rPr>
        <w:t>завдані</w:t>
      </w:r>
      <w:r>
        <w:t></w:t>
      </w:r>
      <w:r>
        <w:rPr>
          <w:rFonts w:hint="eastAsia"/>
        </w:rPr>
        <w:t>потерпілому</w:t>
      </w:r>
      <w:r>
        <w:t></w:t>
      </w:r>
    </w:p>
    <w:p w:rsidR="00D25697" w:rsidRDefault="00D25697" w:rsidP="00D25697">
      <w:r>
        <w:rPr>
          <w:rFonts w:hint="eastAsia"/>
        </w:rPr>
        <w:t>які</w:t>
      </w:r>
      <w:r>
        <w:t></w:t>
      </w:r>
      <w:r>
        <w:rPr>
          <w:rFonts w:hint="eastAsia"/>
        </w:rPr>
        <w:t>підтверджують</w:t>
      </w:r>
      <w:r>
        <w:t></w:t>
      </w:r>
      <w:r>
        <w:rPr>
          <w:rFonts w:hint="eastAsia"/>
        </w:rPr>
        <w:t>наявність</w:t>
      </w:r>
      <w:r>
        <w:t></w:t>
      </w:r>
      <w:r>
        <w:rPr>
          <w:rFonts w:hint="eastAsia"/>
        </w:rPr>
        <w:t>майнових</w:t>
      </w:r>
      <w:r>
        <w:t></w:t>
      </w:r>
      <w:r>
        <w:rPr>
          <w:rFonts w:hint="eastAsia"/>
        </w:rPr>
        <w:t>відносин</w:t>
      </w:r>
      <w:r>
        <w:t></w:t>
      </w:r>
    </w:p>
    <w:p w:rsidR="00D25697" w:rsidRDefault="00D25697" w:rsidP="00D25697">
      <w:r>
        <w:t></w:t>
      </w:r>
      <w:r>
        <w:t></w:t>
      </w:r>
      <w:r>
        <w:t></w:t>
      </w:r>
      <w:r>
        <w:rPr>
          <w:rFonts w:hint="eastAsia"/>
        </w:rPr>
        <w:t>Враховуючи</w:t>
      </w:r>
      <w:r>
        <w:t></w:t>
      </w:r>
      <w:r>
        <w:t></w:t>
      </w:r>
      <w:r>
        <w:rPr>
          <w:rFonts w:hint="eastAsia"/>
        </w:rPr>
        <w:t>що</w:t>
      </w:r>
      <w:r>
        <w:t></w:t>
      </w:r>
      <w:r>
        <w:rPr>
          <w:rFonts w:hint="eastAsia"/>
        </w:rPr>
        <w:t>основним</w:t>
      </w:r>
      <w:r>
        <w:t></w:t>
      </w:r>
      <w:r>
        <w:rPr>
          <w:rFonts w:hint="eastAsia"/>
        </w:rPr>
        <w:t>правовим</w:t>
      </w:r>
      <w:r>
        <w:t></w:t>
      </w:r>
      <w:r>
        <w:rPr>
          <w:rFonts w:hint="eastAsia"/>
        </w:rPr>
        <w:t>засобом</w:t>
      </w:r>
      <w:r>
        <w:t></w:t>
      </w:r>
      <w:r>
        <w:rPr>
          <w:rFonts w:hint="eastAsia"/>
        </w:rPr>
        <w:t>забезпечення</w:t>
      </w:r>
      <w:r>
        <w:t></w:t>
      </w:r>
      <w:r>
        <w:rPr>
          <w:rFonts w:hint="eastAsia"/>
        </w:rPr>
        <w:t>реалізації</w:t>
      </w:r>
      <w:r>
        <w:t></w:t>
      </w:r>
      <w:r>
        <w:rPr>
          <w:rFonts w:hint="eastAsia"/>
        </w:rPr>
        <w:t>компенсаційної</w:t>
      </w:r>
      <w:r>
        <w:t></w:t>
      </w:r>
      <w:r>
        <w:rPr>
          <w:rFonts w:hint="eastAsia"/>
        </w:rPr>
        <w:t>функції</w:t>
      </w:r>
      <w:r>
        <w:t></w:t>
      </w:r>
      <w:r>
        <w:rPr>
          <w:rFonts w:hint="eastAsia"/>
        </w:rPr>
        <w:t>цивільного</w:t>
      </w:r>
      <w:r>
        <w:t></w:t>
      </w:r>
      <w:r>
        <w:rPr>
          <w:rFonts w:hint="eastAsia"/>
        </w:rPr>
        <w:t>права</w:t>
      </w:r>
      <w:r>
        <w:t></w:t>
      </w:r>
      <w:r>
        <w:rPr>
          <w:rFonts w:hint="eastAsia"/>
        </w:rPr>
        <w:t>виступає</w:t>
      </w:r>
      <w:r>
        <w:t></w:t>
      </w:r>
      <w:r>
        <w:rPr>
          <w:rFonts w:hint="eastAsia"/>
        </w:rPr>
        <w:t>цивільно</w:t>
      </w:r>
      <w:r>
        <w:t></w:t>
      </w:r>
      <w:r>
        <w:rPr>
          <w:rFonts w:hint="eastAsia"/>
        </w:rPr>
        <w:t>правовий</w:t>
      </w:r>
      <w:r>
        <w:t></w:t>
      </w:r>
      <w:r>
        <w:rPr>
          <w:rFonts w:hint="eastAsia"/>
        </w:rPr>
        <w:t>принцип</w:t>
      </w:r>
      <w:r>
        <w:t></w:t>
      </w:r>
      <w:r>
        <w:rPr>
          <w:rFonts w:hint="eastAsia"/>
        </w:rPr>
        <w:t>повного</w:t>
      </w:r>
      <w:r>
        <w:t></w:t>
      </w:r>
      <w:r>
        <w:rPr>
          <w:rFonts w:hint="eastAsia"/>
        </w:rPr>
        <w:t>відшкодування</w:t>
      </w:r>
      <w:r>
        <w:t></w:t>
      </w:r>
      <w:r>
        <w:rPr>
          <w:rFonts w:hint="eastAsia"/>
        </w:rPr>
        <w:t>шкоди</w:t>
      </w:r>
      <w:r>
        <w:t></w:t>
      </w:r>
      <w:r>
        <w:t></w:t>
      </w:r>
      <w:r>
        <w:rPr>
          <w:rFonts w:hint="eastAsia"/>
        </w:rPr>
        <w:t>а</w:t>
      </w:r>
      <w:r>
        <w:t></w:t>
      </w:r>
      <w:r>
        <w:rPr>
          <w:rFonts w:hint="eastAsia"/>
        </w:rPr>
        <w:t>для</w:t>
      </w:r>
      <w:r>
        <w:t></w:t>
      </w:r>
      <w:r>
        <w:rPr>
          <w:rFonts w:hint="eastAsia"/>
        </w:rPr>
        <w:t>її</w:t>
      </w:r>
      <w:r>
        <w:t></w:t>
      </w:r>
      <w:r>
        <w:rPr>
          <w:rFonts w:hint="eastAsia"/>
        </w:rPr>
        <w:t>реалізації</w:t>
      </w:r>
      <w:r>
        <w:t></w:t>
      </w:r>
      <w:r>
        <w:rPr>
          <w:rFonts w:hint="eastAsia"/>
        </w:rPr>
        <w:t>необхідні</w:t>
      </w:r>
      <w:r>
        <w:t></w:t>
      </w:r>
      <w:r>
        <w:rPr>
          <w:rFonts w:hint="eastAsia"/>
        </w:rPr>
        <w:t>такі</w:t>
      </w:r>
      <w:r>
        <w:t></w:t>
      </w:r>
      <w:r>
        <w:rPr>
          <w:rFonts w:hint="eastAsia"/>
        </w:rPr>
        <w:t>вл</w:t>
      </w:r>
      <w:r>
        <w:rPr>
          <w:rFonts w:hint="eastAsia"/>
        </w:rPr>
        <w:lastRenderedPageBreak/>
        <w:t>астивості</w:t>
      </w:r>
      <w:r>
        <w:t></w:t>
      </w:r>
      <w:r>
        <w:rPr>
          <w:rFonts w:hint="eastAsia"/>
        </w:rPr>
        <w:t>методу</w:t>
      </w:r>
      <w:r>
        <w:t></w:t>
      </w:r>
      <w:r>
        <w:rPr>
          <w:rFonts w:hint="eastAsia"/>
        </w:rPr>
        <w:t>цивільного</w:t>
      </w:r>
      <w:r>
        <w:t></w:t>
      </w:r>
      <w:r>
        <w:rPr>
          <w:rFonts w:hint="eastAsia"/>
        </w:rPr>
        <w:t>права</w:t>
      </w:r>
      <w:r>
        <w:t></w:t>
      </w:r>
      <w:r>
        <w:t></w:t>
      </w:r>
      <w:r>
        <w:rPr>
          <w:rFonts w:hint="eastAsia"/>
        </w:rPr>
        <w:t>як</w:t>
      </w:r>
      <w:r>
        <w:t></w:t>
      </w:r>
      <w:r>
        <w:rPr>
          <w:rFonts w:hint="eastAsia"/>
        </w:rPr>
        <w:t>ініціатива</w:t>
      </w:r>
      <w:r>
        <w:t></w:t>
      </w:r>
      <w:r>
        <w:rPr>
          <w:rFonts w:hint="eastAsia"/>
        </w:rPr>
        <w:t>суб’єктів</w:t>
      </w:r>
      <w:r>
        <w:t></w:t>
      </w:r>
      <w:r>
        <w:rPr>
          <w:rFonts w:hint="eastAsia"/>
        </w:rPr>
        <w:t>у</w:t>
      </w:r>
      <w:r>
        <w:t></w:t>
      </w:r>
      <w:r>
        <w:rPr>
          <w:rFonts w:hint="eastAsia"/>
        </w:rPr>
        <w:t>формуванні</w:t>
      </w:r>
      <w:r>
        <w:t></w:t>
      </w:r>
      <w:r>
        <w:rPr>
          <w:rFonts w:hint="eastAsia"/>
        </w:rPr>
        <w:t>суспільних</w:t>
      </w:r>
      <w:r>
        <w:t></w:t>
      </w:r>
      <w:r>
        <w:rPr>
          <w:rFonts w:hint="eastAsia"/>
        </w:rPr>
        <w:t>відносин</w:t>
      </w:r>
      <w:r>
        <w:t></w:t>
      </w:r>
    </w:p>
    <w:p w:rsidR="00D25697" w:rsidRDefault="00D25697" w:rsidP="00D25697">
      <w:r>
        <w:rPr>
          <w:rFonts w:hint="eastAsia"/>
        </w:rPr>
        <w:t>така</w:t>
      </w:r>
      <w:r>
        <w:t></w:t>
      </w:r>
      <w:r>
        <w:rPr>
          <w:rFonts w:hint="eastAsia"/>
        </w:rPr>
        <w:t>риса</w:t>
      </w:r>
      <w:r>
        <w:t></w:t>
      </w:r>
      <w:r>
        <w:rPr>
          <w:rFonts w:hint="eastAsia"/>
        </w:rPr>
        <w:t>цивільно</w:t>
      </w:r>
      <w:r>
        <w:t></w:t>
      </w:r>
      <w:r>
        <w:rPr>
          <w:rFonts w:hint="eastAsia"/>
        </w:rPr>
        <w:t>правового</w:t>
      </w:r>
      <w:r>
        <w:t></w:t>
      </w:r>
      <w:r>
        <w:rPr>
          <w:rFonts w:hint="eastAsia"/>
        </w:rPr>
        <w:t>методу</w:t>
      </w:r>
      <w:r>
        <w:t></w:t>
      </w:r>
      <w:r>
        <w:rPr>
          <w:rFonts w:hint="eastAsia"/>
        </w:rPr>
        <w:t>регулювання</w:t>
      </w:r>
      <w:r>
        <w:t></w:t>
      </w:r>
      <w:r>
        <w:rPr>
          <w:rFonts w:hint="eastAsia"/>
        </w:rPr>
        <w:t>просліджується</w:t>
      </w:r>
      <w:r>
        <w:t></w:t>
      </w:r>
      <w:r>
        <w:rPr>
          <w:rFonts w:hint="eastAsia"/>
        </w:rPr>
        <w:t>у</w:t>
      </w:r>
      <w:r>
        <w:t></w:t>
      </w:r>
      <w:r>
        <w:rPr>
          <w:rFonts w:hint="eastAsia"/>
        </w:rPr>
        <w:t>положеннях</w:t>
      </w:r>
      <w:r>
        <w:t></w:t>
      </w:r>
      <w:r>
        <w:rPr>
          <w:rFonts w:hint="eastAsia"/>
        </w:rPr>
        <w:t>Закону</w:t>
      </w:r>
      <w:r>
        <w:t></w:t>
      </w:r>
      <w:r>
        <w:rPr>
          <w:rFonts w:hint="eastAsia"/>
        </w:rPr>
        <w:t>України</w:t>
      </w:r>
      <w:r>
        <w:t></w:t>
      </w:r>
      <w:r>
        <w:rPr>
          <w:rFonts w:hint="eastAsia"/>
        </w:rPr>
        <w:t>“Про</w:t>
      </w:r>
      <w:r>
        <w:t></w:t>
      </w:r>
      <w:r>
        <w:rPr>
          <w:rFonts w:hint="eastAsia"/>
        </w:rPr>
        <w:t>внесення</w:t>
      </w:r>
      <w:r>
        <w:t></w:t>
      </w:r>
      <w:r>
        <w:rPr>
          <w:rFonts w:hint="eastAsia"/>
        </w:rPr>
        <w:t>змін</w:t>
      </w:r>
      <w:r>
        <w:t></w:t>
      </w:r>
      <w:r>
        <w:rPr>
          <w:rFonts w:hint="eastAsia"/>
        </w:rPr>
        <w:t>до</w:t>
      </w:r>
      <w:r>
        <w:t></w:t>
      </w:r>
      <w:r>
        <w:rPr>
          <w:rFonts w:hint="eastAsia"/>
        </w:rPr>
        <w:t>деяких</w:t>
      </w:r>
      <w:r>
        <w:t></w:t>
      </w:r>
      <w:r>
        <w:rPr>
          <w:rFonts w:hint="eastAsia"/>
        </w:rPr>
        <w:t>законодавчих</w:t>
      </w:r>
      <w:r>
        <w:t></w:t>
      </w:r>
      <w:r>
        <w:rPr>
          <w:rFonts w:hint="eastAsia"/>
        </w:rPr>
        <w:t>актів</w:t>
      </w:r>
      <w:r>
        <w:t></w:t>
      </w:r>
      <w:r>
        <w:rPr>
          <w:rFonts w:hint="eastAsia"/>
        </w:rPr>
        <w:t>України</w:t>
      </w:r>
    </w:p>
    <w:p w:rsidR="00D25697" w:rsidRDefault="00D25697" w:rsidP="00D25697">
      <w:r>
        <w:t></w:t>
      </w:r>
      <w:r>
        <w:rPr>
          <w:rFonts w:hint="eastAsia"/>
        </w:rPr>
        <w:t>щодо</w:t>
      </w:r>
      <w:r>
        <w:t></w:t>
      </w:r>
      <w:r>
        <w:rPr>
          <w:rFonts w:hint="eastAsia"/>
        </w:rPr>
        <w:t>посилення</w:t>
      </w:r>
      <w:r>
        <w:t></w:t>
      </w:r>
      <w:r>
        <w:rPr>
          <w:rFonts w:hint="eastAsia"/>
        </w:rPr>
        <w:t>правового</w:t>
      </w:r>
      <w:r>
        <w:t></w:t>
      </w:r>
      <w:r>
        <w:rPr>
          <w:rFonts w:hint="eastAsia"/>
        </w:rPr>
        <w:t>захисту</w:t>
      </w:r>
      <w:r>
        <w:t></w:t>
      </w:r>
      <w:r>
        <w:rPr>
          <w:rFonts w:hint="eastAsia"/>
        </w:rPr>
        <w:t>громадян</w:t>
      </w:r>
      <w:r>
        <w:t></w:t>
      </w:r>
      <w:r>
        <w:rPr>
          <w:rFonts w:hint="eastAsia"/>
        </w:rPr>
        <w:t>та</w:t>
      </w:r>
      <w:r>
        <w:t></w:t>
      </w:r>
      <w:r>
        <w:rPr>
          <w:rFonts w:hint="eastAsia"/>
        </w:rPr>
        <w:t>запровадження</w:t>
      </w:r>
      <w:r>
        <w:t></w:t>
      </w:r>
      <w:r>
        <w:rPr>
          <w:rFonts w:hint="eastAsia"/>
        </w:rPr>
        <w:t>механізмів</w:t>
      </w:r>
      <w:r>
        <w:t></w:t>
      </w:r>
      <w:r>
        <w:rPr>
          <w:rFonts w:hint="eastAsia"/>
        </w:rPr>
        <w:t>реалізації</w:t>
      </w:r>
      <w:r>
        <w:t></w:t>
      </w:r>
      <w:r>
        <w:rPr>
          <w:rFonts w:hint="eastAsia"/>
        </w:rPr>
        <w:t>конституційних</w:t>
      </w:r>
      <w:r>
        <w:t></w:t>
      </w:r>
      <w:r>
        <w:rPr>
          <w:rFonts w:hint="eastAsia"/>
        </w:rPr>
        <w:t>прав</w:t>
      </w:r>
      <w:r>
        <w:t></w:t>
      </w:r>
      <w:r>
        <w:rPr>
          <w:rFonts w:hint="eastAsia"/>
        </w:rPr>
        <w:t>громадян</w:t>
      </w:r>
      <w:r>
        <w:t></w:t>
      </w:r>
      <w:r>
        <w:rPr>
          <w:rFonts w:hint="eastAsia"/>
        </w:rPr>
        <w:t>на</w:t>
      </w:r>
      <w:r>
        <w:t></w:t>
      </w:r>
      <w:r>
        <w:rPr>
          <w:rFonts w:hint="eastAsia"/>
        </w:rPr>
        <w:t>підприємницьку</w:t>
      </w:r>
      <w:r>
        <w:t></w:t>
      </w:r>
      <w:r>
        <w:rPr>
          <w:rFonts w:hint="eastAsia"/>
        </w:rPr>
        <w:t>діяльність</w:t>
      </w:r>
      <w:r>
        <w:t></w:t>
      </w:r>
      <w:r>
        <w:t></w:t>
      </w:r>
      <w:r>
        <w:rPr>
          <w:rFonts w:hint="eastAsia"/>
        </w:rPr>
        <w:t>особисту</w:t>
      </w:r>
      <w:r>
        <w:t></w:t>
      </w:r>
      <w:r>
        <w:rPr>
          <w:rFonts w:hint="eastAsia"/>
        </w:rPr>
        <w:t>недоторканність</w:t>
      </w:r>
      <w:r>
        <w:t></w:t>
      </w:r>
      <w:r>
        <w:t></w:t>
      </w:r>
      <w:r>
        <w:rPr>
          <w:rFonts w:hint="eastAsia"/>
        </w:rPr>
        <w:t>безпеку</w:t>
      </w:r>
      <w:r>
        <w:t></w:t>
      </w:r>
      <w:r>
        <w:t></w:t>
      </w:r>
      <w:r>
        <w:rPr>
          <w:rFonts w:hint="eastAsia"/>
        </w:rPr>
        <w:t>повагу</w:t>
      </w:r>
      <w:r>
        <w:t></w:t>
      </w:r>
      <w:r>
        <w:rPr>
          <w:rFonts w:hint="eastAsia"/>
        </w:rPr>
        <w:t>до</w:t>
      </w:r>
      <w:r>
        <w:t></w:t>
      </w:r>
      <w:r>
        <w:rPr>
          <w:rFonts w:hint="eastAsia"/>
        </w:rPr>
        <w:t>гідності</w:t>
      </w:r>
      <w:r>
        <w:t></w:t>
      </w:r>
      <w:r>
        <w:rPr>
          <w:rFonts w:hint="eastAsia"/>
        </w:rPr>
        <w:t>особи</w:t>
      </w:r>
      <w:r>
        <w:t></w:t>
      </w:r>
      <w:r>
        <w:t></w:t>
      </w:r>
      <w:r>
        <w:rPr>
          <w:rFonts w:hint="eastAsia"/>
        </w:rPr>
        <w:t>правову</w:t>
      </w:r>
      <w:r>
        <w:t></w:t>
      </w:r>
      <w:r>
        <w:rPr>
          <w:rFonts w:hint="eastAsia"/>
        </w:rPr>
        <w:t>допомогу</w:t>
      </w:r>
      <w:r>
        <w:t></w:t>
      </w:r>
      <w:r>
        <w:t></w:t>
      </w:r>
      <w:r>
        <w:rPr>
          <w:rFonts w:hint="eastAsia"/>
        </w:rPr>
        <w:t>захист</w:t>
      </w:r>
      <w:r>
        <w:t></w:t>
      </w:r>
      <w:r>
        <w:rPr>
          <w:rFonts w:hint="eastAsia"/>
        </w:rPr>
        <w:t>”</w:t>
      </w:r>
    </w:p>
    <w:p w:rsidR="00D25697" w:rsidRDefault="00D25697" w:rsidP="00D25697">
      <w:r>
        <w:rPr>
          <w:rFonts w:hint="eastAsia"/>
        </w:rPr>
        <w:t>від</w:t>
      </w:r>
      <w:r>
        <w:t></w:t>
      </w:r>
      <w:r>
        <w:t></w:t>
      </w:r>
      <w:r>
        <w:t></w:t>
      </w:r>
      <w:r>
        <w:t></w:t>
      </w:r>
      <w:r>
        <w:rPr>
          <w:rFonts w:hint="eastAsia"/>
        </w:rPr>
        <w:t>січня</w:t>
      </w:r>
      <w:r>
        <w:t></w:t>
      </w:r>
      <w:r>
        <w:t></w:t>
      </w:r>
      <w:r>
        <w:t></w:t>
      </w:r>
      <w:r>
        <w:t></w:t>
      </w:r>
      <w:r>
        <w:t></w:t>
      </w:r>
      <w:r>
        <w:t></w:t>
      </w:r>
      <w:r>
        <w:rPr>
          <w:rFonts w:hint="eastAsia"/>
        </w:rPr>
        <w:t>року</w:t>
      </w:r>
      <w:r>
        <w:t></w:t>
      </w:r>
      <w:r>
        <w:rPr>
          <w:rFonts w:hint="eastAsia"/>
        </w:rPr>
        <w:t>та</w:t>
      </w:r>
      <w:r>
        <w:t></w:t>
      </w:r>
      <w:r>
        <w:rPr>
          <w:rFonts w:hint="eastAsia"/>
        </w:rPr>
        <w:t>Закону</w:t>
      </w:r>
      <w:r>
        <w:t></w:t>
      </w:r>
      <w:r>
        <w:rPr>
          <w:rFonts w:hint="eastAsia"/>
        </w:rPr>
        <w:t>України</w:t>
      </w:r>
      <w:r>
        <w:t></w:t>
      </w:r>
      <w:r>
        <w:rPr>
          <w:rFonts w:hint="eastAsia"/>
        </w:rPr>
        <w:t>від</w:t>
      </w:r>
      <w:r>
        <w:t></w:t>
      </w:r>
      <w:r>
        <w:t></w:t>
      </w:r>
      <w:r>
        <w:t></w:t>
      </w:r>
      <w:r>
        <w:rPr>
          <w:rFonts w:hint="eastAsia"/>
        </w:rPr>
        <w:t>грудня</w:t>
      </w:r>
      <w:r>
        <w:t></w:t>
      </w:r>
      <w:r>
        <w:t></w:t>
      </w:r>
      <w:r>
        <w:t></w:t>
      </w:r>
      <w:r>
        <w:t></w:t>
      </w:r>
      <w:r>
        <w:t></w:t>
      </w:r>
      <w:r>
        <w:t></w:t>
      </w:r>
      <w:r>
        <w:rPr>
          <w:rFonts w:hint="eastAsia"/>
        </w:rPr>
        <w:t>року</w:t>
      </w:r>
      <w:r>
        <w:t></w:t>
      </w:r>
      <w:r>
        <w:t></w:t>
      </w:r>
      <w:r>
        <w:rPr>
          <w:rFonts w:hint="eastAsia"/>
        </w:rPr>
        <w:t>лише</w:t>
      </w:r>
      <w:r>
        <w:t></w:t>
      </w:r>
      <w:r>
        <w:rPr>
          <w:rFonts w:hint="eastAsia"/>
        </w:rPr>
        <w:t>за</w:t>
      </w:r>
      <w:r>
        <w:t></w:t>
      </w:r>
      <w:r>
        <w:rPr>
          <w:rFonts w:hint="eastAsia"/>
        </w:rPr>
        <w:t>вимогою</w:t>
      </w:r>
      <w:r>
        <w:t></w:t>
      </w:r>
      <w:r>
        <w:rPr>
          <w:rFonts w:hint="eastAsia"/>
        </w:rPr>
        <w:t>потерпілого</w:t>
      </w:r>
      <w:r>
        <w:t></w:t>
      </w:r>
      <w:r>
        <w:rPr>
          <w:rFonts w:hint="eastAsia"/>
        </w:rPr>
        <w:t>органи</w:t>
      </w:r>
      <w:r>
        <w:t></w:t>
      </w:r>
      <w:r>
        <w:rPr>
          <w:rFonts w:hint="eastAsia"/>
        </w:rPr>
        <w:t>дізнання</w:t>
      </w:r>
      <w:r>
        <w:t></w:t>
      </w:r>
      <w:r>
        <w:rPr>
          <w:rFonts w:hint="eastAsia"/>
        </w:rPr>
        <w:t>та</w:t>
      </w:r>
      <w:r>
        <w:t></w:t>
      </w:r>
      <w:r>
        <w:rPr>
          <w:rFonts w:hint="eastAsia"/>
        </w:rPr>
        <w:t>досудового</w:t>
      </w:r>
      <w:r>
        <w:t></w:t>
      </w:r>
      <w:r>
        <w:rPr>
          <w:rFonts w:hint="eastAsia"/>
        </w:rPr>
        <w:t>слідства</w:t>
      </w:r>
      <w:r>
        <w:t></w:t>
      </w:r>
      <w:r>
        <w:rPr>
          <w:rFonts w:hint="eastAsia"/>
        </w:rPr>
        <w:t>зобов’язані</w:t>
      </w:r>
      <w:r>
        <w:t></w:t>
      </w:r>
      <w:r>
        <w:rPr>
          <w:rFonts w:hint="eastAsia"/>
        </w:rPr>
        <w:t>вжити</w:t>
      </w:r>
      <w:r>
        <w:t></w:t>
      </w:r>
      <w:r>
        <w:rPr>
          <w:rFonts w:hint="eastAsia"/>
        </w:rPr>
        <w:t>заходів</w:t>
      </w:r>
      <w:r>
        <w:t></w:t>
      </w:r>
      <w:r>
        <w:rPr>
          <w:rFonts w:hint="eastAsia"/>
        </w:rPr>
        <w:t>щодо</w:t>
      </w:r>
      <w:r>
        <w:t></w:t>
      </w:r>
      <w:r>
        <w:rPr>
          <w:rFonts w:hint="eastAsia"/>
        </w:rPr>
        <w:t>відновлення</w:t>
      </w:r>
      <w:r>
        <w:t></w:t>
      </w:r>
      <w:r>
        <w:rPr>
          <w:rFonts w:hint="eastAsia"/>
        </w:rPr>
        <w:t>його</w:t>
      </w:r>
      <w:r>
        <w:t></w:t>
      </w:r>
      <w:r>
        <w:rPr>
          <w:rFonts w:hint="eastAsia"/>
        </w:rPr>
        <w:t>доброго</w:t>
      </w:r>
      <w:r>
        <w:t></w:t>
      </w:r>
      <w:r>
        <w:rPr>
          <w:rFonts w:hint="eastAsia"/>
        </w:rPr>
        <w:t>імені</w:t>
      </w:r>
      <w:r>
        <w:t></w:t>
      </w:r>
      <w:r>
        <w:t></w:t>
      </w:r>
      <w:r>
        <w:rPr>
          <w:rFonts w:hint="eastAsia"/>
        </w:rPr>
        <w:t>захисту</w:t>
      </w:r>
      <w:r>
        <w:t></w:t>
      </w:r>
      <w:r>
        <w:rPr>
          <w:rFonts w:hint="eastAsia"/>
        </w:rPr>
        <w:t>честі</w:t>
      </w:r>
      <w:r>
        <w:t></w:t>
      </w:r>
      <w:r>
        <w:rPr>
          <w:rFonts w:hint="eastAsia"/>
        </w:rPr>
        <w:t>й</w:t>
      </w:r>
      <w:r>
        <w:t></w:t>
      </w:r>
      <w:r>
        <w:rPr>
          <w:rFonts w:hint="eastAsia"/>
        </w:rPr>
        <w:t>гідності</w:t>
      </w:r>
      <w:r>
        <w:t></w:t>
      </w:r>
      <w:r>
        <w:t></w:t>
      </w:r>
      <w:r>
        <w:rPr>
          <w:rFonts w:hint="eastAsia"/>
        </w:rPr>
        <w:t>а</w:t>
      </w:r>
      <w:r>
        <w:t></w:t>
      </w:r>
      <w:r>
        <w:rPr>
          <w:rFonts w:hint="eastAsia"/>
        </w:rPr>
        <w:t>також</w:t>
      </w:r>
      <w:r>
        <w:t></w:t>
      </w:r>
      <w:r>
        <w:rPr>
          <w:rFonts w:hint="eastAsia"/>
        </w:rPr>
        <w:t>визначити</w:t>
      </w:r>
      <w:r>
        <w:t></w:t>
      </w:r>
      <w:r>
        <w:rPr>
          <w:rFonts w:hint="eastAsia"/>
        </w:rPr>
        <w:t>розмір</w:t>
      </w:r>
      <w:r>
        <w:t></w:t>
      </w:r>
      <w:r>
        <w:rPr>
          <w:rFonts w:hint="eastAsia"/>
        </w:rPr>
        <w:t>завданої</w:t>
      </w:r>
      <w:r>
        <w:t></w:t>
      </w:r>
      <w:r>
        <w:rPr>
          <w:rFonts w:hint="eastAsia"/>
        </w:rPr>
        <w:t>йому</w:t>
      </w:r>
      <w:r>
        <w:t></w:t>
      </w:r>
      <w:r>
        <w:rPr>
          <w:rFonts w:hint="eastAsia"/>
        </w:rPr>
        <w:t>шкоди</w:t>
      </w:r>
      <w:r>
        <w:t></w:t>
      </w:r>
    </w:p>
    <w:p w:rsidR="00D25697" w:rsidRDefault="00D25697" w:rsidP="00D25697">
      <w:r>
        <w:t></w:t>
      </w:r>
      <w:r>
        <w:t></w:t>
      </w:r>
      <w:r>
        <w:t></w:t>
      </w:r>
      <w:r>
        <w:rPr>
          <w:rFonts w:hint="eastAsia"/>
        </w:rPr>
        <w:t>Норми</w:t>
      </w:r>
      <w:r>
        <w:t></w:t>
      </w:r>
      <w:r>
        <w:rPr>
          <w:rFonts w:hint="eastAsia"/>
        </w:rPr>
        <w:t>про</w:t>
      </w:r>
      <w:r>
        <w:t></w:t>
      </w:r>
      <w:r>
        <w:rPr>
          <w:rFonts w:hint="eastAsia"/>
        </w:rPr>
        <w:t>відшкодування</w:t>
      </w:r>
      <w:r>
        <w:t></w:t>
      </w:r>
      <w:r>
        <w:rPr>
          <w:rFonts w:hint="eastAsia"/>
        </w:rPr>
        <w:t>шкоди</w:t>
      </w:r>
      <w:r>
        <w:t></w:t>
      </w:r>
      <w:r>
        <w:rPr>
          <w:rFonts w:hint="eastAsia"/>
        </w:rPr>
        <w:t>потерпілому</w:t>
      </w:r>
      <w:r>
        <w:t></w:t>
      </w:r>
      <w:r>
        <w:t></w:t>
      </w:r>
      <w:r>
        <w:rPr>
          <w:rFonts w:hint="eastAsia"/>
        </w:rPr>
        <w:t>які</w:t>
      </w:r>
      <w:r>
        <w:t></w:t>
      </w:r>
      <w:r>
        <w:rPr>
          <w:rFonts w:hint="eastAsia"/>
        </w:rPr>
        <w:t>містяться</w:t>
      </w:r>
      <w:r>
        <w:t></w:t>
      </w:r>
      <w:r>
        <w:rPr>
          <w:rFonts w:hint="eastAsia"/>
        </w:rPr>
        <w:t>у</w:t>
      </w:r>
      <w:r>
        <w:t></w:t>
      </w:r>
      <w:r>
        <w:rPr>
          <w:rFonts w:hint="eastAsia"/>
        </w:rPr>
        <w:t>Законі</w:t>
      </w:r>
      <w:r>
        <w:t></w:t>
      </w:r>
      <w:r>
        <w:rPr>
          <w:rFonts w:hint="eastAsia"/>
        </w:rPr>
        <w:t>України</w:t>
      </w:r>
      <w:r>
        <w:t></w:t>
      </w:r>
      <w:r>
        <w:rPr>
          <w:rFonts w:hint="eastAsia"/>
        </w:rPr>
        <w:t>від</w:t>
      </w:r>
      <w:r>
        <w:t></w:t>
      </w:r>
      <w:r>
        <w:t></w:t>
      </w:r>
      <w:r>
        <w:t></w:t>
      </w:r>
      <w:r>
        <w:rPr>
          <w:rFonts w:hint="eastAsia"/>
        </w:rPr>
        <w:t>грудня</w:t>
      </w:r>
      <w:r>
        <w:t></w:t>
      </w:r>
      <w:r>
        <w:t></w:t>
      </w:r>
      <w:r>
        <w:t></w:t>
      </w:r>
      <w:r>
        <w:t></w:t>
      </w:r>
      <w:r>
        <w:t></w:t>
      </w:r>
      <w:r>
        <w:t></w:t>
      </w:r>
      <w:r>
        <w:rPr>
          <w:rFonts w:hint="eastAsia"/>
        </w:rPr>
        <w:t>року</w:t>
      </w:r>
      <w:r>
        <w:t></w:t>
      </w:r>
      <w:r>
        <w:rPr>
          <w:rFonts w:hint="eastAsia"/>
        </w:rPr>
        <w:t>та</w:t>
      </w:r>
      <w:r>
        <w:t></w:t>
      </w:r>
      <w:r>
        <w:rPr>
          <w:rFonts w:hint="eastAsia"/>
        </w:rPr>
        <w:t>Законі</w:t>
      </w:r>
      <w:r>
        <w:t></w:t>
      </w:r>
      <w:r>
        <w:rPr>
          <w:rFonts w:hint="eastAsia"/>
        </w:rPr>
        <w:t>України</w:t>
      </w:r>
      <w:r>
        <w:t></w:t>
      </w:r>
      <w:r>
        <w:rPr>
          <w:rFonts w:hint="eastAsia"/>
        </w:rPr>
        <w:t>від</w:t>
      </w:r>
      <w:r>
        <w:t></w:t>
      </w:r>
      <w:r>
        <w:t></w:t>
      </w:r>
      <w:r>
        <w:t></w:t>
      </w:r>
      <w:r>
        <w:t></w:t>
      </w:r>
      <w:r>
        <w:rPr>
          <w:rFonts w:hint="eastAsia"/>
        </w:rPr>
        <w:t>січня</w:t>
      </w:r>
      <w:r>
        <w:t></w:t>
      </w:r>
      <w:r>
        <w:t></w:t>
      </w:r>
      <w:r>
        <w:t></w:t>
      </w:r>
      <w:r>
        <w:t></w:t>
      </w:r>
      <w:r>
        <w:t></w:t>
      </w:r>
      <w:r>
        <w:t></w:t>
      </w:r>
      <w:r>
        <w:rPr>
          <w:rFonts w:hint="eastAsia"/>
        </w:rPr>
        <w:t>року</w:t>
      </w:r>
      <w:r>
        <w:t></w:t>
      </w:r>
      <w:r>
        <w:t></w:t>
      </w:r>
      <w:r>
        <w:rPr>
          <w:rFonts w:hint="eastAsia"/>
        </w:rPr>
        <w:t>за</w:t>
      </w:r>
      <w:r>
        <w:t></w:t>
      </w:r>
      <w:r>
        <w:rPr>
          <w:rFonts w:hint="eastAsia"/>
        </w:rPr>
        <w:t>своїм</w:t>
      </w:r>
      <w:r>
        <w:t></w:t>
      </w:r>
      <w:r>
        <w:rPr>
          <w:rFonts w:hint="eastAsia"/>
        </w:rPr>
        <w:t>характером</w:t>
      </w:r>
      <w:r>
        <w:t></w:t>
      </w:r>
      <w:r>
        <w:rPr>
          <w:rFonts w:hint="eastAsia"/>
        </w:rPr>
        <w:t>є</w:t>
      </w:r>
      <w:r>
        <w:t></w:t>
      </w:r>
      <w:r>
        <w:rPr>
          <w:rFonts w:hint="eastAsia"/>
        </w:rPr>
        <w:t>матеріально</w:t>
      </w:r>
      <w:r>
        <w:t></w:t>
      </w:r>
      <w:r>
        <w:rPr>
          <w:rFonts w:hint="eastAsia"/>
        </w:rPr>
        <w:t>правовими</w:t>
      </w:r>
      <w:r>
        <w:t></w:t>
      </w:r>
      <w:r>
        <w:t></w:t>
      </w:r>
      <w:r>
        <w:rPr>
          <w:rFonts w:hint="eastAsia"/>
        </w:rPr>
        <w:t>і</w:t>
      </w:r>
      <w:r>
        <w:t></w:t>
      </w:r>
      <w:r>
        <w:rPr>
          <w:rFonts w:hint="eastAsia"/>
        </w:rPr>
        <w:t>віднесення</w:t>
      </w:r>
      <w:r>
        <w:t></w:t>
      </w:r>
      <w:r>
        <w:rPr>
          <w:rFonts w:hint="eastAsia"/>
        </w:rPr>
        <w:t>їх</w:t>
      </w:r>
      <w:r>
        <w:t></w:t>
      </w:r>
      <w:r>
        <w:rPr>
          <w:rFonts w:hint="eastAsia"/>
        </w:rPr>
        <w:t>до</w:t>
      </w:r>
      <w:r>
        <w:t></w:t>
      </w:r>
      <w:r>
        <w:rPr>
          <w:rFonts w:hint="eastAsia"/>
        </w:rPr>
        <w:t>норм</w:t>
      </w:r>
      <w:r>
        <w:t></w:t>
      </w:r>
      <w:r>
        <w:rPr>
          <w:rFonts w:hint="eastAsia"/>
        </w:rPr>
        <w:t>процесуального</w:t>
      </w:r>
      <w:r>
        <w:t></w:t>
      </w:r>
      <w:r>
        <w:rPr>
          <w:rFonts w:hint="eastAsia"/>
        </w:rPr>
        <w:t>права</w:t>
      </w:r>
      <w:r>
        <w:t></w:t>
      </w:r>
      <w:r>
        <w:rPr>
          <w:rFonts w:hint="eastAsia"/>
        </w:rPr>
        <w:t>не</w:t>
      </w:r>
      <w:r>
        <w:t></w:t>
      </w:r>
      <w:r>
        <w:rPr>
          <w:rFonts w:hint="eastAsia"/>
        </w:rPr>
        <w:t>відповідало</w:t>
      </w:r>
      <w:r>
        <w:t></w:t>
      </w:r>
      <w:r>
        <w:rPr>
          <w:rFonts w:hint="eastAsia"/>
        </w:rPr>
        <w:t>б</w:t>
      </w:r>
      <w:r>
        <w:t></w:t>
      </w:r>
      <w:r>
        <w:rPr>
          <w:rFonts w:hint="eastAsia"/>
        </w:rPr>
        <w:t>призначенню</w:t>
      </w:r>
      <w:r>
        <w:t></w:t>
      </w:r>
      <w:r>
        <w:rPr>
          <w:rFonts w:hint="eastAsia"/>
        </w:rPr>
        <w:t>останнього</w:t>
      </w:r>
      <w:r>
        <w:t></w:t>
      </w:r>
    </w:p>
    <w:p w:rsidR="00D25697" w:rsidRDefault="00D25697" w:rsidP="00D25697">
      <w:r>
        <w:t></w:t>
      </w:r>
      <w:r>
        <w:t></w:t>
      </w:r>
      <w:r>
        <w:t></w:t>
      </w:r>
      <w:r>
        <w:rPr>
          <w:rFonts w:hint="eastAsia"/>
        </w:rPr>
        <w:t>Цивілістична</w:t>
      </w:r>
      <w:r>
        <w:t></w:t>
      </w:r>
      <w:r>
        <w:rPr>
          <w:rFonts w:hint="eastAsia"/>
        </w:rPr>
        <w:t>природа</w:t>
      </w:r>
      <w:r>
        <w:t></w:t>
      </w:r>
      <w:r>
        <w:rPr>
          <w:rFonts w:hint="eastAsia"/>
        </w:rPr>
        <w:t>відносин</w:t>
      </w:r>
      <w:r>
        <w:t></w:t>
      </w:r>
      <w:r>
        <w:rPr>
          <w:rFonts w:hint="eastAsia"/>
        </w:rPr>
        <w:t>з</w:t>
      </w:r>
      <w:r>
        <w:t></w:t>
      </w:r>
      <w:r>
        <w:rPr>
          <w:rFonts w:hint="eastAsia"/>
        </w:rPr>
        <w:t>відшкодування</w:t>
      </w:r>
      <w:r>
        <w:t></w:t>
      </w:r>
      <w:r>
        <w:rPr>
          <w:rFonts w:hint="eastAsia"/>
        </w:rPr>
        <w:t>шкоди</w:t>
      </w:r>
      <w:r>
        <w:t></w:t>
      </w:r>
      <w:r>
        <w:rPr>
          <w:rFonts w:hint="eastAsia"/>
        </w:rPr>
        <w:t>потерпілому</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в</w:t>
      </w:r>
      <w:r>
        <w:t></w:t>
      </w:r>
      <w:r>
        <w:rPr>
          <w:rFonts w:hint="eastAsia"/>
        </w:rPr>
        <w:t>будь</w:t>
      </w:r>
      <w:r>
        <w:t></w:t>
      </w:r>
      <w:r>
        <w:rPr>
          <w:rFonts w:hint="eastAsia"/>
        </w:rPr>
        <w:t>якому</w:t>
      </w:r>
      <w:r>
        <w:t></w:t>
      </w:r>
      <w:r>
        <w:rPr>
          <w:rFonts w:hint="eastAsia"/>
        </w:rPr>
        <w:t>зобов’язанні</w:t>
      </w:r>
      <w:r>
        <w:t></w:t>
      </w:r>
      <w:r>
        <w:rPr>
          <w:rFonts w:hint="eastAsia"/>
        </w:rPr>
        <w:t>з</w:t>
      </w:r>
      <w:r>
        <w:t></w:t>
      </w:r>
      <w:r>
        <w:rPr>
          <w:rFonts w:hint="eastAsia"/>
        </w:rPr>
        <w:t>заподіяння</w:t>
      </w:r>
      <w:r>
        <w:t></w:t>
      </w:r>
      <w:r>
        <w:rPr>
          <w:rFonts w:hint="eastAsia"/>
        </w:rPr>
        <w:t>шкоди</w:t>
      </w:r>
      <w:r>
        <w:t></w:t>
      </w:r>
      <w:r>
        <w:rPr>
          <w:rFonts w:hint="eastAsia"/>
        </w:rPr>
        <w:t>в</w:t>
      </w:r>
      <w:r>
        <w:t></w:t>
      </w:r>
      <w:r>
        <w:rPr>
          <w:rFonts w:hint="eastAsia"/>
        </w:rPr>
        <w:t>розглянутих</w:t>
      </w:r>
      <w:r>
        <w:t></w:t>
      </w:r>
      <w:r>
        <w:rPr>
          <w:rFonts w:hint="eastAsia"/>
        </w:rPr>
        <w:t>випадках</w:t>
      </w:r>
      <w:r>
        <w:t></w:t>
      </w:r>
      <w:r>
        <w:rPr>
          <w:rFonts w:hint="eastAsia"/>
        </w:rPr>
        <w:t>наявна</w:t>
      </w:r>
      <w:r>
        <w:t></w:t>
      </w:r>
      <w:r>
        <w:rPr>
          <w:rFonts w:hint="eastAsia"/>
        </w:rPr>
        <w:t>незаконна</w:t>
      </w:r>
      <w:r>
        <w:t></w:t>
      </w:r>
      <w:r>
        <w:t></w:t>
      </w:r>
      <w:r>
        <w:rPr>
          <w:rFonts w:hint="eastAsia"/>
        </w:rPr>
        <w:t>протиправна</w:t>
      </w:r>
      <w:r>
        <w:t></w:t>
      </w:r>
      <w:r>
        <w:t></w:t>
      </w:r>
      <w:r>
        <w:rPr>
          <w:rFonts w:hint="eastAsia"/>
        </w:rPr>
        <w:t>дія</w:t>
      </w:r>
      <w:r>
        <w:t></w:t>
      </w:r>
      <w:r>
        <w:rPr>
          <w:rFonts w:hint="eastAsia"/>
        </w:rPr>
        <w:t>заподіювача</w:t>
      </w:r>
      <w:r>
        <w:t></w:t>
      </w:r>
      <w:r>
        <w:t></w:t>
      </w:r>
      <w:r>
        <w:rPr>
          <w:rFonts w:hint="eastAsia"/>
        </w:rPr>
        <w:t>У</w:t>
      </w:r>
      <w:r>
        <w:t></w:t>
      </w:r>
      <w:r>
        <w:rPr>
          <w:rFonts w:hint="eastAsia"/>
        </w:rPr>
        <w:t>випадку</w:t>
      </w:r>
      <w:r>
        <w:t></w:t>
      </w:r>
      <w:r>
        <w:rPr>
          <w:rFonts w:hint="eastAsia"/>
        </w:rPr>
        <w:t>завдання</w:t>
      </w:r>
      <w:r>
        <w:t></w:t>
      </w:r>
      <w:r>
        <w:rPr>
          <w:rFonts w:hint="eastAsia"/>
        </w:rPr>
        <w:t>шкоди</w:t>
      </w:r>
      <w:r>
        <w:t></w:t>
      </w:r>
      <w:r>
        <w:rPr>
          <w:rFonts w:hint="eastAsia"/>
        </w:rPr>
        <w:t>процесуальною</w:t>
      </w:r>
      <w:r>
        <w:t></w:t>
      </w:r>
      <w:r>
        <w:rPr>
          <w:rFonts w:hint="eastAsia"/>
        </w:rPr>
        <w:t>діяльністю</w:t>
      </w:r>
      <w:r>
        <w:t></w:t>
      </w:r>
      <w:r>
        <w:rPr>
          <w:rFonts w:hint="eastAsia"/>
        </w:rPr>
        <w:t>та</w:t>
      </w:r>
      <w:r>
        <w:t></w:t>
      </w:r>
      <w:r>
        <w:rPr>
          <w:rFonts w:hint="eastAsia"/>
        </w:rPr>
        <w:t>обставина</w:t>
      </w:r>
      <w:r>
        <w:t></w:t>
      </w:r>
      <w:r>
        <w:t></w:t>
      </w:r>
      <w:r>
        <w:rPr>
          <w:rFonts w:hint="eastAsia"/>
        </w:rPr>
        <w:t>що</w:t>
      </w:r>
      <w:r>
        <w:t></w:t>
      </w:r>
      <w:r>
        <w:rPr>
          <w:rFonts w:hint="eastAsia"/>
        </w:rPr>
        <w:t>майнова</w:t>
      </w:r>
      <w:r>
        <w:t></w:t>
      </w:r>
      <w:r>
        <w:rPr>
          <w:rFonts w:hint="eastAsia"/>
        </w:rPr>
        <w:t>чи</w:t>
      </w:r>
      <w:r>
        <w:t></w:t>
      </w:r>
      <w:r>
        <w:rPr>
          <w:rFonts w:hint="eastAsia"/>
        </w:rPr>
        <w:t>моральна</w:t>
      </w:r>
      <w:r>
        <w:t></w:t>
      </w:r>
      <w:r>
        <w:rPr>
          <w:rFonts w:hint="eastAsia"/>
        </w:rPr>
        <w:t>шкода</w:t>
      </w:r>
      <w:r>
        <w:t></w:t>
      </w:r>
      <w:r>
        <w:rPr>
          <w:rFonts w:hint="eastAsia"/>
        </w:rPr>
        <w:t>завдана</w:t>
      </w:r>
      <w:r>
        <w:t></w:t>
      </w:r>
      <w:r>
        <w:rPr>
          <w:rFonts w:hint="eastAsia"/>
        </w:rPr>
        <w:t>громадянинові</w:t>
      </w:r>
      <w:r>
        <w:t></w:t>
      </w:r>
      <w:r>
        <w:rPr>
          <w:rFonts w:hint="eastAsia"/>
        </w:rPr>
        <w:t>незаконними</w:t>
      </w:r>
      <w:r>
        <w:t></w:t>
      </w:r>
      <w:r>
        <w:rPr>
          <w:rFonts w:hint="eastAsia"/>
        </w:rPr>
        <w:t>діями</w:t>
      </w:r>
      <w:r>
        <w:t></w:t>
      </w:r>
      <w:r>
        <w:rPr>
          <w:rFonts w:hint="eastAsia"/>
        </w:rPr>
        <w:t>службових</w:t>
      </w:r>
      <w:r>
        <w:t></w:t>
      </w:r>
      <w:r>
        <w:rPr>
          <w:rFonts w:hint="eastAsia"/>
        </w:rPr>
        <w:t>осіб</w:t>
      </w:r>
      <w:r>
        <w:t></w:t>
      </w:r>
      <w:r>
        <w:rPr>
          <w:rFonts w:hint="eastAsia"/>
        </w:rPr>
        <w:t>у</w:t>
      </w:r>
      <w:r>
        <w:t></w:t>
      </w:r>
      <w:r>
        <w:rPr>
          <w:rFonts w:hint="eastAsia"/>
        </w:rPr>
        <w:t>ході</w:t>
      </w:r>
      <w:r>
        <w:t></w:t>
      </w:r>
      <w:r>
        <w:rPr>
          <w:rFonts w:hint="eastAsia"/>
        </w:rPr>
        <w:t>розслідування</w:t>
      </w:r>
      <w:r>
        <w:t></w:t>
      </w:r>
      <w:r>
        <w:rPr>
          <w:rFonts w:hint="eastAsia"/>
        </w:rPr>
        <w:t>злочину</w:t>
      </w:r>
      <w:r>
        <w:t></w:t>
      </w:r>
      <w:r>
        <w:t></w:t>
      </w:r>
      <w:r>
        <w:rPr>
          <w:rFonts w:hint="eastAsia"/>
        </w:rPr>
        <w:t>не</w:t>
      </w:r>
      <w:r>
        <w:t></w:t>
      </w:r>
      <w:r>
        <w:rPr>
          <w:rFonts w:hint="eastAsia"/>
        </w:rPr>
        <w:t>порушує</w:t>
      </w:r>
      <w:r>
        <w:t></w:t>
      </w:r>
      <w:r>
        <w:rPr>
          <w:rFonts w:hint="eastAsia"/>
        </w:rPr>
        <w:t>цивільно</w:t>
      </w:r>
      <w:r>
        <w:t></w:t>
      </w:r>
      <w:r>
        <w:rPr>
          <w:rFonts w:hint="eastAsia"/>
        </w:rPr>
        <w:t>правової</w:t>
      </w:r>
      <w:r>
        <w:t></w:t>
      </w:r>
      <w:r>
        <w:rPr>
          <w:rFonts w:hint="eastAsia"/>
        </w:rPr>
        <w:t>природи</w:t>
      </w:r>
      <w:r>
        <w:t></w:t>
      </w:r>
      <w:r>
        <w:rPr>
          <w:rFonts w:hint="eastAsia"/>
        </w:rPr>
        <w:t>відносин</w:t>
      </w:r>
      <w:r>
        <w:t></w:t>
      </w:r>
      <w:r>
        <w:rPr>
          <w:rFonts w:hint="eastAsia"/>
        </w:rPr>
        <w:t>з</w:t>
      </w:r>
      <w:r>
        <w:t></w:t>
      </w:r>
      <w:r>
        <w:rPr>
          <w:rFonts w:hint="eastAsia"/>
        </w:rPr>
        <w:t>їх</w:t>
      </w:r>
      <w:r>
        <w:t></w:t>
      </w:r>
      <w:r>
        <w:rPr>
          <w:rFonts w:hint="eastAsia"/>
        </w:rPr>
        <w:t>відшкодування</w:t>
      </w:r>
      <w:r>
        <w:t></w:t>
      </w:r>
    </w:p>
    <w:p w:rsidR="00D25697" w:rsidRDefault="00D25697" w:rsidP="00D25697">
      <w:r>
        <w:t></w:t>
      </w:r>
      <w:r>
        <w:t></w:t>
      </w:r>
      <w:r>
        <w:t></w:t>
      </w:r>
      <w:r>
        <w:rPr>
          <w:rFonts w:hint="eastAsia"/>
        </w:rPr>
        <w:t>Відшкодування</w:t>
      </w:r>
      <w:r>
        <w:t></w:t>
      </w:r>
      <w:r>
        <w:rPr>
          <w:rFonts w:hint="eastAsia"/>
        </w:rPr>
        <w:t>шкоди</w:t>
      </w:r>
      <w:r>
        <w:t></w:t>
      </w:r>
      <w:r>
        <w:t></w:t>
      </w:r>
      <w:r>
        <w:rPr>
          <w:rFonts w:hint="eastAsia"/>
        </w:rPr>
        <w:t>завданої</w:t>
      </w:r>
      <w:r>
        <w:t></w:t>
      </w:r>
      <w:r>
        <w:rPr>
          <w:rFonts w:hint="eastAsia"/>
        </w:rPr>
        <w:t>громадянинові</w:t>
      </w:r>
      <w:r>
        <w:t></w:t>
      </w:r>
      <w:r>
        <w:rPr>
          <w:rFonts w:hint="eastAsia"/>
        </w:rPr>
        <w:t>процесуальною</w:t>
      </w:r>
      <w:r>
        <w:t></w:t>
      </w:r>
      <w:r>
        <w:rPr>
          <w:rFonts w:hint="eastAsia"/>
        </w:rPr>
        <w:t>діяльністю</w:t>
      </w:r>
      <w:r>
        <w:t></w:t>
      </w:r>
      <w:r>
        <w:rPr>
          <w:rFonts w:hint="eastAsia"/>
        </w:rPr>
        <w:t>ОВС</w:t>
      </w:r>
      <w:r>
        <w:t></w:t>
      </w:r>
      <w:r>
        <w:t></w:t>
      </w:r>
      <w:r>
        <w:rPr>
          <w:rFonts w:hint="eastAsia"/>
        </w:rPr>
        <w:t>Цивільне</w:t>
      </w:r>
      <w:r>
        <w:t></w:t>
      </w:r>
      <w:r>
        <w:rPr>
          <w:rFonts w:hint="eastAsia"/>
        </w:rPr>
        <w:t>законодавство</w:t>
      </w:r>
      <w:r>
        <w:t></w:t>
      </w:r>
      <w:r>
        <w:rPr>
          <w:rFonts w:hint="eastAsia"/>
        </w:rPr>
        <w:t>покладає</w:t>
      </w:r>
      <w:r>
        <w:t></w:t>
      </w:r>
      <w:r>
        <w:rPr>
          <w:rFonts w:hint="eastAsia"/>
        </w:rPr>
        <w:t>на</w:t>
      </w:r>
      <w:r>
        <w:t></w:t>
      </w:r>
      <w:r>
        <w:rPr>
          <w:rFonts w:hint="eastAsia"/>
        </w:rPr>
        <w:t>державу</w:t>
      </w:r>
      <w:r>
        <w:t></w:t>
      </w:r>
      <w:r>
        <w:t></w:t>
      </w:r>
      <w:r>
        <w:rPr>
          <w:rFonts w:hint="eastAsia"/>
        </w:rPr>
        <w:t>чим</w:t>
      </w:r>
      <w:r>
        <w:t></w:t>
      </w:r>
      <w:r>
        <w:rPr>
          <w:rFonts w:hint="eastAsia"/>
        </w:rPr>
        <w:t>більшою</w:t>
      </w:r>
      <w:r>
        <w:t></w:t>
      </w:r>
      <w:r>
        <w:rPr>
          <w:rFonts w:hint="eastAsia"/>
        </w:rPr>
        <w:t>мірою</w:t>
      </w:r>
      <w:r>
        <w:t></w:t>
      </w:r>
      <w:r>
        <w:rPr>
          <w:rFonts w:hint="eastAsia"/>
        </w:rPr>
        <w:t>сприяє</w:t>
      </w:r>
      <w:r>
        <w:t></w:t>
      </w:r>
      <w:r>
        <w:rPr>
          <w:rFonts w:hint="eastAsia"/>
        </w:rPr>
        <w:t>захисту</w:t>
      </w:r>
      <w:r>
        <w:t></w:t>
      </w:r>
      <w:r>
        <w:rPr>
          <w:rFonts w:hint="eastAsia"/>
        </w:rPr>
        <w:t>порушених</w:t>
      </w:r>
      <w:r>
        <w:t></w:t>
      </w:r>
      <w:r>
        <w:rPr>
          <w:rFonts w:hint="eastAsia"/>
        </w:rPr>
        <w:t>прав</w:t>
      </w:r>
      <w:r>
        <w:t></w:t>
      </w:r>
      <w:r>
        <w:rPr>
          <w:rFonts w:hint="eastAsia"/>
        </w:rPr>
        <w:t>громадянина</w:t>
      </w:r>
      <w:r>
        <w:t></w:t>
      </w:r>
      <w:r>
        <w:t></w:t>
      </w:r>
      <w:r>
        <w:rPr>
          <w:rFonts w:hint="eastAsia"/>
        </w:rPr>
        <w:t>на</w:t>
      </w:r>
      <w:r>
        <w:t></w:t>
      </w:r>
      <w:r>
        <w:rPr>
          <w:rFonts w:hint="eastAsia"/>
        </w:rPr>
        <w:t>відміну</w:t>
      </w:r>
      <w:r>
        <w:t></w:t>
      </w:r>
      <w:r>
        <w:rPr>
          <w:rFonts w:hint="eastAsia"/>
        </w:rPr>
        <w:t>від</w:t>
      </w:r>
      <w:r>
        <w:t></w:t>
      </w:r>
      <w:r>
        <w:rPr>
          <w:rFonts w:hint="eastAsia"/>
        </w:rPr>
        <w:t>Кримінально</w:t>
      </w:r>
      <w:r>
        <w:t></w:t>
      </w:r>
      <w:r>
        <w:rPr>
          <w:rFonts w:hint="eastAsia"/>
        </w:rPr>
        <w:t>процесуального</w:t>
      </w:r>
      <w:r>
        <w:t></w:t>
      </w:r>
      <w:r>
        <w:rPr>
          <w:rFonts w:hint="eastAsia"/>
        </w:rPr>
        <w:t>законодавства</w:t>
      </w:r>
      <w:r>
        <w:t></w:t>
      </w:r>
      <w:r>
        <w:t></w:t>
      </w:r>
      <w:r>
        <w:rPr>
          <w:rFonts w:hint="eastAsia"/>
        </w:rPr>
        <w:t>яке</w:t>
      </w:r>
      <w:r>
        <w:t></w:t>
      </w:r>
      <w:r>
        <w:rPr>
          <w:rFonts w:hint="eastAsia"/>
        </w:rPr>
        <w:t>покладає</w:t>
      </w:r>
      <w:r>
        <w:t></w:t>
      </w:r>
      <w:r>
        <w:rPr>
          <w:rFonts w:hint="eastAsia"/>
        </w:rPr>
        <w:t>обов’язок</w:t>
      </w:r>
      <w:r>
        <w:t></w:t>
      </w:r>
      <w:r>
        <w:rPr>
          <w:rFonts w:hint="eastAsia"/>
        </w:rPr>
        <w:t>такого</w:t>
      </w:r>
      <w:r>
        <w:t></w:t>
      </w:r>
      <w:r>
        <w:rPr>
          <w:rFonts w:hint="eastAsia"/>
        </w:rPr>
        <w:t>відшкодування</w:t>
      </w:r>
      <w:r>
        <w:t></w:t>
      </w:r>
      <w:r>
        <w:rPr>
          <w:rFonts w:hint="eastAsia"/>
        </w:rPr>
        <w:t>на</w:t>
      </w:r>
      <w:r>
        <w:t></w:t>
      </w:r>
      <w:r>
        <w:rPr>
          <w:rFonts w:hint="eastAsia"/>
        </w:rPr>
        <w:t>органи</w:t>
      </w:r>
      <w:r>
        <w:t></w:t>
      </w:r>
      <w:r>
        <w:rPr>
          <w:rFonts w:hint="eastAsia"/>
        </w:rPr>
        <w:t>досудового</w:t>
      </w:r>
      <w:r>
        <w:t></w:t>
      </w:r>
      <w:r>
        <w:rPr>
          <w:rFonts w:hint="eastAsia"/>
        </w:rPr>
        <w:t>слідства</w:t>
      </w:r>
      <w:r>
        <w:t></w:t>
      </w:r>
    </w:p>
    <w:p w:rsidR="00D25697" w:rsidRDefault="00D25697" w:rsidP="00D25697">
      <w:r>
        <w:t></w:t>
      </w:r>
      <w:r>
        <w:t></w:t>
      </w:r>
      <w:r>
        <w:t></w:t>
      </w:r>
      <w:r>
        <w:rPr>
          <w:rFonts w:hint="eastAsia"/>
        </w:rPr>
        <w:t>Через</w:t>
      </w:r>
      <w:r>
        <w:t></w:t>
      </w:r>
      <w:r>
        <w:rPr>
          <w:rFonts w:hint="eastAsia"/>
        </w:rPr>
        <w:t>те</w:t>
      </w:r>
      <w:r>
        <w:t></w:t>
      </w:r>
      <w:r>
        <w:t></w:t>
      </w:r>
      <w:r>
        <w:rPr>
          <w:rFonts w:hint="eastAsia"/>
        </w:rPr>
        <w:t>що</w:t>
      </w:r>
      <w:r>
        <w:t></w:t>
      </w:r>
      <w:r>
        <w:rPr>
          <w:rFonts w:hint="eastAsia"/>
        </w:rPr>
        <w:t>до</w:t>
      </w:r>
      <w:r>
        <w:t></w:t>
      </w:r>
      <w:r>
        <w:rPr>
          <w:rFonts w:hint="eastAsia"/>
        </w:rPr>
        <w:t>Закону</w:t>
      </w:r>
      <w:r>
        <w:t></w:t>
      </w:r>
      <w:r>
        <w:rPr>
          <w:rFonts w:hint="eastAsia"/>
        </w:rPr>
        <w:t>України</w:t>
      </w:r>
      <w:r>
        <w:t></w:t>
      </w:r>
      <w:r>
        <w:rPr>
          <w:rFonts w:hint="eastAsia"/>
        </w:rPr>
        <w:t>від</w:t>
      </w:r>
      <w:r>
        <w:t></w:t>
      </w:r>
      <w:r>
        <w:t></w:t>
      </w:r>
      <w:r>
        <w:t></w:t>
      </w:r>
      <w:r>
        <w:rPr>
          <w:rFonts w:hint="eastAsia"/>
        </w:rPr>
        <w:t>грудня</w:t>
      </w:r>
      <w:r>
        <w:t></w:t>
      </w:r>
      <w:r>
        <w:t></w:t>
      </w:r>
      <w:r>
        <w:t></w:t>
      </w:r>
      <w:r>
        <w:t></w:t>
      </w:r>
      <w:r>
        <w:t></w:t>
      </w:r>
      <w:r>
        <w:t></w:t>
      </w:r>
      <w:r>
        <w:rPr>
          <w:rFonts w:hint="eastAsia"/>
        </w:rPr>
        <w:t>року</w:t>
      </w:r>
      <w:r>
        <w:t></w:t>
      </w:r>
      <w:r>
        <w:rPr>
          <w:rFonts w:hint="eastAsia"/>
        </w:rPr>
        <w:t>внесені</w:t>
      </w:r>
      <w:r>
        <w:t></w:t>
      </w:r>
      <w:r>
        <w:rPr>
          <w:rFonts w:hint="eastAsia"/>
        </w:rPr>
        <w:t>зміни</w:t>
      </w:r>
      <w:r>
        <w:t></w:t>
      </w:r>
      <w:r>
        <w:t></w:t>
      </w:r>
      <w:r>
        <w:rPr>
          <w:rFonts w:hint="eastAsia"/>
        </w:rPr>
        <w:t>спрямовані</w:t>
      </w:r>
      <w:r>
        <w:t></w:t>
      </w:r>
      <w:r>
        <w:rPr>
          <w:rFonts w:hint="eastAsia"/>
        </w:rPr>
        <w:t>на</w:t>
      </w:r>
      <w:r>
        <w:t></w:t>
      </w:r>
      <w:r>
        <w:rPr>
          <w:rFonts w:hint="eastAsia"/>
        </w:rPr>
        <w:t>розширення</w:t>
      </w:r>
      <w:r>
        <w:t></w:t>
      </w:r>
      <w:r>
        <w:rPr>
          <w:rFonts w:hint="eastAsia"/>
        </w:rPr>
        <w:t>підстав</w:t>
      </w:r>
      <w:r>
        <w:t></w:t>
      </w:r>
      <w:r>
        <w:rPr>
          <w:rFonts w:hint="eastAsia"/>
        </w:rPr>
        <w:t>відповідальності</w:t>
      </w:r>
      <w:r>
        <w:t></w:t>
      </w:r>
      <w:r>
        <w:rPr>
          <w:rFonts w:hint="eastAsia"/>
        </w:rPr>
        <w:t>держави</w:t>
      </w:r>
      <w:r>
        <w:t></w:t>
      </w:r>
      <w:r>
        <w:rPr>
          <w:rFonts w:hint="eastAsia"/>
        </w:rPr>
        <w:t>за</w:t>
      </w:r>
      <w:r>
        <w:t></w:t>
      </w:r>
      <w:r>
        <w:rPr>
          <w:rFonts w:hint="eastAsia"/>
        </w:rPr>
        <w:t>незаконні</w:t>
      </w:r>
      <w:r>
        <w:t></w:t>
      </w:r>
      <w:r>
        <w:rPr>
          <w:rFonts w:hint="eastAsia"/>
        </w:rPr>
        <w:t>дії</w:t>
      </w:r>
      <w:r>
        <w:t></w:t>
      </w:r>
      <w:r>
        <w:rPr>
          <w:rFonts w:hint="eastAsia"/>
        </w:rPr>
        <w:t>органів</w:t>
      </w:r>
      <w:r>
        <w:t></w:t>
      </w:r>
      <w:r>
        <w:rPr>
          <w:rFonts w:hint="eastAsia"/>
        </w:rPr>
        <w:t>дізнання</w:t>
      </w:r>
      <w:r>
        <w:t></w:t>
      </w:r>
      <w:r>
        <w:t></w:t>
      </w:r>
      <w:r>
        <w:rPr>
          <w:rFonts w:hint="eastAsia"/>
        </w:rPr>
        <w:t>досудового</w:t>
      </w:r>
      <w:r>
        <w:t></w:t>
      </w:r>
      <w:r>
        <w:rPr>
          <w:rFonts w:hint="eastAsia"/>
        </w:rPr>
        <w:t>слідства</w:t>
      </w:r>
      <w:r>
        <w:t></w:t>
      </w:r>
      <w:r>
        <w:t></w:t>
      </w:r>
      <w:r>
        <w:rPr>
          <w:rFonts w:hint="eastAsia"/>
        </w:rPr>
        <w:t>прокуратури</w:t>
      </w:r>
      <w:r>
        <w:t></w:t>
      </w:r>
      <w:r>
        <w:rPr>
          <w:rFonts w:hint="eastAsia"/>
        </w:rPr>
        <w:t>і</w:t>
      </w:r>
      <w:r>
        <w:t></w:t>
      </w:r>
      <w:r>
        <w:rPr>
          <w:rFonts w:hint="eastAsia"/>
        </w:rPr>
        <w:t>суду</w:t>
      </w:r>
      <w:r>
        <w:t></w:t>
      </w:r>
      <w:r>
        <w:t></w:t>
      </w:r>
      <w:r>
        <w:rPr>
          <w:rFonts w:hint="eastAsia"/>
        </w:rPr>
        <w:t>стаття</w:t>
      </w:r>
      <w:r>
        <w:t></w:t>
      </w:r>
      <w:r>
        <w:t></w:t>
      </w:r>
      <w:r>
        <w:t></w:t>
      </w:r>
      <w:r>
        <w:t></w:t>
      </w:r>
      <w:r>
        <w:t></w:t>
      </w:r>
      <w:r>
        <w:t></w:t>
      </w:r>
      <w:r>
        <w:rPr>
          <w:rFonts w:hint="eastAsia"/>
        </w:rPr>
        <w:t>Цивільного</w:t>
      </w:r>
      <w:r>
        <w:t></w:t>
      </w:r>
      <w:r>
        <w:rPr>
          <w:rFonts w:hint="eastAsia"/>
        </w:rPr>
        <w:t>кодексу</w:t>
      </w:r>
      <w:r>
        <w:t></w:t>
      </w:r>
      <w:r>
        <w:rPr>
          <w:rFonts w:hint="eastAsia"/>
        </w:rPr>
        <w:t>України</w:t>
      </w:r>
      <w:r>
        <w:t></w:t>
      </w:r>
      <w:r>
        <w:t></w:t>
      </w:r>
      <w:r>
        <w:rPr>
          <w:rFonts w:hint="eastAsia"/>
        </w:rPr>
        <w:t>далі</w:t>
      </w:r>
      <w:r>
        <w:t></w:t>
      </w:r>
      <w:r>
        <w:rPr>
          <w:rFonts w:hint="eastAsia"/>
        </w:rPr>
        <w:t>–</w:t>
      </w:r>
      <w:r>
        <w:t></w:t>
      </w:r>
      <w:r>
        <w:rPr>
          <w:rFonts w:hint="eastAsia"/>
        </w:rPr>
        <w:t>ЦК</w:t>
      </w:r>
      <w:r>
        <w:t></w:t>
      </w:r>
      <w:r>
        <w:rPr>
          <w:rFonts w:hint="eastAsia"/>
        </w:rPr>
        <w:t>України</w:t>
      </w:r>
      <w:r>
        <w:t></w:t>
      </w:r>
      <w:r>
        <w:t></w:t>
      </w:r>
      <w:r>
        <w:rPr>
          <w:rFonts w:hint="eastAsia"/>
        </w:rPr>
        <w:t>потребує</w:t>
      </w:r>
      <w:r>
        <w:t></w:t>
      </w:r>
      <w:r>
        <w:rPr>
          <w:rFonts w:hint="eastAsia"/>
        </w:rPr>
        <w:t>приведення</w:t>
      </w:r>
      <w:r>
        <w:t></w:t>
      </w:r>
      <w:r>
        <w:rPr>
          <w:rFonts w:hint="eastAsia"/>
        </w:rPr>
        <w:t>її</w:t>
      </w:r>
      <w:r>
        <w:t></w:t>
      </w:r>
      <w:r>
        <w:rPr>
          <w:rFonts w:hint="eastAsia"/>
        </w:rPr>
        <w:t>у</w:t>
      </w:r>
      <w:r>
        <w:t></w:t>
      </w:r>
      <w:r>
        <w:rPr>
          <w:rFonts w:hint="eastAsia"/>
        </w:rPr>
        <w:t>відповідність</w:t>
      </w:r>
      <w:r>
        <w:t></w:t>
      </w:r>
      <w:r>
        <w:rPr>
          <w:rFonts w:hint="eastAsia"/>
        </w:rPr>
        <w:t>із</w:t>
      </w:r>
      <w:r>
        <w:t></w:t>
      </w:r>
      <w:r>
        <w:rPr>
          <w:rFonts w:hint="eastAsia"/>
        </w:rPr>
        <w:t>внесеними</w:t>
      </w:r>
      <w:r>
        <w:t></w:t>
      </w:r>
      <w:r>
        <w:rPr>
          <w:rFonts w:hint="eastAsia"/>
        </w:rPr>
        <w:t>змінами</w:t>
      </w:r>
      <w:r>
        <w:t></w:t>
      </w:r>
      <w:r>
        <w:t></w:t>
      </w:r>
      <w:r>
        <w:rPr>
          <w:rFonts w:hint="eastAsia"/>
        </w:rPr>
        <w:t>Оскільки</w:t>
      </w:r>
      <w:r>
        <w:t></w:t>
      </w:r>
      <w:r>
        <w:rPr>
          <w:rFonts w:hint="eastAsia"/>
        </w:rPr>
        <w:t>у</w:t>
      </w:r>
      <w:r>
        <w:t></w:t>
      </w:r>
      <w:r>
        <w:rPr>
          <w:rFonts w:hint="eastAsia"/>
        </w:rPr>
        <w:t>ч</w:t>
      </w:r>
      <w:r>
        <w:t></w:t>
      </w:r>
      <w:r>
        <w:t></w:t>
      </w:r>
      <w:r>
        <w:t></w:t>
      </w:r>
      <w:r>
        <w:t></w:t>
      </w:r>
      <w:r>
        <w:rPr>
          <w:rFonts w:hint="eastAsia"/>
        </w:rPr>
        <w:t>ст</w:t>
      </w:r>
      <w:r>
        <w:t></w:t>
      </w:r>
      <w:r>
        <w:t></w:t>
      </w:r>
      <w:r>
        <w:t></w:t>
      </w:r>
      <w:r>
        <w:t></w:t>
      </w:r>
      <w:r>
        <w:t></w:t>
      </w:r>
      <w:r>
        <w:t></w:t>
      </w:r>
      <w:r>
        <w:t></w:t>
      </w:r>
      <w:r>
        <w:rPr>
          <w:rFonts w:hint="eastAsia"/>
        </w:rPr>
        <w:t>ЦК</w:t>
      </w:r>
      <w:r>
        <w:t></w:t>
      </w:r>
      <w:r>
        <w:rPr>
          <w:rFonts w:hint="eastAsia"/>
        </w:rPr>
        <w:t>України</w:t>
      </w:r>
      <w:r>
        <w:t></w:t>
      </w:r>
      <w:r>
        <w:rPr>
          <w:rFonts w:hint="eastAsia"/>
        </w:rPr>
        <w:t>встановлено</w:t>
      </w:r>
      <w:r>
        <w:t></w:t>
      </w:r>
      <w:r>
        <w:t></w:t>
      </w:r>
      <w:r>
        <w:rPr>
          <w:rFonts w:hint="eastAsia"/>
        </w:rPr>
        <w:t>шкода</w:t>
      </w:r>
      <w:r>
        <w:t></w:t>
      </w:r>
      <w:r>
        <w:t></w:t>
      </w:r>
      <w:r>
        <w:rPr>
          <w:rFonts w:hint="eastAsia"/>
        </w:rPr>
        <w:t>завдана</w:t>
      </w:r>
      <w:r>
        <w:t></w:t>
      </w:r>
      <w:r>
        <w:rPr>
          <w:rFonts w:hint="eastAsia"/>
        </w:rPr>
        <w:t>фізичній</w:t>
      </w:r>
      <w:r>
        <w:t></w:t>
      </w:r>
      <w:r>
        <w:rPr>
          <w:rFonts w:hint="eastAsia"/>
        </w:rPr>
        <w:t>або</w:t>
      </w:r>
      <w:r>
        <w:t></w:t>
      </w:r>
      <w:r>
        <w:rPr>
          <w:rFonts w:hint="eastAsia"/>
        </w:rPr>
        <w:t>юридичній</w:t>
      </w:r>
      <w:r>
        <w:t></w:t>
      </w:r>
      <w:r>
        <w:rPr>
          <w:rFonts w:hint="eastAsia"/>
        </w:rPr>
        <w:t>особі</w:t>
      </w:r>
      <w:r>
        <w:t></w:t>
      </w:r>
      <w:r>
        <w:rPr>
          <w:rFonts w:hint="eastAsia"/>
        </w:rPr>
        <w:t>внаслідок</w:t>
      </w:r>
      <w:r>
        <w:t></w:t>
      </w:r>
      <w:r>
        <w:rPr>
          <w:rFonts w:hint="eastAsia"/>
        </w:rPr>
        <w:t>іншої</w:t>
      </w:r>
      <w:r>
        <w:t></w:t>
      </w:r>
      <w:r>
        <w:rPr>
          <w:rFonts w:hint="eastAsia"/>
        </w:rPr>
        <w:t>незаконної</w:t>
      </w:r>
      <w:r>
        <w:t></w:t>
      </w:r>
      <w:r>
        <w:rPr>
          <w:rFonts w:hint="eastAsia"/>
        </w:rPr>
        <w:t>дії</w:t>
      </w:r>
      <w:r>
        <w:t></w:t>
      </w:r>
      <w:r>
        <w:rPr>
          <w:rFonts w:hint="eastAsia"/>
        </w:rPr>
        <w:t>або</w:t>
      </w:r>
      <w:r>
        <w:t></w:t>
      </w:r>
      <w:r>
        <w:rPr>
          <w:rFonts w:hint="eastAsia"/>
        </w:rPr>
        <w:t>бездіяльності</w:t>
      </w:r>
      <w:r>
        <w:t></w:t>
      </w:r>
      <w:r>
        <w:rPr>
          <w:rFonts w:hint="eastAsia"/>
        </w:rPr>
        <w:t>чи</w:t>
      </w:r>
      <w:r>
        <w:t></w:t>
      </w:r>
      <w:r>
        <w:rPr>
          <w:rFonts w:hint="eastAsia"/>
        </w:rPr>
        <w:t>незаконного</w:t>
      </w:r>
      <w:r>
        <w:t></w:t>
      </w:r>
      <w:r>
        <w:rPr>
          <w:rFonts w:hint="eastAsia"/>
        </w:rPr>
        <w:t>рішення</w:t>
      </w:r>
      <w:r>
        <w:t></w:t>
      </w:r>
      <w:r>
        <w:rPr>
          <w:rFonts w:hint="eastAsia"/>
        </w:rPr>
        <w:t>органу</w:t>
      </w:r>
      <w:r>
        <w:t></w:t>
      </w:r>
      <w:r>
        <w:rPr>
          <w:rFonts w:hint="eastAsia"/>
        </w:rPr>
        <w:t>дізнання</w:t>
      </w:r>
      <w:r>
        <w:t></w:t>
      </w:r>
      <w:r>
        <w:t></w:t>
      </w:r>
      <w:r>
        <w:rPr>
          <w:rFonts w:hint="eastAsia"/>
        </w:rPr>
        <w:t>досудового</w:t>
      </w:r>
      <w:r>
        <w:t></w:t>
      </w:r>
      <w:r>
        <w:rPr>
          <w:rFonts w:hint="eastAsia"/>
        </w:rPr>
        <w:t>слідства</w:t>
      </w:r>
      <w:r>
        <w:t></w:t>
      </w:r>
      <w:r>
        <w:t></w:t>
      </w:r>
      <w:r>
        <w:rPr>
          <w:rFonts w:hint="eastAsia"/>
        </w:rPr>
        <w:t>прокуратури</w:t>
      </w:r>
      <w:r>
        <w:t></w:t>
      </w:r>
      <w:r>
        <w:rPr>
          <w:rFonts w:hint="eastAsia"/>
        </w:rPr>
        <w:t>або</w:t>
      </w:r>
      <w:r>
        <w:t></w:t>
      </w:r>
      <w:r>
        <w:rPr>
          <w:rFonts w:hint="eastAsia"/>
        </w:rPr>
        <w:t>суд</w:t>
      </w:r>
      <w:r>
        <w:rPr>
          <w:rFonts w:hint="eastAsia"/>
        </w:rPr>
        <w:lastRenderedPageBreak/>
        <w:t>у</w:t>
      </w:r>
      <w:r>
        <w:t></w:t>
      </w:r>
      <w:r>
        <w:t></w:t>
      </w:r>
      <w:r>
        <w:rPr>
          <w:rFonts w:hint="eastAsia"/>
        </w:rPr>
        <w:t>відшкодовується</w:t>
      </w:r>
      <w:r>
        <w:t></w:t>
      </w:r>
      <w:r>
        <w:rPr>
          <w:rFonts w:hint="eastAsia"/>
        </w:rPr>
        <w:t>на</w:t>
      </w:r>
      <w:r>
        <w:t></w:t>
      </w:r>
      <w:r>
        <w:rPr>
          <w:rFonts w:hint="eastAsia"/>
        </w:rPr>
        <w:t>загальних</w:t>
      </w:r>
      <w:r>
        <w:t></w:t>
      </w:r>
      <w:r>
        <w:rPr>
          <w:rFonts w:hint="eastAsia"/>
        </w:rPr>
        <w:t>підставах</w:t>
      </w:r>
      <w:r>
        <w:t></w:t>
      </w:r>
      <w:r>
        <w:t></w:t>
      </w:r>
      <w:r>
        <w:rPr>
          <w:rFonts w:hint="eastAsia"/>
        </w:rPr>
        <w:t>то</w:t>
      </w:r>
      <w:r>
        <w:t></w:t>
      </w:r>
      <w:r>
        <w:rPr>
          <w:rFonts w:hint="eastAsia"/>
        </w:rPr>
        <w:t>перевагу</w:t>
      </w:r>
      <w:r>
        <w:t></w:t>
      </w:r>
      <w:r>
        <w:rPr>
          <w:rFonts w:hint="eastAsia"/>
        </w:rPr>
        <w:t>при</w:t>
      </w:r>
      <w:r>
        <w:t></w:t>
      </w:r>
      <w:r>
        <w:rPr>
          <w:rFonts w:hint="eastAsia"/>
        </w:rPr>
        <w:t>правозастосуванні</w:t>
      </w:r>
      <w:r>
        <w:t></w:t>
      </w:r>
      <w:r>
        <w:rPr>
          <w:rFonts w:hint="eastAsia"/>
        </w:rPr>
        <w:t>сьогодні</w:t>
      </w:r>
      <w:r>
        <w:t></w:t>
      </w:r>
      <w:r>
        <w:rPr>
          <w:rFonts w:hint="eastAsia"/>
        </w:rPr>
        <w:t>необхідно</w:t>
      </w:r>
      <w:r>
        <w:t></w:t>
      </w:r>
      <w:r>
        <w:rPr>
          <w:rFonts w:hint="eastAsia"/>
        </w:rPr>
        <w:t>віддавати</w:t>
      </w:r>
      <w:r>
        <w:t></w:t>
      </w:r>
      <w:r>
        <w:rPr>
          <w:rFonts w:hint="eastAsia"/>
        </w:rPr>
        <w:t>не</w:t>
      </w:r>
      <w:r>
        <w:t></w:t>
      </w:r>
      <w:r>
        <w:rPr>
          <w:rFonts w:hint="eastAsia"/>
        </w:rPr>
        <w:t>ч</w:t>
      </w:r>
      <w:r>
        <w:t></w:t>
      </w:r>
      <w:r>
        <w:t></w:t>
      </w:r>
      <w:r>
        <w:t></w:t>
      </w:r>
      <w:r>
        <w:t></w:t>
      </w:r>
      <w:r>
        <w:rPr>
          <w:rFonts w:hint="eastAsia"/>
        </w:rPr>
        <w:t>ст</w:t>
      </w:r>
      <w:r>
        <w:t></w:t>
      </w:r>
      <w:r>
        <w:t></w:t>
      </w:r>
      <w:r>
        <w:t></w:t>
      </w:r>
      <w:r>
        <w:t></w:t>
      </w:r>
      <w:r>
        <w:t></w:t>
      </w:r>
      <w:r>
        <w:t></w:t>
      </w:r>
      <w:r>
        <w:t></w:t>
      </w:r>
      <w:r>
        <w:rPr>
          <w:rFonts w:hint="eastAsia"/>
        </w:rPr>
        <w:t>ЦК</w:t>
      </w:r>
      <w:r>
        <w:t></w:t>
      </w:r>
      <w:r>
        <w:rPr>
          <w:rFonts w:hint="eastAsia"/>
        </w:rPr>
        <w:t>України</w:t>
      </w:r>
      <w:r>
        <w:t></w:t>
      </w:r>
      <w:r>
        <w:t></w:t>
      </w:r>
      <w:r>
        <w:rPr>
          <w:rFonts w:hint="eastAsia"/>
        </w:rPr>
        <w:t>а</w:t>
      </w:r>
      <w:r>
        <w:t></w:t>
      </w:r>
      <w:r>
        <w:rPr>
          <w:rFonts w:hint="eastAsia"/>
        </w:rPr>
        <w:t>Закону</w:t>
      </w:r>
      <w:r>
        <w:t></w:t>
      </w:r>
      <w:r>
        <w:rPr>
          <w:rFonts w:hint="eastAsia"/>
        </w:rPr>
        <w:t>України</w:t>
      </w:r>
      <w:r>
        <w:t></w:t>
      </w:r>
      <w:r>
        <w:rPr>
          <w:rFonts w:hint="eastAsia"/>
        </w:rPr>
        <w:t>від</w:t>
      </w:r>
      <w:r>
        <w:t></w:t>
      </w:r>
      <w:r>
        <w:t></w:t>
      </w:r>
      <w:r>
        <w:t></w:t>
      </w:r>
      <w:r>
        <w:rPr>
          <w:rFonts w:hint="eastAsia"/>
        </w:rPr>
        <w:t>грудня</w:t>
      </w:r>
      <w:r>
        <w:t></w:t>
      </w:r>
      <w:r>
        <w:t></w:t>
      </w:r>
      <w:r>
        <w:t></w:t>
      </w:r>
      <w:r>
        <w:t></w:t>
      </w:r>
      <w:r>
        <w:t></w:t>
      </w:r>
      <w:r>
        <w:t></w:t>
      </w:r>
      <w:r>
        <w:rPr>
          <w:rFonts w:hint="eastAsia"/>
        </w:rPr>
        <w:t>року</w:t>
      </w:r>
      <w:r>
        <w:t></w:t>
      </w:r>
    </w:p>
    <w:p w:rsidR="00D25697" w:rsidRDefault="00D25697" w:rsidP="00D25697">
      <w:r>
        <w:t></w:t>
      </w:r>
      <w:r>
        <w:t></w:t>
      </w:r>
      <w:r>
        <w:t></w:t>
      </w:r>
      <w:r>
        <w:rPr>
          <w:rFonts w:hint="eastAsia"/>
        </w:rPr>
        <w:t>Визначено</w:t>
      </w:r>
      <w:r>
        <w:t></w:t>
      </w:r>
      <w:r>
        <w:t></w:t>
      </w:r>
      <w:r>
        <w:rPr>
          <w:rFonts w:hint="eastAsia"/>
        </w:rPr>
        <w:t>що</w:t>
      </w:r>
      <w:r>
        <w:t></w:t>
      </w:r>
      <w:r>
        <w:rPr>
          <w:rFonts w:hint="eastAsia"/>
        </w:rPr>
        <w:t>відшкодування</w:t>
      </w:r>
      <w:r>
        <w:t></w:t>
      </w:r>
      <w:r>
        <w:rPr>
          <w:rFonts w:hint="eastAsia"/>
        </w:rPr>
        <w:t>збитків</w:t>
      </w:r>
      <w:r>
        <w:t></w:t>
      </w:r>
      <w:r>
        <w:rPr>
          <w:rFonts w:hint="eastAsia"/>
        </w:rPr>
        <w:t>у</w:t>
      </w:r>
      <w:r>
        <w:t></w:t>
      </w:r>
      <w:r>
        <w:rPr>
          <w:rFonts w:hint="eastAsia"/>
        </w:rPr>
        <w:t>досліджуваних</w:t>
      </w:r>
      <w:r>
        <w:t></w:t>
      </w:r>
      <w:r>
        <w:rPr>
          <w:rFonts w:hint="eastAsia"/>
        </w:rPr>
        <w:t>відносинах</w:t>
      </w:r>
    </w:p>
    <w:p w:rsidR="00D25697" w:rsidRDefault="00D25697" w:rsidP="00D25697">
      <w:r>
        <w:rPr>
          <w:rFonts w:hint="eastAsia"/>
        </w:rPr>
        <w:t>має</w:t>
      </w:r>
      <w:r>
        <w:t></w:t>
      </w:r>
      <w:r>
        <w:rPr>
          <w:rFonts w:hint="eastAsia"/>
        </w:rPr>
        <w:t>універсальний</w:t>
      </w:r>
      <w:r>
        <w:t></w:t>
      </w:r>
      <w:r>
        <w:rPr>
          <w:rFonts w:hint="eastAsia"/>
        </w:rPr>
        <w:t>характер</w:t>
      </w:r>
      <w:r>
        <w:t></w:t>
      </w:r>
      <w:r>
        <w:t></w:t>
      </w:r>
      <w:r>
        <w:rPr>
          <w:rFonts w:hint="eastAsia"/>
        </w:rPr>
        <w:t>оскільки</w:t>
      </w:r>
      <w:r>
        <w:t></w:t>
      </w:r>
      <w:r>
        <w:rPr>
          <w:rFonts w:hint="eastAsia"/>
        </w:rPr>
        <w:t>можливість</w:t>
      </w:r>
      <w:r>
        <w:t></w:t>
      </w:r>
      <w:r>
        <w:rPr>
          <w:rFonts w:hint="eastAsia"/>
        </w:rPr>
        <w:t>використовувати</w:t>
      </w:r>
      <w:r>
        <w:t></w:t>
      </w:r>
      <w:r>
        <w:rPr>
          <w:rFonts w:hint="eastAsia"/>
        </w:rPr>
        <w:t>відшкодування</w:t>
      </w:r>
      <w:r>
        <w:t></w:t>
      </w:r>
      <w:r>
        <w:rPr>
          <w:rFonts w:hint="eastAsia"/>
        </w:rPr>
        <w:t>збитків</w:t>
      </w:r>
      <w:r>
        <w:t></w:t>
      </w:r>
      <w:r>
        <w:rPr>
          <w:rFonts w:hint="eastAsia"/>
        </w:rPr>
        <w:t>як</w:t>
      </w:r>
      <w:r>
        <w:t></w:t>
      </w:r>
      <w:r>
        <w:rPr>
          <w:rFonts w:hint="eastAsia"/>
        </w:rPr>
        <w:t>способу</w:t>
      </w:r>
      <w:r>
        <w:t></w:t>
      </w:r>
      <w:r>
        <w:rPr>
          <w:rFonts w:hint="eastAsia"/>
        </w:rPr>
        <w:t>захисту</w:t>
      </w:r>
      <w:r>
        <w:t></w:t>
      </w:r>
      <w:r>
        <w:rPr>
          <w:rFonts w:hint="eastAsia"/>
        </w:rPr>
        <w:t>порушених</w:t>
      </w:r>
      <w:r>
        <w:t></w:t>
      </w:r>
      <w:r>
        <w:rPr>
          <w:rFonts w:hint="eastAsia"/>
        </w:rPr>
        <w:t>прав</w:t>
      </w:r>
      <w:r>
        <w:t></w:t>
      </w:r>
      <w:r>
        <w:rPr>
          <w:rFonts w:hint="eastAsia"/>
        </w:rPr>
        <w:t>у</w:t>
      </w:r>
      <w:r>
        <w:t></w:t>
      </w:r>
      <w:r>
        <w:rPr>
          <w:rFonts w:hint="eastAsia"/>
        </w:rPr>
        <w:t>відносинах</w:t>
      </w:r>
      <w:r>
        <w:t></w:t>
      </w:r>
      <w:r>
        <w:rPr>
          <w:rFonts w:hint="eastAsia"/>
        </w:rPr>
        <w:t>завдання</w:t>
      </w:r>
      <w:r>
        <w:t></w:t>
      </w:r>
      <w:r>
        <w:rPr>
          <w:rFonts w:hint="eastAsia"/>
        </w:rPr>
        <w:t>шкоди</w:t>
      </w:r>
      <w:r>
        <w:t></w:t>
      </w:r>
      <w:r>
        <w:rPr>
          <w:rFonts w:hint="eastAsia"/>
        </w:rPr>
        <w:t>ОВС</w:t>
      </w:r>
      <w:r>
        <w:t></w:t>
      </w:r>
      <w:r>
        <w:rPr>
          <w:rFonts w:hint="eastAsia"/>
        </w:rPr>
        <w:t>виникає</w:t>
      </w:r>
      <w:r>
        <w:t></w:t>
      </w:r>
      <w:r>
        <w:rPr>
          <w:rFonts w:hint="eastAsia"/>
        </w:rPr>
        <w:t>у</w:t>
      </w:r>
      <w:r>
        <w:t></w:t>
      </w:r>
      <w:r>
        <w:rPr>
          <w:rFonts w:hint="eastAsia"/>
        </w:rPr>
        <w:t>громадян</w:t>
      </w:r>
      <w:r>
        <w:t></w:t>
      </w:r>
      <w:r>
        <w:rPr>
          <w:rFonts w:hint="eastAsia"/>
        </w:rPr>
        <w:t>і</w:t>
      </w:r>
      <w:r>
        <w:t></w:t>
      </w:r>
      <w:r>
        <w:rPr>
          <w:rFonts w:hint="eastAsia"/>
        </w:rPr>
        <w:t>юридичних</w:t>
      </w:r>
      <w:r>
        <w:t></w:t>
      </w:r>
      <w:r>
        <w:rPr>
          <w:rFonts w:hint="eastAsia"/>
        </w:rPr>
        <w:t>осіб</w:t>
      </w:r>
      <w:r>
        <w:t></w:t>
      </w:r>
      <w:r>
        <w:rPr>
          <w:rFonts w:hint="eastAsia"/>
        </w:rPr>
        <w:t>із</w:t>
      </w:r>
      <w:r>
        <w:t></w:t>
      </w:r>
      <w:r>
        <w:rPr>
          <w:rFonts w:hint="eastAsia"/>
        </w:rPr>
        <w:t>самого</w:t>
      </w:r>
      <w:r>
        <w:t></w:t>
      </w:r>
      <w:r>
        <w:rPr>
          <w:rFonts w:hint="eastAsia"/>
        </w:rPr>
        <w:t>факту</w:t>
      </w:r>
      <w:r>
        <w:t></w:t>
      </w:r>
      <w:r>
        <w:rPr>
          <w:rFonts w:hint="eastAsia"/>
        </w:rPr>
        <w:t>порушення</w:t>
      </w:r>
      <w:r>
        <w:t></w:t>
      </w:r>
      <w:r>
        <w:rPr>
          <w:rFonts w:hint="eastAsia"/>
        </w:rPr>
        <w:t>цивільних</w:t>
      </w:r>
      <w:r>
        <w:t></w:t>
      </w:r>
      <w:r>
        <w:rPr>
          <w:rFonts w:hint="eastAsia"/>
        </w:rPr>
        <w:t>прав</w:t>
      </w:r>
      <w:r>
        <w:t></w:t>
      </w:r>
      <w:r>
        <w:t></w:t>
      </w:r>
      <w:r>
        <w:rPr>
          <w:rFonts w:hint="eastAsia"/>
        </w:rPr>
        <w:t>тобто</w:t>
      </w:r>
      <w:r>
        <w:t></w:t>
      </w:r>
      <w:r>
        <w:rPr>
          <w:rFonts w:hint="eastAsia"/>
        </w:rPr>
        <w:t>незалежно</w:t>
      </w:r>
      <w:r>
        <w:t></w:t>
      </w:r>
      <w:r>
        <w:rPr>
          <w:rFonts w:hint="eastAsia"/>
        </w:rPr>
        <w:t>від</w:t>
      </w:r>
      <w:r>
        <w:t></w:t>
      </w:r>
      <w:r>
        <w:rPr>
          <w:rFonts w:hint="eastAsia"/>
        </w:rPr>
        <w:t>того</w:t>
      </w:r>
      <w:r>
        <w:t></w:t>
      </w:r>
      <w:r>
        <w:t></w:t>
      </w:r>
      <w:r>
        <w:rPr>
          <w:rFonts w:hint="eastAsia"/>
        </w:rPr>
        <w:t>чи</w:t>
      </w:r>
      <w:r>
        <w:t></w:t>
      </w:r>
      <w:r>
        <w:rPr>
          <w:rFonts w:hint="eastAsia"/>
        </w:rPr>
        <w:t>є</w:t>
      </w:r>
      <w:r>
        <w:t></w:t>
      </w:r>
      <w:r>
        <w:rPr>
          <w:rFonts w:hint="eastAsia"/>
        </w:rPr>
        <w:t>вказівка</w:t>
      </w:r>
      <w:r>
        <w:t></w:t>
      </w:r>
      <w:r>
        <w:rPr>
          <w:rFonts w:hint="eastAsia"/>
        </w:rPr>
        <w:t>в</w:t>
      </w:r>
      <w:r>
        <w:t></w:t>
      </w:r>
      <w:r>
        <w:rPr>
          <w:rFonts w:hint="eastAsia"/>
        </w:rPr>
        <w:t>тій</w:t>
      </w:r>
      <w:r>
        <w:t></w:t>
      </w:r>
      <w:r>
        <w:rPr>
          <w:rFonts w:hint="eastAsia"/>
        </w:rPr>
        <w:t>чи</w:t>
      </w:r>
      <w:r>
        <w:t></w:t>
      </w:r>
      <w:r>
        <w:rPr>
          <w:rFonts w:hint="eastAsia"/>
        </w:rPr>
        <w:t>іншій</w:t>
      </w:r>
      <w:r>
        <w:t></w:t>
      </w:r>
      <w:r>
        <w:rPr>
          <w:rFonts w:hint="eastAsia"/>
        </w:rPr>
        <w:t>нормі</w:t>
      </w:r>
      <w:r>
        <w:t></w:t>
      </w:r>
      <w:r>
        <w:rPr>
          <w:rFonts w:hint="eastAsia"/>
        </w:rPr>
        <w:t>ЦК</w:t>
      </w:r>
      <w:r>
        <w:t></w:t>
      </w:r>
      <w:r>
        <w:rPr>
          <w:rFonts w:hint="eastAsia"/>
        </w:rPr>
        <w:t>на</w:t>
      </w:r>
      <w:r>
        <w:t></w:t>
      </w:r>
      <w:r>
        <w:rPr>
          <w:rFonts w:hint="eastAsia"/>
        </w:rPr>
        <w:t>таке</w:t>
      </w:r>
      <w:r>
        <w:t></w:t>
      </w:r>
      <w:r>
        <w:rPr>
          <w:rFonts w:hint="eastAsia"/>
        </w:rPr>
        <w:t>право</w:t>
      </w:r>
      <w:r>
        <w:t></w:t>
      </w:r>
    </w:p>
    <w:p w:rsidR="00D25697" w:rsidRDefault="00D25697" w:rsidP="00D25697">
      <w:r>
        <w:t></w:t>
      </w:r>
      <w:r>
        <w:t></w:t>
      </w:r>
      <w:r>
        <w:t></w:t>
      </w:r>
      <w:r>
        <w:t></w:t>
      </w:r>
      <w:r>
        <w:rPr>
          <w:rFonts w:hint="eastAsia"/>
        </w:rPr>
        <w:t>Відшкодування</w:t>
      </w:r>
      <w:r>
        <w:t></w:t>
      </w:r>
      <w:r>
        <w:rPr>
          <w:rFonts w:hint="eastAsia"/>
        </w:rPr>
        <w:t>збитків</w:t>
      </w:r>
      <w:r>
        <w:t></w:t>
      </w:r>
      <w:r>
        <w:rPr>
          <w:rFonts w:hint="eastAsia"/>
        </w:rPr>
        <w:t>у</w:t>
      </w:r>
      <w:r>
        <w:t></w:t>
      </w:r>
      <w:r>
        <w:rPr>
          <w:rFonts w:hint="eastAsia"/>
        </w:rPr>
        <w:t>досліджуваних</w:t>
      </w:r>
      <w:r>
        <w:t></w:t>
      </w:r>
      <w:r>
        <w:rPr>
          <w:rFonts w:hint="eastAsia"/>
        </w:rPr>
        <w:t>нами</w:t>
      </w:r>
      <w:r>
        <w:t></w:t>
      </w:r>
      <w:r>
        <w:rPr>
          <w:rFonts w:hint="eastAsia"/>
        </w:rPr>
        <w:t>відносинах</w:t>
      </w:r>
      <w:r>
        <w:t></w:t>
      </w:r>
      <w:r>
        <w:rPr>
          <w:rFonts w:hint="eastAsia"/>
        </w:rPr>
        <w:t>є</w:t>
      </w:r>
      <w:r>
        <w:t></w:t>
      </w:r>
      <w:r>
        <w:rPr>
          <w:rFonts w:hint="eastAsia"/>
        </w:rPr>
        <w:t>формою</w:t>
      </w:r>
      <w:r>
        <w:t></w:t>
      </w:r>
      <w:r>
        <w:rPr>
          <w:rFonts w:hint="eastAsia"/>
        </w:rPr>
        <w:t>цивільно</w:t>
      </w:r>
      <w:r>
        <w:t></w:t>
      </w:r>
      <w:r>
        <w:rPr>
          <w:rFonts w:hint="eastAsia"/>
        </w:rPr>
        <w:t>правової</w:t>
      </w:r>
      <w:r>
        <w:t></w:t>
      </w:r>
      <w:r>
        <w:rPr>
          <w:rFonts w:hint="eastAsia"/>
        </w:rPr>
        <w:t>відповідальності</w:t>
      </w:r>
      <w:r>
        <w:t></w:t>
      </w:r>
      <w:r>
        <w:t></w:t>
      </w:r>
      <w:r>
        <w:rPr>
          <w:rFonts w:hint="eastAsia"/>
        </w:rPr>
        <w:t>оскільки</w:t>
      </w:r>
      <w:r>
        <w:t></w:t>
      </w:r>
      <w:r>
        <w:rPr>
          <w:rFonts w:hint="eastAsia"/>
        </w:rPr>
        <w:t>ці</w:t>
      </w:r>
      <w:r>
        <w:t></w:t>
      </w:r>
      <w:r>
        <w:rPr>
          <w:rFonts w:hint="eastAsia"/>
        </w:rPr>
        <w:t>відносини</w:t>
      </w:r>
      <w:r>
        <w:t></w:t>
      </w:r>
      <w:r>
        <w:rPr>
          <w:rFonts w:hint="eastAsia"/>
        </w:rPr>
        <w:t>за</w:t>
      </w:r>
      <w:r>
        <w:t></w:t>
      </w:r>
      <w:r>
        <w:rPr>
          <w:rFonts w:hint="eastAsia"/>
        </w:rPr>
        <w:t>своєю</w:t>
      </w:r>
      <w:r>
        <w:t></w:t>
      </w:r>
      <w:r>
        <w:rPr>
          <w:rFonts w:hint="eastAsia"/>
        </w:rPr>
        <w:t>сутністю</w:t>
      </w:r>
      <w:r>
        <w:t></w:t>
      </w:r>
      <w:r>
        <w:rPr>
          <w:rFonts w:hint="eastAsia"/>
        </w:rPr>
        <w:t>є</w:t>
      </w:r>
      <w:r>
        <w:t></w:t>
      </w:r>
      <w:r>
        <w:rPr>
          <w:rFonts w:hint="eastAsia"/>
        </w:rPr>
        <w:t>недоговірними</w:t>
      </w:r>
      <w:r>
        <w:t></w:t>
      </w:r>
      <w:r>
        <w:t></w:t>
      </w:r>
      <w:r>
        <w:rPr>
          <w:rFonts w:hint="eastAsia"/>
        </w:rPr>
        <w:t>а</w:t>
      </w:r>
      <w:r>
        <w:t></w:t>
      </w:r>
      <w:r>
        <w:rPr>
          <w:rFonts w:hint="eastAsia"/>
        </w:rPr>
        <w:t>відповідно</w:t>
      </w:r>
      <w:r>
        <w:t></w:t>
      </w:r>
      <w:r>
        <w:rPr>
          <w:rFonts w:hint="eastAsia"/>
        </w:rPr>
        <w:t>відшкодування</w:t>
      </w:r>
      <w:r>
        <w:t></w:t>
      </w:r>
      <w:r>
        <w:rPr>
          <w:rFonts w:hint="eastAsia"/>
        </w:rPr>
        <w:t>збитків</w:t>
      </w:r>
      <w:r>
        <w:t></w:t>
      </w:r>
      <w:r>
        <w:rPr>
          <w:rFonts w:hint="eastAsia"/>
        </w:rPr>
        <w:t>здійснюється</w:t>
      </w:r>
      <w:r>
        <w:t></w:t>
      </w:r>
      <w:r>
        <w:rPr>
          <w:rFonts w:hint="eastAsia"/>
        </w:rPr>
        <w:t>у</w:t>
      </w:r>
      <w:r>
        <w:t></w:t>
      </w:r>
      <w:r>
        <w:rPr>
          <w:rFonts w:hint="eastAsia"/>
        </w:rPr>
        <w:t>повному</w:t>
      </w:r>
      <w:r>
        <w:t></w:t>
      </w:r>
      <w:r>
        <w:rPr>
          <w:rFonts w:hint="eastAsia"/>
        </w:rPr>
        <w:t>обсязі</w:t>
      </w:r>
      <w:r>
        <w:t></w:t>
      </w:r>
      <w:r>
        <w:t></w:t>
      </w:r>
      <w:r>
        <w:rPr>
          <w:rFonts w:hint="eastAsia"/>
        </w:rPr>
        <w:t>При</w:t>
      </w:r>
      <w:r>
        <w:t></w:t>
      </w:r>
      <w:r>
        <w:rPr>
          <w:rFonts w:hint="eastAsia"/>
        </w:rPr>
        <w:t>договірній</w:t>
      </w:r>
      <w:r>
        <w:t></w:t>
      </w:r>
      <w:r>
        <w:rPr>
          <w:rFonts w:hint="eastAsia"/>
        </w:rPr>
        <w:t>відповідальності</w:t>
      </w:r>
      <w:r>
        <w:t></w:t>
      </w:r>
      <w:r>
        <w:rPr>
          <w:rFonts w:hint="eastAsia"/>
        </w:rPr>
        <w:t>відшкодування</w:t>
      </w:r>
      <w:r>
        <w:t></w:t>
      </w:r>
      <w:r>
        <w:rPr>
          <w:rFonts w:hint="eastAsia"/>
        </w:rPr>
        <w:t>збитків</w:t>
      </w:r>
      <w:r>
        <w:t></w:t>
      </w:r>
      <w:r>
        <w:rPr>
          <w:rFonts w:hint="eastAsia"/>
        </w:rPr>
        <w:t>передбачається</w:t>
      </w:r>
      <w:r>
        <w:t></w:t>
      </w:r>
      <w:r>
        <w:rPr>
          <w:rFonts w:hint="eastAsia"/>
        </w:rPr>
        <w:t>договором</w:t>
      </w:r>
      <w:r>
        <w:t></w:t>
      </w:r>
      <w:r>
        <w:rPr>
          <w:rFonts w:hint="eastAsia"/>
        </w:rPr>
        <w:t>або</w:t>
      </w:r>
      <w:r>
        <w:t></w:t>
      </w:r>
      <w:r>
        <w:rPr>
          <w:rFonts w:hint="eastAsia"/>
        </w:rPr>
        <w:t>законом</w:t>
      </w:r>
      <w:r>
        <w:t></w:t>
      </w:r>
      <w:r>
        <w:t></w:t>
      </w:r>
      <w:r>
        <w:rPr>
          <w:rFonts w:hint="eastAsia"/>
        </w:rPr>
        <w:t>а</w:t>
      </w:r>
      <w:r>
        <w:t></w:t>
      </w:r>
      <w:r>
        <w:rPr>
          <w:rFonts w:hint="eastAsia"/>
        </w:rPr>
        <w:t>відповідно</w:t>
      </w:r>
      <w:r>
        <w:t></w:t>
      </w:r>
      <w:r>
        <w:t></w:t>
      </w:r>
      <w:r>
        <w:rPr>
          <w:rFonts w:hint="eastAsia"/>
        </w:rPr>
        <w:t>відшкодування</w:t>
      </w:r>
      <w:r>
        <w:t></w:t>
      </w:r>
      <w:r>
        <w:rPr>
          <w:rFonts w:hint="eastAsia"/>
        </w:rPr>
        <w:t>може</w:t>
      </w:r>
      <w:r>
        <w:t></w:t>
      </w:r>
      <w:r>
        <w:rPr>
          <w:rFonts w:hint="eastAsia"/>
        </w:rPr>
        <w:t>збільшуватися</w:t>
      </w:r>
      <w:r>
        <w:t></w:t>
      </w:r>
      <w:r>
        <w:rPr>
          <w:rFonts w:hint="eastAsia"/>
        </w:rPr>
        <w:t>чи</w:t>
      </w:r>
      <w:r>
        <w:t></w:t>
      </w:r>
      <w:r>
        <w:rPr>
          <w:rFonts w:hint="eastAsia"/>
        </w:rPr>
        <w:t>зменшуватися</w:t>
      </w:r>
      <w:r>
        <w:t></w:t>
      </w:r>
      <w:r>
        <w:t></w:t>
      </w:r>
      <w:r>
        <w:rPr>
          <w:rFonts w:hint="eastAsia"/>
        </w:rPr>
        <w:t>Наявність</w:t>
      </w:r>
      <w:r>
        <w:t></w:t>
      </w:r>
      <w:r>
        <w:rPr>
          <w:rFonts w:hint="eastAsia"/>
        </w:rPr>
        <w:t>особливої</w:t>
      </w:r>
      <w:r>
        <w:t></w:t>
      </w:r>
      <w:r>
        <w:rPr>
          <w:rFonts w:hint="eastAsia"/>
        </w:rPr>
        <w:t>реакції</w:t>
      </w:r>
      <w:r>
        <w:t></w:t>
      </w:r>
      <w:r>
        <w:rPr>
          <w:rFonts w:hint="eastAsia"/>
        </w:rPr>
        <w:t>держави</w:t>
      </w:r>
      <w:r>
        <w:t></w:t>
      </w:r>
      <w:r>
        <w:t></w:t>
      </w:r>
      <w:r>
        <w:rPr>
          <w:rFonts w:hint="eastAsia"/>
        </w:rPr>
        <w:t>яка</w:t>
      </w:r>
      <w:r>
        <w:t></w:t>
      </w:r>
      <w:r>
        <w:rPr>
          <w:rFonts w:hint="eastAsia"/>
        </w:rPr>
        <w:t>виступає</w:t>
      </w:r>
      <w:r>
        <w:t></w:t>
      </w:r>
      <w:r>
        <w:rPr>
          <w:rFonts w:hint="eastAsia"/>
        </w:rPr>
        <w:t>немовби</w:t>
      </w:r>
      <w:r>
        <w:t></w:t>
      </w:r>
      <w:r>
        <w:rPr>
          <w:rFonts w:hint="eastAsia"/>
        </w:rPr>
        <w:t>співучасником</w:t>
      </w:r>
      <w:r>
        <w:t></w:t>
      </w:r>
      <w:r>
        <w:rPr>
          <w:rFonts w:hint="eastAsia"/>
        </w:rPr>
        <w:t>правопорушення</w:t>
      </w:r>
      <w:r>
        <w:t></w:t>
      </w:r>
      <w:r>
        <w:t></w:t>
      </w:r>
      <w:r>
        <w:rPr>
          <w:rFonts w:hint="eastAsia"/>
        </w:rPr>
        <w:t>стосовно</w:t>
      </w:r>
      <w:r>
        <w:t></w:t>
      </w:r>
      <w:r>
        <w:rPr>
          <w:rFonts w:hint="eastAsia"/>
        </w:rPr>
        <w:t>особи</w:t>
      </w:r>
      <w:r>
        <w:t></w:t>
      </w:r>
      <w:r>
        <w:t></w:t>
      </w:r>
      <w:r>
        <w:rPr>
          <w:rFonts w:hint="eastAsia"/>
        </w:rPr>
        <w:t>яка</w:t>
      </w:r>
      <w:r>
        <w:t></w:t>
      </w:r>
      <w:r>
        <w:rPr>
          <w:rFonts w:hint="eastAsia"/>
        </w:rPr>
        <w:t>вчинила</w:t>
      </w:r>
      <w:r>
        <w:t></w:t>
      </w:r>
      <w:r>
        <w:rPr>
          <w:rFonts w:hint="eastAsia"/>
        </w:rPr>
        <w:t>правопорушення</w:t>
      </w:r>
      <w:r>
        <w:t></w:t>
      </w:r>
      <w:r>
        <w:t></w:t>
      </w:r>
      <w:r>
        <w:rPr>
          <w:rFonts w:hint="eastAsia"/>
        </w:rPr>
        <w:t>виражається</w:t>
      </w:r>
      <w:r>
        <w:t></w:t>
      </w:r>
      <w:r>
        <w:rPr>
          <w:rFonts w:hint="eastAsia"/>
        </w:rPr>
        <w:t>в</w:t>
      </w:r>
      <w:r>
        <w:t></w:t>
      </w:r>
      <w:r>
        <w:rPr>
          <w:rFonts w:hint="eastAsia"/>
        </w:rPr>
        <w:t>осуді</w:t>
      </w:r>
      <w:r>
        <w:t></w:t>
      </w:r>
      <w:r>
        <w:rPr>
          <w:rFonts w:hint="eastAsia"/>
        </w:rPr>
        <w:t>її</w:t>
      </w:r>
      <w:r>
        <w:t></w:t>
      </w:r>
      <w:r>
        <w:rPr>
          <w:rFonts w:hint="eastAsia"/>
        </w:rPr>
        <w:t>поведінки</w:t>
      </w:r>
      <w:r>
        <w:t></w:t>
      </w:r>
      <w:r>
        <w:rPr>
          <w:rFonts w:hint="eastAsia"/>
        </w:rPr>
        <w:t>та</w:t>
      </w:r>
      <w:r>
        <w:t></w:t>
      </w:r>
      <w:r>
        <w:rPr>
          <w:rFonts w:hint="eastAsia"/>
        </w:rPr>
        <w:t>супроводжується</w:t>
      </w:r>
      <w:r>
        <w:t></w:t>
      </w:r>
      <w:r>
        <w:rPr>
          <w:rFonts w:hint="eastAsia"/>
        </w:rPr>
        <w:t>для</w:t>
      </w:r>
      <w:r>
        <w:t></w:t>
      </w:r>
      <w:r>
        <w:rPr>
          <w:rFonts w:hint="eastAsia"/>
        </w:rPr>
        <w:t>неї</w:t>
      </w:r>
      <w:r>
        <w:t></w:t>
      </w:r>
      <w:r>
        <w:rPr>
          <w:rFonts w:hint="eastAsia"/>
        </w:rPr>
        <w:t>негативними</w:t>
      </w:r>
      <w:r>
        <w:t></w:t>
      </w:r>
      <w:r>
        <w:rPr>
          <w:rFonts w:hint="eastAsia"/>
        </w:rPr>
        <w:t>наслідками</w:t>
      </w:r>
      <w:r>
        <w:t></w:t>
      </w:r>
      <w:r>
        <w:t></w:t>
      </w:r>
      <w:r>
        <w:rPr>
          <w:rFonts w:hint="eastAsia"/>
        </w:rPr>
        <w:t>відшкодуванням</w:t>
      </w:r>
      <w:r>
        <w:t></w:t>
      </w:r>
      <w:r>
        <w:rPr>
          <w:rFonts w:hint="eastAsia"/>
        </w:rPr>
        <w:t>завданої</w:t>
      </w:r>
      <w:r>
        <w:t></w:t>
      </w:r>
      <w:r>
        <w:rPr>
          <w:rFonts w:hint="eastAsia"/>
        </w:rPr>
        <w:t>шкоди</w:t>
      </w:r>
      <w:r>
        <w:t></w:t>
      </w:r>
      <w:r>
        <w:t></w:t>
      </w:r>
      <w:r>
        <w:rPr>
          <w:rFonts w:hint="eastAsia"/>
        </w:rPr>
        <w:t>тобто</w:t>
      </w:r>
      <w:r>
        <w:t></w:t>
      </w:r>
      <w:r>
        <w:rPr>
          <w:rFonts w:hint="eastAsia"/>
        </w:rPr>
        <w:t>відшкодування</w:t>
      </w:r>
      <w:r>
        <w:t></w:t>
      </w:r>
      <w:r>
        <w:rPr>
          <w:rFonts w:hint="eastAsia"/>
        </w:rPr>
        <w:t>завданих</w:t>
      </w:r>
      <w:r>
        <w:t></w:t>
      </w:r>
      <w:r>
        <w:rPr>
          <w:rFonts w:hint="eastAsia"/>
        </w:rPr>
        <w:t>збитків</w:t>
      </w:r>
      <w:r>
        <w:t></w:t>
      </w:r>
      <w:r>
        <w:rPr>
          <w:rFonts w:hint="eastAsia"/>
        </w:rPr>
        <w:t>має</w:t>
      </w:r>
      <w:r>
        <w:t></w:t>
      </w:r>
      <w:r>
        <w:rPr>
          <w:rFonts w:hint="eastAsia"/>
        </w:rPr>
        <w:t>додатковий</w:t>
      </w:r>
      <w:r>
        <w:t></w:t>
      </w:r>
      <w:r>
        <w:rPr>
          <w:rFonts w:hint="eastAsia"/>
        </w:rPr>
        <w:t>обтяжувальний</w:t>
      </w:r>
      <w:r>
        <w:t></w:t>
      </w:r>
      <w:r>
        <w:rPr>
          <w:rFonts w:hint="eastAsia"/>
        </w:rPr>
        <w:t>характер</w:t>
      </w:r>
      <w:r>
        <w:t></w:t>
      </w:r>
      <w:r>
        <w:rPr>
          <w:rFonts w:hint="eastAsia"/>
        </w:rPr>
        <w:t>для</w:t>
      </w:r>
      <w:r>
        <w:t></w:t>
      </w:r>
      <w:r>
        <w:rPr>
          <w:rFonts w:hint="eastAsia"/>
        </w:rPr>
        <w:t>винної</w:t>
      </w:r>
      <w:r>
        <w:t></w:t>
      </w:r>
      <w:r>
        <w:rPr>
          <w:rFonts w:hint="eastAsia"/>
        </w:rPr>
        <w:t>особи</w:t>
      </w:r>
      <w:r>
        <w:t></w:t>
      </w:r>
    </w:p>
    <w:p w:rsidR="00D25697" w:rsidRDefault="00D25697" w:rsidP="00D25697">
      <w:r>
        <w:t></w:t>
      </w:r>
      <w:r>
        <w:t></w:t>
      </w:r>
      <w:r>
        <w:t></w:t>
      </w:r>
      <w:r>
        <w:t></w:t>
      </w:r>
      <w:r>
        <w:rPr>
          <w:rFonts w:hint="eastAsia"/>
        </w:rPr>
        <w:t>Співвідношення</w:t>
      </w:r>
      <w:r>
        <w:t></w:t>
      </w:r>
      <w:r>
        <w:rPr>
          <w:rFonts w:hint="eastAsia"/>
        </w:rPr>
        <w:t>загальних</w:t>
      </w:r>
      <w:r>
        <w:t></w:t>
      </w:r>
      <w:r>
        <w:rPr>
          <w:rFonts w:hint="eastAsia"/>
        </w:rPr>
        <w:t>і</w:t>
      </w:r>
      <w:r>
        <w:t></w:t>
      </w:r>
      <w:r>
        <w:rPr>
          <w:rFonts w:hint="eastAsia"/>
        </w:rPr>
        <w:t>спеціальних</w:t>
      </w:r>
      <w:r>
        <w:t></w:t>
      </w:r>
      <w:r>
        <w:rPr>
          <w:rFonts w:hint="eastAsia"/>
        </w:rPr>
        <w:t>норм</w:t>
      </w:r>
      <w:r>
        <w:t></w:t>
      </w:r>
      <w:r>
        <w:t></w:t>
      </w:r>
      <w:r>
        <w:rPr>
          <w:rFonts w:hint="eastAsia"/>
        </w:rPr>
        <w:t>що</w:t>
      </w:r>
      <w:r>
        <w:t></w:t>
      </w:r>
      <w:r>
        <w:rPr>
          <w:rFonts w:hint="eastAsia"/>
        </w:rPr>
        <w:t>регулюють</w:t>
      </w:r>
      <w:r>
        <w:t></w:t>
      </w:r>
      <w:r>
        <w:rPr>
          <w:rFonts w:hint="eastAsia"/>
        </w:rPr>
        <w:t>відносини</w:t>
      </w:r>
    </w:p>
    <w:p w:rsidR="00D25697" w:rsidRDefault="00D25697" w:rsidP="00D25697">
      <w:r>
        <w:rPr>
          <w:rFonts w:hint="eastAsia"/>
        </w:rPr>
        <w:t>з</w:t>
      </w:r>
      <w:r>
        <w:t></w:t>
      </w:r>
      <w:r>
        <w:rPr>
          <w:rFonts w:hint="eastAsia"/>
        </w:rPr>
        <w:t>відшкодування</w:t>
      </w:r>
      <w:r>
        <w:t></w:t>
      </w:r>
      <w:r>
        <w:rPr>
          <w:rFonts w:hint="eastAsia"/>
        </w:rPr>
        <w:t>громадянинові</w:t>
      </w:r>
      <w:r>
        <w:t></w:t>
      </w:r>
      <w:r>
        <w:rPr>
          <w:rFonts w:hint="eastAsia"/>
        </w:rPr>
        <w:t>шкоди</w:t>
      </w:r>
      <w:r>
        <w:t></w:t>
      </w:r>
      <w:r>
        <w:t></w:t>
      </w:r>
      <w:r>
        <w:rPr>
          <w:rFonts w:hint="eastAsia"/>
        </w:rPr>
        <w:t>завданої</w:t>
      </w:r>
      <w:r>
        <w:t></w:t>
      </w:r>
      <w:r>
        <w:rPr>
          <w:rFonts w:hint="eastAsia"/>
        </w:rPr>
        <w:t>процесуальними</w:t>
      </w:r>
      <w:r>
        <w:t></w:t>
      </w:r>
      <w:r>
        <w:rPr>
          <w:rFonts w:hint="eastAsia"/>
        </w:rPr>
        <w:t>діями</w:t>
      </w:r>
      <w:r>
        <w:t></w:t>
      </w:r>
      <w:r>
        <w:rPr>
          <w:rFonts w:hint="eastAsia"/>
        </w:rPr>
        <w:t>службових</w:t>
      </w:r>
      <w:r>
        <w:t></w:t>
      </w:r>
      <w:r>
        <w:rPr>
          <w:rFonts w:hint="eastAsia"/>
        </w:rPr>
        <w:t>осіб</w:t>
      </w:r>
      <w:r>
        <w:t></w:t>
      </w:r>
      <w:r>
        <w:rPr>
          <w:rFonts w:hint="eastAsia"/>
        </w:rPr>
        <w:t>органів</w:t>
      </w:r>
      <w:r>
        <w:t></w:t>
      </w:r>
      <w:r>
        <w:rPr>
          <w:rFonts w:hint="eastAsia"/>
        </w:rPr>
        <w:t>внутрішніх</w:t>
      </w:r>
      <w:r>
        <w:t></w:t>
      </w:r>
      <w:r>
        <w:rPr>
          <w:rFonts w:hint="eastAsia"/>
        </w:rPr>
        <w:t>справ</w:t>
      </w:r>
      <w:r>
        <w:t></w:t>
      </w:r>
      <w:r>
        <w:t></w:t>
      </w:r>
      <w:r>
        <w:rPr>
          <w:rFonts w:hint="eastAsia"/>
        </w:rPr>
        <w:t>дозволяє</w:t>
      </w:r>
      <w:r>
        <w:t></w:t>
      </w:r>
      <w:r>
        <w:rPr>
          <w:rFonts w:hint="eastAsia"/>
        </w:rPr>
        <w:t>регламентовано</w:t>
      </w:r>
      <w:r>
        <w:t></w:t>
      </w:r>
      <w:r>
        <w:rPr>
          <w:rFonts w:hint="eastAsia"/>
        </w:rPr>
        <w:t>віднести</w:t>
      </w:r>
      <w:r>
        <w:t></w:t>
      </w:r>
      <w:r>
        <w:rPr>
          <w:rFonts w:hint="eastAsia"/>
        </w:rPr>
        <w:t>випадки</w:t>
      </w:r>
      <w:r>
        <w:t></w:t>
      </w:r>
      <w:r>
        <w:rPr>
          <w:rFonts w:hint="eastAsia"/>
        </w:rPr>
        <w:t>завдання</w:t>
      </w:r>
      <w:r>
        <w:t></w:t>
      </w:r>
      <w:r>
        <w:rPr>
          <w:rFonts w:hint="eastAsia"/>
        </w:rPr>
        <w:t>майнової</w:t>
      </w:r>
      <w:r>
        <w:t></w:t>
      </w:r>
      <w:r>
        <w:rPr>
          <w:rFonts w:hint="eastAsia"/>
        </w:rPr>
        <w:t>шкоди</w:t>
      </w:r>
      <w:r>
        <w:t></w:t>
      </w:r>
      <w:r>
        <w:rPr>
          <w:rFonts w:hint="eastAsia"/>
        </w:rPr>
        <w:t>ОВС</w:t>
      </w:r>
      <w:r>
        <w:t></w:t>
      </w:r>
      <w:r>
        <w:rPr>
          <w:rFonts w:hint="eastAsia"/>
        </w:rPr>
        <w:t>до</w:t>
      </w:r>
      <w:r>
        <w:t></w:t>
      </w:r>
      <w:r>
        <w:rPr>
          <w:rFonts w:hint="eastAsia"/>
        </w:rPr>
        <w:t>окремого</w:t>
      </w:r>
      <w:r>
        <w:t></w:t>
      </w:r>
      <w:r>
        <w:rPr>
          <w:rFonts w:hint="eastAsia"/>
        </w:rPr>
        <w:t>виду</w:t>
      </w:r>
      <w:r>
        <w:t></w:t>
      </w:r>
      <w:r>
        <w:rPr>
          <w:rFonts w:hint="eastAsia"/>
        </w:rPr>
        <w:t>деліктної</w:t>
      </w:r>
      <w:r>
        <w:t></w:t>
      </w:r>
      <w:r>
        <w:rPr>
          <w:rFonts w:hint="eastAsia"/>
        </w:rPr>
        <w:t>відповідальності</w:t>
      </w:r>
      <w:r>
        <w:t></w:t>
      </w:r>
      <w:r>
        <w:t></w:t>
      </w:r>
      <w:r>
        <w:rPr>
          <w:rFonts w:hint="eastAsia"/>
        </w:rPr>
        <w:t>Результатом</w:t>
      </w:r>
      <w:r>
        <w:t></w:t>
      </w:r>
      <w:r>
        <w:rPr>
          <w:rFonts w:hint="eastAsia"/>
        </w:rPr>
        <w:t>такої</w:t>
      </w:r>
      <w:r>
        <w:t></w:t>
      </w:r>
      <w:r>
        <w:rPr>
          <w:rFonts w:hint="eastAsia"/>
        </w:rPr>
        <w:t>регламентації</w:t>
      </w:r>
      <w:r>
        <w:t></w:t>
      </w:r>
      <w:r>
        <w:t></w:t>
      </w:r>
      <w:r>
        <w:rPr>
          <w:rFonts w:hint="eastAsia"/>
        </w:rPr>
        <w:t>окрім</w:t>
      </w:r>
      <w:r>
        <w:t></w:t>
      </w:r>
      <w:r>
        <w:rPr>
          <w:rFonts w:hint="eastAsia"/>
        </w:rPr>
        <w:t>наявності</w:t>
      </w:r>
      <w:r>
        <w:t></w:t>
      </w:r>
      <w:r>
        <w:rPr>
          <w:rFonts w:hint="eastAsia"/>
        </w:rPr>
        <w:t>загальних</w:t>
      </w:r>
      <w:r>
        <w:t></w:t>
      </w:r>
      <w:r>
        <w:rPr>
          <w:rFonts w:hint="eastAsia"/>
        </w:rPr>
        <w:t>підстав</w:t>
      </w:r>
      <w:r>
        <w:t></w:t>
      </w:r>
      <w:r>
        <w:rPr>
          <w:rFonts w:hint="eastAsia"/>
        </w:rPr>
        <w:t>цивільно</w:t>
      </w:r>
      <w:r>
        <w:t></w:t>
      </w:r>
      <w:r>
        <w:rPr>
          <w:rFonts w:hint="eastAsia"/>
        </w:rPr>
        <w:t>правової</w:t>
      </w:r>
      <w:r>
        <w:t></w:t>
      </w:r>
      <w:r>
        <w:rPr>
          <w:rFonts w:hint="eastAsia"/>
        </w:rPr>
        <w:t>відповідальності</w:t>
      </w:r>
      <w:r>
        <w:t></w:t>
      </w:r>
      <w:r>
        <w:rPr>
          <w:rFonts w:hint="eastAsia"/>
        </w:rPr>
        <w:t>є</w:t>
      </w:r>
      <w:r>
        <w:t></w:t>
      </w:r>
      <w:r>
        <w:rPr>
          <w:rFonts w:hint="eastAsia"/>
        </w:rPr>
        <w:t>нормативне</w:t>
      </w:r>
      <w:r>
        <w:t></w:t>
      </w:r>
      <w:r>
        <w:rPr>
          <w:rFonts w:hint="eastAsia"/>
        </w:rPr>
        <w:t>закріплення</w:t>
      </w:r>
      <w:r>
        <w:t></w:t>
      </w:r>
    </w:p>
    <w:p w:rsidR="00D25697" w:rsidRDefault="00D25697" w:rsidP="00D25697">
      <w:r>
        <w:rPr>
          <w:rFonts w:hint="eastAsia"/>
        </w:rPr>
        <w:t>а</w:t>
      </w:r>
      <w:r>
        <w:t></w:t>
      </w:r>
      <w:r>
        <w:t></w:t>
      </w:r>
      <w:r>
        <w:rPr>
          <w:rFonts w:hint="eastAsia"/>
        </w:rPr>
        <w:t>нового</w:t>
      </w:r>
      <w:r>
        <w:t></w:t>
      </w:r>
      <w:r>
        <w:rPr>
          <w:rFonts w:hint="eastAsia"/>
        </w:rPr>
        <w:t>об’єкта</w:t>
      </w:r>
      <w:r>
        <w:t></w:t>
      </w:r>
      <w:r>
        <w:rPr>
          <w:rFonts w:hint="eastAsia"/>
        </w:rPr>
        <w:t>правового</w:t>
      </w:r>
      <w:r>
        <w:t></w:t>
      </w:r>
      <w:r>
        <w:rPr>
          <w:rFonts w:hint="eastAsia"/>
        </w:rPr>
        <w:t>захисту</w:t>
      </w:r>
      <w:r>
        <w:t></w:t>
      </w:r>
      <w:r>
        <w:rPr>
          <w:rFonts w:hint="eastAsia"/>
        </w:rPr>
        <w:t>–</w:t>
      </w:r>
      <w:r>
        <w:t></w:t>
      </w:r>
      <w:r>
        <w:rPr>
          <w:rFonts w:hint="eastAsia"/>
        </w:rPr>
        <w:t>особистої</w:t>
      </w:r>
      <w:r>
        <w:t></w:t>
      </w:r>
      <w:r>
        <w:rPr>
          <w:rFonts w:hint="eastAsia"/>
        </w:rPr>
        <w:t>свободи</w:t>
      </w:r>
      <w:r>
        <w:t></w:t>
      </w:r>
      <w:r>
        <w:rPr>
          <w:rFonts w:hint="eastAsia"/>
        </w:rPr>
        <w:t>громадян</w:t>
      </w:r>
      <w:r>
        <w:t></w:t>
      </w:r>
    </w:p>
    <w:p w:rsidR="00D25697" w:rsidRDefault="00D25697" w:rsidP="00D25697">
      <w:r>
        <w:rPr>
          <w:rFonts w:hint="eastAsia"/>
        </w:rPr>
        <w:t>б</w:t>
      </w:r>
      <w:r>
        <w:t></w:t>
      </w:r>
      <w:r>
        <w:t></w:t>
      </w:r>
      <w:r>
        <w:rPr>
          <w:rFonts w:hint="eastAsia"/>
        </w:rPr>
        <w:t>особливих</w:t>
      </w:r>
      <w:r>
        <w:t></w:t>
      </w:r>
      <w:r>
        <w:rPr>
          <w:rFonts w:hint="eastAsia"/>
        </w:rPr>
        <w:t>умов</w:t>
      </w:r>
      <w:r>
        <w:t></w:t>
      </w:r>
      <w:r>
        <w:rPr>
          <w:rFonts w:hint="eastAsia"/>
        </w:rPr>
        <w:t>відповідальності</w:t>
      </w:r>
      <w:r>
        <w:t></w:t>
      </w:r>
      <w:r>
        <w:t></w:t>
      </w:r>
      <w:r>
        <w:rPr>
          <w:rFonts w:hint="eastAsia"/>
        </w:rPr>
        <w:t>заподіяння</w:t>
      </w:r>
      <w:r>
        <w:t></w:t>
      </w:r>
      <w:r>
        <w:rPr>
          <w:rFonts w:hint="eastAsia"/>
        </w:rPr>
        <w:t>шкоди</w:t>
      </w:r>
      <w:r>
        <w:t></w:t>
      </w:r>
      <w:r>
        <w:rPr>
          <w:rFonts w:hint="eastAsia"/>
        </w:rPr>
        <w:t>в</w:t>
      </w:r>
      <w:r>
        <w:t></w:t>
      </w:r>
      <w:r>
        <w:rPr>
          <w:rFonts w:hint="eastAsia"/>
        </w:rPr>
        <w:t>процесі</w:t>
      </w:r>
      <w:r>
        <w:t></w:t>
      </w:r>
      <w:r>
        <w:rPr>
          <w:rFonts w:hint="eastAsia"/>
        </w:rPr>
        <w:t>реалізації</w:t>
      </w:r>
      <w:r>
        <w:t></w:t>
      </w:r>
      <w:r>
        <w:rPr>
          <w:rFonts w:hint="eastAsia"/>
        </w:rPr>
        <w:t>владних</w:t>
      </w:r>
      <w:r>
        <w:t></w:t>
      </w:r>
      <w:r>
        <w:rPr>
          <w:rFonts w:hint="eastAsia"/>
        </w:rPr>
        <w:t>повноважень</w:t>
      </w:r>
      <w:r>
        <w:t></w:t>
      </w:r>
      <w:r>
        <w:t></w:t>
      </w:r>
      <w:r>
        <w:rPr>
          <w:rFonts w:hint="eastAsia"/>
        </w:rPr>
        <w:t>характер</w:t>
      </w:r>
      <w:r>
        <w:t></w:t>
      </w:r>
      <w:r>
        <w:rPr>
          <w:rFonts w:hint="eastAsia"/>
        </w:rPr>
        <w:t>дій</w:t>
      </w:r>
      <w:r>
        <w:t></w:t>
      </w:r>
      <w:r>
        <w:rPr>
          <w:rFonts w:hint="eastAsia"/>
        </w:rPr>
        <w:t>службової</w:t>
      </w:r>
      <w:r>
        <w:t></w:t>
      </w:r>
      <w:r>
        <w:rPr>
          <w:rFonts w:hint="eastAsia"/>
        </w:rPr>
        <w:t>особи</w:t>
      </w:r>
      <w:r>
        <w:t></w:t>
      </w:r>
      <w:r>
        <w:t></w:t>
      </w:r>
      <w:r>
        <w:rPr>
          <w:rFonts w:hint="eastAsia"/>
        </w:rPr>
        <w:t>відсутність</w:t>
      </w:r>
      <w:r>
        <w:t></w:t>
      </w:r>
      <w:r>
        <w:rPr>
          <w:rFonts w:hint="eastAsia"/>
        </w:rPr>
        <w:t>вини</w:t>
      </w:r>
      <w:r>
        <w:t></w:t>
      </w:r>
    </w:p>
    <w:p w:rsidR="00D25697" w:rsidRDefault="00D25697" w:rsidP="00D25697">
      <w:r>
        <w:rPr>
          <w:rFonts w:hint="eastAsia"/>
        </w:rPr>
        <w:t>в</w:t>
      </w:r>
      <w:r>
        <w:t></w:t>
      </w:r>
      <w:r>
        <w:t></w:t>
      </w:r>
      <w:r>
        <w:rPr>
          <w:rFonts w:hint="eastAsia"/>
        </w:rPr>
        <w:t>особливого</w:t>
      </w:r>
      <w:r>
        <w:t></w:t>
      </w:r>
      <w:r>
        <w:rPr>
          <w:rFonts w:hint="eastAsia"/>
        </w:rPr>
        <w:t>суб’єкта</w:t>
      </w:r>
      <w:r>
        <w:t></w:t>
      </w:r>
      <w:r>
        <w:rPr>
          <w:rFonts w:hint="eastAsia"/>
        </w:rPr>
        <w:t>відповідальності</w:t>
      </w:r>
      <w:r>
        <w:t></w:t>
      </w:r>
      <w:r>
        <w:rPr>
          <w:rFonts w:hint="eastAsia"/>
        </w:rPr>
        <w:t>–</w:t>
      </w:r>
      <w:r>
        <w:t></w:t>
      </w:r>
      <w:r>
        <w:rPr>
          <w:rFonts w:hint="eastAsia"/>
        </w:rPr>
        <w:t>держави</w:t>
      </w:r>
      <w:r>
        <w:t></w:t>
      </w:r>
      <w:r>
        <w:t></w:t>
      </w:r>
      <w:r>
        <w:rPr>
          <w:rFonts w:hint="eastAsia"/>
        </w:rPr>
        <w:t>Держказначейство</w:t>
      </w:r>
      <w:r>
        <w:t></w:t>
      </w:r>
      <w:r>
        <w:t></w:t>
      </w:r>
    </w:p>
    <w:p w:rsidR="00D25697" w:rsidRDefault="00D25697" w:rsidP="00D25697">
      <w:r>
        <w:rPr>
          <w:rFonts w:hint="eastAsia"/>
        </w:rPr>
        <w:t>г</w:t>
      </w:r>
      <w:r>
        <w:t></w:t>
      </w:r>
      <w:r>
        <w:t></w:t>
      </w:r>
      <w:r>
        <w:rPr>
          <w:rFonts w:hint="eastAsia"/>
        </w:rPr>
        <w:t>спеціального</w:t>
      </w:r>
      <w:r>
        <w:t></w:t>
      </w:r>
      <w:r>
        <w:rPr>
          <w:rFonts w:hint="eastAsia"/>
        </w:rPr>
        <w:t>порядку</w:t>
      </w:r>
      <w:r>
        <w:t></w:t>
      </w:r>
      <w:r>
        <w:rPr>
          <w:rFonts w:hint="eastAsia"/>
        </w:rPr>
        <w:t>визначення</w:t>
      </w:r>
      <w:r>
        <w:t></w:t>
      </w:r>
      <w:r>
        <w:rPr>
          <w:rFonts w:hint="eastAsia"/>
        </w:rPr>
        <w:t>завданої</w:t>
      </w:r>
      <w:r>
        <w:t></w:t>
      </w:r>
      <w:r>
        <w:rPr>
          <w:rFonts w:hint="eastAsia"/>
        </w:rPr>
        <w:t>шкоди</w:t>
      </w:r>
      <w:r>
        <w:t></w:t>
      </w:r>
    </w:p>
    <w:p w:rsidR="00D25697" w:rsidRDefault="00D25697" w:rsidP="00D25697">
      <w:r>
        <w:lastRenderedPageBreak/>
        <w:t></w:t>
      </w:r>
      <w:r>
        <w:t></w:t>
      </w:r>
      <w:r>
        <w:t></w:t>
      </w:r>
      <w:r>
        <w:t></w:t>
      </w:r>
      <w:r>
        <w:rPr>
          <w:rFonts w:hint="eastAsia"/>
        </w:rPr>
        <w:t>Зважаючи</w:t>
      </w:r>
      <w:r>
        <w:t></w:t>
      </w:r>
      <w:r>
        <w:rPr>
          <w:rFonts w:hint="eastAsia"/>
        </w:rPr>
        <w:t>на</w:t>
      </w:r>
      <w:r>
        <w:t></w:t>
      </w:r>
      <w:r>
        <w:rPr>
          <w:rFonts w:hint="eastAsia"/>
        </w:rPr>
        <w:t>те</w:t>
      </w:r>
      <w:r>
        <w:t></w:t>
      </w:r>
      <w:r>
        <w:t></w:t>
      </w:r>
      <w:r>
        <w:rPr>
          <w:rFonts w:hint="eastAsia"/>
        </w:rPr>
        <w:t>що</w:t>
      </w:r>
      <w:r>
        <w:t></w:t>
      </w:r>
      <w:r>
        <w:rPr>
          <w:rFonts w:hint="eastAsia"/>
        </w:rPr>
        <w:t>в</w:t>
      </w:r>
      <w:r>
        <w:t></w:t>
      </w:r>
      <w:r>
        <w:rPr>
          <w:rFonts w:hint="eastAsia"/>
        </w:rPr>
        <w:t>нормі</w:t>
      </w:r>
      <w:r>
        <w:t></w:t>
      </w:r>
      <w:r>
        <w:rPr>
          <w:rFonts w:hint="eastAsia"/>
        </w:rPr>
        <w:t>права</w:t>
      </w:r>
      <w:r>
        <w:t></w:t>
      </w:r>
      <w:r>
        <w:rPr>
          <w:rFonts w:hint="eastAsia"/>
        </w:rPr>
        <w:t>не</w:t>
      </w:r>
      <w:r>
        <w:t></w:t>
      </w:r>
      <w:r>
        <w:rPr>
          <w:rFonts w:hint="eastAsia"/>
        </w:rPr>
        <w:t>можна</w:t>
      </w:r>
      <w:r>
        <w:t></w:t>
      </w:r>
      <w:r>
        <w:rPr>
          <w:rFonts w:hint="eastAsia"/>
        </w:rPr>
        <w:t>перелічити</w:t>
      </w:r>
      <w:r>
        <w:t></w:t>
      </w:r>
      <w:r>
        <w:rPr>
          <w:rFonts w:hint="eastAsia"/>
        </w:rPr>
        <w:t>всі</w:t>
      </w:r>
      <w:r>
        <w:t></w:t>
      </w:r>
      <w:r>
        <w:rPr>
          <w:rFonts w:hint="eastAsia"/>
        </w:rPr>
        <w:t>можливі</w:t>
      </w:r>
      <w:r>
        <w:t></w:t>
      </w:r>
      <w:r>
        <w:rPr>
          <w:rFonts w:hint="eastAsia"/>
        </w:rPr>
        <w:t>варіанти</w:t>
      </w:r>
      <w:r>
        <w:t></w:t>
      </w:r>
      <w:r>
        <w:rPr>
          <w:rFonts w:hint="eastAsia"/>
        </w:rPr>
        <w:t>незаконних</w:t>
      </w:r>
      <w:r>
        <w:t></w:t>
      </w:r>
      <w:r>
        <w:rPr>
          <w:rFonts w:hint="eastAsia"/>
        </w:rPr>
        <w:t>дій</w:t>
      </w:r>
      <w:r>
        <w:t></w:t>
      </w:r>
      <w:r>
        <w:rPr>
          <w:rFonts w:hint="eastAsia"/>
        </w:rPr>
        <w:t>правоохоронних</w:t>
      </w:r>
      <w:r>
        <w:t></w:t>
      </w:r>
      <w:r>
        <w:rPr>
          <w:rFonts w:hint="eastAsia"/>
        </w:rPr>
        <w:t>органів</w:t>
      </w:r>
      <w:r>
        <w:t></w:t>
      </w:r>
      <w:r>
        <w:t></w:t>
      </w:r>
      <w:r>
        <w:rPr>
          <w:rFonts w:hint="eastAsia"/>
        </w:rPr>
        <w:t>вирішення</w:t>
      </w:r>
      <w:r>
        <w:t></w:t>
      </w:r>
      <w:r>
        <w:rPr>
          <w:rFonts w:hint="eastAsia"/>
        </w:rPr>
        <w:t>цього</w:t>
      </w:r>
      <w:r>
        <w:t></w:t>
      </w:r>
      <w:r>
        <w:rPr>
          <w:rFonts w:hint="eastAsia"/>
        </w:rPr>
        <w:t>питання</w:t>
      </w:r>
      <w:r>
        <w:t></w:t>
      </w:r>
      <w:r>
        <w:rPr>
          <w:rFonts w:hint="eastAsia"/>
        </w:rPr>
        <w:t>слід</w:t>
      </w:r>
      <w:r>
        <w:t></w:t>
      </w:r>
      <w:r>
        <w:rPr>
          <w:rFonts w:hint="eastAsia"/>
        </w:rPr>
        <w:t>здійснювати</w:t>
      </w:r>
      <w:r>
        <w:t></w:t>
      </w:r>
      <w:r>
        <w:rPr>
          <w:rFonts w:hint="eastAsia"/>
        </w:rPr>
        <w:t>з</w:t>
      </w:r>
      <w:r>
        <w:t></w:t>
      </w:r>
      <w:r>
        <w:rPr>
          <w:rFonts w:hint="eastAsia"/>
        </w:rPr>
        <w:t>урахуванням</w:t>
      </w:r>
      <w:r>
        <w:t></w:t>
      </w:r>
      <w:r>
        <w:rPr>
          <w:rFonts w:hint="eastAsia"/>
        </w:rPr>
        <w:t>положень</w:t>
      </w:r>
      <w:r>
        <w:t></w:t>
      </w:r>
      <w:r>
        <w:rPr>
          <w:rFonts w:hint="eastAsia"/>
        </w:rPr>
        <w:t>кримінального</w:t>
      </w:r>
      <w:r>
        <w:t></w:t>
      </w:r>
      <w:r>
        <w:rPr>
          <w:rFonts w:hint="eastAsia"/>
        </w:rPr>
        <w:t>й</w:t>
      </w:r>
      <w:r>
        <w:t></w:t>
      </w:r>
      <w:r>
        <w:rPr>
          <w:rFonts w:hint="eastAsia"/>
        </w:rPr>
        <w:t>адміністративного</w:t>
      </w:r>
      <w:r>
        <w:t></w:t>
      </w:r>
      <w:r>
        <w:rPr>
          <w:rFonts w:hint="eastAsia"/>
        </w:rPr>
        <w:t>законодавства</w:t>
      </w:r>
      <w:r>
        <w:t></w:t>
      </w:r>
    </w:p>
    <w:p w:rsidR="00D25697" w:rsidRDefault="00D25697" w:rsidP="00D25697">
      <w:r>
        <w:t></w:t>
      </w:r>
      <w:r>
        <w:t></w:t>
      </w:r>
      <w:r>
        <w:t></w:t>
      </w:r>
      <w:r>
        <w:t></w:t>
      </w:r>
      <w:r>
        <w:rPr>
          <w:rFonts w:hint="eastAsia"/>
        </w:rPr>
        <w:t>Відповідальність</w:t>
      </w:r>
      <w:r>
        <w:t></w:t>
      </w:r>
      <w:r>
        <w:rPr>
          <w:rFonts w:hint="eastAsia"/>
        </w:rPr>
        <w:t>за</w:t>
      </w:r>
      <w:r>
        <w:t></w:t>
      </w:r>
      <w:r>
        <w:rPr>
          <w:rFonts w:hint="eastAsia"/>
        </w:rPr>
        <w:t>шкоду</w:t>
      </w:r>
      <w:r>
        <w:t></w:t>
      </w:r>
      <w:r>
        <w:t></w:t>
      </w:r>
      <w:r>
        <w:rPr>
          <w:rFonts w:hint="eastAsia"/>
        </w:rPr>
        <w:t>завдану</w:t>
      </w:r>
      <w:r>
        <w:t></w:t>
      </w:r>
      <w:r>
        <w:rPr>
          <w:rFonts w:hint="eastAsia"/>
        </w:rPr>
        <w:t>громадянинові</w:t>
      </w:r>
      <w:r>
        <w:t></w:t>
      </w:r>
      <w:r>
        <w:rPr>
          <w:rFonts w:hint="eastAsia"/>
        </w:rPr>
        <w:t>незаконними</w:t>
      </w:r>
      <w:r>
        <w:t></w:t>
      </w:r>
      <w:r>
        <w:rPr>
          <w:rFonts w:hint="eastAsia"/>
        </w:rPr>
        <w:t>діями</w:t>
      </w:r>
      <w:r>
        <w:t></w:t>
      </w:r>
      <w:r>
        <w:rPr>
          <w:rFonts w:hint="eastAsia"/>
        </w:rPr>
        <w:t>службових</w:t>
      </w:r>
      <w:r>
        <w:t></w:t>
      </w:r>
      <w:r>
        <w:rPr>
          <w:rFonts w:hint="eastAsia"/>
        </w:rPr>
        <w:t>осіб</w:t>
      </w:r>
      <w:r>
        <w:t></w:t>
      </w:r>
      <w:r>
        <w:rPr>
          <w:rFonts w:hint="eastAsia"/>
        </w:rPr>
        <w:t>ОВС</w:t>
      </w:r>
      <w:r>
        <w:t></w:t>
      </w:r>
      <w:r>
        <w:rPr>
          <w:rFonts w:hint="eastAsia"/>
        </w:rPr>
        <w:t>України</w:t>
      </w:r>
      <w:r>
        <w:t></w:t>
      </w:r>
      <w:r>
        <w:t></w:t>
      </w:r>
      <w:r>
        <w:rPr>
          <w:rFonts w:hint="eastAsia"/>
        </w:rPr>
        <w:t>настає</w:t>
      </w:r>
      <w:r>
        <w:t></w:t>
      </w:r>
      <w:r>
        <w:rPr>
          <w:rFonts w:hint="eastAsia"/>
        </w:rPr>
        <w:t>лише</w:t>
      </w:r>
      <w:r>
        <w:t></w:t>
      </w:r>
      <w:r>
        <w:rPr>
          <w:rFonts w:hint="eastAsia"/>
        </w:rPr>
        <w:t>за</w:t>
      </w:r>
      <w:r>
        <w:t></w:t>
      </w:r>
      <w:r>
        <w:rPr>
          <w:rFonts w:hint="eastAsia"/>
        </w:rPr>
        <w:t>наявності</w:t>
      </w:r>
      <w:r>
        <w:t></w:t>
      </w:r>
      <w:r>
        <w:rPr>
          <w:rFonts w:hint="eastAsia"/>
        </w:rPr>
        <w:t>необхідного</w:t>
      </w:r>
      <w:r>
        <w:t></w:t>
      </w:r>
      <w:r>
        <w:rPr>
          <w:rFonts w:hint="eastAsia"/>
        </w:rPr>
        <w:t>причинно</w:t>
      </w:r>
      <w:r>
        <w:t></w:t>
      </w:r>
      <w:r>
        <w:rPr>
          <w:rFonts w:hint="eastAsia"/>
        </w:rPr>
        <w:t>наслідкового</w:t>
      </w:r>
      <w:r>
        <w:t></w:t>
      </w:r>
      <w:r>
        <w:rPr>
          <w:rFonts w:hint="eastAsia"/>
        </w:rPr>
        <w:t>зв’язку</w:t>
      </w:r>
      <w:r>
        <w:t></w:t>
      </w:r>
      <w:r>
        <w:rPr>
          <w:rFonts w:hint="eastAsia"/>
        </w:rPr>
        <w:t>між</w:t>
      </w:r>
      <w:r>
        <w:t></w:t>
      </w:r>
      <w:r>
        <w:rPr>
          <w:rFonts w:hint="eastAsia"/>
        </w:rPr>
        <w:t>незаконними</w:t>
      </w:r>
      <w:r>
        <w:t></w:t>
      </w:r>
      <w:r>
        <w:rPr>
          <w:rFonts w:hint="eastAsia"/>
        </w:rPr>
        <w:t>діями</w:t>
      </w:r>
      <w:r>
        <w:t></w:t>
      </w:r>
      <w:r>
        <w:rPr>
          <w:rFonts w:hint="eastAsia"/>
        </w:rPr>
        <w:t>і</w:t>
      </w:r>
      <w:r>
        <w:t></w:t>
      </w:r>
      <w:r>
        <w:rPr>
          <w:rFonts w:hint="eastAsia"/>
        </w:rPr>
        <w:t>наслідками</w:t>
      </w:r>
      <w:r>
        <w:t></w:t>
      </w:r>
      <w:r>
        <w:t></w:t>
      </w:r>
      <w:r>
        <w:rPr>
          <w:rFonts w:hint="eastAsia"/>
        </w:rPr>
        <w:t>що</w:t>
      </w:r>
      <w:r>
        <w:t></w:t>
      </w:r>
      <w:r>
        <w:rPr>
          <w:rFonts w:hint="eastAsia"/>
        </w:rPr>
        <w:t>настали</w:t>
      </w:r>
      <w:r>
        <w:t></w:t>
      </w:r>
    </w:p>
    <w:p w:rsidR="00D25697" w:rsidRDefault="00D25697" w:rsidP="00D25697">
      <w:r>
        <w:t></w:t>
      </w:r>
      <w:r>
        <w:t></w:t>
      </w:r>
      <w:r>
        <w:t></w:t>
      </w:r>
      <w:r>
        <w:t></w:t>
      </w:r>
      <w:r>
        <w:rPr>
          <w:rFonts w:hint="eastAsia"/>
        </w:rPr>
        <w:t>У</w:t>
      </w:r>
      <w:r>
        <w:t></w:t>
      </w:r>
      <w:r>
        <w:rPr>
          <w:rFonts w:hint="eastAsia"/>
        </w:rPr>
        <w:t>цивілістичній</w:t>
      </w:r>
      <w:r>
        <w:t></w:t>
      </w:r>
      <w:r>
        <w:rPr>
          <w:rFonts w:hint="eastAsia"/>
        </w:rPr>
        <w:t>літературі</w:t>
      </w:r>
      <w:r>
        <w:t></w:t>
      </w:r>
      <w:r>
        <w:rPr>
          <w:rFonts w:hint="eastAsia"/>
        </w:rPr>
        <w:t>не</w:t>
      </w:r>
      <w:r>
        <w:t></w:t>
      </w:r>
      <w:r>
        <w:rPr>
          <w:rFonts w:hint="eastAsia"/>
        </w:rPr>
        <w:t>приділяється</w:t>
      </w:r>
      <w:r>
        <w:t></w:t>
      </w:r>
      <w:r>
        <w:rPr>
          <w:rFonts w:hint="eastAsia"/>
        </w:rPr>
        <w:t>достатньої</w:t>
      </w:r>
      <w:r>
        <w:t></w:t>
      </w:r>
      <w:r>
        <w:rPr>
          <w:rFonts w:hint="eastAsia"/>
        </w:rPr>
        <w:t>уваги</w:t>
      </w:r>
      <w:r>
        <w:t></w:t>
      </w:r>
      <w:r>
        <w:rPr>
          <w:rFonts w:hint="eastAsia"/>
        </w:rPr>
        <w:t>розкриттю</w:t>
      </w:r>
      <w:r>
        <w:t></w:t>
      </w:r>
      <w:r>
        <w:rPr>
          <w:rFonts w:hint="eastAsia"/>
        </w:rPr>
        <w:t>змісту</w:t>
      </w:r>
      <w:r>
        <w:t></w:t>
      </w:r>
      <w:r>
        <w:rPr>
          <w:rFonts w:hint="eastAsia"/>
        </w:rPr>
        <w:t>понять</w:t>
      </w:r>
      <w:r>
        <w:t></w:t>
      </w:r>
      <w:r>
        <w:rPr>
          <w:rFonts w:hint="eastAsia"/>
        </w:rPr>
        <w:t>“характер</w:t>
      </w:r>
      <w:r>
        <w:t></w:t>
      </w:r>
      <w:r>
        <w:rPr>
          <w:rFonts w:hint="eastAsia"/>
        </w:rPr>
        <w:t>шкоди”</w:t>
      </w:r>
      <w:r>
        <w:t></w:t>
      </w:r>
      <w:r>
        <w:t></w:t>
      </w:r>
      <w:r>
        <w:rPr>
          <w:rFonts w:hint="eastAsia"/>
        </w:rPr>
        <w:t>що</w:t>
      </w:r>
      <w:r>
        <w:t></w:t>
      </w:r>
      <w:r>
        <w:rPr>
          <w:rFonts w:hint="eastAsia"/>
        </w:rPr>
        <w:t>викликає</w:t>
      </w:r>
      <w:r>
        <w:t></w:t>
      </w:r>
      <w:r>
        <w:rPr>
          <w:rFonts w:hint="eastAsia"/>
        </w:rPr>
        <w:t>необхідність</w:t>
      </w:r>
      <w:r>
        <w:t></w:t>
      </w:r>
      <w:r>
        <w:rPr>
          <w:rFonts w:hint="eastAsia"/>
        </w:rPr>
        <w:t>визначення</w:t>
      </w:r>
      <w:r>
        <w:t></w:t>
      </w:r>
      <w:r>
        <w:rPr>
          <w:rFonts w:hint="eastAsia"/>
        </w:rPr>
        <w:t>на</w:t>
      </w:r>
      <w:r>
        <w:t></w:t>
      </w:r>
      <w:r>
        <w:rPr>
          <w:rFonts w:hint="eastAsia"/>
        </w:rPr>
        <w:t>законодавчому</w:t>
      </w:r>
      <w:r>
        <w:t></w:t>
      </w:r>
      <w:r>
        <w:rPr>
          <w:rFonts w:hint="eastAsia"/>
        </w:rPr>
        <w:t>рівні</w:t>
      </w:r>
      <w:r>
        <w:t></w:t>
      </w:r>
      <w:r>
        <w:rPr>
          <w:rFonts w:hint="eastAsia"/>
        </w:rPr>
        <w:t>таке</w:t>
      </w:r>
      <w:r>
        <w:t></w:t>
      </w:r>
      <w:r>
        <w:rPr>
          <w:rFonts w:hint="eastAsia"/>
        </w:rPr>
        <w:t>поняття</w:t>
      </w:r>
      <w:r>
        <w:t></w:t>
      </w:r>
      <w:r>
        <w:rPr>
          <w:rFonts w:hint="eastAsia"/>
        </w:rPr>
        <w:t>з</w:t>
      </w:r>
      <w:r>
        <w:t></w:t>
      </w:r>
      <w:r>
        <w:rPr>
          <w:rFonts w:hint="eastAsia"/>
        </w:rPr>
        <w:t>метою</w:t>
      </w:r>
      <w:r>
        <w:t></w:t>
      </w:r>
      <w:r>
        <w:rPr>
          <w:rFonts w:hint="eastAsia"/>
        </w:rPr>
        <w:t>максимального</w:t>
      </w:r>
      <w:r>
        <w:t></w:t>
      </w:r>
      <w:r>
        <w:rPr>
          <w:rFonts w:hint="eastAsia"/>
        </w:rPr>
        <w:t>практичного</w:t>
      </w:r>
      <w:r>
        <w:t></w:t>
      </w:r>
      <w:r>
        <w:rPr>
          <w:rFonts w:hint="eastAsia"/>
        </w:rPr>
        <w:t>застосування</w:t>
      </w:r>
      <w:r>
        <w:t></w:t>
      </w:r>
      <w:r>
        <w:t></w:t>
      </w:r>
      <w:r>
        <w:rPr>
          <w:rFonts w:hint="eastAsia"/>
        </w:rPr>
        <w:t>На</w:t>
      </w:r>
      <w:r>
        <w:t></w:t>
      </w:r>
      <w:r>
        <w:rPr>
          <w:rFonts w:hint="eastAsia"/>
        </w:rPr>
        <w:t>нашу</w:t>
      </w:r>
      <w:r>
        <w:t></w:t>
      </w:r>
      <w:r>
        <w:rPr>
          <w:rFonts w:hint="eastAsia"/>
        </w:rPr>
        <w:t>думку</w:t>
      </w:r>
      <w:r>
        <w:t></w:t>
      </w:r>
      <w:r>
        <w:t></w:t>
      </w:r>
      <w:r>
        <w:rPr>
          <w:rFonts w:hint="eastAsia"/>
        </w:rPr>
        <w:t>під</w:t>
      </w:r>
      <w:r>
        <w:t></w:t>
      </w:r>
      <w:r>
        <w:rPr>
          <w:rFonts w:hint="eastAsia"/>
        </w:rPr>
        <w:t>характером</w:t>
      </w:r>
      <w:r>
        <w:t></w:t>
      </w:r>
      <w:r>
        <w:rPr>
          <w:rFonts w:hint="eastAsia"/>
        </w:rPr>
        <w:t>шкоди</w:t>
      </w:r>
      <w:r>
        <w:t></w:t>
      </w:r>
      <w:r>
        <w:rPr>
          <w:rFonts w:hint="eastAsia"/>
        </w:rPr>
        <w:t>слід</w:t>
      </w:r>
      <w:r>
        <w:t></w:t>
      </w:r>
      <w:r>
        <w:rPr>
          <w:rFonts w:hint="eastAsia"/>
        </w:rPr>
        <w:t>розуміти</w:t>
      </w:r>
      <w:r>
        <w:t></w:t>
      </w:r>
      <w:r>
        <w:rPr>
          <w:rFonts w:hint="eastAsia"/>
        </w:rPr>
        <w:t>визначення</w:t>
      </w:r>
      <w:r>
        <w:t></w:t>
      </w:r>
      <w:r>
        <w:rPr>
          <w:rFonts w:hint="eastAsia"/>
        </w:rPr>
        <w:t>розміру</w:t>
      </w:r>
      <w:r>
        <w:t></w:t>
      </w:r>
      <w:r>
        <w:rPr>
          <w:rFonts w:hint="eastAsia"/>
        </w:rPr>
        <w:t>відшкодування</w:t>
      </w:r>
      <w:r>
        <w:t></w:t>
      </w:r>
      <w:r>
        <w:rPr>
          <w:rFonts w:hint="eastAsia"/>
        </w:rPr>
        <w:t>збитків</w:t>
      </w:r>
      <w:r>
        <w:t></w:t>
      </w:r>
      <w:r>
        <w:rPr>
          <w:rFonts w:hint="eastAsia"/>
        </w:rPr>
        <w:t>у</w:t>
      </w:r>
      <w:r>
        <w:t></w:t>
      </w:r>
      <w:r>
        <w:rPr>
          <w:rFonts w:hint="eastAsia"/>
        </w:rPr>
        <w:t>повному</w:t>
      </w:r>
      <w:r>
        <w:t></w:t>
      </w:r>
      <w:r>
        <w:rPr>
          <w:rFonts w:hint="eastAsia"/>
        </w:rPr>
        <w:t>обсязі</w:t>
      </w:r>
      <w:r>
        <w:t></w:t>
      </w:r>
      <w:r>
        <w:t></w:t>
      </w:r>
      <w:r>
        <w:rPr>
          <w:rFonts w:hint="eastAsia"/>
        </w:rPr>
        <w:t>передбачених</w:t>
      </w:r>
      <w:r>
        <w:t></w:t>
      </w:r>
      <w:r>
        <w:rPr>
          <w:rFonts w:hint="eastAsia"/>
        </w:rPr>
        <w:t>у</w:t>
      </w:r>
      <w:r>
        <w:t></w:t>
      </w:r>
      <w:r>
        <w:rPr>
          <w:rFonts w:hint="eastAsia"/>
        </w:rPr>
        <w:t>спеціальних</w:t>
      </w:r>
      <w:r>
        <w:t></w:t>
      </w:r>
      <w:r>
        <w:rPr>
          <w:rFonts w:hint="eastAsia"/>
        </w:rPr>
        <w:t>нормах</w:t>
      </w:r>
      <w:r>
        <w:t></w:t>
      </w:r>
      <w:r>
        <w:rPr>
          <w:rFonts w:hint="eastAsia"/>
        </w:rPr>
        <w:t>інституту</w:t>
      </w:r>
      <w:r>
        <w:t></w:t>
      </w:r>
      <w:r>
        <w:rPr>
          <w:rFonts w:hint="eastAsia"/>
        </w:rPr>
        <w:t>деліктних</w:t>
      </w:r>
      <w:r>
        <w:t></w:t>
      </w:r>
      <w:r>
        <w:rPr>
          <w:rFonts w:hint="eastAsia"/>
        </w:rPr>
        <w:t>зобов’язань</w:t>
      </w:r>
      <w:r>
        <w:t></w:t>
      </w:r>
      <w:r>
        <w:rPr>
          <w:rFonts w:hint="eastAsia"/>
        </w:rPr>
        <w:t>для</w:t>
      </w:r>
      <w:r>
        <w:t></w:t>
      </w:r>
      <w:r>
        <w:rPr>
          <w:rFonts w:hint="eastAsia"/>
        </w:rPr>
        <w:t>врегулювання</w:t>
      </w:r>
      <w:r>
        <w:t></w:t>
      </w:r>
      <w:r>
        <w:rPr>
          <w:rFonts w:hint="eastAsia"/>
        </w:rPr>
        <w:t>деяких</w:t>
      </w:r>
      <w:r>
        <w:t></w:t>
      </w:r>
      <w:r>
        <w:rPr>
          <w:rFonts w:hint="eastAsia"/>
        </w:rPr>
        <w:t>видів</w:t>
      </w:r>
      <w:r>
        <w:t></w:t>
      </w:r>
      <w:r>
        <w:rPr>
          <w:rFonts w:hint="eastAsia"/>
        </w:rPr>
        <w:t>відносин</w:t>
      </w:r>
      <w:r>
        <w:t></w:t>
      </w:r>
      <w:r>
        <w:rPr>
          <w:rFonts w:hint="eastAsia"/>
        </w:rPr>
        <w:t>інакше</w:t>
      </w:r>
      <w:r>
        <w:t></w:t>
      </w:r>
      <w:r>
        <w:t></w:t>
      </w:r>
      <w:r>
        <w:rPr>
          <w:rFonts w:hint="eastAsia"/>
        </w:rPr>
        <w:t>ніж</w:t>
      </w:r>
      <w:r>
        <w:t></w:t>
      </w:r>
      <w:r>
        <w:rPr>
          <w:rFonts w:hint="eastAsia"/>
        </w:rPr>
        <w:t>це</w:t>
      </w:r>
      <w:r>
        <w:t></w:t>
      </w:r>
      <w:r>
        <w:rPr>
          <w:rFonts w:hint="eastAsia"/>
        </w:rPr>
        <w:t>зроблено</w:t>
      </w:r>
      <w:r>
        <w:t></w:t>
      </w:r>
      <w:r>
        <w:rPr>
          <w:rFonts w:hint="eastAsia"/>
        </w:rPr>
        <w:t>в</w:t>
      </w:r>
      <w:r>
        <w:t></w:t>
      </w:r>
      <w:r>
        <w:rPr>
          <w:rFonts w:hint="eastAsia"/>
        </w:rPr>
        <w:t>загальних</w:t>
      </w:r>
      <w:r>
        <w:t></w:t>
      </w:r>
      <w:r>
        <w:rPr>
          <w:rFonts w:hint="eastAsia"/>
        </w:rPr>
        <w:t>нормах</w:t>
      </w:r>
      <w:r>
        <w:t></w:t>
      </w:r>
    </w:p>
    <w:p w:rsidR="00D25697" w:rsidRPr="00D25697" w:rsidRDefault="00D25697" w:rsidP="00D25697">
      <w:r>
        <w:t></w:t>
      </w:r>
      <w:r>
        <w:t></w:t>
      </w:r>
      <w:r>
        <w:t></w:t>
      </w:r>
      <w:r>
        <w:t></w:t>
      </w:r>
      <w:r>
        <w:rPr>
          <w:rFonts w:hint="eastAsia"/>
        </w:rPr>
        <w:t>Необхідність</w:t>
      </w:r>
      <w:r>
        <w:t></w:t>
      </w:r>
      <w:r>
        <w:rPr>
          <w:rFonts w:hint="eastAsia"/>
        </w:rPr>
        <w:t>врегулювання</w:t>
      </w:r>
      <w:r>
        <w:t></w:t>
      </w:r>
      <w:r>
        <w:rPr>
          <w:rFonts w:hint="eastAsia"/>
        </w:rPr>
        <w:t>в</w:t>
      </w:r>
      <w:r>
        <w:t></w:t>
      </w:r>
      <w:r>
        <w:rPr>
          <w:rFonts w:hint="eastAsia"/>
        </w:rPr>
        <w:t>Законі</w:t>
      </w:r>
      <w:r>
        <w:t></w:t>
      </w:r>
      <w:r>
        <w:rPr>
          <w:rFonts w:hint="eastAsia"/>
        </w:rPr>
        <w:t>України</w:t>
      </w:r>
      <w:r>
        <w:t></w:t>
      </w:r>
      <w:r>
        <w:rPr>
          <w:rFonts w:hint="eastAsia"/>
        </w:rPr>
        <w:t>від</w:t>
      </w:r>
      <w:r>
        <w:t></w:t>
      </w:r>
      <w:r>
        <w:t></w:t>
      </w:r>
      <w:r>
        <w:t></w:t>
      </w:r>
      <w:r>
        <w:rPr>
          <w:rFonts w:hint="eastAsia"/>
        </w:rPr>
        <w:t>грудня</w:t>
      </w:r>
      <w:r>
        <w:t></w:t>
      </w:r>
      <w:r>
        <w:t></w:t>
      </w:r>
      <w:r>
        <w:t></w:t>
      </w:r>
      <w:r>
        <w:t></w:t>
      </w:r>
      <w:r>
        <w:t></w:t>
      </w:r>
      <w:r>
        <w:t></w:t>
      </w:r>
      <w:r>
        <w:rPr>
          <w:rFonts w:hint="eastAsia"/>
        </w:rPr>
        <w:t>року</w:t>
      </w:r>
      <w:r>
        <w:t></w:t>
      </w:r>
      <w:r>
        <w:rPr>
          <w:rFonts w:hint="eastAsia"/>
        </w:rPr>
        <w:t>відшкодування</w:t>
      </w:r>
      <w:r>
        <w:t></w:t>
      </w:r>
      <w:r>
        <w:rPr>
          <w:rFonts w:hint="eastAsia"/>
        </w:rPr>
        <w:t>“упущеної</w:t>
      </w:r>
      <w:r>
        <w:t></w:t>
      </w:r>
      <w:r>
        <w:rPr>
          <w:rFonts w:hint="eastAsia"/>
        </w:rPr>
        <w:t>вигоди”</w:t>
      </w:r>
      <w:r>
        <w:t></w:t>
      </w:r>
      <w:r>
        <w:t></w:t>
      </w:r>
      <w:r>
        <w:rPr>
          <w:rFonts w:hint="eastAsia"/>
        </w:rPr>
        <w:t>яка</w:t>
      </w:r>
      <w:r>
        <w:t></w:t>
      </w:r>
      <w:r>
        <w:rPr>
          <w:rFonts w:hint="eastAsia"/>
        </w:rPr>
        <w:t>у</w:t>
      </w:r>
      <w:r>
        <w:t></w:t>
      </w:r>
      <w:r>
        <w:rPr>
          <w:rFonts w:hint="eastAsia"/>
        </w:rPr>
        <w:t>розмір</w:t>
      </w:r>
      <w:r>
        <w:t></w:t>
      </w:r>
      <w:r>
        <w:rPr>
          <w:rFonts w:hint="eastAsia"/>
        </w:rPr>
        <w:t>шкоди</w:t>
      </w:r>
      <w:r>
        <w:t></w:t>
      </w:r>
      <w:r>
        <w:rPr>
          <w:rFonts w:hint="eastAsia"/>
        </w:rPr>
        <w:t>не</w:t>
      </w:r>
      <w:r>
        <w:t></w:t>
      </w:r>
      <w:r>
        <w:rPr>
          <w:rFonts w:hint="eastAsia"/>
        </w:rPr>
        <w:t>входить</w:t>
      </w:r>
      <w:r>
        <w:t></w:t>
      </w:r>
      <w:r>
        <w:rPr>
          <w:rFonts w:hint="eastAsia"/>
        </w:rPr>
        <w:t>і</w:t>
      </w:r>
      <w:r>
        <w:t></w:t>
      </w:r>
      <w:r>
        <w:rPr>
          <w:rFonts w:hint="eastAsia"/>
        </w:rPr>
        <w:t>в</w:t>
      </w:r>
      <w:r>
        <w:t></w:t>
      </w:r>
      <w:r>
        <w:rPr>
          <w:rFonts w:hint="eastAsia"/>
        </w:rPr>
        <w:t>безспірному</w:t>
      </w:r>
      <w:r>
        <w:t></w:t>
      </w:r>
      <w:r>
        <w:rPr>
          <w:rFonts w:hint="eastAsia"/>
        </w:rPr>
        <w:t>порядку</w:t>
      </w:r>
      <w:r>
        <w:t></w:t>
      </w:r>
      <w:r>
        <w:rPr>
          <w:rFonts w:hint="eastAsia"/>
        </w:rPr>
        <w:t>не</w:t>
      </w:r>
      <w:r>
        <w:t></w:t>
      </w:r>
      <w:r>
        <w:rPr>
          <w:rFonts w:hint="eastAsia"/>
        </w:rPr>
        <w:t>відшкодовується</w:t>
      </w:r>
      <w:r>
        <w:t></w:t>
      </w:r>
      <w:r>
        <w:t></w:t>
      </w:r>
      <w:r>
        <w:rPr>
          <w:rFonts w:hint="eastAsia"/>
        </w:rPr>
        <w:t>У</w:t>
      </w:r>
      <w:r>
        <w:t></w:t>
      </w:r>
      <w:r>
        <w:rPr>
          <w:rFonts w:hint="eastAsia"/>
        </w:rPr>
        <w:t>разі</w:t>
      </w:r>
      <w:r>
        <w:t></w:t>
      </w:r>
      <w:r>
        <w:rPr>
          <w:rFonts w:hint="eastAsia"/>
        </w:rPr>
        <w:t>виникнення</w:t>
      </w:r>
      <w:r>
        <w:t></w:t>
      </w:r>
      <w:r>
        <w:rPr>
          <w:rFonts w:hint="eastAsia"/>
        </w:rPr>
        <w:t>спору</w:t>
      </w:r>
      <w:r>
        <w:t></w:t>
      </w:r>
      <w:r>
        <w:rPr>
          <w:rFonts w:hint="eastAsia"/>
        </w:rPr>
        <w:t>щодо</w:t>
      </w:r>
      <w:r>
        <w:t></w:t>
      </w:r>
      <w:r>
        <w:rPr>
          <w:rFonts w:hint="eastAsia"/>
        </w:rPr>
        <w:t>відшкодування</w:t>
      </w:r>
      <w:r>
        <w:t></w:t>
      </w:r>
      <w:r>
        <w:rPr>
          <w:rFonts w:hint="eastAsia"/>
        </w:rPr>
        <w:t>“упущеної</w:t>
      </w:r>
      <w:r>
        <w:t></w:t>
      </w:r>
      <w:r>
        <w:rPr>
          <w:rFonts w:hint="eastAsia"/>
        </w:rPr>
        <w:t>вигоди”</w:t>
      </w:r>
      <w:r>
        <w:t></w:t>
      </w:r>
      <w:r>
        <w:t></w:t>
      </w:r>
      <w:r>
        <w:rPr>
          <w:rFonts w:hint="eastAsia"/>
        </w:rPr>
        <w:t>такий</w:t>
      </w:r>
      <w:r>
        <w:t></w:t>
      </w:r>
      <w:r>
        <w:rPr>
          <w:rFonts w:hint="eastAsia"/>
        </w:rPr>
        <w:t>спір</w:t>
      </w:r>
      <w:r>
        <w:t></w:t>
      </w:r>
      <w:r>
        <w:rPr>
          <w:rFonts w:hint="eastAsia"/>
        </w:rPr>
        <w:t>повинен</w:t>
      </w:r>
      <w:r>
        <w:t></w:t>
      </w:r>
      <w:r>
        <w:rPr>
          <w:rFonts w:hint="eastAsia"/>
        </w:rPr>
        <w:t>бути</w:t>
      </w:r>
      <w:r>
        <w:t></w:t>
      </w:r>
      <w:r>
        <w:rPr>
          <w:rFonts w:hint="eastAsia"/>
        </w:rPr>
        <w:t>вирішений</w:t>
      </w:r>
      <w:r>
        <w:t></w:t>
      </w:r>
      <w:r>
        <w:rPr>
          <w:rFonts w:hint="eastAsia"/>
        </w:rPr>
        <w:t>у</w:t>
      </w:r>
      <w:r>
        <w:t></w:t>
      </w:r>
      <w:r>
        <w:rPr>
          <w:rFonts w:hint="eastAsia"/>
        </w:rPr>
        <w:t>судовому</w:t>
      </w:r>
      <w:r>
        <w:t></w:t>
      </w:r>
      <w:r>
        <w:rPr>
          <w:rFonts w:hint="eastAsia"/>
        </w:rPr>
        <w:t>порядку</w:t>
      </w:r>
      <w:r>
        <w:t></w:t>
      </w:r>
      <w:r>
        <w:rPr>
          <w:rFonts w:hint="eastAsia"/>
        </w:rPr>
        <w:t>на</w:t>
      </w:r>
      <w:r>
        <w:t></w:t>
      </w:r>
      <w:r>
        <w:rPr>
          <w:rFonts w:hint="eastAsia"/>
        </w:rPr>
        <w:t>загальних</w:t>
      </w:r>
      <w:r>
        <w:t></w:t>
      </w:r>
      <w:r>
        <w:rPr>
          <w:rFonts w:hint="eastAsia"/>
        </w:rPr>
        <w:t>підставах</w:t>
      </w:r>
      <w:r>
        <w:t></w:t>
      </w:r>
      <w:bookmarkStart w:id="0" w:name="_GoBack"/>
      <w:bookmarkEnd w:id="0"/>
    </w:p>
    <w:sectPr w:rsidR="00D25697" w:rsidRPr="00D2569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29D" w:rsidRDefault="00BE029D">
      <w:pPr>
        <w:spacing w:after="0" w:line="240" w:lineRule="auto"/>
      </w:pPr>
      <w:r>
        <w:separator/>
      </w:r>
    </w:p>
  </w:endnote>
  <w:endnote w:type="continuationSeparator" w:id="0">
    <w:p w:rsidR="00BE029D" w:rsidRDefault="00BE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29D" w:rsidRDefault="00BE029D"/>
    <w:p w:rsidR="00BE029D" w:rsidRDefault="00BE029D"/>
    <w:p w:rsidR="00BE029D" w:rsidRDefault="00BE029D"/>
    <w:p w:rsidR="00BE029D" w:rsidRDefault="00BE029D"/>
    <w:p w:rsidR="00BE029D" w:rsidRDefault="00BE029D"/>
    <w:p w:rsidR="00BE029D" w:rsidRDefault="00BE029D"/>
    <w:p w:rsidR="00BE029D" w:rsidRDefault="00BE029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29D" w:rsidRDefault="00BE02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E029D" w:rsidRDefault="00BE02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E029D" w:rsidRDefault="00BE029D"/>
    <w:p w:rsidR="00BE029D" w:rsidRDefault="00BE029D"/>
    <w:p w:rsidR="00BE029D" w:rsidRDefault="00BE029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29D" w:rsidRDefault="00BE029D"/>
                          <w:p w:rsidR="00BE029D" w:rsidRDefault="00BE029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E029D" w:rsidRDefault="00BE029D"/>
                    <w:p w:rsidR="00BE029D" w:rsidRDefault="00BE029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E029D" w:rsidRDefault="00BE029D"/>
    <w:p w:rsidR="00BE029D" w:rsidRDefault="00BE029D">
      <w:pPr>
        <w:rPr>
          <w:sz w:val="2"/>
          <w:szCs w:val="2"/>
        </w:rPr>
      </w:pPr>
    </w:p>
    <w:p w:rsidR="00BE029D" w:rsidRDefault="00BE029D"/>
    <w:p w:rsidR="00BE029D" w:rsidRDefault="00BE029D">
      <w:pPr>
        <w:spacing w:after="0" w:line="240" w:lineRule="auto"/>
      </w:pPr>
    </w:p>
  </w:footnote>
  <w:footnote w:type="continuationSeparator" w:id="0">
    <w:p w:rsidR="00BE029D" w:rsidRDefault="00BE0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9D"/>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9E258-1AED-49EE-9BD2-00AC53C5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15300</TotalTime>
  <Pages>6</Pages>
  <Words>1780</Words>
  <Characters>10152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437</cp:revision>
  <cp:lastPrinted>2009-02-06T05:36:00Z</cp:lastPrinted>
  <dcterms:created xsi:type="dcterms:W3CDTF">2023-09-07T12:38:00Z</dcterms:created>
  <dcterms:modified xsi:type="dcterms:W3CDTF">2023-11-15T12:33:00Z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