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D9243" w14:textId="77777777" w:rsidR="00F50DD8" w:rsidRDefault="00F50DD8" w:rsidP="00F50DD8">
      <w:pPr>
        <w:pStyle w:val="afffffffffffffffffffffffffff5"/>
        <w:rPr>
          <w:rFonts w:ascii="Verdana" w:hAnsi="Verdana"/>
          <w:color w:val="000000"/>
          <w:sz w:val="21"/>
          <w:szCs w:val="21"/>
        </w:rPr>
      </w:pPr>
      <w:r>
        <w:rPr>
          <w:rFonts w:ascii="Helvetica" w:hAnsi="Helvetica" w:cs="Helvetica"/>
          <w:b/>
          <w:bCs w:val="0"/>
          <w:color w:val="222222"/>
          <w:sz w:val="21"/>
          <w:szCs w:val="21"/>
        </w:rPr>
        <w:t>Тулеев, Аман-гельды Молдагазыевич.</w:t>
      </w:r>
      <w:r>
        <w:rPr>
          <w:rFonts w:ascii="Helvetica" w:hAnsi="Helvetica" w:cs="Helvetica"/>
          <w:color w:val="222222"/>
          <w:sz w:val="21"/>
          <w:szCs w:val="21"/>
        </w:rPr>
        <w:br/>
        <w:t>Политическое лидерство в регионах современной России : диссертация ... доктора политических наук : 23.00.02. - Москва, 2000. - 303 с.</w:t>
      </w:r>
    </w:p>
    <w:p w14:paraId="07610868" w14:textId="77777777" w:rsidR="00F50DD8" w:rsidRDefault="00F50DD8" w:rsidP="00F50DD8">
      <w:pPr>
        <w:pStyle w:val="20"/>
        <w:spacing w:before="0" w:after="312"/>
        <w:rPr>
          <w:rFonts w:ascii="Arial" w:hAnsi="Arial" w:cs="Arial"/>
          <w:caps/>
          <w:color w:val="333333"/>
          <w:sz w:val="27"/>
          <w:szCs w:val="27"/>
        </w:rPr>
      </w:pPr>
    </w:p>
    <w:p w14:paraId="308C3F1F" w14:textId="77777777" w:rsidR="00F50DD8" w:rsidRDefault="00F50DD8" w:rsidP="00F50DD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Тулеев, Аман-гельды Молдагазыевич</w:t>
      </w:r>
    </w:p>
    <w:p w14:paraId="0F5E4ABA" w14:textId="77777777" w:rsidR="00F50DD8" w:rsidRDefault="00F50DD8" w:rsidP="00F50D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F657978" w14:textId="77777777" w:rsidR="00F50DD8" w:rsidRDefault="00F50DD8" w:rsidP="00F50D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основы анализа политического лидерства</w:t>
      </w:r>
    </w:p>
    <w:p w14:paraId="62F1B766" w14:textId="77777777" w:rsidR="00F50DD8" w:rsidRDefault="00F50DD8" w:rsidP="00F50D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.Политическое лидерство как объект научного анализа.</w:t>
      </w:r>
    </w:p>
    <w:p w14:paraId="6E15B6D8" w14:textId="77777777" w:rsidR="00F50DD8" w:rsidRDefault="00F50DD8" w:rsidP="00F50D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1.2.Типы и стиль политического лидерства.</w:t>
      </w:r>
    </w:p>
    <w:p w14:paraId="521460CC" w14:textId="77777777" w:rsidR="00F50DD8" w:rsidRDefault="00F50DD8" w:rsidP="00F50D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Региональный лидер в системе государственной власти</w:t>
      </w:r>
    </w:p>
    <w:p w14:paraId="72D25456" w14:textId="77777777" w:rsidR="00F50DD8" w:rsidRDefault="00F50DD8" w:rsidP="00F50D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.Политико-властные отношения в регионе.</w:t>
      </w:r>
    </w:p>
    <w:p w14:paraId="09FA6C78" w14:textId="77777777" w:rsidR="00F50DD8" w:rsidRDefault="00F50DD8" w:rsidP="00F50D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2.2.Региональный лидер как личность и профессиональный политик.</w:t>
      </w:r>
    </w:p>
    <w:p w14:paraId="671FE992" w14:textId="77777777" w:rsidR="00F50DD8" w:rsidRDefault="00F50DD8" w:rsidP="00F50D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Социальные связи регионального лидера</w:t>
      </w:r>
    </w:p>
    <w:p w14:paraId="4E5065CC" w14:textId="77777777" w:rsidR="00F50DD8" w:rsidRDefault="00F50DD8" w:rsidP="00F50D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.Социальные связи лидера с населением региона.</w:t>
      </w:r>
    </w:p>
    <w:p w14:paraId="7D5E2231" w14:textId="77777777" w:rsidR="00F50DD8" w:rsidRDefault="00F50DD8" w:rsidP="00F50D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3.2.Лидер и региональные элиты.</w:t>
      </w:r>
    </w:p>
    <w:p w14:paraId="1F529EE6" w14:textId="77777777" w:rsidR="00F50DD8" w:rsidRDefault="00F50DD8" w:rsidP="00F50D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Технологии и эффективность политического лидерства в конфликтных ситуациях</w:t>
      </w:r>
    </w:p>
    <w:p w14:paraId="3FA6A303" w14:textId="77777777" w:rsidR="00F50DD8" w:rsidRDefault="00F50DD8" w:rsidP="00F50D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.Стратегия лидера в конфликтной ситуации.</w:t>
      </w:r>
    </w:p>
    <w:p w14:paraId="76C89289" w14:textId="77777777" w:rsidR="00F50DD8" w:rsidRDefault="00F50DD8" w:rsidP="00F50D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4.2.Технологии воздействия политического лидера на конфликт.</w:t>
      </w:r>
    </w:p>
    <w:p w14:paraId="7823CDB0" w14:textId="72BD7067" w:rsidR="00F37380" w:rsidRPr="00F50DD8" w:rsidRDefault="00F37380" w:rsidP="00F50DD8"/>
    <w:sectPr w:rsidR="00F37380" w:rsidRPr="00F50DD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79C1B" w14:textId="77777777" w:rsidR="006314A4" w:rsidRDefault="006314A4">
      <w:pPr>
        <w:spacing w:after="0" w:line="240" w:lineRule="auto"/>
      </w:pPr>
      <w:r>
        <w:separator/>
      </w:r>
    </w:p>
  </w:endnote>
  <w:endnote w:type="continuationSeparator" w:id="0">
    <w:p w14:paraId="54B944F1" w14:textId="77777777" w:rsidR="006314A4" w:rsidRDefault="00631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4CBE3" w14:textId="77777777" w:rsidR="006314A4" w:rsidRDefault="006314A4"/>
    <w:p w14:paraId="1C0EAC84" w14:textId="77777777" w:rsidR="006314A4" w:rsidRDefault="006314A4"/>
    <w:p w14:paraId="79FD10C0" w14:textId="77777777" w:rsidR="006314A4" w:rsidRDefault="006314A4"/>
    <w:p w14:paraId="7C789CEB" w14:textId="77777777" w:rsidR="006314A4" w:rsidRDefault="006314A4"/>
    <w:p w14:paraId="3A28D749" w14:textId="77777777" w:rsidR="006314A4" w:rsidRDefault="006314A4"/>
    <w:p w14:paraId="4BD7E55C" w14:textId="77777777" w:rsidR="006314A4" w:rsidRDefault="006314A4"/>
    <w:p w14:paraId="3486CC18" w14:textId="77777777" w:rsidR="006314A4" w:rsidRDefault="006314A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2ABF299" wp14:editId="5986B19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2C365" w14:textId="77777777" w:rsidR="006314A4" w:rsidRDefault="006314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ABF29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D82C365" w14:textId="77777777" w:rsidR="006314A4" w:rsidRDefault="006314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508E1C" w14:textId="77777777" w:rsidR="006314A4" w:rsidRDefault="006314A4"/>
    <w:p w14:paraId="57689665" w14:textId="77777777" w:rsidR="006314A4" w:rsidRDefault="006314A4"/>
    <w:p w14:paraId="625E92CE" w14:textId="77777777" w:rsidR="006314A4" w:rsidRDefault="006314A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570DA6" wp14:editId="69B36A7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3A840" w14:textId="77777777" w:rsidR="006314A4" w:rsidRDefault="006314A4"/>
                          <w:p w14:paraId="366A5FC4" w14:textId="77777777" w:rsidR="006314A4" w:rsidRDefault="006314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570DA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A53A840" w14:textId="77777777" w:rsidR="006314A4" w:rsidRDefault="006314A4"/>
                    <w:p w14:paraId="366A5FC4" w14:textId="77777777" w:rsidR="006314A4" w:rsidRDefault="006314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32DB2D" w14:textId="77777777" w:rsidR="006314A4" w:rsidRDefault="006314A4"/>
    <w:p w14:paraId="770F2E3A" w14:textId="77777777" w:rsidR="006314A4" w:rsidRDefault="006314A4">
      <w:pPr>
        <w:rPr>
          <w:sz w:val="2"/>
          <w:szCs w:val="2"/>
        </w:rPr>
      </w:pPr>
    </w:p>
    <w:p w14:paraId="1C6D61F5" w14:textId="77777777" w:rsidR="006314A4" w:rsidRDefault="006314A4"/>
    <w:p w14:paraId="2B53A349" w14:textId="77777777" w:rsidR="006314A4" w:rsidRDefault="006314A4">
      <w:pPr>
        <w:spacing w:after="0" w:line="240" w:lineRule="auto"/>
      </w:pPr>
    </w:p>
  </w:footnote>
  <w:footnote w:type="continuationSeparator" w:id="0">
    <w:p w14:paraId="796F4A9B" w14:textId="77777777" w:rsidR="006314A4" w:rsidRDefault="00631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4A4"/>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79285</TotalTime>
  <Pages>1</Pages>
  <Words>138</Words>
  <Characters>788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2488</cp:revision>
  <cp:lastPrinted>2009-02-06T05:36:00Z</cp:lastPrinted>
  <dcterms:created xsi:type="dcterms:W3CDTF">2024-01-07T13:43:00Z</dcterms:created>
  <dcterms:modified xsi:type="dcterms:W3CDTF">2025-04-22T17:36:00Z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