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4DDAB" w14:textId="75684F10" w:rsidR="00EB3745" w:rsidRDefault="00D20D29" w:rsidP="00D20D29">
      <w:r w:rsidRPr="00D20D29">
        <w:rPr>
          <w:rFonts w:hint="eastAsia"/>
        </w:rPr>
        <w:t>Оптимизация</w:t>
      </w:r>
      <w:r w:rsidRPr="00D20D29">
        <w:t xml:space="preserve"> </w:t>
      </w:r>
      <w:r w:rsidRPr="00D20D29">
        <w:rPr>
          <w:rFonts w:hint="eastAsia"/>
        </w:rPr>
        <w:t>тактики</w:t>
      </w:r>
      <w:r w:rsidRPr="00D20D29">
        <w:t xml:space="preserve"> </w:t>
      </w:r>
      <w:r w:rsidRPr="00D20D29">
        <w:rPr>
          <w:rFonts w:hint="eastAsia"/>
        </w:rPr>
        <w:t>хирургического</w:t>
      </w:r>
      <w:r w:rsidRPr="00D20D29">
        <w:t xml:space="preserve"> </w:t>
      </w:r>
      <w:r w:rsidRPr="00D20D29">
        <w:rPr>
          <w:rFonts w:hint="eastAsia"/>
        </w:rPr>
        <w:t>лечения</w:t>
      </w:r>
      <w:r w:rsidRPr="00D20D29">
        <w:t xml:space="preserve"> </w:t>
      </w:r>
      <w:r w:rsidRPr="00D20D29">
        <w:rPr>
          <w:rFonts w:hint="eastAsia"/>
        </w:rPr>
        <w:t>пострадавших</w:t>
      </w:r>
      <w:r w:rsidRPr="00D20D29">
        <w:t xml:space="preserve"> </w:t>
      </w:r>
      <w:r w:rsidRPr="00D20D29">
        <w:rPr>
          <w:rFonts w:hint="eastAsia"/>
        </w:rPr>
        <w:t>с</w:t>
      </w:r>
      <w:r w:rsidRPr="00D20D29">
        <w:t xml:space="preserve"> </w:t>
      </w:r>
      <w:r w:rsidRPr="00D20D29">
        <w:rPr>
          <w:rFonts w:hint="eastAsia"/>
        </w:rPr>
        <w:t>изолированными</w:t>
      </w:r>
      <w:r w:rsidRPr="00D20D29">
        <w:t xml:space="preserve"> </w:t>
      </w:r>
      <w:r w:rsidRPr="00D20D29">
        <w:rPr>
          <w:rFonts w:hint="eastAsia"/>
        </w:rPr>
        <w:t>неосложненными</w:t>
      </w:r>
      <w:r w:rsidRPr="00D20D29">
        <w:t xml:space="preserve"> </w:t>
      </w:r>
      <w:r w:rsidRPr="00D20D29">
        <w:rPr>
          <w:rFonts w:hint="eastAsia"/>
        </w:rPr>
        <w:t>«</w:t>
      </w:r>
      <w:r w:rsidRPr="00D20D29">
        <w:rPr>
          <w:rFonts w:hint="eastAsia"/>
        </w:rPr>
        <w:t>взрывными</w:t>
      </w:r>
      <w:r w:rsidRPr="00D20D29">
        <w:rPr>
          <w:rFonts w:hint="eastAsia"/>
        </w:rPr>
        <w:t>»</w:t>
      </w:r>
      <w:r w:rsidRPr="00D20D29">
        <w:t xml:space="preserve"> </w:t>
      </w:r>
      <w:r w:rsidRPr="00D20D29">
        <w:rPr>
          <w:rFonts w:hint="eastAsia"/>
        </w:rPr>
        <w:t>переломами</w:t>
      </w:r>
      <w:r w:rsidRPr="00D20D29">
        <w:t xml:space="preserve"> </w:t>
      </w:r>
      <w:r w:rsidRPr="00D20D29">
        <w:rPr>
          <w:rFonts w:hint="eastAsia"/>
        </w:rPr>
        <w:t>грудных</w:t>
      </w:r>
      <w:r w:rsidRPr="00D20D29">
        <w:t xml:space="preserve"> </w:t>
      </w:r>
      <w:r w:rsidRPr="00D20D29">
        <w:rPr>
          <w:rFonts w:hint="eastAsia"/>
        </w:rPr>
        <w:t>и</w:t>
      </w:r>
      <w:r w:rsidRPr="00D20D29">
        <w:t xml:space="preserve"> </w:t>
      </w:r>
      <w:r w:rsidRPr="00D20D29">
        <w:rPr>
          <w:rFonts w:hint="eastAsia"/>
        </w:rPr>
        <w:t>поясничных</w:t>
      </w:r>
      <w:r w:rsidRPr="00D20D29">
        <w:t xml:space="preserve"> </w:t>
      </w:r>
      <w:r w:rsidRPr="00D20D29">
        <w:rPr>
          <w:rFonts w:hint="eastAsia"/>
        </w:rPr>
        <w:t>позвонков</w:t>
      </w:r>
      <w:r>
        <w:t xml:space="preserve"> </w:t>
      </w:r>
      <w:r w:rsidRPr="00D20D29">
        <w:rPr>
          <w:rFonts w:hint="eastAsia"/>
        </w:rPr>
        <w:t>Паршин</w:t>
      </w:r>
      <w:r w:rsidRPr="00D20D29">
        <w:t xml:space="preserve"> </w:t>
      </w:r>
      <w:r w:rsidRPr="00D20D29">
        <w:rPr>
          <w:rFonts w:hint="eastAsia"/>
        </w:rPr>
        <w:t>Михаил</w:t>
      </w:r>
      <w:r w:rsidRPr="00D20D29">
        <w:t xml:space="preserve"> </w:t>
      </w:r>
      <w:r w:rsidRPr="00D20D29">
        <w:rPr>
          <w:rFonts w:hint="eastAsia"/>
        </w:rPr>
        <w:t>Сергеевич</w:t>
      </w:r>
    </w:p>
    <w:p w14:paraId="73BDC068" w14:textId="77777777" w:rsidR="00D20D29" w:rsidRDefault="00D20D29" w:rsidP="00D20D29">
      <w:r>
        <w:rPr>
          <w:rFonts w:hint="eastAsia"/>
        </w:rPr>
        <w:t>ОГЛАВЛЕНИЕ</w:t>
      </w:r>
      <w:r>
        <w:t xml:space="preserve"> </w:t>
      </w:r>
      <w:r>
        <w:rPr>
          <w:rFonts w:hint="eastAsia"/>
        </w:rPr>
        <w:t>ДИССЕРТАЦИИ</w:t>
      </w:r>
    </w:p>
    <w:p w14:paraId="518B4C3E" w14:textId="77777777" w:rsidR="00D20D29" w:rsidRDefault="00D20D29" w:rsidP="00D20D29">
      <w:r>
        <w:rPr>
          <w:rFonts w:hint="eastAsia"/>
        </w:rPr>
        <w:t>кандидат</w:t>
      </w:r>
      <w:r>
        <w:t xml:space="preserve"> </w:t>
      </w:r>
      <w:r>
        <w:rPr>
          <w:rFonts w:hint="eastAsia"/>
        </w:rPr>
        <w:t>наук</w:t>
      </w:r>
      <w:r>
        <w:t xml:space="preserve"> </w:t>
      </w:r>
      <w:r>
        <w:rPr>
          <w:rFonts w:hint="eastAsia"/>
        </w:rPr>
        <w:t>Паршин</w:t>
      </w:r>
      <w:r>
        <w:t xml:space="preserve"> </w:t>
      </w:r>
      <w:r>
        <w:rPr>
          <w:rFonts w:hint="eastAsia"/>
        </w:rPr>
        <w:t>Михаил</w:t>
      </w:r>
      <w:r>
        <w:t xml:space="preserve"> </w:t>
      </w:r>
      <w:r>
        <w:rPr>
          <w:rFonts w:hint="eastAsia"/>
        </w:rPr>
        <w:t>Сергеевич</w:t>
      </w:r>
    </w:p>
    <w:p w14:paraId="67F8C71B" w14:textId="77777777" w:rsidR="00D20D29" w:rsidRDefault="00D20D29" w:rsidP="00D20D29">
      <w:r>
        <w:rPr>
          <w:rFonts w:hint="eastAsia"/>
        </w:rPr>
        <w:t>ВВЕДЕНИЕ</w:t>
      </w:r>
    </w:p>
    <w:p w14:paraId="4DFB35D1" w14:textId="77777777" w:rsidR="00D20D29" w:rsidRDefault="00D20D29" w:rsidP="00D20D29"/>
    <w:p w14:paraId="394C790E" w14:textId="77777777" w:rsidR="00D20D29" w:rsidRDefault="00D20D29" w:rsidP="00D20D29">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p>
    <w:p w14:paraId="45CCD7AA" w14:textId="77777777" w:rsidR="00D20D29" w:rsidRDefault="00D20D29" w:rsidP="00D20D29"/>
    <w:p w14:paraId="5E7A7CD5" w14:textId="77777777" w:rsidR="00D20D29" w:rsidRDefault="00D20D29" w:rsidP="00D20D29">
      <w:r>
        <w:rPr>
          <w:rFonts w:hint="eastAsia"/>
        </w:rPr>
        <w:t>ОПРЕДЕЛЕНИЯ</w:t>
      </w:r>
      <w:r>
        <w:t xml:space="preserve"> </w:t>
      </w:r>
      <w:r>
        <w:rPr>
          <w:rFonts w:hint="eastAsia"/>
        </w:rPr>
        <w:t>ТАКТИКИ</w:t>
      </w:r>
      <w:r>
        <w:t xml:space="preserve"> </w:t>
      </w:r>
      <w:r>
        <w:rPr>
          <w:rFonts w:hint="eastAsia"/>
        </w:rPr>
        <w:t>ХИРУРГИЧЕСКОГО</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ИЗОЛИРОВАННЫМИ</w:t>
      </w:r>
      <w:r>
        <w:t xml:space="preserve"> </w:t>
      </w:r>
      <w:r>
        <w:rPr>
          <w:rFonts w:hint="eastAsia"/>
        </w:rPr>
        <w:t>НЕОСЛОЖНЕННЫМИ</w:t>
      </w:r>
      <w:r>
        <w:t xml:space="preserve"> </w:t>
      </w:r>
      <w:r>
        <w:rPr>
          <w:rFonts w:hint="eastAsia"/>
        </w:rPr>
        <w:t>«</w:t>
      </w:r>
      <w:r>
        <w:rPr>
          <w:rFonts w:hint="eastAsia"/>
        </w:rPr>
        <w:t>ВЗРЫВНЫМИ</w:t>
      </w:r>
      <w:r>
        <w:rPr>
          <w:rFonts w:hint="eastAsia"/>
        </w:rPr>
        <w:t>»</w:t>
      </w:r>
      <w:r>
        <w:t xml:space="preserve"> </w:t>
      </w:r>
      <w:r>
        <w:rPr>
          <w:rFonts w:hint="eastAsia"/>
        </w:rPr>
        <w:t>ПЕРЕЛОМАМИ</w:t>
      </w:r>
      <w:r>
        <w:t xml:space="preserve"> </w:t>
      </w:r>
      <w:r>
        <w:rPr>
          <w:rFonts w:hint="eastAsia"/>
        </w:rPr>
        <w:t>ГРУДНЫХ</w:t>
      </w:r>
      <w:r>
        <w:t xml:space="preserve"> </w:t>
      </w:r>
      <w:r>
        <w:rPr>
          <w:rFonts w:hint="eastAsia"/>
        </w:rPr>
        <w:t>И</w:t>
      </w:r>
      <w:r>
        <w:t xml:space="preserve"> </w:t>
      </w:r>
      <w:r>
        <w:rPr>
          <w:rFonts w:hint="eastAsia"/>
        </w:rPr>
        <w:t>ПОЯСНИЧНЫХ</w:t>
      </w:r>
      <w:r>
        <w:t xml:space="preserve"> </w:t>
      </w:r>
      <w:r>
        <w:rPr>
          <w:rFonts w:hint="eastAsia"/>
        </w:rPr>
        <w:t>ПОЗВОНКОВ</w:t>
      </w:r>
      <w:r>
        <w:t xml:space="preserve"> (</w:t>
      </w:r>
      <w:r>
        <w:rPr>
          <w:rFonts w:hint="eastAsia"/>
        </w:rPr>
        <w:t>обзор</w:t>
      </w:r>
      <w:r>
        <w:t xml:space="preserve"> </w:t>
      </w:r>
      <w:r>
        <w:rPr>
          <w:rFonts w:hint="eastAsia"/>
        </w:rPr>
        <w:t>литературы</w:t>
      </w:r>
      <w:r>
        <w:t>)</w:t>
      </w:r>
    </w:p>
    <w:p w14:paraId="1C13DCAF" w14:textId="77777777" w:rsidR="00D20D29" w:rsidRDefault="00D20D29" w:rsidP="00D20D29"/>
    <w:p w14:paraId="4105EF3B" w14:textId="77777777" w:rsidR="00D20D29" w:rsidRDefault="00D20D29" w:rsidP="00D20D29">
      <w:r>
        <w:t xml:space="preserve">1.1. </w:t>
      </w:r>
      <w:r>
        <w:rPr>
          <w:rFonts w:hint="eastAsia"/>
        </w:rPr>
        <w:t>Структура</w:t>
      </w:r>
      <w:r>
        <w:t xml:space="preserve"> </w:t>
      </w:r>
      <w:r>
        <w:rPr>
          <w:rFonts w:hint="eastAsia"/>
        </w:rPr>
        <w:t>входящего</w:t>
      </w:r>
      <w:r>
        <w:t xml:space="preserve"> </w:t>
      </w:r>
      <w:r>
        <w:rPr>
          <w:rFonts w:hint="eastAsia"/>
        </w:rPr>
        <w:t>потока</w:t>
      </w:r>
      <w:r>
        <w:t xml:space="preserve"> </w:t>
      </w:r>
      <w:r>
        <w:rPr>
          <w:rFonts w:hint="eastAsia"/>
        </w:rPr>
        <w:t>пострадавших</w:t>
      </w:r>
      <w:r>
        <w:t xml:space="preserve">, </w:t>
      </w:r>
      <w:r>
        <w:rPr>
          <w:rFonts w:hint="eastAsia"/>
        </w:rPr>
        <w:t>госпитализируемых</w:t>
      </w:r>
      <w:r>
        <w:t xml:space="preserve"> </w:t>
      </w:r>
      <w:r>
        <w:rPr>
          <w:rFonts w:hint="eastAsia"/>
        </w:rPr>
        <w:t>в</w:t>
      </w:r>
      <w:r>
        <w:t xml:space="preserve"> </w:t>
      </w:r>
      <w:r>
        <w:rPr>
          <w:rFonts w:hint="eastAsia"/>
        </w:rPr>
        <w:t>профильные</w:t>
      </w:r>
      <w:r>
        <w:t xml:space="preserve"> </w:t>
      </w:r>
      <w:r>
        <w:rPr>
          <w:rFonts w:hint="eastAsia"/>
        </w:rPr>
        <w:t>отделения</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способов</w:t>
      </w:r>
      <w:r>
        <w:t xml:space="preserve"> </w:t>
      </w:r>
      <w:r>
        <w:rPr>
          <w:rFonts w:hint="eastAsia"/>
        </w:rPr>
        <w:t>их</w:t>
      </w:r>
      <w:r>
        <w:t xml:space="preserve"> </w:t>
      </w:r>
      <w:r>
        <w:rPr>
          <w:rFonts w:hint="eastAsia"/>
        </w:rPr>
        <w:t>хирургического</w:t>
      </w:r>
      <w:r>
        <w:t xml:space="preserve"> </w:t>
      </w:r>
      <w:r>
        <w:rPr>
          <w:rFonts w:hint="eastAsia"/>
        </w:rPr>
        <w:t>лечения</w:t>
      </w:r>
    </w:p>
    <w:p w14:paraId="1BB7731E" w14:textId="77777777" w:rsidR="00D20D29" w:rsidRDefault="00D20D29" w:rsidP="00D20D29"/>
    <w:p w14:paraId="67C800B7" w14:textId="77777777" w:rsidR="00D20D29" w:rsidRDefault="00D20D29" w:rsidP="00D20D29">
      <w:r>
        <w:t xml:space="preserve">1.1.1. </w:t>
      </w:r>
      <w:r>
        <w:rPr>
          <w:rFonts w:hint="eastAsia"/>
        </w:rPr>
        <w:t>Структура</w:t>
      </w:r>
      <w:r>
        <w:t xml:space="preserve"> </w:t>
      </w:r>
      <w:r>
        <w:rPr>
          <w:rFonts w:hint="eastAsia"/>
        </w:rPr>
        <w:t>входящего</w:t>
      </w:r>
      <w:r>
        <w:t xml:space="preserve"> </w:t>
      </w:r>
      <w:r>
        <w:rPr>
          <w:rFonts w:hint="eastAsia"/>
        </w:rPr>
        <w:t>потока</w:t>
      </w:r>
      <w:r>
        <w:t xml:space="preserve"> </w:t>
      </w:r>
      <w:r>
        <w:rPr>
          <w:rFonts w:hint="eastAsia"/>
        </w:rPr>
        <w:t>пострадавших</w:t>
      </w:r>
      <w:r>
        <w:t xml:space="preserve">, </w:t>
      </w:r>
      <w:r>
        <w:rPr>
          <w:rFonts w:hint="eastAsia"/>
        </w:rPr>
        <w:t>госпитализируемых</w:t>
      </w:r>
      <w:r>
        <w:t xml:space="preserve"> </w:t>
      </w:r>
      <w:r>
        <w:rPr>
          <w:rFonts w:hint="eastAsia"/>
        </w:rPr>
        <w:t>в</w:t>
      </w:r>
      <w:r>
        <w:t xml:space="preserve"> </w:t>
      </w:r>
      <w:r>
        <w:rPr>
          <w:rFonts w:hint="eastAsia"/>
        </w:rPr>
        <w:t>профильные</w:t>
      </w:r>
      <w:r>
        <w:t xml:space="preserve"> </w:t>
      </w:r>
      <w:r>
        <w:rPr>
          <w:rFonts w:hint="eastAsia"/>
        </w:rPr>
        <w:t>хирургические</w:t>
      </w:r>
      <w:r>
        <w:t xml:space="preserve"> </w:t>
      </w:r>
      <w:r>
        <w:rPr>
          <w:rFonts w:hint="eastAsia"/>
        </w:rPr>
        <w:t>отделения</w:t>
      </w:r>
    </w:p>
    <w:p w14:paraId="7ED05CDF" w14:textId="77777777" w:rsidR="00D20D29" w:rsidRDefault="00D20D29" w:rsidP="00D20D29"/>
    <w:p w14:paraId="1A87C289" w14:textId="77777777" w:rsidR="00D20D29" w:rsidRDefault="00D20D29" w:rsidP="00D20D29">
      <w:r>
        <w:t xml:space="preserve">1.1.2. </w:t>
      </w:r>
      <w:r>
        <w:rPr>
          <w:rFonts w:hint="eastAsia"/>
        </w:rPr>
        <w:t>Структура</w:t>
      </w:r>
      <w:r>
        <w:t xml:space="preserve"> </w:t>
      </w:r>
      <w:r>
        <w:rPr>
          <w:rFonts w:hint="eastAsia"/>
        </w:rPr>
        <w:t>хирургических</w:t>
      </w:r>
      <w:r>
        <w:t xml:space="preserve"> </w:t>
      </w:r>
      <w:r>
        <w:rPr>
          <w:rFonts w:hint="eastAsia"/>
        </w:rPr>
        <w:t>вмешательств</w:t>
      </w:r>
      <w:r>
        <w:t xml:space="preserve">, </w:t>
      </w:r>
      <w:r>
        <w:rPr>
          <w:rFonts w:hint="eastAsia"/>
        </w:rPr>
        <w:t>выполняемых</w:t>
      </w:r>
      <w:r>
        <w:t xml:space="preserve"> </w:t>
      </w:r>
      <w:r>
        <w:rPr>
          <w:rFonts w:hint="eastAsia"/>
        </w:rPr>
        <w:t>у</w:t>
      </w:r>
      <w:r>
        <w:t xml:space="preserve"> </w:t>
      </w:r>
      <w:r>
        <w:rPr>
          <w:rFonts w:hint="eastAsia"/>
        </w:rPr>
        <w:t>пострадавших</w:t>
      </w:r>
      <w:r>
        <w:t xml:space="preserve"> </w:t>
      </w:r>
      <w:r>
        <w:rPr>
          <w:rFonts w:hint="eastAsia"/>
        </w:rPr>
        <w:t>с</w:t>
      </w:r>
      <w:r>
        <w:t xml:space="preserve"> </w:t>
      </w:r>
      <w:r>
        <w:rPr>
          <w:rFonts w:hint="eastAsia"/>
        </w:rPr>
        <w:t>изолированными</w:t>
      </w:r>
      <w:r>
        <w:t xml:space="preserve"> </w:t>
      </w:r>
      <w:r>
        <w:rPr>
          <w:rFonts w:hint="eastAsia"/>
        </w:rPr>
        <w:t>«</w:t>
      </w:r>
      <w:r>
        <w:rPr>
          <w:rFonts w:hint="eastAsia"/>
        </w:rPr>
        <w:t>взрывными</w:t>
      </w:r>
      <w:r>
        <w:rPr>
          <w:rFonts w:hint="eastAsia"/>
        </w:rPr>
        <w:t>»</w:t>
      </w:r>
      <w:r>
        <w:t xml:space="preserve"> </w:t>
      </w:r>
      <w:r>
        <w:rPr>
          <w:rFonts w:hint="eastAsia"/>
        </w:rPr>
        <w:t>переломами</w:t>
      </w:r>
      <w:r>
        <w:t xml:space="preserve"> </w:t>
      </w:r>
      <w:r>
        <w:rPr>
          <w:rFonts w:hint="eastAsia"/>
        </w:rPr>
        <w:t>грудных</w:t>
      </w:r>
      <w:r>
        <w:t xml:space="preserve"> </w:t>
      </w:r>
      <w:r>
        <w:rPr>
          <w:rFonts w:hint="eastAsia"/>
        </w:rPr>
        <w:t>и</w:t>
      </w:r>
      <w:r>
        <w:t xml:space="preserve"> </w:t>
      </w:r>
      <w:r>
        <w:rPr>
          <w:rFonts w:hint="eastAsia"/>
        </w:rPr>
        <w:t>поясничных</w:t>
      </w:r>
      <w:r>
        <w:t xml:space="preserve"> </w:t>
      </w:r>
      <w:r>
        <w:rPr>
          <w:rFonts w:hint="eastAsia"/>
        </w:rPr>
        <w:t>позвонков</w:t>
      </w:r>
    </w:p>
    <w:p w14:paraId="653ECE6B" w14:textId="77777777" w:rsidR="00D20D29" w:rsidRDefault="00D20D29" w:rsidP="00D20D29"/>
    <w:p w14:paraId="3581D81B" w14:textId="77777777" w:rsidR="00D20D29" w:rsidRDefault="00D20D29" w:rsidP="00D20D29">
      <w:r>
        <w:t xml:space="preserve">1.2. </w:t>
      </w:r>
      <w:r>
        <w:rPr>
          <w:rFonts w:hint="eastAsia"/>
        </w:rPr>
        <w:t>Клинические</w:t>
      </w:r>
      <w:r>
        <w:t xml:space="preserve"> </w:t>
      </w:r>
      <w:r>
        <w:rPr>
          <w:rFonts w:hint="eastAsia"/>
        </w:rPr>
        <w:t>показатели</w:t>
      </w:r>
      <w:r>
        <w:t xml:space="preserve"> </w:t>
      </w:r>
      <w:r>
        <w:rPr>
          <w:rFonts w:hint="eastAsia"/>
        </w:rPr>
        <w:t>хирургического</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изолированными</w:t>
      </w:r>
      <w:r>
        <w:t xml:space="preserve"> </w:t>
      </w:r>
      <w:r>
        <w:rPr>
          <w:rFonts w:hint="eastAsia"/>
        </w:rPr>
        <w:t>«</w:t>
      </w:r>
      <w:r>
        <w:rPr>
          <w:rFonts w:hint="eastAsia"/>
        </w:rPr>
        <w:t>взрывными</w:t>
      </w:r>
      <w:r>
        <w:rPr>
          <w:rFonts w:hint="eastAsia"/>
        </w:rPr>
        <w:t>»</w:t>
      </w:r>
      <w:r>
        <w:t xml:space="preserve"> </w:t>
      </w:r>
      <w:r>
        <w:rPr>
          <w:rFonts w:hint="eastAsia"/>
        </w:rPr>
        <w:t>переломами</w:t>
      </w:r>
      <w:r>
        <w:t xml:space="preserve"> </w:t>
      </w:r>
      <w:r>
        <w:rPr>
          <w:rFonts w:hint="eastAsia"/>
        </w:rPr>
        <w:t>грудных</w:t>
      </w:r>
      <w:r>
        <w:t xml:space="preserve"> </w:t>
      </w:r>
      <w:r>
        <w:rPr>
          <w:rFonts w:hint="eastAsia"/>
        </w:rPr>
        <w:t>и</w:t>
      </w:r>
      <w:r>
        <w:t xml:space="preserve"> </w:t>
      </w:r>
      <w:r>
        <w:rPr>
          <w:rFonts w:hint="eastAsia"/>
        </w:rPr>
        <w:t>поясничных</w:t>
      </w:r>
      <w:r>
        <w:t xml:space="preserve"> </w:t>
      </w:r>
      <w:r>
        <w:rPr>
          <w:rFonts w:hint="eastAsia"/>
        </w:rPr>
        <w:t>позвонков</w:t>
      </w:r>
    </w:p>
    <w:p w14:paraId="514C599A" w14:textId="77777777" w:rsidR="00D20D29" w:rsidRDefault="00D20D29" w:rsidP="00D20D29"/>
    <w:p w14:paraId="791641F5" w14:textId="77777777" w:rsidR="00D20D29" w:rsidRDefault="00D20D29" w:rsidP="00D20D29">
      <w:r>
        <w:t xml:space="preserve">1.2.1. </w:t>
      </w:r>
      <w:r>
        <w:rPr>
          <w:rFonts w:hint="eastAsia"/>
        </w:rPr>
        <w:t>Клинические</w:t>
      </w:r>
      <w:r>
        <w:t xml:space="preserve"> </w:t>
      </w:r>
      <w:r>
        <w:rPr>
          <w:rFonts w:hint="eastAsia"/>
        </w:rPr>
        <w:t>характеристики</w:t>
      </w:r>
      <w:r>
        <w:t xml:space="preserve"> </w:t>
      </w:r>
      <w:r>
        <w:rPr>
          <w:rFonts w:hint="eastAsia"/>
        </w:rPr>
        <w:t>хирургических</w:t>
      </w:r>
      <w:r>
        <w:t xml:space="preserve"> </w:t>
      </w:r>
      <w:r>
        <w:rPr>
          <w:rFonts w:hint="eastAsia"/>
        </w:rPr>
        <w:t>вмешательств</w:t>
      </w:r>
      <w:r>
        <w:t xml:space="preserve">, </w:t>
      </w:r>
      <w:r>
        <w:rPr>
          <w:rFonts w:hint="eastAsia"/>
        </w:rPr>
        <w:t>влияющие</w:t>
      </w:r>
      <w:r>
        <w:t xml:space="preserve"> </w:t>
      </w:r>
      <w:r>
        <w:rPr>
          <w:rFonts w:hint="eastAsia"/>
        </w:rPr>
        <w:t>на</w:t>
      </w:r>
      <w:r>
        <w:t xml:space="preserve"> </w:t>
      </w:r>
      <w:r>
        <w:rPr>
          <w:rFonts w:hint="eastAsia"/>
        </w:rPr>
        <w:t>общее</w:t>
      </w:r>
      <w:r>
        <w:t xml:space="preserve"> </w:t>
      </w:r>
      <w:r>
        <w:rPr>
          <w:rFonts w:hint="eastAsia"/>
        </w:rPr>
        <w:t>состояние</w:t>
      </w:r>
      <w:r>
        <w:t xml:space="preserve"> </w:t>
      </w:r>
      <w:r>
        <w:rPr>
          <w:rFonts w:hint="eastAsia"/>
        </w:rPr>
        <w:t>прооперированного</w:t>
      </w:r>
      <w:r>
        <w:t xml:space="preserve"> </w:t>
      </w:r>
      <w:r>
        <w:rPr>
          <w:rFonts w:hint="eastAsia"/>
        </w:rPr>
        <w:t>пострадавшего</w:t>
      </w:r>
      <w:r>
        <w:t xml:space="preserve">, </w:t>
      </w:r>
      <w:r>
        <w:rPr>
          <w:rFonts w:hint="eastAsia"/>
        </w:rPr>
        <w:t>динамику</w:t>
      </w:r>
      <w:r>
        <w:t xml:space="preserve"> </w:t>
      </w:r>
      <w:r>
        <w:rPr>
          <w:rFonts w:hint="eastAsia"/>
        </w:rPr>
        <w:t>течения</w:t>
      </w:r>
      <w:r>
        <w:t xml:space="preserve"> </w:t>
      </w:r>
      <w:r>
        <w:rPr>
          <w:rFonts w:hint="eastAsia"/>
        </w:rPr>
        <w:t>раневого</w:t>
      </w:r>
      <w:r>
        <w:t xml:space="preserve"> </w:t>
      </w:r>
      <w:r>
        <w:rPr>
          <w:rFonts w:hint="eastAsia"/>
        </w:rPr>
        <w:t>процесса</w:t>
      </w:r>
      <w:r>
        <w:t xml:space="preserve"> </w:t>
      </w:r>
      <w:r>
        <w:rPr>
          <w:rFonts w:hint="eastAsia"/>
        </w:rPr>
        <w:t>и</w:t>
      </w:r>
      <w:r>
        <w:t xml:space="preserve"> </w:t>
      </w:r>
      <w:r>
        <w:rPr>
          <w:rFonts w:hint="eastAsia"/>
        </w:rPr>
        <w:t>временные</w:t>
      </w:r>
      <w:r>
        <w:t xml:space="preserve"> </w:t>
      </w:r>
      <w:r>
        <w:rPr>
          <w:rFonts w:hint="eastAsia"/>
        </w:rPr>
        <w:t>показатели</w:t>
      </w:r>
      <w:r>
        <w:t xml:space="preserve"> </w:t>
      </w:r>
      <w:r>
        <w:rPr>
          <w:rFonts w:hint="eastAsia"/>
        </w:rPr>
        <w:t>стационарного</w:t>
      </w:r>
      <w:r>
        <w:t xml:space="preserve"> </w:t>
      </w:r>
      <w:r>
        <w:rPr>
          <w:rFonts w:hint="eastAsia"/>
        </w:rPr>
        <w:t>лечения</w:t>
      </w:r>
    </w:p>
    <w:p w14:paraId="65ED4C1D" w14:textId="77777777" w:rsidR="00D20D29" w:rsidRDefault="00D20D29" w:rsidP="00D20D29"/>
    <w:p w14:paraId="5B8DD4F7" w14:textId="77777777" w:rsidR="00D20D29" w:rsidRDefault="00D20D29" w:rsidP="00D20D29">
      <w:r>
        <w:t xml:space="preserve">1.2.2. </w:t>
      </w:r>
      <w:r>
        <w:rPr>
          <w:rFonts w:hint="eastAsia"/>
        </w:rPr>
        <w:t>Полнота</w:t>
      </w:r>
      <w:r>
        <w:t xml:space="preserve"> </w:t>
      </w:r>
      <w:r>
        <w:rPr>
          <w:rFonts w:hint="eastAsia"/>
        </w:rPr>
        <w:t>решения</w:t>
      </w:r>
      <w:r>
        <w:t xml:space="preserve"> </w:t>
      </w:r>
      <w:r>
        <w:rPr>
          <w:rFonts w:hint="eastAsia"/>
        </w:rPr>
        <w:t>реконструктивных</w:t>
      </w:r>
      <w:r>
        <w:t xml:space="preserve"> </w:t>
      </w:r>
      <w:r>
        <w:rPr>
          <w:rFonts w:hint="eastAsia"/>
        </w:rPr>
        <w:t>задач</w:t>
      </w:r>
      <w:r>
        <w:t xml:space="preserve"> </w:t>
      </w:r>
      <w:r>
        <w:rPr>
          <w:rFonts w:hint="eastAsia"/>
        </w:rPr>
        <w:t>в</w:t>
      </w:r>
      <w:r>
        <w:t xml:space="preserve"> </w:t>
      </w:r>
      <w:r>
        <w:rPr>
          <w:rFonts w:hint="eastAsia"/>
        </w:rPr>
        <w:t>результате</w:t>
      </w:r>
      <w:r>
        <w:t xml:space="preserve"> </w:t>
      </w:r>
      <w:r>
        <w:rPr>
          <w:rFonts w:hint="eastAsia"/>
        </w:rPr>
        <w:t>выполненных</w:t>
      </w:r>
      <w:r>
        <w:t xml:space="preserve"> </w:t>
      </w:r>
      <w:r>
        <w:rPr>
          <w:rFonts w:hint="eastAsia"/>
        </w:rPr>
        <w:t>хирургических</w:t>
      </w:r>
      <w:r>
        <w:t xml:space="preserve"> </w:t>
      </w:r>
      <w:r>
        <w:rPr>
          <w:rFonts w:hint="eastAsia"/>
        </w:rPr>
        <w:t>вмешательств</w:t>
      </w:r>
    </w:p>
    <w:p w14:paraId="6B2FFF2A" w14:textId="77777777" w:rsidR="00D20D29" w:rsidRDefault="00D20D29" w:rsidP="00D20D29"/>
    <w:p w14:paraId="2B5CDCA1" w14:textId="77777777" w:rsidR="00D20D29" w:rsidRDefault="00D20D29" w:rsidP="00D20D29">
      <w:r>
        <w:lastRenderedPageBreak/>
        <w:t xml:space="preserve">1.2.3. </w:t>
      </w:r>
      <w:r>
        <w:rPr>
          <w:rFonts w:hint="eastAsia"/>
        </w:rPr>
        <w:t>Показатели</w:t>
      </w:r>
      <w:r>
        <w:t xml:space="preserve"> </w:t>
      </w:r>
      <w:r>
        <w:rPr>
          <w:rFonts w:hint="eastAsia"/>
        </w:rPr>
        <w:t>состояния</w:t>
      </w:r>
      <w:r>
        <w:t xml:space="preserve"> </w:t>
      </w:r>
      <w:r>
        <w:rPr>
          <w:rFonts w:hint="eastAsia"/>
        </w:rPr>
        <w:t>пострадавших</w:t>
      </w:r>
      <w:r>
        <w:t xml:space="preserve"> </w:t>
      </w:r>
      <w:r>
        <w:rPr>
          <w:rFonts w:hint="eastAsia"/>
        </w:rPr>
        <w:t>после</w:t>
      </w:r>
      <w:r>
        <w:t xml:space="preserve"> </w:t>
      </w:r>
      <w:r>
        <w:rPr>
          <w:rFonts w:hint="eastAsia"/>
        </w:rPr>
        <w:t>выписки</w:t>
      </w:r>
      <w:r>
        <w:t xml:space="preserve"> </w:t>
      </w:r>
      <w:r>
        <w:rPr>
          <w:rFonts w:hint="eastAsia"/>
        </w:rPr>
        <w:t>из</w:t>
      </w:r>
      <w:r>
        <w:t xml:space="preserve"> </w:t>
      </w:r>
      <w:r>
        <w:rPr>
          <w:rFonts w:hint="eastAsia"/>
        </w:rPr>
        <w:t>стационара</w:t>
      </w:r>
    </w:p>
    <w:p w14:paraId="2488D565" w14:textId="77777777" w:rsidR="00D20D29" w:rsidRDefault="00D20D29" w:rsidP="00D20D29"/>
    <w:p w14:paraId="306F536B" w14:textId="77777777" w:rsidR="00D20D29" w:rsidRDefault="00D20D29" w:rsidP="00D20D29">
      <w:r>
        <w:t xml:space="preserve">1.2.4. </w:t>
      </w:r>
      <w:r>
        <w:rPr>
          <w:rFonts w:hint="eastAsia"/>
        </w:rPr>
        <w:t>Анатомо</w:t>
      </w:r>
      <w:r>
        <w:t>-</w:t>
      </w:r>
      <w:r>
        <w:rPr>
          <w:rFonts w:hint="eastAsia"/>
        </w:rPr>
        <w:t>функциональные</w:t>
      </w:r>
      <w:r>
        <w:t xml:space="preserve"> </w:t>
      </w:r>
      <w:r>
        <w:rPr>
          <w:rFonts w:hint="eastAsia"/>
        </w:rPr>
        <w:t>результаты</w:t>
      </w:r>
      <w:r>
        <w:t xml:space="preserve"> </w:t>
      </w:r>
      <w:r>
        <w:rPr>
          <w:rFonts w:hint="eastAsia"/>
        </w:rPr>
        <w:t>лечения</w:t>
      </w:r>
      <w:r>
        <w:t xml:space="preserve"> </w:t>
      </w:r>
      <w:r>
        <w:rPr>
          <w:rFonts w:hint="eastAsia"/>
        </w:rPr>
        <w:t>пострадавших</w:t>
      </w:r>
    </w:p>
    <w:p w14:paraId="39DFED8A" w14:textId="77777777" w:rsidR="00D20D29" w:rsidRDefault="00D20D29" w:rsidP="00D20D29"/>
    <w:p w14:paraId="5EA88D6A" w14:textId="77777777" w:rsidR="00D20D29" w:rsidRDefault="00D20D29" w:rsidP="00D20D29">
      <w:r>
        <w:t xml:space="preserve">1.3.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оптимальных</w:t>
      </w:r>
      <w:r>
        <w:t xml:space="preserve"> </w:t>
      </w:r>
      <w:r>
        <w:rPr>
          <w:rFonts w:hint="eastAsia"/>
        </w:rPr>
        <w:t>вариантов</w:t>
      </w:r>
      <w:r>
        <w:t xml:space="preserve"> </w:t>
      </w:r>
      <w:r>
        <w:rPr>
          <w:rFonts w:hint="eastAsia"/>
        </w:rPr>
        <w:t>хирургического</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изолированными</w:t>
      </w:r>
      <w:r>
        <w:t xml:space="preserve"> </w:t>
      </w:r>
      <w:r>
        <w:rPr>
          <w:rFonts w:hint="eastAsia"/>
        </w:rPr>
        <w:t>неосложненными</w:t>
      </w:r>
      <w:r>
        <w:t xml:space="preserve"> </w:t>
      </w:r>
      <w:r>
        <w:rPr>
          <w:rFonts w:hint="eastAsia"/>
        </w:rPr>
        <w:t>«</w:t>
      </w:r>
      <w:r>
        <w:rPr>
          <w:rFonts w:hint="eastAsia"/>
        </w:rPr>
        <w:t>взрывными</w:t>
      </w:r>
      <w:r>
        <w:rPr>
          <w:rFonts w:hint="eastAsia"/>
        </w:rPr>
        <w:t>»</w:t>
      </w:r>
      <w:r>
        <w:t xml:space="preserve"> </w:t>
      </w:r>
      <w:r>
        <w:rPr>
          <w:rFonts w:hint="eastAsia"/>
        </w:rPr>
        <w:t>переломами</w:t>
      </w:r>
      <w:r>
        <w:t xml:space="preserve"> </w:t>
      </w:r>
      <w:r>
        <w:rPr>
          <w:rFonts w:hint="eastAsia"/>
        </w:rPr>
        <w:t>грудных</w:t>
      </w:r>
      <w:r>
        <w:t xml:space="preserve"> </w:t>
      </w:r>
      <w:r>
        <w:rPr>
          <w:rFonts w:hint="eastAsia"/>
        </w:rPr>
        <w:t>и</w:t>
      </w:r>
      <w:r>
        <w:t xml:space="preserve"> </w:t>
      </w:r>
      <w:r>
        <w:rPr>
          <w:rFonts w:hint="eastAsia"/>
        </w:rPr>
        <w:t>поясничных</w:t>
      </w:r>
      <w:r>
        <w:t xml:space="preserve"> </w:t>
      </w:r>
      <w:r>
        <w:rPr>
          <w:rFonts w:hint="eastAsia"/>
        </w:rPr>
        <w:t>позвонков</w:t>
      </w:r>
    </w:p>
    <w:p w14:paraId="034603E3" w14:textId="77777777" w:rsidR="00D20D29" w:rsidRDefault="00D20D29" w:rsidP="00D20D29"/>
    <w:p w14:paraId="300FCFEA" w14:textId="77777777" w:rsidR="00D20D29" w:rsidRDefault="00D20D29" w:rsidP="00D20D29">
      <w:r>
        <w:t xml:space="preserve">1.4. </w:t>
      </w:r>
      <w:r>
        <w:rPr>
          <w:rFonts w:hint="eastAsia"/>
        </w:rPr>
        <w:t>Резюме</w:t>
      </w:r>
    </w:p>
    <w:p w14:paraId="69A8238B" w14:textId="77777777" w:rsidR="00D20D29" w:rsidRDefault="00D20D29" w:rsidP="00D20D29"/>
    <w:p w14:paraId="72686CAD" w14:textId="77777777" w:rsidR="00D20D29" w:rsidRDefault="00D20D29" w:rsidP="00D20D29">
      <w:r>
        <w:rPr>
          <w:rFonts w:hint="eastAsia"/>
        </w:rPr>
        <w:t>Глава</w:t>
      </w:r>
      <w:r>
        <w:t xml:space="preserve"> 2. </w:t>
      </w:r>
      <w:r>
        <w:rPr>
          <w:rFonts w:hint="eastAsia"/>
        </w:rPr>
        <w:t>СТРУКТУРА</w:t>
      </w:r>
      <w:r>
        <w:t xml:space="preserve">, </w:t>
      </w:r>
      <w:r>
        <w:rPr>
          <w:rFonts w:hint="eastAsia"/>
        </w:rPr>
        <w:t>МАТЕРИАЛ</w:t>
      </w:r>
      <w:r>
        <w:t xml:space="preserve"> </w:t>
      </w:r>
      <w:r>
        <w:rPr>
          <w:rFonts w:hint="eastAsia"/>
        </w:rPr>
        <w:t>И</w:t>
      </w:r>
      <w:r>
        <w:t xml:space="preserve"> </w:t>
      </w:r>
      <w:r>
        <w:rPr>
          <w:rFonts w:hint="eastAsia"/>
        </w:rPr>
        <w:t>МЕТОДЫ</w:t>
      </w:r>
    </w:p>
    <w:p w14:paraId="2B1E193E" w14:textId="77777777" w:rsidR="00D20D29" w:rsidRDefault="00D20D29" w:rsidP="00D20D29"/>
    <w:p w14:paraId="3CBB24AF" w14:textId="77777777" w:rsidR="00D20D29" w:rsidRDefault="00D20D29" w:rsidP="00D20D29">
      <w:r>
        <w:rPr>
          <w:rFonts w:hint="eastAsia"/>
        </w:rPr>
        <w:t>ИССЛЕДОВАНИЯ</w:t>
      </w:r>
    </w:p>
    <w:p w14:paraId="727B1A26" w14:textId="77777777" w:rsidR="00D20D29" w:rsidRDefault="00D20D29" w:rsidP="00D20D29"/>
    <w:p w14:paraId="77A71611" w14:textId="77777777" w:rsidR="00D20D29" w:rsidRDefault="00D20D29" w:rsidP="00D20D29">
      <w:r>
        <w:t xml:space="preserve">2.1. </w:t>
      </w:r>
      <w:r>
        <w:rPr>
          <w:rFonts w:hint="eastAsia"/>
        </w:rPr>
        <w:t>Структура</w:t>
      </w:r>
      <w:r>
        <w:t xml:space="preserve"> </w:t>
      </w:r>
      <w:r>
        <w:rPr>
          <w:rFonts w:hint="eastAsia"/>
        </w:rPr>
        <w:t>исследования</w:t>
      </w:r>
    </w:p>
    <w:p w14:paraId="60068A87" w14:textId="77777777" w:rsidR="00D20D29" w:rsidRDefault="00D20D29" w:rsidP="00D20D29"/>
    <w:p w14:paraId="75FD3CB9" w14:textId="77777777" w:rsidR="00D20D29" w:rsidRDefault="00D20D29" w:rsidP="00D20D29">
      <w:r>
        <w:t xml:space="preserve">2.2. </w:t>
      </w:r>
      <w:r>
        <w:rPr>
          <w:rFonts w:hint="eastAsia"/>
        </w:rPr>
        <w:t>Материал</w:t>
      </w:r>
      <w:r>
        <w:t xml:space="preserve"> </w:t>
      </w:r>
      <w:r>
        <w:rPr>
          <w:rFonts w:hint="eastAsia"/>
        </w:rPr>
        <w:t>исследования</w:t>
      </w:r>
    </w:p>
    <w:p w14:paraId="0F0F83B0" w14:textId="77777777" w:rsidR="00D20D29" w:rsidRDefault="00D20D29" w:rsidP="00D20D29"/>
    <w:p w14:paraId="613BC1CA" w14:textId="77777777" w:rsidR="00D20D29" w:rsidRDefault="00D20D29" w:rsidP="00D20D29">
      <w:r>
        <w:t xml:space="preserve">2.3. </w:t>
      </w:r>
      <w:r>
        <w:rPr>
          <w:rFonts w:hint="eastAsia"/>
        </w:rPr>
        <w:t>Методы</w:t>
      </w:r>
      <w:r>
        <w:t xml:space="preserve"> </w:t>
      </w:r>
      <w:r>
        <w:rPr>
          <w:rFonts w:hint="eastAsia"/>
        </w:rPr>
        <w:t>исследования</w:t>
      </w:r>
    </w:p>
    <w:p w14:paraId="4C864DD4" w14:textId="77777777" w:rsidR="00D20D29" w:rsidRDefault="00D20D29" w:rsidP="00D20D29"/>
    <w:p w14:paraId="5764A9FC" w14:textId="77777777" w:rsidR="00D20D29" w:rsidRDefault="00D20D29" w:rsidP="00D20D29">
      <w:r>
        <w:t xml:space="preserve">2.4.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p>
    <w:p w14:paraId="4BDA1EEF" w14:textId="77777777" w:rsidR="00D20D29" w:rsidRDefault="00D20D29" w:rsidP="00D20D29"/>
    <w:p w14:paraId="09E1905E" w14:textId="77777777" w:rsidR="00D20D29" w:rsidRDefault="00D20D29" w:rsidP="00D20D29">
      <w:r>
        <w:rPr>
          <w:rFonts w:hint="eastAsia"/>
        </w:rPr>
        <w:t>Глава</w:t>
      </w:r>
      <w:r>
        <w:t xml:space="preserve"> 3. </w:t>
      </w:r>
      <w:r>
        <w:rPr>
          <w:rFonts w:hint="eastAsia"/>
        </w:rPr>
        <w:t>СТРУКТУРА</w:t>
      </w:r>
      <w:r>
        <w:t xml:space="preserve"> </w:t>
      </w:r>
      <w:r>
        <w:rPr>
          <w:rFonts w:hint="eastAsia"/>
        </w:rPr>
        <w:t>ПОВРЕЖДЕНИЙ</w:t>
      </w:r>
      <w:r>
        <w:t xml:space="preserve"> </w:t>
      </w:r>
      <w:r>
        <w:rPr>
          <w:rFonts w:hint="eastAsia"/>
        </w:rPr>
        <w:t>ПОЗВОНОЧНИКА</w:t>
      </w:r>
      <w:r>
        <w:t xml:space="preserve"> </w:t>
      </w:r>
      <w:r>
        <w:rPr>
          <w:rFonts w:hint="eastAsia"/>
        </w:rPr>
        <w:t>И</w:t>
      </w:r>
    </w:p>
    <w:p w14:paraId="2D6C1BF3" w14:textId="77777777" w:rsidR="00D20D29" w:rsidRDefault="00D20D29" w:rsidP="00D20D29"/>
    <w:p w14:paraId="2778FCCA" w14:textId="77777777" w:rsidR="00D20D29" w:rsidRDefault="00D20D29" w:rsidP="00D20D29">
      <w:r>
        <w:rPr>
          <w:rFonts w:hint="eastAsia"/>
        </w:rPr>
        <w:t>ОСОБЕННОСТИ</w:t>
      </w:r>
      <w:r>
        <w:t xml:space="preserve"> </w:t>
      </w:r>
      <w:r>
        <w:rPr>
          <w:rFonts w:hint="eastAsia"/>
        </w:rPr>
        <w:t>ВЫБОРА</w:t>
      </w:r>
      <w:r>
        <w:t xml:space="preserve"> </w:t>
      </w:r>
      <w:r>
        <w:rPr>
          <w:rFonts w:hint="eastAsia"/>
        </w:rPr>
        <w:t>ТАКТИКИ</w:t>
      </w:r>
      <w:r>
        <w:t xml:space="preserve"> </w:t>
      </w:r>
      <w:r>
        <w:rPr>
          <w:rFonts w:hint="eastAsia"/>
        </w:rPr>
        <w:t>И</w:t>
      </w:r>
      <w:r>
        <w:t xml:space="preserve"> </w:t>
      </w:r>
      <w:r>
        <w:rPr>
          <w:rFonts w:hint="eastAsia"/>
        </w:rPr>
        <w:t>СПОСОБА</w:t>
      </w:r>
      <w:r>
        <w:t xml:space="preserve"> </w:t>
      </w:r>
      <w:r>
        <w:rPr>
          <w:rFonts w:hint="eastAsia"/>
        </w:rPr>
        <w:t>ХИРУРГИЧЕСКОГО</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ИЗОЛИРОВАННЫМИ</w:t>
      </w:r>
      <w:r>
        <w:t xml:space="preserve"> </w:t>
      </w:r>
      <w:r>
        <w:rPr>
          <w:rFonts w:hint="eastAsia"/>
        </w:rPr>
        <w:t>«</w:t>
      </w:r>
      <w:r>
        <w:rPr>
          <w:rFonts w:hint="eastAsia"/>
        </w:rPr>
        <w:t>ВЗРЫВНЫМИ</w:t>
      </w:r>
      <w:r>
        <w:rPr>
          <w:rFonts w:hint="eastAsia"/>
        </w:rPr>
        <w:t>»</w:t>
      </w:r>
      <w:r>
        <w:t xml:space="preserve"> </w:t>
      </w:r>
      <w:r>
        <w:rPr>
          <w:rFonts w:hint="eastAsia"/>
        </w:rPr>
        <w:t>ПЕРЕЛОМАМИ</w:t>
      </w:r>
      <w:r>
        <w:t xml:space="preserve"> </w:t>
      </w:r>
      <w:r>
        <w:rPr>
          <w:rFonts w:hint="eastAsia"/>
        </w:rPr>
        <w:t>ГРУДНЫХ</w:t>
      </w:r>
      <w:r>
        <w:t xml:space="preserve"> </w:t>
      </w:r>
      <w:r>
        <w:rPr>
          <w:rFonts w:hint="eastAsia"/>
        </w:rPr>
        <w:t>И</w:t>
      </w:r>
      <w:r>
        <w:t xml:space="preserve"> </w:t>
      </w:r>
      <w:r>
        <w:rPr>
          <w:rFonts w:hint="eastAsia"/>
        </w:rPr>
        <w:t>ПОЯСНИЧНЫХ</w:t>
      </w:r>
      <w:r>
        <w:t xml:space="preserve"> </w:t>
      </w:r>
      <w:r>
        <w:rPr>
          <w:rFonts w:hint="eastAsia"/>
        </w:rPr>
        <w:t>ПОЗВОНКОВ</w:t>
      </w:r>
      <w:r>
        <w:t xml:space="preserve"> </w:t>
      </w:r>
      <w:r>
        <w:rPr>
          <w:rFonts w:hint="eastAsia"/>
        </w:rPr>
        <w:t>В</w:t>
      </w:r>
      <w:r>
        <w:t xml:space="preserve"> </w:t>
      </w:r>
      <w:r>
        <w:rPr>
          <w:rFonts w:hint="eastAsia"/>
        </w:rPr>
        <w:t>ПРОФИЛЬНЫХ</w:t>
      </w:r>
      <w:r>
        <w:t xml:space="preserve"> </w:t>
      </w:r>
      <w:r>
        <w:rPr>
          <w:rFonts w:hint="eastAsia"/>
        </w:rPr>
        <w:t>ОТДЕЛЕНИЯХ</w:t>
      </w:r>
      <w:r>
        <w:t xml:space="preserve"> </w:t>
      </w:r>
      <w:r>
        <w:rPr>
          <w:rFonts w:hint="eastAsia"/>
        </w:rPr>
        <w:t>ТРАВМОЦЕНТРОВ</w:t>
      </w:r>
      <w:r>
        <w:t xml:space="preserve"> I </w:t>
      </w:r>
      <w:r>
        <w:rPr>
          <w:rFonts w:hint="eastAsia"/>
        </w:rPr>
        <w:t>УРОВНЯ</w:t>
      </w:r>
    </w:p>
    <w:p w14:paraId="67869E1B" w14:textId="77777777" w:rsidR="00D20D29" w:rsidRDefault="00D20D29" w:rsidP="00D20D29"/>
    <w:p w14:paraId="326C7203" w14:textId="77777777" w:rsidR="00D20D29" w:rsidRDefault="00D20D29" w:rsidP="00D20D29">
      <w:r>
        <w:t xml:space="preserve">3.1. </w:t>
      </w:r>
      <w:r>
        <w:rPr>
          <w:rFonts w:hint="eastAsia"/>
        </w:rPr>
        <w:t>Структура</w:t>
      </w:r>
      <w:r>
        <w:t xml:space="preserve"> </w:t>
      </w:r>
      <w:r>
        <w:rPr>
          <w:rFonts w:hint="eastAsia"/>
        </w:rPr>
        <w:t>повреждений</w:t>
      </w:r>
      <w:r>
        <w:t xml:space="preserve"> </w:t>
      </w:r>
      <w:r>
        <w:rPr>
          <w:rFonts w:hint="eastAsia"/>
        </w:rPr>
        <w:t>позвоночника</w:t>
      </w:r>
      <w:r>
        <w:t xml:space="preserve"> </w:t>
      </w:r>
      <w:r>
        <w:rPr>
          <w:rFonts w:hint="eastAsia"/>
        </w:rPr>
        <w:t>и</w:t>
      </w:r>
      <w:r>
        <w:t xml:space="preserve"> </w:t>
      </w:r>
      <w:r>
        <w:rPr>
          <w:rFonts w:hint="eastAsia"/>
        </w:rPr>
        <w:t>основные</w:t>
      </w:r>
      <w:r>
        <w:t xml:space="preserve"> </w:t>
      </w:r>
      <w:r>
        <w:rPr>
          <w:rFonts w:hint="eastAsia"/>
        </w:rPr>
        <w:t>типовые</w:t>
      </w:r>
      <w:r>
        <w:t xml:space="preserve"> </w:t>
      </w:r>
      <w:r>
        <w:rPr>
          <w:rFonts w:hint="eastAsia"/>
        </w:rPr>
        <w:t>тактические</w:t>
      </w:r>
      <w:r>
        <w:t xml:space="preserve"> </w:t>
      </w:r>
      <w:r>
        <w:rPr>
          <w:rFonts w:hint="eastAsia"/>
        </w:rPr>
        <w:t>варианты</w:t>
      </w:r>
      <w:r>
        <w:t xml:space="preserve"> </w:t>
      </w:r>
      <w:r>
        <w:rPr>
          <w:rFonts w:hint="eastAsia"/>
        </w:rPr>
        <w:t>и</w:t>
      </w:r>
      <w:r>
        <w:t xml:space="preserve"> </w:t>
      </w:r>
      <w:r>
        <w:rPr>
          <w:rFonts w:hint="eastAsia"/>
        </w:rPr>
        <w:t>технологии</w:t>
      </w:r>
      <w:r>
        <w:t xml:space="preserve"> </w:t>
      </w:r>
      <w:r>
        <w:rPr>
          <w:rFonts w:hint="eastAsia"/>
        </w:rPr>
        <w:t>хирургического</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изолированными</w:t>
      </w:r>
      <w:r>
        <w:t xml:space="preserve"> </w:t>
      </w:r>
      <w:r>
        <w:rPr>
          <w:rFonts w:hint="eastAsia"/>
        </w:rPr>
        <w:t>«</w:t>
      </w:r>
      <w:r>
        <w:rPr>
          <w:rFonts w:hint="eastAsia"/>
        </w:rPr>
        <w:t>взрывными</w:t>
      </w:r>
      <w:r>
        <w:rPr>
          <w:rFonts w:hint="eastAsia"/>
        </w:rPr>
        <w:t>»</w:t>
      </w:r>
      <w:r>
        <w:t xml:space="preserve"> </w:t>
      </w:r>
      <w:r>
        <w:rPr>
          <w:rFonts w:hint="eastAsia"/>
        </w:rPr>
        <w:t>переломами</w:t>
      </w:r>
      <w:r>
        <w:t xml:space="preserve"> </w:t>
      </w:r>
      <w:r>
        <w:rPr>
          <w:rFonts w:hint="eastAsia"/>
        </w:rPr>
        <w:t>грудных</w:t>
      </w:r>
      <w:r>
        <w:t xml:space="preserve"> </w:t>
      </w:r>
      <w:r>
        <w:rPr>
          <w:rFonts w:hint="eastAsia"/>
        </w:rPr>
        <w:t>и</w:t>
      </w:r>
      <w:r>
        <w:t xml:space="preserve"> </w:t>
      </w:r>
      <w:r>
        <w:rPr>
          <w:rFonts w:hint="eastAsia"/>
        </w:rPr>
        <w:t>поясничных</w:t>
      </w:r>
      <w:r>
        <w:t xml:space="preserve"> </w:t>
      </w:r>
      <w:r>
        <w:rPr>
          <w:rFonts w:hint="eastAsia"/>
        </w:rPr>
        <w:t>позвонк</w:t>
      </w:r>
      <w:r>
        <w:rPr>
          <w:rFonts w:hint="eastAsia"/>
        </w:rPr>
        <w:lastRenderedPageBreak/>
        <w:t>ов</w:t>
      </w:r>
    </w:p>
    <w:p w14:paraId="055EAEC4" w14:textId="77777777" w:rsidR="00D20D29" w:rsidRDefault="00D20D29" w:rsidP="00D20D29"/>
    <w:p w14:paraId="1C63483B" w14:textId="77777777" w:rsidR="00D20D29" w:rsidRDefault="00D20D29" w:rsidP="00D20D29">
      <w:r>
        <w:t xml:space="preserve">3.2. </w:t>
      </w:r>
      <w:r>
        <w:rPr>
          <w:rFonts w:hint="eastAsia"/>
        </w:rPr>
        <w:t>Априорный</w:t>
      </w:r>
      <w:r>
        <w:t xml:space="preserve"> </w:t>
      </w:r>
      <w:r>
        <w:rPr>
          <w:rFonts w:hint="eastAsia"/>
        </w:rPr>
        <w:t>анализ</w:t>
      </w:r>
      <w:r>
        <w:t xml:space="preserve"> </w:t>
      </w:r>
      <w:r>
        <w:rPr>
          <w:rFonts w:hint="eastAsia"/>
        </w:rPr>
        <w:t>факторов</w:t>
      </w:r>
      <w:r>
        <w:t xml:space="preserve">, </w:t>
      </w:r>
      <w:r>
        <w:rPr>
          <w:rFonts w:hint="eastAsia"/>
        </w:rPr>
        <w:t>способных</w:t>
      </w:r>
      <w:r>
        <w:t xml:space="preserve"> </w:t>
      </w:r>
      <w:r>
        <w:rPr>
          <w:rFonts w:hint="eastAsia"/>
        </w:rPr>
        <w:t>определять</w:t>
      </w:r>
      <w:r>
        <w:t xml:space="preserve"> </w:t>
      </w:r>
      <w:r>
        <w:rPr>
          <w:rFonts w:hint="eastAsia"/>
        </w:rPr>
        <w:t>выбор</w:t>
      </w:r>
      <w:r>
        <w:t xml:space="preserve"> </w:t>
      </w:r>
      <w:r>
        <w:rPr>
          <w:rFonts w:hint="eastAsia"/>
        </w:rPr>
        <w:t>тактики</w:t>
      </w:r>
      <w:r>
        <w:t xml:space="preserve"> </w:t>
      </w:r>
      <w:r>
        <w:rPr>
          <w:rFonts w:hint="eastAsia"/>
        </w:rPr>
        <w:t>и</w:t>
      </w:r>
      <w:r>
        <w:t xml:space="preserve"> </w:t>
      </w:r>
      <w:r>
        <w:rPr>
          <w:rFonts w:hint="eastAsia"/>
        </w:rPr>
        <w:t>способа</w:t>
      </w:r>
      <w:r>
        <w:t xml:space="preserve"> </w:t>
      </w:r>
      <w:r>
        <w:rPr>
          <w:rFonts w:hint="eastAsia"/>
        </w:rPr>
        <w:t>хирургического</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изолированными</w:t>
      </w:r>
      <w:r>
        <w:t xml:space="preserve"> </w:t>
      </w:r>
      <w:r>
        <w:rPr>
          <w:rFonts w:hint="eastAsia"/>
        </w:rPr>
        <w:t>«</w:t>
      </w:r>
      <w:r>
        <w:rPr>
          <w:rFonts w:hint="eastAsia"/>
        </w:rPr>
        <w:t>взрывными</w:t>
      </w:r>
      <w:r>
        <w:rPr>
          <w:rFonts w:hint="eastAsia"/>
        </w:rPr>
        <w:t>»</w:t>
      </w:r>
      <w:r>
        <w:t xml:space="preserve"> </w:t>
      </w:r>
      <w:r>
        <w:rPr>
          <w:rFonts w:hint="eastAsia"/>
        </w:rPr>
        <w:t>переломами</w:t>
      </w:r>
      <w:r>
        <w:t xml:space="preserve"> </w:t>
      </w:r>
      <w:r>
        <w:rPr>
          <w:rFonts w:hint="eastAsia"/>
        </w:rPr>
        <w:t>грудных</w:t>
      </w:r>
      <w:r>
        <w:t xml:space="preserve"> </w:t>
      </w:r>
      <w:r>
        <w:rPr>
          <w:rFonts w:hint="eastAsia"/>
        </w:rPr>
        <w:t>и</w:t>
      </w:r>
      <w:r>
        <w:t xml:space="preserve"> </w:t>
      </w:r>
      <w:r>
        <w:rPr>
          <w:rFonts w:hint="eastAsia"/>
        </w:rPr>
        <w:t>поясничных</w:t>
      </w:r>
      <w:r>
        <w:t xml:space="preserve"> </w:t>
      </w:r>
      <w:r>
        <w:rPr>
          <w:rFonts w:hint="eastAsia"/>
        </w:rPr>
        <w:t>позвонков</w:t>
      </w:r>
      <w:r>
        <w:t xml:space="preserve">, </w:t>
      </w:r>
      <w:r>
        <w:rPr>
          <w:rFonts w:hint="eastAsia"/>
        </w:rPr>
        <w:t>и</w:t>
      </w:r>
      <w:r>
        <w:t xml:space="preserve"> </w:t>
      </w:r>
      <w:r>
        <w:rPr>
          <w:rFonts w:hint="eastAsia"/>
        </w:rPr>
        <w:t>обоснование</w:t>
      </w:r>
      <w:r>
        <w:t xml:space="preserve"> </w:t>
      </w:r>
      <w:r>
        <w:rPr>
          <w:rFonts w:hint="eastAsia"/>
        </w:rPr>
        <w:t>структуры</w:t>
      </w:r>
      <w:r>
        <w:t xml:space="preserve"> </w:t>
      </w:r>
      <w:r>
        <w:rPr>
          <w:rFonts w:hint="eastAsia"/>
        </w:rPr>
        <w:t>диссертационного</w:t>
      </w:r>
      <w:r>
        <w:t xml:space="preserve"> </w:t>
      </w:r>
      <w:r>
        <w:rPr>
          <w:rFonts w:hint="eastAsia"/>
        </w:rPr>
        <w:t>исследования</w:t>
      </w:r>
    </w:p>
    <w:p w14:paraId="27D6CDA9" w14:textId="77777777" w:rsidR="00D20D29" w:rsidRDefault="00D20D29" w:rsidP="00D20D29"/>
    <w:p w14:paraId="769C9825" w14:textId="77777777" w:rsidR="00D20D29" w:rsidRDefault="00D20D29" w:rsidP="00D20D29">
      <w:r>
        <w:t xml:space="preserve">3.3. </w:t>
      </w:r>
      <w:r>
        <w:rPr>
          <w:rFonts w:hint="eastAsia"/>
        </w:rPr>
        <w:t>Резюме</w:t>
      </w:r>
    </w:p>
    <w:p w14:paraId="7085B5C8" w14:textId="77777777" w:rsidR="00D20D29" w:rsidRDefault="00D20D29" w:rsidP="00D20D29"/>
    <w:p w14:paraId="549B9AB0" w14:textId="77777777" w:rsidR="00D20D29" w:rsidRDefault="00D20D29" w:rsidP="00D20D29">
      <w:r>
        <w:rPr>
          <w:rFonts w:hint="eastAsia"/>
        </w:rPr>
        <w:t>Глава</w:t>
      </w:r>
      <w:r>
        <w:t xml:space="preserve"> 4. </w:t>
      </w:r>
      <w:r>
        <w:rPr>
          <w:rFonts w:hint="eastAsia"/>
        </w:rPr>
        <w:t>АНАЛИЗ</w:t>
      </w:r>
      <w:r>
        <w:t xml:space="preserve"> </w:t>
      </w:r>
      <w:r>
        <w:rPr>
          <w:rFonts w:hint="eastAsia"/>
        </w:rPr>
        <w:t>КЛИНИЧЕСКИХ</w:t>
      </w:r>
      <w:r>
        <w:t xml:space="preserve"> </w:t>
      </w:r>
      <w:r>
        <w:rPr>
          <w:rFonts w:hint="eastAsia"/>
        </w:rPr>
        <w:t>ПОКАЗАТЕЛЕЙ</w:t>
      </w:r>
      <w:r>
        <w:t xml:space="preserve"> </w:t>
      </w:r>
      <w:r>
        <w:rPr>
          <w:rFonts w:hint="eastAsia"/>
        </w:rPr>
        <w:t>И</w:t>
      </w:r>
    </w:p>
    <w:p w14:paraId="708A3477" w14:textId="77777777" w:rsidR="00D20D29" w:rsidRDefault="00D20D29" w:rsidP="00D20D29"/>
    <w:p w14:paraId="010BB3F8" w14:textId="77777777" w:rsidR="00D20D29" w:rsidRDefault="00D20D29" w:rsidP="00D20D29">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ИЗОЛИРОВАННЫМИ</w:t>
      </w:r>
      <w:r>
        <w:t xml:space="preserve"> </w:t>
      </w:r>
      <w:r>
        <w:rPr>
          <w:rFonts w:hint="eastAsia"/>
        </w:rPr>
        <w:t>НЕОСЛОЖНЕННЫМИ</w:t>
      </w:r>
      <w:r>
        <w:t xml:space="preserve"> </w:t>
      </w:r>
      <w:r>
        <w:rPr>
          <w:rFonts w:hint="eastAsia"/>
        </w:rPr>
        <w:t>«</w:t>
      </w:r>
      <w:r>
        <w:rPr>
          <w:rFonts w:hint="eastAsia"/>
        </w:rPr>
        <w:t>ВЗРЫВНЫМИ</w:t>
      </w:r>
      <w:r>
        <w:rPr>
          <w:rFonts w:hint="eastAsia"/>
        </w:rPr>
        <w:t>»</w:t>
      </w:r>
      <w:r>
        <w:t xml:space="preserve"> </w:t>
      </w:r>
      <w:r>
        <w:rPr>
          <w:rFonts w:hint="eastAsia"/>
        </w:rPr>
        <w:t>ПЕРЕЛОМАМИ</w:t>
      </w:r>
      <w:r>
        <w:t xml:space="preserve"> </w:t>
      </w:r>
      <w:r>
        <w:rPr>
          <w:rFonts w:hint="eastAsia"/>
        </w:rPr>
        <w:t>ГРУДНЫХ</w:t>
      </w:r>
      <w:r>
        <w:t xml:space="preserve"> </w:t>
      </w:r>
      <w:r>
        <w:rPr>
          <w:rFonts w:hint="eastAsia"/>
        </w:rPr>
        <w:t>И</w:t>
      </w:r>
      <w:r>
        <w:t xml:space="preserve"> </w:t>
      </w:r>
      <w:r>
        <w:rPr>
          <w:rFonts w:hint="eastAsia"/>
        </w:rPr>
        <w:t>ПОЯСНИЧНЫХ</w:t>
      </w:r>
      <w:r>
        <w:t xml:space="preserve"> </w:t>
      </w:r>
      <w:r>
        <w:rPr>
          <w:rFonts w:hint="eastAsia"/>
        </w:rPr>
        <w:t>ПОЗВОНКОВ</w:t>
      </w:r>
    </w:p>
    <w:p w14:paraId="3903D296" w14:textId="77777777" w:rsidR="00D20D29" w:rsidRDefault="00D20D29" w:rsidP="00D20D29"/>
    <w:p w14:paraId="62B2A5C0" w14:textId="77777777" w:rsidR="00D20D29" w:rsidRDefault="00D20D29" w:rsidP="00D20D29">
      <w:r>
        <w:t xml:space="preserve">4.1. </w:t>
      </w:r>
      <w:r>
        <w:rPr>
          <w:rFonts w:hint="eastAsia"/>
        </w:rPr>
        <w:t>Результаты</w:t>
      </w:r>
      <w:r>
        <w:t xml:space="preserve"> </w:t>
      </w:r>
      <w:r>
        <w:rPr>
          <w:rFonts w:hint="eastAsia"/>
        </w:rPr>
        <w:t>сравнительной</w:t>
      </w:r>
      <w:r>
        <w:t xml:space="preserve"> </w:t>
      </w:r>
      <w:r>
        <w:rPr>
          <w:rFonts w:hint="eastAsia"/>
        </w:rPr>
        <w:t>оценки</w:t>
      </w:r>
      <w:r>
        <w:t xml:space="preserve"> </w:t>
      </w:r>
      <w:r>
        <w:rPr>
          <w:rFonts w:hint="eastAsia"/>
        </w:rPr>
        <w:t>параметров</w:t>
      </w:r>
      <w:r>
        <w:t xml:space="preserve"> </w:t>
      </w:r>
      <w:r>
        <w:rPr>
          <w:rFonts w:hint="eastAsia"/>
        </w:rPr>
        <w:t>операций</w:t>
      </w:r>
      <w:r>
        <w:t xml:space="preserve"> </w:t>
      </w:r>
      <w:r>
        <w:rPr>
          <w:rFonts w:hint="eastAsia"/>
        </w:rPr>
        <w:t>переднего</w:t>
      </w:r>
      <w:r>
        <w:t xml:space="preserve"> </w:t>
      </w:r>
      <w:r>
        <w:rPr>
          <w:rFonts w:hint="eastAsia"/>
        </w:rPr>
        <w:t>спондилодеза</w:t>
      </w:r>
      <w:r>
        <w:t xml:space="preserve"> </w:t>
      </w:r>
      <w:r>
        <w:rPr>
          <w:rFonts w:hint="eastAsia"/>
        </w:rPr>
        <w:t>с</w:t>
      </w:r>
      <w:r>
        <w:t xml:space="preserve"> </w:t>
      </w:r>
      <w:r>
        <w:rPr>
          <w:rFonts w:hint="eastAsia"/>
        </w:rPr>
        <w:t>передней</w:t>
      </w:r>
      <w:r>
        <w:t xml:space="preserve"> </w:t>
      </w:r>
      <w:r>
        <w:rPr>
          <w:rFonts w:hint="eastAsia"/>
        </w:rPr>
        <w:t>инструментальной</w:t>
      </w:r>
      <w:r>
        <w:t xml:space="preserve"> </w:t>
      </w:r>
      <w:r>
        <w:rPr>
          <w:rFonts w:hint="eastAsia"/>
        </w:rPr>
        <w:t>фиксацией</w:t>
      </w:r>
      <w:r>
        <w:t xml:space="preserve"> </w:t>
      </w:r>
      <w:r>
        <w:rPr>
          <w:rFonts w:hint="eastAsia"/>
        </w:rPr>
        <w:t>из</w:t>
      </w:r>
      <w:r>
        <w:t xml:space="preserve"> </w:t>
      </w:r>
      <w:r>
        <w:rPr>
          <w:rFonts w:hint="eastAsia"/>
        </w:rPr>
        <w:t>изолированного</w:t>
      </w:r>
      <w:r>
        <w:t xml:space="preserve"> </w:t>
      </w:r>
      <w:r>
        <w:rPr>
          <w:rFonts w:hint="eastAsia"/>
        </w:rPr>
        <w:t>открытого</w:t>
      </w:r>
      <w:r>
        <w:t xml:space="preserve"> </w:t>
      </w:r>
      <w:r>
        <w:rPr>
          <w:rFonts w:hint="eastAsia"/>
        </w:rPr>
        <w:t>переднего</w:t>
      </w:r>
      <w:r>
        <w:t xml:space="preserve"> </w:t>
      </w:r>
      <w:r>
        <w:rPr>
          <w:rFonts w:hint="eastAsia"/>
        </w:rPr>
        <w:t>доступа</w:t>
      </w:r>
      <w:r>
        <w:t xml:space="preserve"> </w:t>
      </w:r>
      <w:r>
        <w:rPr>
          <w:rFonts w:hint="eastAsia"/>
        </w:rPr>
        <w:t>и</w:t>
      </w:r>
      <w:r>
        <w:t xml:space="preserve"> </w:t>
      </w:r>
      <w:r>
        <w:rPr>
          <w:rFonts w:hint="eastAsia"/>
        </w:rPr>
        <w:t>задней</w:t>
      </w:r>
      <w:r>
        <w:t xml:space="preserve"> </w:t>
      </w:r>
      <w:r>
        <w:rPr>
          <w:rFonts w:hint="eastAsia"/>
        </w:rPr>
        <w:t>открытой</w:t>
      </w:r>
      <w:r>
        <w:t xml:space="preserve"> </w:t>
      </w:r>
      <w:r>
        <w:rPr>
          <w:rFonts w:hint="eastAsia"/>
        </w:rPr>
        <w:t>транспедикулярной</w:t>
      </w:r>
      <w:r>
        <w:t xml:space="preserve"> </w:t>
      </w:r>
      <w:r>
        <w:rPr>
          <w:rFonts w:hint="eastAsia"/>
        </w:rPr>
        <w:t>стабилизации</w:t>
      </w:r>
      <w:r>
        <w:t xml:space="preserve"> </w:t>
      </w:r>
      <w:r>
        <w:rPr>
          <w:rFonts w:hint="eastAsia"/>
        </w:rPr>
        <w:t>позвоночника</w:t>
      </w:r>
      <w:r>
        <w:t xml:space="preserve"> </w:t>
      </w:r>
      <w:r>
        <w:rPr>
          <w:rFonts w:hint="eastAsia"/>
        </w:rPr>
        <w:t>без</w:t>
      </w:r>
      <w:r>
        <w:t xml:space="preserve"> </w:t>
      </w:r>
      <w:r>
        <w:rPr>
          <w:rFonts w:hint="eastAsia"/>
        </w:rPr>
        <w:t>резекции</w:t>
      </w:r>
      <w:r>
        <w:t xml:space="preserve"> </w:t>
      </w:r>
      <w:r>
        <w:rPr>
          <w:rFonts w:hint="eastAsia"/>
        </w:rPr>
        <w:t>костных</w:t>
      </w:r>
    </w:p>
    <w:p w14:paraId="7A8D9335" w14:textId="77777777" w:rsidR="00D20D29" w:rsidRDefault="00D20D29" w:rsidP="00D20D29"/>
    <w:p w14:paraId="24555E01" w14:textId="77777777" w:rsidR="00D20D29" w:rsidRDefault="00D20D29" w:rsidP="00D20D29">
      <w:r>
        <w:rPr>
          <w:rFonts w:hint="eastAsia"/>
        </w:rPr>
        <w:t>элементов</w:t>
      </w:r>
      <w:r>
        <w:t xml:space="preserve"> </w:t>
      </w:r>
      <w:r>
        <w:rPr>
          <w:rFonts w:hint="eastAsia"/>
        </w:rPr>
        <w:t>задней</w:t>
      </w:r>
      <w:r>
        <w:t xml:space="preserve"> </w:t>
      </w:r>
      <w:r>
        <w:rPr>
          <w:rFonts w:hint="eastAsia"/>
        </w:rPr>
        <w:t>колонны</w:t>
      </w:r>
    </w:p>
    <w:p w14:paraId="7A0408AD" w14:textId="77777777" w:rsidR="00D20D29" w:rsidRDefault="00D20D29" w:rsidP="00D20D29"/>
    <w:p w14:paraId="07CDDD85" w14:textId="77777777" w:rsidR="00D20D29" w:rsidRDefault="00D20D29" w:rsidP="00D20D29">
      <w:r>
        <w:t xml:space="preserve">4.2. </w:t>
      </w:r>
      <w:r>
        <w:rPr>
          <w:rFonts w:hint="eastAsia"/>
        </w:rPr>
        <w:t>Результаты</w:t>
      </w:r>
      <w:r>
        <w:t xml:space="preserve"> </w:t>
      </w:r>
      <w:r>
        <w:rPr>
          <w:rFonts w:hint="eastAsia"/>
        </w:rPr>
        <w:t>сравнительной</w:t>
      </w:r>
      <w:r>
        <w:t xml:space="preserve"> </w:t>
      </w:r>
      <w:r>
        <w:rPr>
          <w:rFonts w:hint="eastAsia"/>
        </w:rPr>
        <w:t>оценки</w:t>
      </w:r>
      <w:r>
        <w:t xml:space="preserve"> </w:t>
      </w:r>
      <w:r>
        <w:rPr>
          <w:rFonts w:hint="eastAsia"/>
        </w:rPr>
        <w:t>параметров</w:t>
      </w:r>
      <w:r>
        <w:t xml:space="preserve"> </w:t>
      </w:r>
      <w:r>
        <w:rPr>
          <w:rFonts w:hint="eastAsia"/>
        </w:rPr>
        <w:t>традиционных</w:t>
      </w:r>
      <w:r>
        <w:t xml:space="preserve"> </w:t>
      </w:r>
      <w:r>
        <w:rPr>
          <w:rFonts w:hint="eastAsia"/>
        </w:rPr>
        <w:t>открытых</w:t>
      </w:r>
      <w:r>
        <w:t xml:space="preserve"> </w:t>
      </w:r>
      <w:r>
        <w:rPr>
          <w:rFonts w:hint="eastAsia"/>
        </w:rPr>
        <w:t>и</w:t>
      </w:r>
      <w:r>
        <w:t xml:space="preserve"> </w:t>
      </w:r>
      <w:r>
        <w:rPr>
          <w:rFonts w:hint="eastAsia"/>
        </w:rPr>
        <w:t>малоинвазивных</w:t>
      </w:r>
      <w:r>
        <w:t xml:space="preserve"> </w:t>
      </w:r>
      <w:r>
        <w:rPr>
          <w:rFonts w:hint="eastAsia"/>
        </w:rPr>
        <w:t>операций</w:t>
      </w:r>
      <w:r>
        <w:t xml:space="preserve"> </w:t>
      </w:r>
      <w:r>
        <w:rPr>
          <w:rFonts w:hint="eastAsia"/>
        </w:rPr>
        <w:t>изолированной</w:t>
      </w:r>
      <w:r>
        <w:t xml:space="preserve"> </w:t>
      </w:r>
      <w:r>
        <w:rPr>
          <w:rFonts w:hint="eastAsia"/>
        </w:rPr>
        <w:t>задней</w:t>
      </w:r>
      <w:r>
        <w:t xml:space="preserve"> </w:t>
      </w:r>
      <w:r>
        <w:rPr>
          <w:rFonts w:hint="eastAsia"/>
        </w:rPr>
        <w:t>инструментальной</w:t>
      </w:r>
      <w:r>
        <w:t xml:space="preserve"> </w:t>
      </w:r>
      <w:r>
        <w:rPr>
          <w:rFonts w:hint="eastAsia"/>
        </w:rPr>
        <w:t>фиксации</w:t>
      </w:r>
      <w:r>
        <w:t xml:space="preserve"> </w:t>
      </w:r>
      <w:r>
        <w:rPr>
          <w:rFonts w:hint="eastAsia"/>
        </w:rPr>
        <w:t>позвоночника</w:t>
      </w:r>
    </w:p>
    <w:p w14:paraId="7FB7F6C7" w14:textId="77777777" w:rsidR="00D20D29" w:rsidRDefault="00D20D29" w:rsidP="00D20D29"/>
    <w:p w14:paraId="4F832ABA" w14:textId="77777777" w:rsidR="00D20D29" w:rsidRDefault="00D20D29" w:rsidP="00D20D29">
      <w:r>
        <w:t xml:space="preserve">4.3. </w:t>
      </w:r>
      <w:r>
        <w:rPr>
          <w:rFonts w:hint="eastAsia"/>
        </w:rPr>
        <w:t>Результаты</w:t>
      </w:r>
      <w:r>
        <w:t xml:space="preserve"> </w:t>
      </w:r>
      <w:r>
        <w:rPr>
          <w:rFonts w:hint="eastAsia"/>
        </w:rPr>
        <w:t>сравнительной</w:t>
      </w:r>
      <w:r>
        <w:t xml:space="preserve"> </w:t>
      </w:r>
      <w:r>
        <w:rPr>
          <w:rFonts w:hint="eastAsia"/>
        </w:rPr>
        <w:t>оценки</w:t>
      </w:r>
      <w:r>
        <w:t xml:space="preserve"> </w:t>
      </w:r>
      <w:r>
        <w:rPr>
          <w:rFonts w:hint="eastAsia"/>
        </w:rPr>
        <w:t>параметров</w:t>
      </w:r>
      <w:r>
        <w:t xml:space="preserve"> </w:t>
      </w:r>
      <w:r>
        <w:rPr>
          <w:rFonts w:hint="eastAsia"/>
        </w:rPr>
        <w:t>операций</w:t>
      </w:r>
      <w:r>
        <w:t xml:space="preserve"> </w:t>
      </w:r>
      <w:r>
        <w:rPr>
          <w:rFonts w:hint="eastAsia"/>
        </w:rPr>
        <w:t>реконструкции</w:t>
      </w:r>
      <w:r>
        <w:t xml:space="preserve"> </w:t>
      </w:r>
      <w:r>
        <w:rPr>
          <w:rFonts w:hint="eastAsia"/>
        </w:rPr>
        <w:t>вентральной</w:t>
      </w:r>
      <w:r>
        <w:t xml:space="preserve"> </w:t>
      </w:r>
      <w:r>
        <w:rPr>
          <w:rFonts w:hint="eastAsia"/>
        </w:rPr>
        <w:t>колонны</w:t>
      </w:r>
      <w:r>
        <w:t xml:space="preserve"> </w:t>
      </w:r>
      <w:r>
        <w:rPr>
          <w:rFonts w:hint="eastAsia"/>
        </w:rPr>
        <w:t>и</w:t>
      </w:r>
      <w:r>
        <w:t xml:space="preserve"> </w:t>
      </w:r>
      <w:r>
        <w:rPr>
          <w:rFonts w:hint="eastAsia"/>
        </w:rPr>
        <w:t>инструментальной</w:t>
      </w:r>
      <w:r>
        <w:t xml:space="preserve"> </w:t>
      </w:r>
      <w:r>
        <w:rPr>
          <w:rFonts w:hint="eastAsia"/>
        </w:rPr>
        <w:t>фиксации</w:t>
      </w:r>
      <w:r>
        <w:t xml:space="preserve"> </w:t>
      </w:r>
      <w:r>
        <w:rPr>
          <w:rFonts w:hint="eastAsia"/>
        </w:rPr>
        <w:t>позвоночника</w:t>
      </w:r>
      <w:r>
        <w:t xml:space="preserve">, </w:t>
      </w:r>
      <w:r>
        <w:rPr>
          <w:rFonts w:hint="eastAsia"/>
        </w:rPr>
        <w:t>выполняемых</w:t>
      </w:r>
      <w:r>
        <w:t xml:space="preserve"> </w:t>
      </w:r>
      <w:r>
        <w:rPr>
          <w:rFonts w:hint="eastAsia"/>
        </w:rPr>
        <w:t>из</w:t>
      </w:r>
      <w:r>
        <w:t xml:space="preserve"> </w:t>
      </w:r>
      <w:r>
        <w:rPr>
          <w:rFonts w:hint="eastAsia"/>
        </w:rPr>
        <w:t>расширенных</w:t>
      </w:r>
      <w:r>
        <w:t xml:space="preserve"> </w:t>
      </w:r>
      <w:r>
        <w:rPr>
          <w:rFonts w:hint="eastAsia"/>
        </w:rPr>
        <w:t>открытых</w:t>
      </w:r>
      <w:r>
        <w:t xml:space="preserve"> </w:t>
      </w:r>
      <w:r>
        <w:rPr>
          <w:rFonts w:hint="eastAsia"/>
        </w:rPr>
        <w:t>задних</w:t>
      </w:r>
      <w:r>
        <w:t xml:space="preserve"> </w:t>
      </w:r>
      <w:r>
        <w:rPr>
          <w:rFonts w:hint="eastAsia"/>
        </w:rPr>
        <w:t>и</w:t>
      </w:r>
      <w:r>
        <w:t xml:space="preserve"> </w:t>
      </w:r>
      <w:r>
        <w:rPr>
          <w:rFonts w:hint="eastAsia"/>
        </w:rPr>
        <w:t>комбинированных</w:t>
      </w:r>
      <w:r>
        <w:t xml:space="preserve"> </w:t>
      </w:r>
      <w:r>
        <w:rPr>
          <w:rFonts w:hint="eastAsia"/>
        </w:rPr>
        <w:t>доступов</w:t>
      </w:r>
    </w:p>
    <w:p w14:paraId="760AF3EA" w14:textId="77777777" w:rsidR="00D20D29" w:rsidRDefault="00D20D29" w:rsidP="00D20D29"/>
    <w:p w14:paraId="1D3C49C0" w14:textId="77777777" w:rsidR="00D20D29" w:rsidRDefault="00D20D29" w:rsidP="00D20D29">
      <w:r>
        <w:t xml:space="preserve">4.4. </w:t>
      </w:r>
      <w:r>
        <w:rPr>
          <w:rFonts w:hint="eastAsia"/>
        </w:rPr>
        <w:t>Резюме</w:t>
      </w:r>
    </w:p>
    <w:p w14:paraId="2CE61A66" w14:textId="77777777" w:rsidR="00D20D29" w:rsidRDefault="00D20D29" w:rsidP="00D20D29"/>
    <w:p w14:paraId="128F981E" w14:textId="77777777" w:rsidR="00D20D29" w:rsidRDefault="00D20D29" w:rsidP="00D20D29">
      <w:r>
        <w:rPr>
          <w:rFonts w:hint="eastAsia"/>
        </w:rPr>
        <w:t>Глава</w:t>
      </w:r>
      <w:r>
        <w:t xml:space="preserve"> 5.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ВЫБОРУ</w:t>
      </w:r>
      <w:r>
        <w:t xml:space="preserve"> </w:t>
      </w:r>
      <w:r>
        <w:rPr>
          <w:rFonts w:hint="eastAsia"/>
        </w:rPr>
        <w:t>ТАКТИКИ</w:t>
      </w:r>
      <w:r>
        <w:t xml:space="preserve"> </w:t>
      </w:r>
      <w:r>
        <w:rPr>
          <w:rFonts w:hint="eastAsia"/>
        </w:rPr>
        <w:t>И</w:t>
      </w:r>
      <w:r>
        <w:t xml:space="preserve"> </w:t>
      </w:r>
      <w:r>
        <w:rPr>
          <w:rFonts w:hint="eastAsia"/>
        </w:rPr>
        <w:t>ТЕХНОЛОГИИ</w:t>
      </w:r>
      <w:r>
        <w:t xml:space="preserve"> </w:t>
      </w:r>
      <w:r>
        <w:rPr>
          <w:rFonts w:hint="eastAsia"/>
        </w:rPr>
        <w:t>ХИРУРГИЧЕСКОЙ</w:t>
      </w:r>
      <w:r>
        <w:t xml:space="preserve"> </w:t>
      </w:r>
      <w:r>
        <w:rPr>
          <w:rFonts w:hint="eastAsia"/>
        </w:rPr>
        <w:t>СТАБИЛИЗАЦИИ</w:t>
      </w:r>
      <w:r>
        <w:t xml:space="preserve"> </w:t>
      </w:r>
      <w:r>
        <w:rPr>
          <w:rFonts w:hint="eastAsia"/>
        </w:rPr>
        <w:t>ПОЗВОН</w:t>
      </w:r>
      <w:r>
        <w:rPr>
          <w:rFonts w:hint="eastAsia"/>
        </w:rPr>
        <w:lastRenderedPageBreak/>
        <w:t>ОЧНИКА</w:t>
      </w:r>
      <w:r>
        <w:t xml:space="preserve"> </w:t>
      </w:r>
      <w:r>
        <w:rPr>
          <w:rFonts w:hint="eastAsia"/>
        </w:rPr>
        <w:t>ПРИ</w:t>
      </w:r>
      <w:r>
        <w:t xml:space="preserve"> </w:t>
      </w:r>
      <w:r>
        <w:rPr>
          <w:rFonts w:hint="eastAsia"/>
        </w:rPr>
        <w:t>ИЗОЛИРОВАННЫХ</w:t>
      </w:r>
      <w:r>
        <w:t xml:space="preserve"> </w:t>
      </w:r>
      <w:r>
        <w:rPr>
          <w:rFonts w:hint="eastAsia"/>
        </w:rPr>
        <w:t>НЕОСЛОЖНЕННЫХ</w:t>
      </w:r>
      <w:r>
        <w:t xml:space="preserve"> </w:t>
      </w:r>
      <w:r>
        <w:rPr>
          <w:rFonts w:hint="eastAsia"/>
        </w:rPr>
        <w:t>«</w:t>
      </w:r>
      <w:r>
        <w:rPr>
          <w:rFonts w:hint="eastAsia"/>
        </w:rPr>
        <w:t>ВЗРЫВНЫХ</w:t>
      </w:r>
      <w:r>
        <w:rPr>
          <w:rFonts w:hint="eastAsia"/>
        </w:rPr>
        <w:t>»</w:t>
      </w:r>
      <w:r>
        <w:t xml:space="preserve"> </w:t>
      </w:r>
      <w:r>
        <w:rPr>
          <w:rFonts w:hint="eastAsia"/>
        </w:rPr>
        <w:t>ПЕРЕЛОМАХ</w:t>
      </w:r>
      <w:r>
        <w:t xml:space="preserve"> </w:t>
      </w:r>
      <w:r>
        <w:rPr>
          <w:rFonts w:hint="eastAsia"/>
        </w:rPr>
        <w:t>ГРУДНЫХ</w:t>
      </w:r>
      <w:r>
        <w:t xml:space="preserve"> </w:t>
      </w:r>
      <w:r>
        <w:rPr>
          <w:rFonts w:hint="eastAsia"/>
        </w:rPr>
        <w:t>И</w:t>
      </w:r>
    </w:p>
    <w:p w14:paraId="29CB814E" w14:textId="77777777" w:rsidR="00D20D29" w:rsidRDefault="00D20D29" w:rsidP="00D20D29"/>
    <w:p w14:paraId="7F2C4EF8" w14:textId="77777777" w:rsidR="00D20D29" w:rsidRDefault="00D20D29" w:rsidP="00D20D29">
      <w:r>
        <w:rPr>
          <w:rFonts w:hint="eastAsia"/>
        </w:rPr>
        <w:t>ПОЯСНИЧНЫХ</w:t>
      </w:r>
      <w:r>
        <w:t xml:space="preserve"> </w:t>
      </w:r>
      <w:r>
        <w:rPr>
          <w:rFonts w:hint="eastAsia"/>
        </w:rPr>
        <w:t>ПОЗВОНКОВ</w:t>
      </w:r>
    </w:p>
    <w:p w14:paraId="61DE84CA" w14:textId="77777777" w:rsidR="00D20D29" w:rsidRDefault="00D20D29" w:rsidP="00D20D29"/>
    <w:p w14:paraId="30992D99" w14:textId="77777777" w:rsidR="00D20D29" w:rsidRDefault="00D20D29" w:rsidP="00D20D29">
      <w:r>
        <w:t xml:space="preserve">5.1. </w:t>
      </w:r>
      <w:r>
        <w:rPr>
          <w:rFonts w:hint="eastAsia"/>
        </w:rPr>
        <w:t>Анализ</w:t>
      </w:r>
      <w:r>
        <w:t xml:space="preserve"> </w:t>
      </w:r>
      <w:r>
        <w:rPr>
          <w:rFonts w:hint="eastAsia"/>
        </w:rPr>
        <w:t>влияния</w:t>
      </w:r>
      <w:r>
        <w:t xml:space="preserve"> </w:t>
      </w:r>
      <w:r>
        <w:rPr>
          <w:rFonts w:hint="eastAsia"/>
        </w:rPr>
        <w:t>основных</w:t>
      </w:r>
      <w:r>
        <w:t xml:space="preserve"> </w:t>
      </w:r>
      <w:r>
        <w:rPr>
          <w:rFonts w:hint="eastAsia"/>
        </w:rPr>
        <w:t>типовых</w:t>
      </w:r>
      <w:r>
        <w:t xml:space="preserve"> </w:t>
      </w:r>
      <w:r>
        <w:rPr>
          <w:rFonts w:hint="eastAsia"/>
        </w:rPr>
        <w:t>вариантов</w:t>
      </w:r>
    </w:p>
    <w:p w14:paraId="7F7715DA" w14:textId="77777777" w:rsidR="00D20D29" w:rsidRDefault="00D20D29" w:rsidP="00D20D29"/>
    <w:p w14:paraId="168E5325" w14:textId="77777777" w:rsidR="00D20D29" w:rsidRDefault="00D20D29" w:rsidP="00D20D29">
      <w:r>
        <w:rPr>
          <w:rFonts w:hint="eastAsia"/>
        </w:rPr>
        <w:t>хирургической</w:t>
      </w:r>
      <w:r>
        <w:t xml:space="preserve"> </w:t>
      </w:r>
      <w:r>
        <w:rPr>
          <w:rFonts w:hint="eastAsia"/>
        </w:rPr>
        <w:t>стабилизации</w:t>
      </w:r>
      <w:r>
        <w:t xml:space="preserve"> </w:t>
      </w:r>
      <w:r>
        <w:rPr>
          <w:rFonts w:hint="eastAsia"/>
        </w:rPr>
        <w:t>позвоночника</w:t>
      </w:r>
      <w:r>
        <w:t xml:space="preserve"> </w:t>
      </w:r>
      <w:r>
        <w:rPr>
          <w:rFonts w:hint="eastAsia"/>
        </w:rPr>
        <w:t>и</w:t>
      </w:r>
      <w:r>
        <w:t xml:space="preserve"> </w:t>
      </w:r>
      <w:r>
        <w:rPr>
          <w:rFonts w:hint="eastAsia"/>
        </w:rPr>
        <w:t>техник</w:t>
      </w:r>
      <w:r>
        <w:t xml:space="preserve"> </w:t>
      </w:r>
      <w:r>
        <w:rPr>
          <w:rFonts w:hint="eastAsia"/>
        </w:rPr>
        <w:t>их</w:t>
      </w:r>
      <w:r>
        <w:t xml:space="preserve"> </w:t>
      </w:r>
      <w:r>
        <w:rPr>
          <w:rFonts w:hint="eastAsia"/>
        </w:rPr>
        <w:t>выполнения</w:t>
      </w:r>
      <w:r>
        <w:t xml:space="preserve"> </w:t>
      </w:r>
      <w:r>
        <w:rPr>
          <w:rFonts w:hint="eastAsia"/>
        </w:rPr>
        <w:t>на</w:t>
      </w:r>
      <w:r>
        <w:t xml:space="preserve"> </w:t>
      </w:r>
      <w:r>
        <w:rPr>
          <w:rFonts w:hint="eastAsia"/>
        </w:rPr>
        <w:t>содержание</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 xml:space="preserve">, </w:t>
      </w:r>
      <w:r>
        <w:rPr>
          <w:rFonts w:hint="eastAsia"/>
        </w:rPr>
        <w:t>течение</w:t>
      </w:r>
      <w:r>
        <w:t xml:space="preserve"> </w:t>
      </w:r>
      <w:r>
        <w:rPr>
          <w:rFonts w:hint="eastAsia"/>
        </w:rPr>
        <w:t>послеоперационного</w:t>
      </w:r>
      <w:r>
        <w:t xml:space="preserve"> </w:t>
      </w:r>
      <w:r>
        <w:rPr>
          <w:rFonts w:hint="eastAsia"/>
        </w:rPr>
        <w:t>восстановительного</w:t>
      </w:r>
      <w:r>
        <w:t xml:space="preserve"> </w:t>
      </w:r>
      <w:r>
        <w:rPr>
          <w:rFonts w:hint="eastAsia"/>
        </w:rPr>
        <w:t>периода</w:t>
      </w:r>
      <w:r>
        <w:t xml:space="preserve"> </w:t>
      </w:r>
      <w:r>
        <w:rPr>
          <w:rFonts w:hint="eastAsia"/>
        </w:rPr>
        <w:t>и</w:t>
      </w:r>
      <w:r>
        <w:t xml:space="preserve"> </w:t>
      </w:r>
      <w:r>
        <w:rPr>
          <w:rFonts w:hint="eastAsia"/>
        </w:rPr>
        <w:t>результаты</w:t>
      </w:r>
      <w:r>
        <w:t xml:space="preserve"> </w:t>
      </w:r>
      <w:r>
        <w:rPr>
          <w:rFonts w:hint="eastAsia"/>
        </w:rPr>
        <w:t>лечения</w:t>
      </w:r>
    </w:p>
    <w:p w14:paraId="6D186B29" w14:textId="77777777" w:rsidR="00D20D29" w:rsidRDefault="00D20D29" w:rsidP="00D20D29"/>
    <w:p w14:paraId="5CD3F0FD" w14:textId="77777777" w:rsidR="00D20D29" w:rsidRDefault="00D20D29" w:rsidP="00D20D29">
      <w:r>
        <w:t>(</w:t>
      </w:r>
      <w:r>
        <w:rPr>
          <w:rFonts w:hint="eastAsia"/>
        </w:rPr>
        <w:t>обсуждение</w:t>
      </w:r>
      <w:r>
        <w:t xml:space="preserve"> </w:t>
      </w:r>
      <w:r>
        <w:rPr>
          <w:rFonts w:hint="eastAsia"/>
        </w:rPr>
        <w:t>результатов</w:t>
      </w:r>
      <w:r>
        <w:t xml:space="preserve"> </w:t>
      </w:r>
      <w:r>
        <w:rPr>
          <w:rFonts w:hint="eastAsia"/>
        </w:rPr>
        <w:t>статистического</w:t>
      </w:r>
      <w:r>
        <w:t xml:space="preserve"> </w:t>
      </w:r>
      <w:r>
        <w:rPr>
          <w:rFonts w:hint="eastAsia"/>
        </w:rPr>
        <w:t>анализа</w:t>
      </w:r>
      <w:r>
        <w:t>)</w:t>
      </w:r>
    </w:p>
    <w:p w14:paraId="49D105BB" w14:textId="77777777" w:rsidR="00D20D29" w:rsidRDefault="00D20D29" w:rsidP="00D20D29"/>
    <w:p w14:paraId="72D5BF61" w14:textId="77777777" w:rsidR="00D20D29" w:rsidRDefault="00D20D29" w:rsidP="00D20D29">
      <w:r>
        <w:t xml:space="preserve">5.2. </w:t>
      </w:r>
      <w:r>
        <w:rPr>
          <w:rFonts w:hint="eastAsia"/>
        </w:rPr>
        <w:t>Разработка</w:t>
      </w:r>
      <w:r>
        <w:t xml:space="preserve"> </w:t>
      </w:r>
      <w:r>
        <w:rPr>
          <w:rFonts w:hint="eastAsia"/>
        </w:rPr>
        <w:t>алгоритма</w:t>
      </w:r>
      <w:r>
        <w:t xml:space="preserve"> </w:t>
      </w:r>
      <w:r>
        <w:rPr>
          <w:rFonts w:hint="eastAsia"/>
        </w:rPr>
        <w:t>выбора</w:t>
      </w:r>
      <w:r>
        <w:t xml:space="preserve"> </w:t>
      </w:r>
      <w:r>
        <w:rPr>
          <w:rFonts w:hint="eastAsia"/>
        </w:rPr>
        <w:t>тактики</w:t>
      </w:r>
      <w:r>
        <w:t xml:space="preserve"> </w:t>
      </w:r>
      <w:r>
        <w:rPr>
          <w:rFonts w:hint="eastAsia"/>
        </w:rPr>
        <w:t>и</w:t>
      </w:r>
      <w:r>
        <w:t xml:space="preserve"> </w:t>
      </w:r>
      <w:r>
        <w:rPr>
          <w:rFonts w:hint="eastAsia"/>
        </w:rPr>
        <w:t>технологии</w:t>
      </w:r>
      <w:r>
        <w:t xml:space="preserve"> </w:t>
      </w:r>
      <w:r>
        <w:rPr>
          <w:rFonts w:hint="eastAsia"/>
        </w:rPr>
        <w:t>хирургического</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изолированными</w:t>
      </w:r>
      <w:r>
        <w:t xml:space="preserve"> </w:t>
      </w:r>
      <w:r>
        <w:rPr>
          <w:rFonts w:hint="eastAsia"/>
        </w:rPr>
        <w:t>неосложненными</w:t>
      </w:r>
      <w:r>
        <w:t xml:space="preserve"> </w:t>
      </w:r>
      <w:r>
        <w:rPr>
          <w:rFonts w:hint="eastAsia"/>
        </w:rPr>
        <w:t>«</w:t>
      </w:r>
      <w:r>
        <w:rPr>
          <w:rFonts w:hint="eastAsia"/>
        </w:rPr>
        <w:t>взрывными</w:t>
      </w:r>
      <w:r>
        <w:rPr>
          <w:rFonts w:hint="eastAsia"/>
        </w:rPr>
        <w:t>»</w:t>
      </w:r>
      <w:r>
        <w:t xml:space="preserve"> </w:t>
      </w:r>
      <w:r>
        <w:rPr>
          <w:rFonts w:hint="eastAsia"/>
        </w:rPr>
        <w:t>переломами</w:t>
      </w:r>
      <w:r>
        <w:t xml:space="preserve"> </w:t>
      </w:r>
      <w:r>
        <w:rPr>
          <w:rFonts w:hint="eastAsia"/>
        </w:rPr>
        <w:t>грудных</w:t>
      </w:r>
      <w:r>
        <w:t xml:space="preserve"> </w:t>
      </w:r>
      <w:r>
        <w:rPr>
          <w:rFonts w:hint="eastAsia"/>
        </w:rPr>
        <w:t>и</w:t>
      </w:r>
      <w:r>
        <w:t xml:space="preserve"> </w:t>
      </w:r>
      <w:r>
        <w:rPr>
          <w:rFonts w:hint="eastAsia"/>
        </w:rPr>
        <w:t>поясничных</w:t>
      </w:r>
      <w:r>
        <w:t xml:space="preserve"> </w:t>
      </w:r>
      <w:r>
        <w:rPr>
          <w:rFonts w:hint="eastAsia"/>
        </w:rPr>
        <w:t>позвонков</w:t>
      </w:r>
    </w:p>
    <w:p w14:paraId="0D1BF463" w14:textId="77777777" w:rsidR="00D20D29" w:rsidRDefault="00D20D29" w:rsidP="00D20D29"/>
    <w:p w14:paraId="047B2F18" w14:textId="77777777" w:rsidR="00D20D29" w:rsidRDefault="00D20D29" w:rsidP="00D20D29">
      <w:r>
        <w:t xml:space="preserve">5.3. </w:t>
      </w:r>
      <w:r>
        <w:rPr>
          <w:rFonts w:hint="eastAsia"/>
        </w:rPr>
        <w:t>Резюме</w:t>
      </w:r>
    </w:p>
    <w:p w14:paraId="04CA56E2" w14:textId="77777777" w:rsidR="00D20D29" w:rsidRDefault="00D20D29" w:rsidP="00D20D29"/>
    <w:p w14:paraId="6173C130" w14:textId="77777777" w:rsidR="00D20D29" w:rsidRDefault="00D20D29" w:rsidP="00D20D29">
      <w:r>
        <w:rPr>
          <w:rFonts w:hint="eastAsia"/>
        </w:rPr>
        <w:t>ЗАКЛЮЧЕНИЕ</w:t>
      </w:r>
    </w:p>
    <w:p w14:paraId="30C74B45" w14:textId="77777777" w:rsidR="00D20D29" w:rsidRDefault="00D20D29" w:rsidP="00D20D29"/>
    <w:p w14:paraId="689F6111" w14:textId="77777777" w:rsidR="00D20D29" w:rsidRDefault="00D20D29" w:rsidP="00D20D29">
      <w:r>
        <w:rPr>
          <w:rFonts w:hint="eastAsia"/>
        </w:rPr>
        <w:t>ВЫВОДЫ</w:t>
      </w:r>
    </w:p>
    <w:p w14:paraId="455BC28F" w14:textId="77777777" w:rsidR="00D20D29" w:rsidRDefault="00D20D29" w:rsidP="00D20D29"/>
    <w:p w14:paraId="6C43CBAD" w14:textId="77777777" w:rsidR="00D20D29" w:rsidRDefault="00D20D29" w:rsidP="00D20D29">
      <w:r>
        <w:rPr>
          <w:rFonts w:hint="eastAsia"/>
        </w:rPr>
        <w:t>ПРАКТИЧЕСКИЕ</w:t>
      </w:r>
      <w:r>
        <w:t xml:space="preserve"> </w:t>
      </w:r>
      <w:r>
        <w:rPr>
          <w:rFonts w:hint="eastAsia"/>
        </w:rPr>
        <w:t>РЕКОМЕНДАЦИИ</w:t>
      </w:r>
    </w:p>
    <w:p w14:paraId="7FE9A2FB" w14:textId="77777777" w:rsidR="00D20D29" w:rsidRDefault="00D20D29" w:rsidP="00D20D29"/>
    <w:p w14:paraId="411E7031" w14:textId="77777777" w:rsidR="00D20D29" w:rsidRDefault="00D20D29" w:rsidP="00D20D29">
      <w:r>
        <w:rPr>
          <w:rFonts w:hint="eastAsia"/>
        </w:rPr>
        <w:t>СПИСОК</w:t>
      </w:r>
      <w:r>
        <w:t xml:space="preserve"> </w:t>
      </w:r>
      <w:r>
        <w:rPr>
          <w:rFonts w:hint="eastAsia"/>
        </w:rPr>
        <w:t>СОКРАЩЕНИЙ</w:t>
      </w:r>
    </w:p>
    <w:p w14:paraId="47C2EF20" w14:textId="77777777" w:rsidR="00D20D29" w:rsidRDefault="00D20D29" w:rsidP="00D20D29"/>
    <w:p w14:paraId="1C5C8AF9" w14:textId="77777777" w:rsidR="00D20D29" w:rsidRDefault="00D20D29" w:rsidP="00D20D29">
      <w:r>
        <w:rPr>
          <w:rFonts w:hint="eastAsia"/>
        </w:rPr>
        <w:t>СПИСОК</w:t>
      </w:r>
      <w:r>
        <w:t xml:space="preserve"> </w:t>
      </w:r>
      <w:r>
        <w:rPr>
          <w:rFonts w:hint="eastAsia"/>
        </w:rPr>
        <w:t>ЛИТЕРАТУРЫ</w:t>
      </w:r>
    </w:p>
    <w:p w14:paraId="254C3EF6" w14:textId="77777777" w:rsidR="00D20D29" w:rsidRDefault="00D20D29" w:rsidP="00D20D29"/>
    <w:p w14:paraId="56FD6E7F" w14:textId="7918284C" w:rsidR="00D20D29" w:rsidRPr="00D20D29" w:rsidRDefault="00D20D29" w:rsidP="00D20D29">
      <w:r>
        <w:rPr>
          <w:rFonts w:hint="eastAsia"/>
        </w:rPr>
        <w:t>ВВЕДЕНИЕ</w:t>
      </w:r>
    </w:p>
    <w:sectPr w:rsidR="00D20D29" w:rsidRPr="00D20D2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021D8" w14:textId="77777777" w:rsidR="005B53FF" w:rsidRPr="008D1934" w:rsidRDefault="005B53FF">
      <w:pPr>
        <w:spacing w:after="0" w:line="240" w:lineRule="auto"/>
      </w:pPr>
      <w:r w:rsidRPr="008D1934">
        <w:separator/>
      </w:r>
    </w:p>
  </w:endnote>
  <w:endnote w:type="continuationSeparator" w:id="0">
    <w:p w14:paraId="69C02C90" w14:textId="77777777" w:rsidR="005B53FF" w:rsidRPr="008D1934" w:rsidRDefault="005B53F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FC6F2" w14:textId="77777777" w:rsidR="005B53FF" w:rsidRPr="008D1934" w:rsidRDefault="005B53FF"/>
    <w:p w14:paraId="05300C35" w14:textId="77777777" w:rsidR="005B53FF" w:rsidRPr="008D1934" w:rsidRDefault="005B53FF"/>
    <w:p w14:paraId="1F50FC03" w14:textId="77777777" w:rsidR="005B53FF" w:rsidRPr="008D1934" w:rsidRDefault="005B53FF"/>
    <w:p w14:paraId="00E0BFC2" w14:textId="77777777" w:rsidR="005B53FF" w:rsidRPr="008D1934" w:rsidRDefault="005B53FF"/>
    <w:p w14:paraId="49291F96" w14:textId="77777777" w:rsidR="005B53FF" w:rsidRPr="008D1934" w:rsidRDefault="005B53FF"/>
    <w:p w14:paraId="49AD9A7B" w14:textId="77777777" w:rsidR="005B53FF" w:rsidRPr="008D1934" w:rsidRDefault="005B53FF"/>
    <w:p w14:paraId="240C2F96" w14:textId="77777777" w:rsidR="005B53FF" w:rsidRPr="008D1934" w:rsidRDefault="005B53FF">
      <w:pPr>
        <w:rPr>
          <w:sz w:val="2"/>
          <w:szCs w:val="2"/>
        </w:rPr>
      </w:pPr>
      <w:r>
        <w:rPr>
          <w:noProof/>
        </w:rPr>
        <mc:AlternateContent>
          <mc:Choice Requires="wps">
            <w:drawing>
              <wp:anchor distT="0" distB="0" distL="63500" distR="63500" simplePos="0" relativeHeight="251660288" behindDoc="1" locked="0" layoutInCell="1" allowOverlap="1" wp14:anchorId="0B99DA80" wp14:editId="286016F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32494ED" w14:textId="77777777" w:rsidR="005B53FF" w:rsidRPr="008D1934" w:rsidRDefault="005B53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99DA8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2494ED" w14:textId="77777777" w:rsidR="005B53FF" w:rsidRPr="008D1934" w:rsidRDefault="005B53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28A4B3D" w14:textId="77777777" w:rsidR="005B53FF" w:rsidRPr="008D1934" w:rsidRDefault="005B53FF"/>
    <w:p w14:paraId="0E750A0D" w14:textId="77777777" w:rsidR="005B53FF" w:rsidRPr="008D1934" w:rsidRDefault="005B53FF"/>
    <w:p w14:paraId="3B0F529E" w14:textId="77777777" w:rsidR="005B53FF" w:rsidRPr="008D1934" w:rsidRDefault="005B53FF">
      <w:pPr>
        <w:rPr>
          <w:sz w:val="2"/>
          <w:szCs w:val="2"/>
        </w:rPr>
      </w:pPr>
      <w:r>
        <w:rPr>
          <w:noProof/>
        </w:rPr>
        <mc:AlternateContent>
          <mc:Choice Requires="wps">
            <w:drawing>
              <wp:anchor distT="0" distB="0" distL="63500" distR="63500" simplePos="0" relativeHeight="251659264" behindDoc="1" locked="0" layoutInCell="1" allowOverlap="1" wp14:anchorId="095E2A53" wp14:editId="7C8A59C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95701DF" w14:textId="77777777" w:rsidR="005B53FF" w:rsidRPr="008D1934" w:rsidRDefault="005B53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5E2A5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5701DF" w14:textId="77777777" w:rsidR="005B53FF" w:rsidRPr="008D1934" w:rsidRDefault="005B53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5E1433A" w14:textId="77777777" w:rsidR="005B53FF" w:rsidRPr="008D1934" w:rsidRDefault="005B53FF"/>
    <w:p w14:paraId="3DDCDB04" w14:textId="77777777" w:rsidR="005B53FF" w:rsidRPr="008D1934" w:rsidRDefault="005B53FF">
      <w:pPr>
        <w:rPr>
          <w:sz w:val="2"/>
          <w:szCs w:val="2"/>
        </w:rPr>
      </w:pPr>
    </w:p>
    <w:p w14:paraId="5CCB0537" w14:textId="77777777" w:rsidR="005B53FF" w:rsidRPr="008D1934" w:rsidRDefault="005B53FF"/>
    <w:p w14:paraId="7393E3DF" w14:textId="77777777" w:rsidR="005B53FF" w:rsidRPr="008D1934" w:rsidRDefault="005B53FF">
      <w:pPr>
        <w:spacing w:after="0" w:line="240" w:lineRule="auto"/>
      </w:pPr>
    </w:p>
  </w:footnote>
  <w:footnote w:type="continuationSeparator" w:id="0">
    <w:p w14:paraId="342FDA8F" w14:textId="77777777" w:rsidR="005B53FF" w:rsidRPr="008D1934" w:rsidRDefault="005B53F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3FF"/>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TotalTime>
  <Pages>4</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797</cp:revision>
  <cp:lastPrinted>2024-05-12T14:21:00Z</cp:lastPrinted>
  <dcterms:created xsi:type="dcterms:W3CDTF">2024-05-12T14:37:00Z</dcterms:created>
  <dcterms:modified xsi:type="dcterms:W3CDTF">2024-05-18T11:53:00Z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