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АВТОНОМНАЯ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НЕКОМЕРЧЕСКАЯ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ОРГАНИЗАЦИЯ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ВЫСШЕГО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ОБРАЗОВАНИЯ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«РОССИЙСКИЙ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НОВЫЙ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УНИВЕРСИТЕТ»</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На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правах</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рукописи</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АБРАМОВА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АЛЕНА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АЛЕКСЕЕВНА</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КРИМИНАЛИСТИЧЕСКАЯ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МЕТОДИКА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РАССЛЕДОВАНИЯ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Специальность</w:t>
      </w:r>
      <w:r w:rsidRPr="00810903">
        <w:rPr>
          <w:rFonts w:ascii="Times New Roman" w:eastAsia="Times New Roman" w:hAnsi="Times New Roman" w:cs="Times New Roman"/>
          <w:kern w:val="0"/>
          <w:sz w:val="28"/>
          <w:szCs w:val="28"/>
          <w:lang w:eastAsia="ru-RU"/>
        </w:rPr>
        <w:t xml:space="preserve"> 12.00.12 - </w:t>
      </w:r>
      <w:r w:rsidRPr="00810903">
        <w:rPr>
          <w:rFonts w:ascii="Times New Roman" w:eastAsia="Times New Roman" w:hAnsi="Times New Roman" w:cs="Times New Roman" w:hint="eastAsia"/>
          <w:kern w:val="0"/>
          <w:sz w:val="28"/>
          <w:szCs w:val="28"/>
          <w:lang w:eastAsia="ru-RU"/>
        </w:rPr>
        <w:t>криминалистика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судебно</w:t>
      </w:r>
      <w:r w:rsidRPr="00810903">
        <w:rPr>
          <w:rFonts w:ascii="Times New Roman" w:eastAsia="Times New Roman" w:hAnsi="Times New Roman" w:cs="Times New Roman"/>
          <w:kern w:val="0"/>
          <w:sz w:val="28"/>
          <w:szCs w:val="28"/>
          <w:lang w:eastAsia="ru-RU"/>
        </w:rPr>
        <w:t>-</w:t>
      </w:r>
      <w:r w:rsidRPr="00810903">
        <w:rPr>
          <w:rFonts w:ascii="Times New Roman" w:eastAsia="Times New Roman" w:hAnsi="Times New Roman" w:cs="Times New Roman" w:hint="eastAsia"/>
          <w:kern w:val="0"/>
          <w:sz w:val="28"/>
          <w:szCs w:val="28"/>
          <w:lang w:eastAsia="ru-RU"/>
        </w:rPr>
        <w:t>экспертная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деятельность</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оперативно</w:t>
      </w:r>
      <w:r w:rsidRPr="00810903">
        <w:rPr>
          <w:rFonts w:ascii="Times New Roman" w:eastAsia="Times New Roman" w:hAnsi="Times New Roman" w:cs="Times New Roman"/>
          <w:kern w:val="0"/>
          <w:sz w:val="28"/>
          <w:szCs w:val="28"/>
          <w:lang w:eastAsia="ru-RU"/>
        </w:rPr>
        <w:t>-</w:t>
      </w:r>
      <w:r w:rsidRPr="00810903">
        <w:rPr>
          <w:rFonts w:ascii="Times New Roman" w:eastAsia="Times New Roman" w:hAnsi="Times New Roman" w:cs="Times New Roman" w:hint="eastAsia"/>
          <w:kern w:val="0"/>
          <w:sz w:val="28"/>
          <w:szCs w:val="28"/>
          <w:lang w:eastAsia="ru-RU"/>
        </w:rPr>
        <w:t>розыскная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деятельность</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Диссертация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на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соискание</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ученой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степени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кандидата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юридических</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наук</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Научный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руководитель</w:t>
      </w:r>
      <w:r w:rsidRPr="00810903">
        <w:rPr>
          <w:rFonts w:ascii="Times New Roman" w:eastAsia="Times New Roman" w:hAnsi="Times New Roman" w:cs="Times New Roman"/>
          <w:kern w:val="0"/>
          <w:sz w:val="28"/>
          <w:szCs w:val="28"/>
          <w:lang w:eastAsia="ru-RU"/>
        </w:rPr>
        <w:t>:</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Кучин</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Олег</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Стасьевич</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доктор</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юридических</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наук</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доцент</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Москва</w:t>
      </w:r>
      <w:r w:rsidRPr="00810903">
        <w:rPr>
          <w:rFonts w:ascii="Times New Roman" w:eastAsia="Times New Roman" w:hAnsi="Times New Roman" w:cs="Times New Roman"/>
          <w:kern w:val="0"/>
          <w:sz w:val="28"/>
          <w:szCs w:val="28"/>
          <w:lang w:eastAsia="ru-RU"/>
        </w:rPr>
        <w:t xml:space="preserve"> - 2022</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t xml:space="preserve"> </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Оглавление</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ВВЕДЕНИЕ</w:t>
      </w:r>
      <w:r w:rsidRPr="00810903">
        <w:rPr>
          <w:rFonts w:ascii="Times New Roman" w:eastAsia="Times New Roman" w:hAnsi="Times New Roman" w:cs="Times New Roman"/>
          <w:kern w:val="0"/>
          <w:sz w:val="28"/>
          <w:szCs w:val="28"/>
          <w:lang w:eastAsia="ru-RU"/>
        </w:rPr>
        <w:tab/>
        <w:t>3</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ГЛАВА</w:t>
      </w:r>
      <w:r w:rsidRPr="00810903">
        <w:rPr>
          <w:rFonts w:ascii="Times New Roman" w:eastAsia="Times New Roman" w:hAnsi="Times New Roman" w:cs="Times New Roman"/>
          <w:kern w:val="0"/>
          <w:sz w:val="28"/>
          <w:szCs w:val="28"/>
          <w:lang w:eastAsia="ru-RU"/>
        </w:rPr>
        <w:t xml:space="preserve"> 1. </w:t>
      </w:r>
      <w:r w:rsidRPr="00810903">
        <w:rPr>
          <w:rFonts w:ascii="Times New Roman" w:eastAsia="Times New Roman" w:hAnsi="Times New Roman" w:cs="Times New Roman" w:hint="eastAsia"/>
          <w:kern w:val="0"/>
          <w:sz w:val="28"/>
          <w:szCs w:val="28"/>
          <w:lang w:eastAsia="ru-RU"/>
        </w:rPr>
        <w:t>КРИМИНАЛИСТИЧЕСКАЯ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ХАРАКТЕРИСТИКА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3</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t>1.1.</w:t>
      </w:r>
      <w:r w:rsidRPr="00810903">
        <w:rPr>
          <w:rFonts w:ascii="Times New Roman" w:eastAsia="Times New Roman" w:hAnsi="Times New Roman" w:cs="Times New Roman"/>
          <w:kern w:val="0"/>
          <w:sz w:val="28"/>
          <w:szCs w:val="28"/>
          <w:lang w:eastAsia="ru-RU"/>
        </w:rPr>
        <w:tab/>
        <w:t xml:space="preserve"> </w:t>
      </w:r>
      <w:r w:rsidRPr="00810903">
        <w:rPr>
          <w:rFonts w:ascii="Times New Roman" w:eastAsia="Times New Roman" w:hAnsi="Times New Roman" w:cs="Times New Roman" w:hint="eastAsia"/>
          <w:kern w:val="0"/>
          <w:sz w:val="28"/>
          <w:szCs w:val="28"/>
          <w:lang w:eastAsia="ru-RU"/>
        </w:rPr>
        <w:t>Понятие</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основные</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элементы</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криминалистической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характеристики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19</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t>1.2.</w:t>
      </w:r>
      <w:r w:rsidRPr="00810903">
        <w:rPr>
          <w:rFonts w:ascii="Times New Roman" w:eastAsia="Times New Roman" w:hAnsi="Times New Roman" w:cs="Times New Roman"/>
          <w:kern w:val="0"/>
          <w:sz w:val="28"/>
          <w:szCs w:val="28"/>
          <w:lang w:eastAsia="ru-RU"/>
        </w:rPr>
        <w:tab/>
        <w:t xml:space="preserve"> </w:t>
      </w:r>
      <w:r w:rsidRPr="00810903">
        <w:rPr>
          <w:rFonts w:ascii="Times New Roman" w:eastAsia="Times New Roman" w:hAnsi="Times New Roman" w:cs="Times New Roman" w:hint="eastAsia"/>
          <w:kern w:val="0"/>
          <w:sz w:val="28"/>
          <w:szCs w:val="28"/>
          <w:lang w:eastAsia="ru-RU"/>
        </w:rPr>
        <w:t>Типовая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информация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личности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преступника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связанного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финансированием</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55</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ГЛАВА</w:t>
      </w:r>
      <w:r w:rsidRPr="00810903">
        <w:rPr>
          <w:rFonts w:ascii="Times New Roman" w:eastAsia="Times New Roman" w:hAnsi="Times New Roman" w:cs="Times New Roman"/>
          <w:kern w:val="0"/>
          <w:sz w:val="28"/>
          <w:szCs w:val="28"/>
          <w:lang w:eastAsia="ru-RU"/>
        </w:rPr>
        <w:t xml:space="preserve"> 2. </w:t>
      </w:r>
      <w:r w:rsidRPr="00810903">
        <w:rPr>
          <w:rFonts w:ascii="Times New Roman" w:eastAsia="Times New Roman" w:hAnsi="Times New Roman" w:cs="Times New Roman" w:hint="eastAsia"/>
          <w:kern w:val="0"/>
          <w:sz w:val="28"/>
          <w:szCs w:val="28"/>
          <w:lang w:eastAsia="ru-RU"/>
        </w:rPr>
        <w:t>СИТУАЦИОННЫЕ</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ОРГАНИЗАЦИОННО</w:t>
      </w:r>
      <w:r w:rsidRPr="00810903">
        <w:rPr>
          <w:rFonts w:ascii="Times New Roman" w:eastAsia="Times New Roman" w:hAnsi="Times New Roman" w:cs="Times New Roman"/>
          <w:kern w:val="0"/>
          <w:sz w:val="28"/>
          <w:szCs w:val="28"/>
          <w:lang w:eastAsia="ru-RU"/>
        </w:rPr>
        <w:t>-</w:t>
      </w:r>
      <w:r w:rsidRPr="00810903">
        <w:rPr>
          <w:rFonts w:ascii="Times New Roman" w:eastAsia="Times New Roman" w:hAnsi="Times New Roman" w:cs="Times New Roman" w:hint="eastAsia"/>
          <w:kern w:val="0"/>
          <w:sz w:val="28"/>
          <w:szCs w:val="28"/>
          <w:lang w:eastAsia="ru-RU"/>
        </w:rPr>
        <w:t>ТАКТИЧЕСКИЕ</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ОСОБЕННОСТИ</w:t>
      </w:r>
      <w:r w:rsidRPr="00810903">
        <w:rPr>
          <w:rFonts w:ascii="Times New Roman" w:eastAsia="Times New Roman" w:hAnsi="Times New Roman" w:cs="Times New Roman"/>
          <w:kern w:val="0"/>
          <w:sz w:val="28"/>
          <w:szCs w:val="28"/>
          <w:lang w:eastAsia="ru-RU"/>
        </w:rPr>
        <w:tab/>
      </w:r>
      <w:r w:rsidRPr="00810903">
        <w:rPr>
          <w:rFonts w:ascii="Times New Roman" w:eastAsia="Times New Roman" w:hAnsi="Times New Roman" w:cs="Times New Roman" w:hint="eastAsia"/>
          <w:kern w:val="0"/>
          <w:sz w:val="28"/>
          <w:szCs w:val="28"/>
          <w:lang w:eastAsia="ru-RU"/>
        </w:rPr>
        <w:t>РАССЛЕДОВАНИЯ</w:t>
      </w:r>
      <w:r w:rsidRPr="00810903">
        <w:rPr>
          <w:rFonts w:ascii="Times New Roman" w:eastAsia="Times New Roman" w:hAnsi="Times New Roman" w:cs="Times New Roman"/>
          <w:kern w:val="0"/>
          <w:sz w:val="28"/>
          <w:szCs w:val="28"/>
          <w:lang w:eastAsia="ru-RU"/>
        </w:rPr>
        <w:tab/>
      </w:r>
      <w:r w:rsidRPr="00810903">
        <w:rPr>
          <w:rFonts w:ascii="Times New Roman" w:eastAsia="Times New Roman" w:hAnsi="Times New Roman" w:cs="Times New Roman" w:hint="eastAsia"/>
          <w:kern w:val="0"/>
          <w:sz w:val="28"/>
          <w:szCs w:val="28"/>
          <w:lang w:eastAsia="ru-RU"/>
        </w:rPr>
        <w:t>ФИНАНСИРОВАНИЯ</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66</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t>2.1.</w:t>
      </w:r>
      <w:r w:rsidRPr="00810903">
        <w:rPr>
          <w:rFonts w:ascii="Times New Roman" w:eastAsia="Times New Roman" w:hAnsi="Times New Roman" w:cs="Times New Roman"/>
          <w:kern w:val="0"/>
          <w:sz w:val="28"/>
          <w:szCs w:val="28"/>
          <w:lang w:eastAsia="ru-RU"/>
        </w:rPr>
        <w:tab/>
        <w:t xml:space="preserve"> </w:t>
      </w:r>
      <w:r w:rsidRPr="00810903">
        <w:rPr>
          <w:rFonts w:ascii="Times New Roman" w:eastAsia="Times New Roman" w:hAnsi="Times New Roman" w:cs="Times New Roman" w:hint="eastAsia"/>
          <w:kern w:val="0"/>
          <w:sz w:val="28"/>
          <w:szCs w:val="28"/>
          <w:lang w:eastAsia="ru-RU"/>
        </w:rPr>
        <w:t>Ситуационные</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особенности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возникающие</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при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расследовании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66</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t>2.2.</w:t>
      </w:r>
      <w:r w:rsidRPr="00810903">
        <w:rPr>
          <w:rFonts w:ascii="Times New Roman" w:eastAsia="Times New Roman" w:hAnsi="Times New Roman" w:cs="Times New Roman"/>
          <w:kern w:val="0"/>
          <w:sz w:val="28"/>
          <w:szCs w:val="28"/>
          <w:lang w:eastAsia="ru-RU"/>
        </w:rPr>
        <w:tab/>
        <w:t xml:space="preserve"> </w:t>
      </w:r>
      <w:r w:rsidRPr="00810903">
        <w:rPr>
          <w:rFonts w:ascii="Times New Roman" w:eastAsia="Times New Roman" w:hAnsi="Times New Roman" w:cs="Times New Roman" w:hint="eastAsia"/>
          <w:kern w:val="0"/>
          <w:sz w:val="28"/>
          <w:szCs w:val="28"/>
          <w:lang w:eastAsia="ru-RU"/>
        </w:rPr>
        <w:t>Первоначальный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этап</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расследования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уголовного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дела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90</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t>2.3.</w:t>
      </w:r>
      <w:r w:rsidRPr="00810903">
        <w:rPr>
          <w:rFonts w:ascii="Times New Roman" w:eastAsia="Times New Roman" w:hAnsi="Times New Roman" w:cs="Times New Roman"/>
          <w:kern w:val="0"/>
          <w:sz w:val="28"/>
          <w:szCs w:val="28"/>
          <w:lang w:eastAsia="ru-RU"/>
        </w:rPr>
        <w:tab/>
        <w:t xml:space="preserve"> </w:t>
      </w:r>
      <w:r w:rsidRPr="00810903">
        <w:rPr>
          <w:rFonts w:ascii="Times New Roman" w:eastAsia="Times New Roman" w:hAnsi="Times New Roman" w:cs="Times New Roman" w:hint="eastAsia"/>
          <w:kern w:val="0"/>
          <w:sz w:val="28"/>
          <w:szCs w:val="28"/>
          <w:lang w:eastAsia="ru-RU"/>
        </w:rPr>
        <w:t>Последующий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этап</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расследования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уголовного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дела</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107</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lastRenderedPageBreak/>
        <w:t>2.4.</w:t>
      </w:r>
      <w:r w:rsidRPr="00810903">
        <w:rPr>
          <w:rFonts w:ascii="Times New Roman" w:eastAsia="Times New Roman" w:hAnsi="Times New Roman" w:cs="Times New Roman"/>
          <w:kern w:val="0"/>
          <w:sz w:val="28"/>
          <w:szCs w:val="28"/>
          <w:lang w:eastAsia="ru-RU"/>
        </w:rPr>
        <w:tab/>
        <w:t xml:space="preserve"> </w:t>
      </w:r>
      <w:r w:rsidRPr="00810903">
        <w:rPr>
          <w:rFonts w:ascii="Times New Roman" w:eastAsia="Times New Roman" w:hAnsi="Times New Roman" w:cs="Times New Roman" w:hint="eastAsia"/>
          <w:kern w:val="0"/>
          <w:sz w:val="28"/>
          <w:szCs w:val="28"/>
          <w:lang w:eastAsia="ru-RU"/>
        </w:rPr>
        <w:t>Особенности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взаимодействия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следователя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оперативными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сотрудниками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при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расследовании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преступлений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145</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t>2.5.</w:t>
      </w:r>
      <w:r w:rsidRPr="00810903">
        <w:rPr>
          <w:rFonts w:ascii="Times New Roman" w:eastAsia="Times New Roman" w:hAnsi="Times New Roman" w:cs="Times New Roman"/>
          <w:kern w:val="0"/>
          <w:sz w:val="28"/>
          <w:szCs w:val="28"/>
          <w:lang w:eastAsia="ru-RU"/>
        </w:rPr>
        <w:tab/>
        <w:t xml:space="preserve"> </w:t>
      </w:r>
      <w:r w:rsidRPr="00810903">
        <w:rPr>
          <w:rFonts w:ascii="Times New Roman" w:eastAsia="Times New Roman" w:hAnsi="Times New Roman" w:cs="Times New Roman" w:hint="eastAsia"/>
          <w:kern w:val="0"/>
          <w:sz w:val="28"/>
          <w:szCs w:val="28"/>
          <w:lang w:eastAsia="ru-RU"/>
        </w:rPr>
        <w:t>Особенности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взаимодействия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следователя</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финансовыми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органами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организациями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при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расследовании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уголовных</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дел</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166</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kern w:val="0"/>
          <w:sz w:val="28"/>
          <w:szCs w:val="28"/>
          <w:lang w:eastAsia="ru-RU"/>
        </w:rPr>
        <w:t>2.6.</w:t>
      </w:r>
      <w:r w:rsidRPr="00810903">
        <w:rPr>
          <w:rFonts w:ascii="Times New Roman" w:eastAsia="Times New Roman" w:hAnsi="Times New Roman" w:cs="Times New Roman"/>
          <w:kern w:val="0"/>
          <w:sz w:val="28"/>
          <w:szCs w:val="28"/>
          <w:lang w:eastAsia="ru-RU"/>
        </w:rPr>
        <w:tab/>
        <w:t xml:space="preserve"> </w:t>
      </w:r>
      <w:r w:rsidRPr="00810903">
        <w:rPr>
          <w:rFonts w:ascii="Times New Roman" w:eastAsia="Times New Roman" w:hAnsi="Times New Roman" w:cs="Times New Roman" w:hint="eastAsia"/>
          <w:kern w:val="0"/>
          <w:sz w:val="28"/>
          <w:szCs w:val="28"/>
          <w:lang w:eastAsia="ru-RU"/>
        </w:rPr>
        <w:t>Использование</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специальных</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знаний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при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расследовании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преступлений</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о</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финансировании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терроризма</w:t>
      </w:r>
      <w:r w:rsidRPr="00810903">
        <w:rPr>
          <w:rFonts w:ascii="Times New Roman" w:eastAsia="Times New Roman" w:hAnsi="Times New Roman" w:cs="Times New Roman"/>
          <w:kern w:val="0"/>
          <w:sz w:val="28"/>
          <w:szCs w:val="28"/>
          <w:lang w:eastAsia="ru-RU"/>
        </w:rPr>
        <w:tab/>
        <w:t>185</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ЗАКЛЮЧЕНИЕ</w:t>
      </w:r>
      <w:r w:rsidRPr="00810903">
        <w:rPr>
          <w:rFonts w:ascii="Times New Roman" w:eastAsia="Times New Roman" w:hAnsi="Times New Roman" w:cs="Times New Roman"/>
          <w:kern w:val="0"/>
          <w:sz w:val="28"/>
          <w:szCs w:val="28"/>
          <w:lang w:eastAsia="ru-RU"/>
        </w:rPr>
        <w:tab/>
        <w:t>214</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СПИСОК</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ИСПОЛЬЗОВАННЫХ</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ИСТОЧНИКОВ</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И</w:t>
      </w:r>
      <w:r w:rsidRPr="00810903">
        <w:rPr>
          <w:rFonts w:ascii="Times New Roman" w:eastAsia="Times New Roman" w:hAnsi="Times New Roman" w:cs="Times New Roman"/>
          <w:kern w:val="0"/>
          <w:sz w:val="28"/>
          <w:szCs w:val="28"/>
          <w:lang w:eastAsia="ru-RU"/>
        </w:rPr>
        <w:t xml:space="preserve"> </w:t>
      </w:r>
      <w:r w:rsidRPr="00810903">
        <w:rPr>
          <w:rFonts w:ascii="Times New Roman" w:eastAsia="Times New Roman" w:hAnsi="Times New Roman" w:cs="Times New Roman" w:hint="eastAsia"/>
          <w:kern w:val="0"/>
          <w:sz w:val="28"/>
          <w:szCs w:val="28"/>
          <w:lang w:eastAsia="ru-RU"/>
        </w:rPr>
        <w:t>ЛИТЕРАТУРЫ</w:t>
      </w:r>
      <w:r w:rsidRPr="00810903">
        <w:rPr>
          <w:rFonts w:ascii="Times New Roman" w:eastAsia="Times New Roman" w:hAnsi="Times New Roman" w:cs="Times New Roman"/>
          <w:kern w:val="0"/>
          <w:sz w:val="28"/>
          <w:szCs w:val="28"/>
          <w:lang w:eastAsia="ru-RU"/>
        </w:rPr>
        <w:t xml:space="preserve"> 225</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ПРИЛОЖЕНИЯ</w:t>
      </w:r>
      <w:r w:rsidRPr="00810903">
        <w:rPr>
          <w:rFonts w:ascii="Times New Roman" w:eastAsia="Times New Roman" w:hAnsi="Times New Roman" w:cs="Times New Roman"/>
          <w:kern w:val="0"/>
          <w:sz w:val="28"/>
          <w:szCs w:val="28"/>
          <w:lang w:eastAsia="ru-RU"/>
        </w:rPr>
        <w:tab/>
        <w:t>264</w:t>
      </w:r>
    </w:p>
    <w:p w:rsidR="00810903" w:rsidRPr="00810903"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Приложение</w:t>
      </w:r>
      <w:r w:rsidRPr="00810903">
        <w:rPr>
          <w:rFonts w:ascii="Times New Roman" w:eastAsia="Times New Roman" w:hAnsi="Times New Roman" w:cs="Times New Roman"/>
          <w:kern w:val="0"/>
          <w:sz w:val="28"/>
          <w:szCs w:val="28"/>
          <w:lang w:eastAsia="ru-RU"/>
        </w:rPr>
        <w:t xml:space="preserve"> 1</w:t>
      </w:r>
      <w:r w:rsidRPr="00810903">
        <w:rPr>
          <w:rFonts w:ascii="Times New Roman" w:eastAsia="Times New Roman" w:hAnsi="Times New Roman" w:cs="Times New Roman"/>
          <w:kern w:val="0"/>
          <w:sz w:val="28"/>
          <w:szCs w:val="28"/>
          <w:lang w:eastAsia="ru-RU"/>
        </w:rPr>
        <w:tab/>
        <w:t>264</w:t>
      </w:r>
    </w:p>
    <w:p w:rsidR="00427D6E" w:rsidRDefault="00810903" w:rsidP="00810903">
      <w:pPr>
        <w:rPr>
          <w:rFonts w:ascii="Times New Roman" w:eastAsia="Times New Roman" w:hAnsi="Times New Roman" w:cs="Times New Roman"/>
          <w:kern w:val="0"/>
          <w:sz w:val="28"/>
          <w:szCs w:val="28"/>
          <w:lang w:eastAsia="ru-RU"/>
        </w:rPr>
      </w:pPr>
      <w:r w:rsidRPr="00810903">
        <w:rPr>
          <w:rFonts w:ascii="Times New Roman" w:eastAsia="Times New Roman" w:hAnsi="Times New Roman" w:cs="Times New Roman" w:hint="eastAsia"/>
          <w:kern w:val="0"/>
          <w:sz w:val="28"/>
          <w:szCs w:val="28"/>
          <w:lang w:eastAsia="ru-RU"/>
        </w:rPr>
        <w:t>Приложение</w:t>
      </w:r>
      <w:r w:rsidRPr="00810903">
        <w:rPr>
          <w:rFonts w:ascii="Times New Roman" w:eastAsia="Times New Roman" w:hAnsi="Times New Roman" w:cs="Times New Roman"/>
          <w:kern w:val="0"/>
          <w:sz w:val="28"/>
          <w:szCs w:val="28"/>
          <w:lang w:eastAsia="ru-RU"/>
        </w:rPr>
        <w:t xml:space="preserve"> 2</w:t>
      </w:r>
      <w:r w:rsidRPr="00810903">
        <w:rPr>
          <w:rFonts w:ascii="Times New Roman" w:eastAsia="Times New Roman" w:hAnsi="Times New Roman" w:cs="Times New Roman"/>
          <w:kern w:val="0"/>
          <w:sz w:val="28"/>
          <w:szCs w:val="28"/>
          <w:lang w:eastAsia="ru-RU"/>
        </w:rPr>
        <w:tab/>
        <w:t>270</w:t>
      </w:r>
    </w:p>
    <w:p w:rsidR="00810903" w:rsidRDefault="00810903" w:rsidP="00810903"/>
    <w:p w:rsidR="00810903" w:rsidRDefault="00810903" w:rsidP="00810903"/>
    <w:p w:rsidR="00810903" w:rsidRDefault="00810903" w:rsidP="00810903"/>
    <w:p w:rsidR="00810903" w:rsidRDefault="00810903" w:rsidP="00810903">
      <w:r>
        <w:rPr>
          <w:rFonts w:hint="eastAsia"/>
        </w:rPr>
        <w:t>ЗАКЛЮЧЕНИЕ</w:t>
      </w:r>
    </w:p>
    <w:p w:rsidR="00810903" w:rsidRDefault="00810903" w:rsidP="00810903">
      <w:r>
        <w:rPr>
          <w:rFonts w:hint="eastAsia"/>
        </w:rPr>
        <w:t>По</w:t>
      </w:r>
      <w:r>
        <w:t></w:t>
      </w:r>
      <w:r>
        <w:rPr>
          <w:rFonts w:hint="eastAsia"/>
        </w:rPr>
        <w:t>результатам</w:t>
      </w:r>
      <w:r>
        <w:t></w:t>
      </w:r>
      <w:r>
        <w:rPr>
          <w:rFonts w:hint="eastAsia"/>
        </w:rPr>
        <w:t>проведенного</w:t>
      </w:r>
      <w:r>
        <w:t></w:t>
      </w:r>
      <w:r>
        <w:rPr>
          <w:rFonts w:hint="eastAsia"/>
        </w:rPr>
        <w:t>исследования</w:t>
      </w:r>
      <w:r>
        <w:t></w:t>
      </w:r>
      <w:r>
        <w:rPr>
          <w:rFonts w:hint="eastAsia"/>
        </w:rPr>
        <w:t>автором</w:t>
      </w:r>
      <w:r>
        <w:t></w:t>
      </w:r>
      <w:r>
        <w:rPr>
          <w:rFonts w:hint="eastAsia"/>
        </w:rPr>
        <w:t>сформулированы</w:t>
      </w:r>
      <w:r>
        <w:t></w:t>
      </w:r>
      <w:r>
        <w:rPr>
          <w:rFonts w:hint="eastAsia"/>
        </w:rPr>
        <w:t>теоретические</w:t>
      </w:r>
      <w:r>
        <w:t></w:t>
      </w:r>
      <w:r>
        <w:rPr>
          <w:rFonts w:hint="eastAsia"/>
        </w:rPr>
        <w:t>положения</w:t>
      </w:r>
      <w:r>
        <w:t></w:t>
      </w:r>
      <w:r>
        <w:rPr>
          <w:rFonts w:hint="eastAsia"/>
        </w:rPr>
        <w:t>и</w:t>
      </w:r>
      <w:r>
        <w:t></w:t>
      </w:r>
      <w:r>
        <w:rPr>
          <w:rFonts w:hint="eastAsia"/>
        </w:rPr>
        <w:t>практические</w:t>
      </w:r>
      <w:r>
        <w:t></w:t>
      </w:r>
      <w:r>
        <w:rPr>
          <w:rFonts w:hint="eastAsia"/>
        </w:rPr>
        <w:t>рекомендации</w:t>
      </w:r>
      <w:r>
        <w:t></w:t>
      </w:r>
      <w:r>
        <w:t></w:t>
      </w:r>
      <w:r>
        <w:rPr>
          <w:rFonts w:hint="eastAsia"/>
        </w:rPr>
        <w:t>которые</w:t>
      </w:r>
      <w:r>
        <w:t></w:t>
      </w:r>
      <w:r>
        <w:rPr>
          <w:rFonts w:hint="eastAsia"/>
        </w:rPr>
        <w:t>имеют</w:t>
      </w:r>
      <w:r>
        <w:t></w:t>
      </w:r>
      <w:r>
        <w:rPr>
          <w:rFonts w:hint="eastAsia"/>
        </w:rPr>
        <w:t>своей</w:t>
      </w:r>
      <w:r>
        <w:t></w:t>
      </w:r>
      <w:r>
        <w:rPr>
          <w:rFonts w:hint="eastAsia"/>
        </w:rPr>
        <w:t>целью</w:t>
      </w:r>
      <w:r>
        <w:t></w:t>
      </w:r>
      <w:r>
        <w:rPr>
          <w:rFonts w:hint="eastAsia"/>
        </w:rPr>
        <w:t>повысить</w:t>
      </w:r>
      <w:r>
        <w:t></w:t>
      </w:r>
      <w:r>
        <w:rPr>
          <w:rFonts w:hint="eastAsia"/>
        </w:rPr>
        <w:t>эффективность</w:t>
      </w:r>
      <w:r>
        <w:t></w:t>
      </w:r>
      <w:r>
        <w:rPr>
          <w:rFonts w:hint="eastAsia"/>
        </w:rPr>
        <w:t>расследования</w:t>
      </w:r>
      <w:r>
        <w:t></w:t>
      </w:r>
      <w:r>
        <w:rPr>
          <w:rFonts w:hint="eastAsia"/>
        </w:rPr>
        <w:t>финансирования</w:t>
      </w:r>
      <w:r>
        <w:t></w:t>
      </w:r>
      <w:r>
        <w:rPr>
          <w:rFonts w:hint="eastAsia"/>
        </w:rPr>
        <w:t>терроризма</w:t>
      </w:r>
      <w:r>
        <w:t></w:t>
      </w:r>
    </w:p>
    <w:p w:rsidR="00810903" w:rsidRDefault="00810903" w:rsidP="00810903">
      <w:r>
        <w:t></w:t>
      </w:r>
      <w:r>
        <w:t></w:t>
      </w:r>
      <w:r>
        <w:tab/>
      </w:r>
      <w:r>
        <w:rPr>
          <w:rFonts w:hint="eastAsia"/>
        </w:rPr>
        <w:t>Проанализировав</w:t>
      </w:r>
      <w:r>
        <w:t></w:t>
      </w:r>
      <w:r>
        <w:rPr>
          <w:rFonts w:hint="eastAsia"/>
        </w:rPr>
        <w:t>законодательство</w:t>
      </w:r>
      <w:r>
        <w:t></w:t>
      </w:r>
      <w:r>
        <w:t></w:t>
      </w:r>
      <w:r>
        <w:rPr>
          <w:rFonts w:hint="eastAsia"/>
        </w:rPr>
        <w:t>автор</w:t>
      </w:r>
      <w:r>
        <w:t></w:t>
      </w:r>
      <w:r>
        <w:rPr>
          <w:rFonts w:hint="eastAsia"/>
        </w:rPr>
        <w:t>заключил</w:t>
      </w:r>
      <w:r>
        <w:t></w:t>
      </w:r>
      <w:r>
        <w:t></w:t>
      </w:r>
      <w:r>
        <w:rPr>
          <w:rFonts w:hint="eastAsia"/>
        </w:rPr>
        <w:t>что</w:t>
      </w:r>
      <w:r>
        <w:t></w:t>
      </w:r>
      <w:r>
        <w:rPr>
          <w:rFonts w:hint="eastAsia"/>
        </w:rPr>
        <w:t>под</w:t>
      </w:r>
      <w:r>
        <w:t></w:t>
      </w:r>
      <w:r>
        <w:rPr>
          <w:rFonts w:hint="eastAsia"/>
        </w:rPr>
        <w:t>криминалистической</w:t>
      </w:r>
      <w:r>
        <w:t></w:t>
      </w:r>
      <w:r>
        <w:rPr>
          <w:rFonts w:hint="eastAsia"/>
        </w:rPr>
        <w:t>характеристикой</w:t>
      </w:r>
      <w:r>
        <w:t></w:t>
      </w:r>
      <w:r>
        <w:rPr>
          <w:rFonts w:hint="eastAsia"/>
        </w:rPr>
        <w:t>финансирования</w:t>
      </w:r>
      <w:r>
        <w:t></w:t>
      </w:r>
      <w:r>
        <w:rPr>
          <w:rFonts w:hint="eastAsia"/>
        </w:rPr>
        <w:t>терроризма</w:t>
      </w:r>
      <w:r>
        <w:t></w:t>
      </w:r>
      <w:r>
        <w:rPr>
          <w:rFonts w:hint="eastAsia"/>
        </w:rPr>
        <w:t>необходимо</w:t>
      </w:r>
      <w:r>
        <w:t></w:t>
      </w:r>
      <w:r>
        <w:rPr>
          <w:rFonts w:hint="eastAsia"/>
        </w:rPr>
        <w:t>понимать</w:t>
      </w:r>
      <w:r>
        <w:t></w:t>
      </w:r>
      <w:r>
        <w:rPr>
          <w:rFonts w:hint="eastAsia"/>
        </w:rPr>
        <w:t>систематизированное</w:t>
      </w:r>
      <w:r>
        <w:t></w:t>
      </w:r>
      <w:r>
        <w:rPr>
          <w:rFonts w:hint="eastAsia"/>
        </w:rPr>
        <w:t>описание</w:t>
      </w:r>
      <w:r>
        <w:t></w:t>
      </w:r>
      <w:r>
        <w:rPr>
          <w:rFonts w:hint="eastAsia"/>
        </w:rPr>
        <w:t>фактических</w:t>
      </w:r>
      <w:r>
        <w:t></w:t>
      </w:r>
      <w:r>
        <w:rPr>
          <w:rFonts w:hint="eastAsia"/>
        </w:rPr>
        <w:t>данных</w:t>
      </w:r>
      <w:r>
        <w:t></w:t>
      </w:r>
      <w:r>
        <w:t></w:t>
      </w:r>
      <w:r>
        <w:rPr>
          <w:rFonts w:hint="eastAsia"/>
        </w:rPr>
        <w:t>сведений</w:t>
      </w:r>
      <w:r>
        <w:t></w:t>
      </w:r>
      <w:r>
        <w:t></w:t>
      </w:r>
      <w:r>
        <w:rPr>
          <w:rFonts w:hint="eastAsia"/>
        </w:rPr>
        <w:t>и</w:t>
      </w:r>
      <w:r>
        <w:t></w:t>
      </w:r>
      <w:r>
        <w:rPr>
          <w:rFonts w:hint="eastAsia"/>
        </w:rPr>
        <w:t>основанных</w:t>
      </w:r>
      <w:r>
        <w:t></w:t>
      </w:r>
      <w:r>
        <w:rPr>
          <w:rFonts w:hint="eastAsia"/>
        </w:rPr>
        <w:t>на</w:t>
      </w:r>
      <w:r>
        <w:t></w:t>
      </w:r>
      <w:r>
        <w:rPr>
          <w:rFonts w:hint="eastAsia"/>
        </w:rPr>
        <w:t>таком</w:t>
      </w:r>
      <w:r>
        <w:t></w:t>
      </w:r>
      <w:r>
        <w:rPr>
          <w:rFonts w:hint="eastAsia"/>
        </w:rPr>
        <w:t>описании</w:t>
      </w:r>
      <w:r>
        <w:t></w:t>
      </w:r>
      <w:r>
        <w:rPr>
          <w:rFonts w:hint="eastAsia"/>
        </w:rPr>
        <w:t>научных</w:t>
      </w:r>
      <w:r>
        <w:t></w:t>
      </w:r>
      <w:r>
        <w:rPr>
          <w:rFonts w:hint="eastAsia"/>
        </w:rPr>
        <w:t>выводов</w:t>
      </w:r>
      <w:r>
        <w:t></w:t>
      </w:r>
      <w:r>
        <w:rPr>
          <w:rFonts w:hint="eastAsia"/>
        </w:rPr>
        <w:t>о</w:t>
      </w:r>
      <w:r>
        <w:t></w:t>
      </w:r>
      <w:r>
        <w:rPr>
          <w:rFonts w:hint="eastAsia"/>
        </w:rPr>
        <w:t>наиболее</w:t>
      </w:r>
      <w:r>
        <w:t></w:t>
      </w:r>
      <w:r>
        <w:rPr>
          <w:rFonts w:hint="eastAsia"/>
        </w:rPr>
        <w:t>типичных</w:t>
      </w:r>
      <w:r>
        <w:t></w:t>
      </w:r>
      <w:r>
        <w:rPr>
          <w:rFonts w:hint="eastAsia"/>
        </w:rPr>
        <w:t>криминалистически</w:t>
      </w:r>
      <w:r>
        <w:t></w:t>
      </w:r>
      <w:r>
        <w:rPr>
          <w:rFonts w:hint="eastAsia"/>
        </w:rPr>
        <w:t>значимых</w:t>
      </w:r>
      <w:r>
        <w:t></w:t>
      </w:r>
      <w:r>
        <w:rPr>
          <w:rFonts w:hint="eastAsia"/>
        </w:rPr>
        <w:t>элементах</w:t>
      </w:r>
      <w:r>
        <w:t></w:t>
      </w:r>
      <w:r>
        <w:t></w:t>
      </w:r>
      <w:r>
        <w:rPr>
          <w:rFonts w:hint="eastAsia"/>
        </w:rPr>
        <w:t>отражающих</w:t>
      </w:r>
      <w:r>
        <w:t></w:t>
      </w:r>
      <w:r>
        <w:rPr>
          <w:rFonts w:hint="eastAsia"/>
        </w:rPr>
        <w:t>механизм</w:t>
      </w:r>
      <w:r>
        <w:t></w:t>
      </w:r>
      <w:r>
        <w:rPr>
          <w:rFonts w:hint="eastAsia"/>
        </w:rPr>
        <w:t>преступной</w:t>
      </w:r>
      <w:r>
        <w:t></w:t>
      </w:r>
      <w:r>
        <w:rPr>
          <w:rFonts w:hint="eastAsia"/>
        </w:rPr>
        <w:t>деятельности</w:t>
      </w:r>
      <w:r>
        <w:t></w:t>
      </w:r>
      <w:r>
        <w:rPr>
          <w:rFonts w:hint="eastAsia"/>
        </w:rPr>
        <w:t>и</w:t>
      </w:r>
      <w:r>
        <w:t></w:t>
      </w:r>
      <w:r>
        <w:rPr>
          <w:rFonts w:hint="eastAsia"/>
        </w:rPr>
        <w:t>способы</w:t>
      </w:r>
      <w:r>
        <w:t></w:t>
      </w:r>
      <w:r>
        <w:rPr>
          <w:rFonts w:hint="eastAsia"/>
        </w:rPr>
        <w:t>таких</w:t>
      </w:r>
      <w:r>
        <w:t></w:t>
      </w:r>
      <w:r>
        <w:rPr>
          <w:rFonts w:hint="eastAsia"/>
        </w:rPr>
        <w:t>действий</w:t>
      </w:r>
      <w:r>
        <w:t></w:t>
      </w:r>
      <w:r>
        <w:t></w:t>
      </w:r>
      <w:r>
        <w:rPr>
          <w:rFonts w:hint="eastAsia"/>
        </w:rPr>
        <w:t>направленные</w:t>
      </w:r>
      <w:r>
        <w:t></w:t>
      </w:r>
      <w:r>
        <w:rPr>
          <w:rFonts w:hint="eastAsia"/>
        </w:rPr>
        <w:t>на</w:t>
      </w:r>
      <w:r>
        <w:t></w:t>
      </w:r>
      <w:r>
        <w:rPr>
          <w:rFonts w:hint="eastAsia"/>
        </w:rPr>
        <w:t>предоставление</w:t>
      </w:r>
      <w:r>
        <w:t></w:t>
      </w:r>
      <w:r>
        <w:rPr>
          <w:rFonts w:hint="eastAsia"/>
        </w:rPr>
        <w:t>или</w:t>
      </w:r>
      <w:r>
        <w:t></w:t>
      </w:r>
      <w:r>
        <w:rPr>
          <w:rFonts w:hint="eastAsia"/>
        </w:rPr>
        <w:t>сбор</w:t>
      </w:r>
      <w:r>
        <w:t></w:t>
      </w:r>
      <w:r>
        <w:rPr>
          <w:rFonts w:hint="eastAsia"/>
        </w:rPr>
        <w:t>средств</w:t>
      </w:r>
      <w:r>
        <w:t></w:t>
      </w:r>
      <w:r>
        <w:rPr>
          <w:rFonts w:hint="eastAsia"/>
        </w:rPr>
        <w:t>либо</w:t>
      </w:r>
      <w:r>
        <w:t></w:t>
      </w:r>
      <w:r>
        <w:rPr>
          <w:rFonts w:hint="eastAsia"/>
        </w:rPr>
        <w:t>оказание</w:t>
      </w:r>
      <w:r>
        <w:t></w:t>
      </w:r>
      <w:r>
        <w:rPr>
          <w:rFonts w:hint="eastAsia"/>
        </w:rPr>
        <w:t>финансовых</w:t>
      </w:r>
      <w:r>
        <w:t></w:t>
      </w:r>
      <w:r>
        <w:rPr>
          <w:rFonts w:hint="eastAsia"/>
        </w:rPr>
        <w:t>услуг</w:t>
      </w:r>
      <w:r>
        <w:t></w:t>
      </w:r>
      <w:r>
        <w:rPr>
          <w:rFonts w:hint="eastAsia"/>
        </w:rPr>
        <w:t>с</w:t>
      </w:r>
      <w:r>
        <w:t></w:t>
      </w:r>
      <w:r>
        <w:rPr>
          <w:rFonts w:hint="eastAsia"/>
        </w:rPr>
        <w:t>осознанием</w:t>
      </w:r>
      <w:r>
        <w:t></w:t>
      </w:r>
      <w:r>
        <w:rPr>
          <w:rFonts w:hint="eastAsia"/>
        </w:rPr>
        <w:t>того</w:t>
      </w:r>
      <w:r>
        <w:t></w:t>
      </w:r>
      <w:r>
        <w:t></w:t>
      </w:r>
      <w:r>
        <w:rPr>
          <w:rFonts w:hint="eastAsia"/>
        </w:rPr>
        <w:t>что</w:t>
      </w:r>
      <w:r>
        <w:t></w:t>
      </w:r>
      <w:r>
        <w:rPr>
          <w:rFonts w:hint="eastAsia"/>
        </w:rPr>
        <w:t>они</w:t>
      </w:r>
      <w:r>
        <w:t></w:t>
      </w:r>
      <w:r>
        <w:rPr>
          <w:rFonts w:hint="eastAsia"/>
        </w:rPr>
        <w:t>предназначены</w:t>
      </w:r>
      <w:r>
        <w:t></w:t>
      </w:r>
      <w:r>
        <w:rPr>
          <w:rFonts w:hint="eastAsia"/>
        </w:rPr>
        <w:t>для</w:t>
      </w:r>
      <w:r>
        <w:t></w:t>
      </w:r>
      <w:r>
        <w:rPr>
          <w:rFonts w:hint="eastAsia"/>
        </w:rPr>
        <w:t>содействия</w:t>
      </w:r>
      <w:r>
        <w:t></w:t>
      </w:r>
      <w:r>
        <w:rPr>
          <w:rFonts w:hint="eastAsia"/>
        </w:rPr>
        <w:t>террористической</w:t>
      </w:r>
      <w:r>
        <w:t></w:t>
      </w:r>
      <w:r>
        <w:rPr>
          <w:rFonts w:hint="eastAsia"/>
        </w:rPr>
        <w:t>деятельности</w:t>
      </w:r>
      <w:r>
        <w:t></w:t>
      </w:r>
      <w:r>
        <w:t></w:t>
      </w:r>
      <w:r>
        <w:rPr>
          <w:rFonts w:hint="eastAsia"/>
        </w:rPr>
        <w:t>знание</w:t>
      </w:r>
      <w:r>
        <w:t></w:t>
      </w:r>
      <w:r>
        <w:rPr>
          <w:rFonts w:hint="eastAsia"/>
        </w:rPr>
        <w:t>о</w:t>
      </w:r>
      <w:r>
        <w:t></w:t>
      </w:r>
      <w:r>
        <w:rPr>
          <w:rFonts w:hint="eastAsia"/>
        </w:rPr>
        <w:t>которых</w:t>
      </w:r>
      <w:r>
        <w:t></w:t>
      </w:r>
      <w:r>
        <w:rPr>
          <w:rFonts w:hint="eastAsia"/>
        </w:rPr>
        <w:t>необходимо</w:t>
      </w:r>
      <w:r>
        <w:t></w:t>
      </w:r>
      <w:r>
        <w:rPr>
          <w:rFonts w:hint="eastAsia"/>
        </w:rPr>
        <w:t>для</w:t>
      </w:r>
      <w:r>
        <w:t></w:t>
      </w:r>
      <w:r>
        <w:rPr>
          <w:rFonts w:hint="eastAsia"/>
        </w:rPr>
        <w:t>разработки</w:t>
      </w:r>
      <w:r>
        <w:t></w:t>
      </w:r>
      <w:r>
        <w:rPr>
          <w:rFonts w:hint="eastAsia"/>
        </w:rPr>
        <w:t>соответствующей</w:t>
      </w:r>
      <w:r>
        <w:t></w:t>
      </w:r>
      <w:r>
        <w:rPr>
          <w:rFonts w:hint="eastAsia"/>
        </w:rPr>
        <w:t>базовой</w:t>
      </w:r>
      <w:r>
        <w:t></w:t>
      </w:r>
      <w:r>
        <w:rPr>
          <w:rFonts w:hint="eastAsia"/>
        </w:rPr>
        <w:t>частной</w:t>
      </w:r>
      <w:r>
        <w:t></w:t>
      </w:r>
      <w:r>
        <w:rPr>
          <w:rFonts w:hint="eastAsia"/>
        </w:rPr>
        <w:t>методики</w:t>
      </w:r>
      <w:r>
        <w:t></w:t>
      </w:r>
      <w:r>
        <w:rPr>
          <w:rFonts w:hint="eastAsia"/>
        </w:rPr>
        <w:t>расследования</w:t>
      </w:r>
      <w:r>
        <w:t></w:t>
      </w:r>
      <w:r>
        <w:t></w:t>
      </w:r>
      <w:r>
        <w:rPr>
          <w:rFonts w:hint="eastAsia"/>
        </w:rPr>
        <w:t>определения</w:t>
      </w:r>
      <w:r>
        <w:t></w:t>
      </w:r>
      <w:r>
        <w:rPr>
          <w:rFonts w:hint="eastAsia"/>
        </w:rPr>
        <w:t>перечня</w:t>
      </w:r>
      <w:r>
        <w:t></w:t>
      </w:r>
      <w:r>
        <w:rPr>
          <w:rFonts w:hint="eastAsia"/>
        </w:rPr>
        <w:t>обстоятельств</w:t>
      </w:r>
      <w:r>
        <w:t></w:t>
      </w:r>
      <w:r>
        <w:t></w:t>
      </w:r>
      <w:r>
        <w:rPr>
          <w:rFonts w:hint="eastAsia"/>
        </w:rPr>
        <w:t>подлежащих</w:t>
      </w:r>
      <w:r>
        <w:t></w:t>
      </w:r>
      <w:r>
        <w:rPr>
          <w:rFonts w:hint="eastAsia"/>
        </w:rPr>
        <w:t>исследованию</w:t>
      </w:r>
      <w:r>
        <w:t></w:t>
      </w:r>
      <w:r>
        <w:rPr>
          <w:rFonts w:hint="eastAsia"/>
        </w:rPr>
        <w:t>и</w:t>
      </w:r>
      <w:r>
        <w:t></w:t>
      </w:r>
      <w:r>
        <w:rPr>
          <w:rFonts w:hint="eastAsia"/>
        </w:rPr>
        <w:t>доказыванию</w:t>
      </w:r>
      <w:r>
        <w:t></w:t>
      </w:r>
      <w:r>
        <w:t></w:t>
      </w:r>
      <w:r>
        <w:rPr>
          <w:rFonts w:hint="eastAsia"/>
        </w:rPr>
        <w:t>выдвижения</w:t>
      </w:r>
      <w:r>
        <w:t></w:t>
      </w:r>
      <w:r>
        <w:rPr>
          <w:rFonts w:hint="eastAsia"/>
        </w:rPr>
        <w:t>следственных</w:t>
      </w:r>
      <w:r>
        <w:t></w:t>
      </w:r>
      <w:r>
        <w:rPr>
          <w:rFonts w:hint="eastAsia"/>
        </w:rPr>
        <w:t>версий</w:t>
      </w:r>
      <w:r>
        <w:t></w:t>
      </w:r>
      <w:r>
        <w:rPr>
          <w:rFonts w:hint="eastAsia"/>
        </w:rPr>
        <w:t>и</w:t>
      </w:r>
      <w:r>
        <w:t></w:t>
      </w:r>
      <w:r>
        <w:rPr>
          <w:rFonts w:hint="eastAsia"/>
        </w:rPr>
        <w:t>определения</w:t>
      </w:r>
      <w:r>
        <w:t></w:t>
      </w:r>
      <w:r>
        <w:rPr>
          <w:rFonts w:hint="eastAsia"/>
        </w:rPr>
        <w:t>основных</w:t>
      </w:r>
      <w:r>
        <w:t></w:t>
      </w:r>
      <w:r>
        <w:rPr>
          <w:rFonts w:hint="eastAsia"/>
        </w:rPr>
        <w:t>направлений</w:t>
      </w:r>
      <w:r>
        <w:t></w:t>
      </w:r>
      <w:r>
        <w:rPr>
          <w:rFonts w:hint="eastAsia"/>
        </w:rPr>
        <w:t>расследован</w:t>
      </w:r>
      <w:r>
        <w:rPr>
          <w:rFonts w:hint="eastAsia"/>
        </w:rPr>
        <w:lastRenderedPageBreak/>
        <w:t>ия</w:t>
      </w:r>
      <w:r>
        <w:t></w:t>
      </w:r>
      <w:r>
        <w:rPr>
          <w:rFonts w:hint="eastAsia"/>
        </w:rPr>
        <w:t>в</w:t>
      </w:r>
      <w:r>
        <w:t></w:t>
      </w:r>
      <w:r>
        <w:rPr>
          <w:rFonts w:hint="eastAsia"/>
        </w:rPr>
        <w:t>целях</w:t>
      </w:r>
      <w:r>
        <w:t></w:t>
      </w:r>
      <w:r>
        <w:rPr>
          <w:rFonts w:hint="eastAsia"/>
        </w:rPr>
        <w:t>принятия</w:t>
      </w:r>
      <w:r>
        <w:t></w:t>
      </w:r>
      <w:r>
        <w:rPr>
          <w:rFonts w:hint="eastAsia"/>
        </w:rPr>
        <w:t>законных</w:t>
      </w:r>
      <w:r>
        <w:t></w:t>
      </w:r>
      <w:r>
        <w:rPr>
          <w:rFonts w:hint="eastAsia"/>
        </w:rPr>
        <w:t>и</w:t>
      </w:r>
      <w:r>
        <w:t></w:t>
      </w:r>
      <w:r>
        <w:rPr>
          <w:rFonts w:hint="eastAsia"/>
        </w:rPr>
        <w:t>обоснованных</w:t>
      </w:r>
      <w:r>
        <w:t></w:t>
      </w:r>
      <w:r>
        <w:rPr>
          <w:rFonts w:hint="eastAsia"/>
        </w:rPr>
        <w:t>процессуальных</w:t>
      </w:r>
      <w:r>
        <w:t></w:t>
      </w:r>
      <w:r>
        <w:rPr>
          <w:rFonts w:hint="eastAsia"/>
        </w:rPr>
        <w:t>решений</w:t>
      </w:r>
      <w:r>
        <w:t></w:t>
      </w:r>
    </w:p>
    <w:p w:rsidR="00810903" w:rsidRDefault="00810903" w:rsidP="00810903">
      <w:r>
        <w:rPr>
          <w:rFonts w:hint="eastAsia"/>
        </w:rPr>
        <w:t>Разработана</w:t>
      </w:r>
      <w:r>
        <w:t></w:t>
      </w:r>
      <w:r>
        <w:rPr>
          <w:rFonts w:hint="eastAsia"/>
        </w:rPr>
        <w:t>в</w:t>
      </w:r>
      <w:r>
        <w:t></w:t>
      </w:r>
      <w:r>
        <w:rPr>
          <w:rFonts w:hint="eastAsia"/>
        </w:rPr>
        <w:t>рамках</w:t>
      </w:r>
      <w:r>
        <w:t></w:t>
      </w:r>
      <w:r>
        <w:rPr>
          <w:rFonts w:hint="eastAsia"/>
        </w:rPr>
        <w:t>диссертационного</w:t>
      </w:r>
      <w:r>
        <w:t></w:t>
      </w:r>
      <w:r>
        <w:rPr>
          <w:rFonts w:hint="eastAsia"/>
        </w:rPr>
        <w:t>исследования</w:t>
      </w:r>
      <w:r>
        <w:t></w:t>
      </w:r>
      <w:r>
        <w:rPr>
          <w:rFonts w:hint="eastAsia"/>
        </w:rPr>
        <w:t>структура</w:t>
      </w:r>
      <w:r>
        <w:t></w:t>
      </w:r>
      <w:r>
        <w:rPr>
          <w:rFonts w:hint="eastAsia"/>
        </w:rPr>
        <w:t>криминалистической</w:t>
      </w:r>
      <w:r>
        <w:t></w:t>
      </w:r>
      <w:r>
        <w:rPr>
          <w:rFonts w:hint="eastAsia"/>
        </w:rPr>
        <w:t>характеристики</w:t>
      </w:r>
      <w:r>
        <w:t></w:t>
      </w:r>
      <w:r>
        <w:rPr>
          <w:rFonts w:hint="eastAsia"/>
        </w:rPr>
        <w:t>финансирования</w:t>
      </w:r>
      <w:r>
        <w:t></w:t>
      </w:r>
      <w:r>
        <w:rPr>
          <w:rFonts w:hint="eastAsia"/>
        </w:rPr>
        <w:t>терроризма</w:t>
      </w:r>
      <w:r>
        <w:t></w:t>
      </w:r>
      <w:r>
        <w:rPr>
          <w:rFonts w:hint="eastAsia"/>
        </w:rPr>
        <w:t>как</w:t>
      </w:r>
      <w:r>
        <w:t></w:t>
      </w:r>
      <w:r>
        <w:rPr>
          <w:rFonts w:hint="eastAsia"/>
        </w:rPr>
        <w:t>система</w:t>
      </w:r>
      <w:r>
        <w:t></w:t>
      </w:r>
      <w:r>
        <w:rPr>
          <w:rFonts w:hint="eastAsia"/>
        </w:rPr>
        <w:t>данных</w:t>
      </w:r>
      <w:r>
        <w:t></w:t>
      </w:r>
      <w:r>
        <w:rPr>
          <w:rFonts w:hint="eastAsia"/>
        </w:rPr>
        <w:t>о</w:t>
      </w:r>
      <w:r>
        <w:t></w:t>
      </w:r>
      <w:r>
        <w:rPr>
          <w:rFonts w:hint="eastAsia"/>
        </w:rPr>
        <w:t>преступлении</w:t>
      </w:r>
      <w:r>
        <w:t></w:t>
      </w:r>
      <w:r>
        <w:t></w:t>
      </w:r>
      <w:r>
        <w:rPr>
          <w:rFonts w:hint="eastAsia"/>
        </w:rPr>
        <w:t>позволяющая</w:t>
      </w:r>
      <w:r>
        <w:t></w:t>
      </w:r>
      <w:r>
        <w:rPr>
          <w:rFonts w:hint="eastAsia"/>
        </w:rPr>
        <w:t>выдвигать</w:t>
      </w:r>
      <w:r>
        <w:t></w:t>
      </w:r>
      <w:r>
        <w:rPr>
          <w:rFonts w:hint="eastAsia"/>
        </w:rPr>
        <w:t>версии</w:t>
      </w:r>
      <w:r>
        <w:t></w:t>
      </w:r>
      <w:r>
        <w:rPr>
          <w:rFonts w:hint="eastAsia"/>
        </w:rPr>
        <w:t>о</w:t>
      </w:r>
      <w:r>
        <w:t></w:t>
      </w:r>
      <w:r>
        <w:rPr>
          <w:rFonts w:hint="eastAsia"/>
        </w:rPr>
        <w:t>предоставлении</w:t>
      </w:r>
      <w:r>
        <w:t></w:t>
      </w:r>
      <w:r>
        <w:rPr>
          <w:rFonts w:hint="eastAsia"/>
        </w:rPr>
        <w:t>или</w:t>
      </w:r>
      <w:r>
        <w:t></w:t>
      </w:r>
      <w:r>
        <w:rPr>
          <w:rFonts w:hint="eastAsia"/>
        </w:rPr>
        <w:t>сборе</w:t>
      </w:r>
      <w:r>
        <w:t></w:t>
      </w:r>
      <w:r>
        <w:rPr>
          <w:rFonts w:hint="eastAsia"/>
        </w:rPr>
        <w:t>средств</w:t>
      </w:r>
      <w:r>
        <w:t></w:t>
      </w:r>
      <w:r>
        <w:t></w:t>
      </w:r>
      <w:r>
        <w:rPr>
          <w:rFonts w:hint="eastAsia"/>
        </w:rPr>
        <w:t>оказании</w:t>
      </w:r>
      <w:r>
        <w:t></w:t>
      </w:r>
      <w:r>
        <w:rPr>
          <w:rFonts w:hint="eastAsia"/>
        </w:rPr>
        <w:t>финансовых</w:t>
      </w:r>
      <w:r>
        <w:t></w:t>
      </w:r>
      <w:r>
        <w:rPr>
          <w:rFonts w:hint="eastAsia"/>
        </w:rPr>
        <w:t>услуг</w:t>
      </w:r>
      <w:r>
        <w:t></w:t>
      </w:r>
      <w:r>
        <w:t></w:t>
      </w:r>
      <w:r>
        <w:rPr>
          <w:rFonts w:hint="eastAsia"/>
        </w:rPr>
        <w:t>создавать</w:t>
      </w:r>
      <w:r>
        <w:t></w:t>
      </w:r>
      <w:r>
        <w:rPr>
          <w:rFonts w:hint="eastAsia"/>
        </w:rPr>
        <w:t>вероятностную</w:t>
      </w:r>
      <w:r>
        <w:t></w:t>
      </w:r>
      <w:r>
        <w:t></w:t>
      </w:r>
      <w:r>
        <w:rPr>
          <w:rFonts w:hint="eastAsia"/>
        </w:rPr>
        <w:t>информационную</w:t>
      </w:r>
      <w:r>
        <w:t></w:t>
      </w:r>
      <w:r>
        <w:rPr>
          <w:rFonts w:hint="eastAsia"/>
        </w:rPr>
        <w:t>модель</w:t>
      </w:r>
      <w:r>
        <w:t></w:t>
      </w:r>
      <w:r>
        <w:rPr>
          <w:rFonts w:hint="eastAsia"/>
        </w:rPr>
        <w:t>произошедшего</w:t>
      </w:r>
      <w:r>
        <w:t></w:t>
      </w:r>
      <w:r>
        <w:rPr>
          <w:rFonts w:hint="eastAsia"/>
        </w:rPr>
        <w:t>криминального</w:t>
      </w:r>
      <w:r>
        <w:t></w:t>
      </w:r>
      <w:r>
        <w:rPr>
          <w:rFonts w:hint="eastAsia"/>
        </w:rPr>
        <w:t>события</w:t>
      </w:r>
      <w:r>
        <w:t></w:t>
      </w:r>
      <w:r>
        <w:t></w:t>
      </w:r>
      <w:r>
        <w:rPr>
          <w:rFonts w:hint="eastAsia"/>
        </w:rPr>
        <w:t>а</w:t>
      </w:r>
      <w:r>
        <w:t></w:t>
      </w:r>
      <w:r>
        <w:rPr>
          <w:rFonts w:hint="eastAsia"/>
        </w:rPr>
        <w:t>также</w:t>
      </w:r>
      <w:r>
        <w:t></w:t>
      </w:r>
      <w:r>
        <w:rPr>
          <w:rFonts w:hint="eastAsia"/>
        </w:rPr>
        <w:t>как</w:t>
      </w:r>
      <w:r>
        <w:t></w:t>
      </w:r>
      <w:r>
        <w:rPr>
          <w:rFonts w:hint="eastAsia"/>
        </w:rPr>
        <w:t>совокупность</w:t>
      </w:r>
      <w:r>
        <w:t></w:t>
      </w:r>
      <w:r>
        <w:rPr>
          <w:rFonts w:hint="eastAsia"/>
        </w:rPr>
        <w:t>сведений</w:t>
      </w:r>
      <w:r>
        <w:t></w:t>
      </w:r>
      <w:r>
        <w:rPr>
          <w:rFonts w:hint="eastAsia"/>
        </w:rPr>
        <w:t>о</w:t>
      </w:r>
      <w:r>
        <w:t></w:t>
      </w:r>
      <w:r>
        <w:rPr>
          <w:rFonts w:hint="eastAsia"/>
        </w:rPr>
        <w:t>структурных</w:t>
      </w:r>
      <w:r>
        <w:t></w:t>
      </w:r>
      <w:r>
        <w:rPr>
          <w:rFonts w:hint="eastAsia"/>
        </w:rPr>
        <w:t>элементах</w:t>
      </w:r>
      <w:r>
        <w:t></w:t>
      </w:r>
      <w:r>
        <w:rPr>
          <w:rFonts w:hint="eastAsia"/>
        </w:rPr>
        <w:t>и</w:t>
      </w:r>
      <w:r>
        <w:t></w:t>
      </w:r>
      <w:r>
        <w:rPr>
          <w:rFonts w:hint="eastAsia"/>
        </w:rPr>
        <w:t>механизме</w:t>
      </w:r>
      <w:r>
        <w:t></w:t>
      </w:r>
      <w:r>
        <w:rPr>
          <w:rFonts w:hint="eastAsia"/>
        </w:rPr>
        <w:t>совершения</w:t>
      </w:r>
      <w:r>
        <w:t></w:t>
      </w:r>
      <w:r>
        <w:rPr>
          <w:rFonts w:hint="eastAsia"/>
        </w:rPr>
        <w:t>преступления</w:t>
      </w:r>
      <w:r>
        <w:t></w:t>
      </w:r>
      <w:r>
        <w:rPr>
          <w:rFonts w:hint="eastAsia"/>
        </w:rPr>
        <w:t>в</w:t>
      </w:r>
      <w:r>
        <w:t></w:t>
      </w:r>
      <w:r>
        <w:rPr>
          <w:rFonts w:hint="eastAsia"/>
        </w:rPr>
        <w:t>виде</w:t>
      </w:r>
      <w:r>
        <w:t></w:t>
      </w:r>
      <w:r>
        <w:rPr>
          <w:rFonts w:hint="eastAsia"/>
        </w:rPr>
        <w:t>основной</w:t>
      </w:r>
      <w:r>
        <w:t></w:t>
      </w:r>
      <w:r>
        <w:rPr>
          <w:rFonts w:hint="eastAsia"/>
        </w:rPr>
        <w:t>функции</w:t>
      </w:r>
      <w:r>
        <w:t></w:t>
      </w:r>
      <w:r>
        <w:t></w:t>
      </w:r>
      <w:r>
        <w:rPr>
          <w:rFonts w:hint="eastAsia"/>
        </w:rPr>
        <w:t>личность</w:t>
      </w:r>
      <w:r>
        <w:t></w:t>
      </w:r>
      <w:r>
        <w:rPr>
          <w:rFonts w:hint="eastAsia"/>
        </w:rPr>
        <w:t>преступника</w:t>
      </w:r>
      <w:r>
        <w:t></w:t>
      </w:r>
      <w:r>
        <w:t></w:t>
      </w:r>
      <w:r>
        <w:rPr>
          <w:rFonts w:hint="eastAsia"/>
        </w:rPr>
        <w:t>финансируемого</w:t>
      </w:r>
      <w:r>
        <w:t></w:t>
      </w:r>
      <w:r>
        <w:rPr>
          <w:rFonts w:hint="eastAsia"/>
        </w:rPr>
        <w:t>финансирующего</w:t>
      </w:r>
      <w:r>
        <w:t></w:t>
      </w:r>
      <w:r>
        <w:rPr>
          <w:rFonts w:hint="eastAsia"/>
        </w:rPr>
        <w:t>терроризм</w:t>
      </w:r>
      <w:r>
        <w:t></w:t>
      </w:r>
      <w:r>
        <w:t></w:t>
      </w:r>
      <w:r>
        <w:t></w:t>
      </w:r>
      <w:r>
        <w:t></w:t>
      </w:r>
      <w:r>
        <w:rPr>
          <w:rFonts w:hint="eastAsia"/>
        </w:rPr>
        <w:t>предмет</w:t>
      </w:r>
      <w:r>
        <w:t></w:t>
      </w:r>
      <w:r>
        <w:rPr>
          <w:rFonts w:hint="eastAsia"/>
        </w:rPr>
        <w:t>финансирования</w:t>
      </w:r>
      <w:r>
        <w:t></w:t>
      </w:r>
      <w:r>
        <w:t></w:t>
      </w:r>
      <w:r>
        <w:t></w:t>
      </w:r>
      <w:r>
        <w:rPr>
          <w:rFonts w:hint="eastAsia"/>
        </w:rPr>
        <w:t>способ</w:t>
      </w:r>
      <w:r>
        <w:t></w:t>
      </w:r>
      <w:r>
        <w:rPr>
          <w:rFonts w:hint="eastAsia"/>
        </w:rPr>
        <w:t>финансирования</w:t>
      </w:r>
      <w:r>
        <w:t></w:t>
      </w:r>
      <w:r>
        <w:t></w:t>
      </w:r>
      <w:r>
        <w:t></w:t>
      </w:r>
      <w:r>
        <w:rPr>
          <w:rFonts w:hint="eastAsia"/>
        </w:rPr>
        <w:t>обстановка</w:t>
      </w:r>
      <w:r>
        <w:t></w:t>
      </w:r>
      <w:r>
        <w:rPr>
          <w:rFonts w:hint="eastAsia"/>
        </w:rPr>
        <w:t>совершения</w:t>
      </w:r>
    </w:p>
    <w:p w:rsidR="00810903" w:rsidRDefault="00810903" w:rsidP="00810903">
      <w:r>
        <w:t></w:t>
      </w:r>
    </w:p>
    <w:p w:rsidR="00810903" w:rsidRDefault="00810903" w:rsidP="00810903">
      <w:r>
        <w:t></w:t>
      </w:r>
      <w:r>
        <w:t></w:t>
      </w:r>
      <w:r>
        <w:t></w:t>
      </w:r>
    </w:p>
    <w:p w:rsidR="00810903" w:rsidRDefault="00810903" w:rsidP="00810903">
      <w:r>
        <w:rPr>
          <w:rFonts w:hint="eastAsia"/>
        </w:rPr>
        <w:t>финансирования</w:t>
      </w:r>
      <w:r>
        <w:t></w:t>
      </w:r>
      <w:r>
        <w:rPr>
          <w:rFonts w:hint="eastAsia"/>
        </w:rPr>
        <w:t>терроризма</w:t>
      </w:r>
      <w:r>
        <w:t></w:t>
      </w:r>
      <w:r>
        <w:t></w:t>
      </w:r>
      <w:r>
        <w:t></w:t>
      </w:r>
      <w:r>
        <w:rPr>
          <w:rFonts w:hint="eastAsia"/>
        </w:rPr>
        <w:t>следообразование</w:t>
      </w:r>
      <w:r>
        <w:t></w:t>
      </w:r>
      <w:r>
        <w:t></w:t>
      </w:r>
      <w:r>
        <w:t></w:t>
      </w:r>
      <w:r>
        <w:rPr>
          <w:rFonts w:hint="eastAsia"/>
        </w:rPr>
        <w:t>Перечисленные</w:t>
      </w:r>
      <w:r>
        <w:t></w:t>
      </w:r>
      <w:r>
        <w:rPr>
          <w:rFonts w:hint="eastAsia"/>
        </w:rPr>
        <w:t>элементы</w:t>
      </w:r>
      <w:r>
        <w:t></w:t>
      </w:r>
      <w:r>
        <w:rPr>
          <w:rFonts w:hint="eastAsia"/>
        </w:rPr>
        <w:t>криминалистической</w:t>
      </w:r>
      <w:r>
        <w:t></w:t>
      </w:r>
      <w:r>
        <w:rPr>
          <w:rFonts w:hint="eastAsia"/>
        </w:rPr>
        <w:t>характеристики</w:t>
      </w:r>
      <w:r>
        <w:t></w:t>
      </w:r>
      <w:r>
        <w:rPr>
          <w:rFonts w:hint="eastAsia"/>
        </w:rPr>
        <w:t>финансирования</w:t>
      </w:r>
      <w:r>
        <w:t></w:t>
      </w:r>
      <w:r>
        <w:rPr>
          <w:rFonts w:hint="eastAsia"/>
        </w:rPr>
        <w:t>терроризма</w:t>
      </w:r>
      <w:r>
        <w:t></w:t>
      </w:r>
      <w:r>
        <w:rPr>
          <w:rFonts w:hint="eastAsia"/>
        </w:rPr>
        <w:t>взаимосвязаны</w:t>
      </w:r>
      <w:r>
        <w:t></w:t>
      </w:r>
      <w:r>
        <w:rPr>
          <w:rFonts w:hint="eastAsia"/>
        </w:rPr>
        <w:t>и</w:t>
      </w:r>
      <w:r>
        <w:t></w:t>
      </w:r>
      <w:r>
        <w:rPr>
          <w:rFonts w:hint="eastAsia"/>
        </w:rPr>
        <w:t>взаимообусловлены</w:t>
      </w:r>
      <w:r>
        <w:t></w:t>
      </w:r>
      <w:r>
        <w:t></w:t>
      </w:r>
      <w:r>
        <w:rPr>
          <w:rFonts w:hint="eastAsia"/>
        </w:rPr>
        <w:t>Данная</w:t>
      </w:r>
      <w:r>
        <w:t></w:t>
      </w:r>
      <w:r>
        <w:rPr>
          <w:rFonts w:hint="eastAsia"/>
        </w:rPr>
        <w:t>структура</w:t>
      </w:r>
      <w:r>
        <w:t></w:t>
      </w:r>
      <w:r>
        <w:rPr>
          <w:rFonts w:hint="eastAsia"/>
        </w:rPr>
        <w:t>имеет</w:t>
      </w:r>
      <w:r>
        <w:t></w:t>
      </w:r>
      <w:r>
        <w:rPr>
          <w:rFonts w:hint="eastAsia"/>
        </w:rPr>
        <w:t>зависимость</w:t>
      </w:r>
      <w:r>
        <w:t></w:t>
      </w:r>
      <w:r>
        <w:rPr>
          <w:rFonts w:hint="eastAsia"/>
        </w:rPr>
        <w:t>от</w:t>
      </w:r>
      <w:r>
        <w:t></w:t>
      </w:r>
      <w:r>
        <w:rPr>
          <w:rFonts w:hint="eastAsia"/>
        </w:rPr>
        <w:t>специфики</w:t>
      </w:r>
      <w:r>
        <w:t></w:t>
      </w:r>
      <w:r>
        <w:rPr>
          <w:rFonts w:hint="eastAsia"/>
        </w:rPr>
        <w:t>состава</w:t>
      </w:r>
      <w:r>
        <w:t></w:t>
      </w:r>
      <w:r>
        <w:rPr>
          <w:rFonts w:hint="eastAsia"/>
        </w:rPr>
        <w:t>преступления</w:t>
      </w:r>
      <w:r>
        <w:t></w:t>
      </w:r>
      <w:r>
        <w:rPr>
          <w:rFonts w:hint="eastAsia"/>
        </w:rPr>
        <w:t>и</w:t>
      </w:r>
      <w:r>
        <w:t></w:t>
      </w:r>
      <w:r>
        <w:rPr>
          <w:rFonts w:hint="eastAsia"/>
        </w:rPr>
        <w:t>характерных</w:t>
      </w:r>
      <w:r>
        <w:t></w:t>
      </w:r>
      <w:r>
        <w:rPr>
          <w:rFonts w:hint="eastAsia"/>
        </w:rPr>
        <w:t>ему</w:t>
      </w:r>
      <w:r>
        <w:t></w:t>
      </w:r>
      <w:r>
        <w:rPr>
          <w:rFonts w:hint="eastAsia"/>
        </w:rPr>
        <w:t>свойств</w:t>
      </w:r>
      <w:r>
        <w:t></w:t>
      </w:r>
      <w:r>
        <w:t></w:t>
      </w:r>
      <w:r>
        <w:rPr>
          <w:rFonts w:hint="eastAsia"/>
        </w:rPr>
        <w:t>Установление</w:t>
      </w:r>
      <w:r>
        <w:t></w:t>
      </w:r>
      <w:r>
        <w:rPr>
          <w:rFonts w:hint="eastAsia"/>
        </w:rPr>
        <w:t>оптимального</w:t>
      </w:r>
      <w:r>
        <w:t></w:t>
      </w:r>
      <w:r>
        <w:rPr>
          <w:rFonts w:hint="eastAsia"/>
        </w:rPr>
        <w:t>и</w:t>
      </w:r>
      <w:r>
        <w:t></w:t>
      </w:r>
      <w:r>
        <w:rPr>
          <w:rFonts w:hint="eastAsia"/>
        </w:rPr>
        <w:t>определенного</w:t>
      </w:r>
      <w:r>
        <w:t></w:t>
      </w:r>
      <w:r>
        <w:rPr>
          <w:rFonts w:hint="eastAsia"/>
        </w:rPr>
        <w:t>количества</w:t>
      </w:r>
      <w:r>
        <w:t></w:t>
      </w:r>
      <w:r>
        <w:rPr>
          <w:rFonts w:hint="eastAsia"/>
        </w:rPr>
        <w:t>ее</w:t>
      </w:r>
      <w:r>
        <w:t></w:t>
      </w:r>
      <w:r>
        <w:rPr>
          <w:rFonts w:hint="eastAsia"/>
        </w:rPr>
        <w:t>элементов</w:t>
      </w:r>
      <w:r>
        <w:t></w:t>
      </w:r>
      <w:r>
        <w:t></w:t>
      </w:r>
      <w:r>
        <w:rPr>
          <w:rFonts w:hint="eastAsia"/>
        </w:rPr>
        <w:t>место</w:t>
      </w:r>
      <w:r>
        <w:t></w:t>
      </w:r>
      <w:r>
        <w:rPr>
          <w:rFonts w:hint="eastAsia"/>
        </w:rPr>
        <w:t>каждого</w:t>
      </w:r>
      <w:r>
        <w:t></w:t>
      </w:r>
      <w:r>
        <w:rPr>
          <w:rFonts w:hint="eastAsia"/>
        </w:rPr>
        <w:t>из</w:t>
      </w:r>
      <w:r>
        <w:t></w:t>
      </w:r>
      <w:r>
        <w:rPr>
          <w:rFonts w:hint="eastAsia"/>
        </w:rPr>
        <w:t>них</w:t>
      </w:r>
      <w:r>
        <w:t></w:t>
      </w:r>
      <w:r>
        <w:t></w:t>
      </w:r>
      <w:r>
        <w:rPr>
          <w:rFonts w:hint="eastAsia"/>
        </w:rPr>
        <w:t>а</w:t>
      </w:r>
      <w:r>
        <w:t></w:t>
      </w:r>
      <w:r>
        <w:rPr>
          <w:rFonts w:hint="eastAsia"/>
        </w:rPr>
        <w:t>также</w:t>
      </w:r>
      <w:r>
        <w:t></w:t>
      </w:r>
      <w:r>
        <w:rPr>
          <w:rFonts w:hint="eastAsia"/>
        </w:rPr>
        <w:t>значения</w:t>
      </w:r>
      <w:r>
        <w:t></w:t>
      </w:r>
      <w:r>
        <w:rPr>
          <w:rFonts w:hint="eastAsia"/>
        </w:rPr>
        <w:t>в</w:t>
      </w:r>
      <w:r>
        <w:t></w:t>
      </w:r>
      <w:r>
        <w:rPr>
          <w:rFonts w:hint="eastAsia"/>
        </w:rPr>
        <w:t>дальнейшем</w:t>
      </w:r>
      <w:r>
        <w:t></w:t>
      </w:r>
      <w:r>
        <w:rPr>
          <w:rFonts w:hint="eastAsia"/>
        </w:rPr>
        <w:t>ляжет</w:t>
      </w:r>
      <w:r>
        <w:t></w:t>
      </w:r>
      <w:r>
        <w:rPr>
          <w:rFonts w:hint="eastAsia"/>
        </w:rPr>
        <w:t>в</w:t>
      </w:r>
      <w:r>
        <w:t></w:t>
      </w:r>
      <w:r>
        <w:rPr>
          <w:rFonts w:hint="eastAsia"/>
        </w:rPr>
        <w:t>основу</w:t>
      </w:r>
      <w:r>
        <w:t></w:t>
      </w:r>
      <w:r>
        <w:rPr>
          <w:rFonts w:hint="eastAsia"/>
        </w:rPr>
        <w:t>объективного</w:t>
      </w:r>
      <w:r>
        <w:t></w:t>
      </w:r>
      <w:r>
        <w:rPr>
          <w:rFonts w:hint="eastAsia"/>
        </w:rPr>
        <w:t>и</w:t>
      </w:r>
      <w:r>
        <w:t></w:t>
      </w:r>
      <w:r>
        <w:rPr>
          <w:rFonts w:hint="eastAsia"/>
        </w:rPr>
        <w:t>всестороннего</w:t>
      </w:r>
      <w:r>
        <w:t></w:t>
      </w:r>
      <w:r>
        <w:rPr>
          <w:rFonts w:hint="eastAsia"/>
        </w:rPr>
        <w:t>расследования</w:t>
      </w:r>
      <w:r>
        <w:t></w:t>
      </w:r>
      <w:r>
        <w:t></w:t>
      </w:r>
      <w:r>
        <w:rPr>
          <w:rFonts w:hint="eastAsia"/>
        </w:rPr>
        <w:t>Ограничивая</w:t>
      </w:r>
      <w:r>
        <w:t></w:t>
      </w:r>
      <w:r>
        <w:rPr>
          <w:rFonts w:hint="eastAsia"/>
        </w:rPr>
        <w:t>элементы</w:t>
      </w:r>
      <w:r>
        <w:t></w:t>
      </w:r>
      <w:r>
        <w:rPr>
          <w:rFonts w:hint="eastAsia"/>
        </w:rPr>
        <w:t>криминалистической</w:t>
      </w:r>
      <w:r>
        <w:t></w:t>
      </w:r>
      <w:r>
        <w:rPr>
          <w:rFonts w:hint="eastAsia"/>
        </w:rPr>
        <w:t>характеристики</w:t>
      </w:r>
      <w:r>
        <w:t></w:t>
      </w:r>
      <w:r>
        <w:t></w:t>
      </w:r>
      <w:r>
        <w:rPr>
          <w:rFonts w:hint="eastAsia"/>
        </w:rPr>
        <w:t>мы</w:t>
      </w:r>
      <w:r>
        <w:t></w:t>
      </w:r>
      <w:r>
        <w:rPr>
          <w:rFonts w:hint="eastAsia"/>
        </w:rPr>
        <w:t>получим</w:t>
      </w:r>
      <w:r>
        <w:t></w:t>
      </w:r>
      <w:r>
        <w:rPr>
          <w:rFonts w:hint="eastAsia"/>
        </w:rPr>
        <w:t>неполную</w:t>
      </w:r>
      <w:r>
        <w:t></w:t>
      </w:r>
      <w:r>
        <w:rPr>
          <w:rFonts w:hint="eastAsia"/>
        </w:rPr>
        <w:t>частную</w:t>
      </w:r>
      <w:r>
        <w:t></w:t>
      </w:r>
      <w:r>
        <w:rPr>
          <w:rFonts w:hint="eastAsia"/>
        </w:rPr>
        <w:t>методику</w:t>
      </w:r>
      <w:r>
        <w:t></w:t>
      </w:r>
      <w:r>
        <w:rPr>
          <w:rFonts w:hint="eastAsia"/>
        </w:rPr>
        <w:t>расследования</w:t>
      </w:r>
      <w:r>
        <w:t></w:t>
      </w:r>
      <w:r>
        <w:t></w:t>
      </w:r>
      <w:r>
        <w:rPr>
          <w:rFonts w:hint="eastAsia"/>
        </w:rPr>
        <w:t>которая</w:t>
      </w:r>
      <w:r>
        <w:t></w:t>
      </w:r>
      <w:r>
        <w:rPr>
          <w:rFonts w:hint="eastAsia"/>
        </w:rPr>
        <w:t>не</w:t>
      </w:r>
      <w:r>
        <w:t></w:t>
      </w:r>
      <w:r>
        <w:rPr>
          <w:rFonts w:hint="eastAsia"/>
        </w:rPr>
        <w:t>будет</w:t>
      </w:r>
      <w:r>
        <w:t></w:t>
      </w:r>
      <w:r>
        <w:rPr>
          <w:rFonts w:hint="eastAsia"/>
        </w:rPr>
        <w:t>в</w:t>
      </w:r>
      <w:r>
        <w:t></w:t>
      </w:r>
      <w:r>
        <w:rPr>
          <w:rFonts w:hint="eastAsia"/>
        </w:rPr>
        <w:t>состоянии</w:t>
      </w:r>
      <w:r>
        <w:t></w:t>
      </w:r>
      <w:r>
        <w:rPr>
          <w:rFonts w:hint="eastAsia"/>
        </w:rPr>
        <w:t>обеспечить</w:t>
      </w:r>
      <w:r>
        <w:t></w:t>
      </w:r>
      <w:r>
        <w:rPr>
          <w:rFonts w:hint="eastAsia"/>
        </w:rPr>
        <w:t>соблюдение</w:t>
      </w:r>
      <w:r>
        <w:t></w:t>
      </w:r>
      <w:r>
        <w:rPr>
          <w:rFonts w:hint="eastAsia"/>
        </w:rPr>
        <w:t>отмеченного</w:t>
      </w:r>
      <w:r>
        <w:t></w:t>
      </w:r>
      <w:r>
        <w:rPr>
          <w:rFonts w:hint="eastAsia"/>
        </w:rPr>
        <w:t>принципа</w:t>
      </w:r>
      <w:r>
        <w:t></w:t>
      </w:r>
      <w:r>
        <w:t></w:t>
      </w:r>
      <w:r>
        <w:rPr>
          <w:rFonts w:hint="eastAsia"/>
        </w:rPr>
        <w:t>т</w:t>
      </w:r>
      <w:r>
        <w:t></w:t>
      </w:r>
      <w:r>
        <w:rPr>
          <w:rFonts w:hint="eastAsia"/>
        </w:rPr>
        <w:t>к</w:t>
      </w:r>
      <w:r>
        <w:t></w:t>
      </w:r>
      <w:r>
        <w:t></w:t>
      </w:r>
      <w:r>
        <w:rPr>
          <w:rFonts w:hint="eastAsia"/>
        </w:rPr>
        <w:t>невыясненными</w:t>
      </w:r>
      <w:r>
        <w:t></w:t>
      </w:r>
      <w:r>
        <w:rPr>
          <w:rFonts w:hint="eastAsia"/>
        </w:rPr>
        <w:t>останутся</w:t>
      </w:r>
      <w:r>
        <w:t></w:t>
      </w:r>
      <w:r>
        <w:rPr>
          <w:rFonts w:hint="eastAsia"/>
        </w:rPr>
        <w:t>множество</w:t>
      </w:r>
      <w:r>
        <w:t></w:t>
      </w:r>
      <w:r>
        <w:rPr>
          <w:rFonts w:hint="eastAsia"/>
        </w:rPr>
        <w:t>важных</w:t>
      </w:r>
      <w:r>
        <w:t></w:t>
      </w:r>
      <w:r>
        <w:rPr>
          <w:rFonts w:hint="eastAsia"/>
        </w:rPr>
        <w:t>факторов</w:t>
      </w:r>
      <w:r>
        <w:t></w:t>
      </w:r>
    </w:p>
    <w:p w:rsidR="00810903" w:rsidRDefault="00810903" w:rsidP="00810903">
      <w:r>
        <w:rPr>
          <w:rFonts w:hint="eastAsia"/>
        </w:rPr>
        <w:t>Под</w:t>
      </w:r>
      <w:r>
        <w:t></w:t>
      </w:r>
      <w:r>
        <w:rPr>
          <w:rFonts w:hint="eastAsia"/>
        </w:rPr>
        <w:t>криминалистической</w:t>
      </w:r>
      <w:r>
        <w:t></w:t>
      </w:r>
      <w:r>
        <w:rPr>
          <w:rFonts w:hint="eastAsia"/>
        </w:rPr>
        <w:t>характеристикой</w:t>
      </w:r>
      <w:r>
        <w:t></w:t>
      </w:r>
      <w:r>
        <w:rPr>
          <w:rFonts w:hint="eastAsia"/>
        </w:rPr>
        <w:t>финансирования</w:t>
      </w:r>
      <w:r>
        <w:t></w:t>
      </w:r>
      <w:r>
        <w:rPr>
          <w:rFonts w:hint="eastAsia"/>
        </w:rPr>
        <w:t>терроризма</w:t>
      </w:r>
      <w:r>
        <w:t></w:t>
      </w:r>
      <w:r>
        <w:rPr>
          <w:rFonts w:hint="eastAsia"/>
        </w:rPr>
        <w:t>следует</w:t>
      </w:r>
      <w:r>
        <w:t></w:t>
      </w:r>
      <w:r>
        <w:rPr>
          <w:rFonts w:hint="eastAsia"/>
        </w:rPr>
        <w:t>понимать</w:t>
      </w:r>
      <w:r>
        <w:t></w:t>
      </w:r>
      <w:r>
        <w:rPr>
          <w:rFonts w:hint="eastAsia"/>
        </w:rPr>
        <w:t>систему</w:t>
      </w:r>
      <w:r>
        <w:t></w:t>
      </w:r>
      <w:r>
        <w:rPr>
          <w:rFonts w:hint="eastAsia"/>
        </w:rPr>
        <w:t>данных</w:t>
      </w:r>
      <w:r>
        <w:t></w:t>
      </w:r>
      <w:r>
        <w:rPr>
          <w:rFonts w:hint="eastAsia"/>
        </w:rPr>
        <w:t>о</w:t>
      </w:r>
      <w:r>
        <w:t></w:t>
      </w:r>
      <w:r>
        <w:rPr>
          <w:rFonts w:hint="eastAsia"/>
        </w:rPr>
        <w:t>преступлении</w:t>
      </w:r>
      <w:r>
        <w:t></w:t>
      </w:r>
      <w:r>
        <w:t></w:t>
      </w:r>
      <w:r>
        <w:rPr>
          <w:rFonts w:hint="eastAsia"/>
        </w:rPr>
        <w:t>на</w:t>
      </w:r>
      <w:r>
        <w:t></w:t>
      </w:r>
      <w:r>
        <w:rPr>
          <w:rFonts w:hint="eastAsia"/>
        </w:rPr>
        <w:t>основании</w:t>
      </w:r>
      <w:r>
        <w:t></w:t>
      </w:r>
      <w:r>
        <w:rPr>
          <w:rFonts w:hint="eastAsia"/>
        </w:rPr>
        <w:t>которых</w:t>
      </w:r>
      <w:r>
        <w:t></w:t>
      </w:r>
      <w:r>
        <w:rPr>
          <w:rFonts w:hint="eastAsia"/>
        </w:rPr>
        <w:t>выдвигаются</w:t>
      </w:r>
      <w:r>
        <w:t></w:t>
      </w:r>
      <w:r>
        <w:rPr>
          <w:rFonts w:hint="eastAsia"/>
        </w:rPr>
        <w:t>версии</w:t>
      </w:r>
      <w:r>
        <w:t></w:t>
      </w:r>
      <w:r>
        <w:rPr>
          <w:rFonts w:hint="eastAsia"/>
        </w:rPr>
        <w:t>и</w:t>
      </w:r>
      <w:r>
        <w:t></w:t>
      </w:r>
      <w:r>
        <w:rPr>
          <w:rFonts w:hint="eastAsia"/>
        </w:rPr>
        <w:t>создается</w:t>
      </w:r>
      <w:r>
        <w:t></w:t>
      </w:r>
      <w:r>
        <w:rPr>
          <w:rFonts w:hint="eastAsia"/>
        </w:rPr>
        <w:t>информационная</w:t>
      </w:r>
      <w:r>
        <w:t></w:t>
      </w:r>
      <w:r>
        <w:rPr>
          <w:rFonts w:hint="eastAsia"/>
        </w:rPr>
        <w:t>модель</w:t>
      </w:r>
      <w:r>
        <w:t></w:t>
      </w:r>
      <w:r>
        <w:rPr>
          <w:rFonts w:hint="eastAsia"/>
        </w:rPr>
        <w:t>произошедшего</w:t>
      </w:r>
      <w:r>
        <w:t></w:t>
      </w:r>
      <w:r>
        <w:rPr>
          <w:rFonts w:hint="eastAsia"/>
        </w:rPr>
        <w:t>криминального</w:t>
      </w:r>
      <w:r>
        <w:t></w:t>
      </w:r>
      <w:r>
        <w:rPr>
          <w:rFonts w:hint="eastAsia"/>
        </w:rPr>
        <w:t>события</w:t>
      </w:r>
      <w:r>
        <w:t></w:t>
      </w:r>
      <w:r>
        <w:t></w:t>
      </w:r>
      <w:r>
        <w:rPr>
          <w:rFonts w:hint="eastAsia"/>
        </w:rPr>
        <w:t>где</w:t>
      </w:r>
      <w:r>
        <w:t></w:t>
      </w:r>
      <w:r>
        <w:rPr>
          <w:rFonts w:hint="eastAsia"/>
        </w:rPr>
        <w:t>в</w:t>
      </w:r>
      <w:r>
        <w:t></w:t>
      </w:r>
      <w:r>
        <w:rPr>
          <w:rFonts w:hint="eastAsia"/>
        </w:rPr>
        <w:t>ее</w:t>
      </w:r>
      <w:r>
        <w:t></w:t>
      </w:r>
      <w:r>
        <w:rPr>
          <w:rFonts w:hint="eastAsia"/>
        </w:rPr>
        <w:t>структуре</w:t>
      </w:r>
      <w:r>
        <w:t></w:t>
      </w:r>
      <w:r>
        <w:rPr>
          <w:rFonts w:hint="eastAsia"/>
        </w:rPr>
        <w:t>выделяются</w:t>
      </w:r>
      <w:r>
        <w:t></w:t>
      </w:r>
      <w:r>
        <w:rPr>
          <w:rFonts w:hint="eastAsia"/>
        </w:rPr>
        <w:t>следующие</w:t>
      </w:r>
      <w:r>
        <w:t></w:t>
      </w:r>
      <w:r>
        <w:rPr>
          <w:rFonts w:hint="eastAsia"/>
        </w:rPr>
        <w:t>типичные</w:t>
      </w:r>
      <w:r>
        <w:t></w:t>
      </w:r>
      <w:r>
        <w:rPr>
          <w:rFonts w:hint="eastAsia"/>
        </w:rPr>
        <w:t>способы</w:t>
      </w:r>
      <w:r>
        <w:t></w:t>
      </w:r>
      <w:r>
        <w:rPr>
          <w:rFonts w:hint="eastAsia"/>
        </w:rPr>
        <w:t>совершения</w:t>
      </w:r>
      <w:r>
        <w:t></w:t>
      </w:r>
      <w:r>
        <w:rPr>
          <w:rFonts w:hint="eastAsia"/>
        </w:rPr>
        <w:t>финансирования</w:t>
      </w:r>
      <w:r>
        <w:t></w:t>
      </w:r>
      <w:r>
        <w:rPr>
          <w:rFonts w:hint="eastAsia"/>
        </w:rPr>
        <w:t>терроризма</w:t>
      </w:r>
      <w:r>
        <w:t></w:t>
      </w:r>
    </w:p>
    <w:p w:rsidR="00810903" w:rsidRDefault="00810903" w:rsidP="00810903">
      <w:r>
        <w:t></w:t>
      </w:r>
      <w:r>
        <w:tab/>
      </w:r>
      <w:r>
        <w:t></w:t>
      </w:r>
      <w:r>
        <w:rPr>
          <w:rFonts w:hint="eastAsia"/>
        </w:rPr>
        <w:t>оказание</w:t>
      </w:r>
      <w:r>
        <w:t></w:t>
      </w:r>
      <w:r>
        <w:rPr>
          <w:rFonts w:hint="eastAsia"/>
        </w:rPr>
        <w:t>финансовых</w:t>
      </w:r>
      <w:r>
        <w:t></w:t>
      </w:r>
      <w:r>
        <w:rPr>
          <w:rFonts w:hint="eastAsia"/>
        </w:rPr>
        <w:t>услуг</w:t>
      </w:r>
      <w:r>
        <w:t></w:t>
      </w:r>
      <w:r>
        <w:t></w:t>
      </w:r>
      <w:r>
        <w:rPr>
          <w:rFonts w:hint="eastAsia"/>
        </w:rPr>
        <w:t>а</w:t>
      </w:r>
      <w:r>
        <w:t></w:t>
      </w:r>
      <w:r>
        <w:rPr>
          <w:rFonts w:hint="eastAsia"/>
        </w:rPr>
        <w:t>также</w:t>
      </w:r>
      <w:r>
        <w:t></w:t>
      </w:r>
      <w:r>
        <w:rPr>
          <w:rFonts w:hint="eastAsia"/>
        </w:rPr>
        <w:t>иного</w:t>
      </w:r>
      <w:r>
        <w:t></w:t>
      </w:r>
      <w:r>
        <w:rPr>
          <w:rFonts w:hint="eastAsia"/>
        </w:rPr>
        <w:t>материального</w:t>
      </w:r>
      <w:r>
        <w:t></w:t>
      </w:r>
      <w:r>
        <w:rPr>
          <w:rFonts w:hint="eastAsia"/>
        </w:rPr>
        <w:t>обеспечения</w:t>
      </w:r>
      <w:r>
        <w:t></w:t>
      </w:r>
    </w:p>
    <w:p w:rsidR="00810903" w:rsidRDefault="00810903" w:rsidP="00810903">
      <w:r>
        <w:t></w:t>
      </w:r>
      <w:r>
        <w:tab/>
      </w:r>
      <w:r>
        <w:t></w:t>
      </w:r>
      <w:r>
        <w:rPr>
          <w:rFonts w:hint="eastAsia"/>
        </w:rPr>
        <w:t>предоставление</w:t>
      </w:r>
      <w:r>
        <w:t></w:t>
      </w:r>
      <w:r>
        <w:rPr>
          <w:rFonts w:hint="eastAsia"/>
        </w:rPr>
        <w:t>или</w:t>
      </w:r>
      <w:r>
        <w:t></w:t>
      </w:r>
      <w:r>
        <w:rPr>
          <w:rFonts w:hint="eastAsia"/>
        </w:rPr>
        <w:t>добровольное</w:t>
      </w:r>
      <w:r>
        <w:t></w:t>
      </w:r>
      <w:r>
        <w:rPr>
          <w:rFonts w:hint="eastAsia"/>
        </w:rPr>
        <w:t>пожертвование</w:t>
      </w:r>
      <w:r>
        <w:t></w:t>
      </w:r>
      <w:r>
        <w:rPr>
          <w:rFonts w:hint="eastAsia"/>
        </w:rPr>
        <w:t>финансовых</w:t>
      </w:r>
      <w:r>
        <w:t></w:t>
      </w:r>
      <w:r>
        <w:rPr>
          <w:rFonts w:hint="eastAsia"/>
        </w:rPr>
        <w:t>и</w:t>
      </w:r>
      <w:r>
        <w:t></w:t>
      </w:r>
      <w:r>
        <w:rPr>
          <w:rFonts w:hint="eastAsia"/>
        </w:rPr>
        <w:t>иных</w:t>
      </w:r>
      <w:r>
        <w:t></w:t>
      </w:r>
      <w:r>
        <w:rPr>
          <w:rFonts w:hint="eastAsia"/>
        </w:rPr>
        <w:t>материальных</w:t>
      </w:r>
      <w:r>
        <w:t></w:t>
      </w:r>
      <w:r>
        <w:rPr>
          <w:rFonts w:hint="eastAsia"/>
        </w:rPr>
        <w:t>средств</w:t>
      </w:r>
      <w:r>
        <w:t></w:t>
      </w:r>
    </w:p>
    <w:p w:rsidR="00810903" w:rsidRDefault="00810903" w:rsidP="00810903">
      <w:r>
        <w:t></w:t>
      </w:r>
      <w:r>
        <w:tab/>
      </w:r>
      <w:r>
        <w:t></w:t>
      </w:r>
      <w:r>
        <w:rPr>
          <w:rFonts w:hint="eastAsia"/>
        </w:rPr>
        <w:t>сбор</w:t>
      </w:r>
      <w:r>
        <w:t></w:t>
      </w:r>
      <w:r>
        <w:rPr>
          <w:rFonts w:hint="eastAsia"/>
        </w:rPr>
        <w:t>финансовых</w:t>
      </w:r>
      <w:r>
        <w:t></w:t>
      </w:r>
      <w:r>
        <w:rPr>
          <w:rFonts w:hint="eastAsia"/>
        </w:rPr>
        <w:t>и</w:t>
      </w:r>
      <w:r>
        <w:t></w:t>
      </w:r>
      <w:r>
        <w:rPr>
          <w:rFonts w:hint="eastAsia"/>
        </w:rPr>
        <w:t>иных</w:t>
      </w:r>
      <w:r>
        <w:t></w:t>
      </w:r>
      <w:r>
        <w:rPr>
          <w:rFonts w:hint="eastAsia"/>
        </w:rPr>
        <w:t>материальных</w:t>
      </w:r>
      <w:r>
        <w:t></w:t>
      </w:r>
      <w:r>
        <w:rPr>
          <w:rFonts w:hint="eastAsia"/>
        </w:rPr>
        <w:t>средств</w:t>
      </w:r>
      <w:r>
        <w:t></w:t>
      </w:r>
      <w:r>
        <w:rPr>
          <w:rFonts w:hint="eastAsia"/>
        </w:rPr>
        <w:t>с</w:t>
      </w:r>
      <w:r>
        <w:t></w:t>
      </w:r>
      <w:r>
        <w:rPr>
          <w:rFonts w:hint="eastAsia"/>
        </w:rPr>
        <w:t>целью</w:t>
      </w:r>
      <w:r>
        <w:t></w:t>
      </w:r>
      <w:r>
        <w:rPr>
          <w:rFonts w:hint="eastAsia"/>
        </w:rPr>
        <w:t>финансирования</w:t>
      </w:r>
      <w:r>
        <w:t></w:t>
      </w:r>
      <w:r>
        <w:rPr>
          <w:rFonts w:hint="eastAsia"/>
        </w:rPr>
        <w:t>организации</w:t>
      </w:r>
      <w:r>
        <w:t></w:t>
      </w:r>
      <w:r>
        <w:t></w:t>
      </w:r>
      <w:r>
        <w:rPr>
          <w:rFonts w:hint="eastAsia"/>
        </w:rPr>
        <w:t>подготовки</w:t>
      </w:r>
      <w:r>
        <w:t></w:t>
      </w:r>
      <w:r>
        <w:t></w:t>
      </w:r>
      <w:r>
        <w:rPr>
          <w:rFonts w:hint="eastAsia"/>
        </w:rPr>
        <w:t>совер</w:t>
      </w:r>
      <w:r>
        <w:rPr>
          <w:rFonts w:hint="eastAsia"/>
        </w:rPr>
        <w:lastRenderedPageBreak/>
        <w:t>шения</w:t>
      </w:r>
      <w:r>
        <w:t></w:t>
      </w:r>
      <w:r>
        <w:rPr>
          <w:rFonts w:hint="eastAsia"/>
        </w:rPr>
        <w:t>преступления</w:t>
      </w:r>
      <w:r>
        <w:t></w:t>
      </w:r>
      <w:r>
        <w:rPr>
          <w:rFonts w:hint="eastAsia"/>
        </w:rPr>
        <w:t>или</w:t>
      </w:r>
      <w:r>
        <w:t></w:t>
      </w:r>
      <w:r>
        <w:rPr>
          <w:rFonts w:hint="eastAsia"/>
        </w:rPr>
        <w:t>совокупности</w:t>
      </w:r>
      <w:r>
        <w:t></w:t>
      </w:r>
      <w:r>
        <w:rPr>
          <w:rFonts w:hint="eastAsia"/>
        </w:rPr>
        <w:t>преступлений</w:t>
      </w:r>
      <w:r>
        <w:t></w:t>
      </w:r>
      <w:r>
        <w:rPr>
          <w:rFonts w:hint="eastAsia"/>
        </w:rPr>
        <w:t>террористического</w:t>
      </w:r>
      <w:r>
        <w:t></w:t>
      </w:r>
      <w:r>
        <w:rPr>
          <w:rFonts w:hint="eastAsia"/>
        </w:rPr>
        <w:t>характера</w:t>
      </w:r>
      <w:r>
        <w:t></w:t>
      </w:r>
    </w:p>
    <w:p w:rsidR="00810903" w:rsidRDefault="00810903" w:rsidP="00810903">
      <w:r>
        <w:rPr>
          <w:rFonts w:hint="eastAsia"/>
        </w:rPr>
        <w:t>Автором</w:t>
      </w:r>
      <w:r>
        <w:t></w:t>
      </w:r>
      <w:r>
        <w:rPr>
          <w:rFonts w:hint="eastAsia"/>
        </w:rPr>
        <w:t>установлены</w:t>
      </w:r>
      <w:r>
        <w:t></w:t>
      </w:r>
      <w:r>
        <w:rPr>
          <w:rFonts w:hint="eastAsia"/>
        </w:rPr>
        <w:t>наиболее</w:t>
      </w:r>
      <w:r>
        <w:t></w:t>
      </w:r>
      <w:r>
        <w:rPr>
          <w:rFonts w:hint="eastAsia"/>
        </w:rPr>
        <w:t>частые</w:t>
      </w:r>
      <w:r>
        <w:t></w:t>
      </w:r>
      <w:r>
        <w:rPr>
          <w:rFonts w:hint="eastAsia"/>
        </w:rPr>
        <w:t>способы</w:t>
      </w:r>
      <w:r>
        <w:t></w:t>
      </w:r>
      <w:r>
        <w:rPr>
          <w:rFonts w:hint="eastAsia"/>
        </w:rPr>
        <w:t>совершения</w:t>
      </w:r>
      <w:r>
        <w:t></w:t>
      </w:r>
      <w:r>
        <w:rPr>
          <w:rFonts w:hint="eastAsia"/>
        </w:rPr>
        <w:t>преступления</w:t>
      </w:r>
      <w:r>
        <w:t></w:t>
      </w:r>
      <w:r>
        <w:t></w:t>
      </w:r>
      <w:r>
        <w:rPr>
          <w:rFonts w:hint="eastAsia"/>
        </w:rPr>
        <w:t>так</w:t>
      </w:r>
      <w:r>
        <w:t></w:t>
      </w:r>
      <w:r>
        <w:rPr>
          <w:rFonts w:hint="eastAsia"/>
        </w:rPr>
        <w:t>финансирование</w:t>
      </w:r>
      <w:r>
        <w:t></w:t>
      </w:r>
      <w:r>
        <w:rPr>
          <w:rFonts w:hint="eastAsia"/>
        </w:rPr>
        <w:t>терроризма</w:t>
      </w:r>
      <w:r>
        <w:t></w:t>
      </w:r>
      <w:r>
        <w:rPr>
          <w:rFonts w:hint="eastAsia"/>
        </w:rPr>
        <w:t>происходит</w:t>
      </w:r>
      <w:r>
        <w:t></w:t>
      </w:r>
      <w:r>
        <w:rPr>
          <w:rFonts w:hint="eastAsia"/>
        </w:rPr>
        <w:t>путём</w:t>
      </w:r>
      <w:r>
        <w:t></w:t>
      </w:r>
      <w:r>
        <w:rPr>
          <w:rFonts w:hint="eastAsia"/>
        </w:rPr>
        <w:t>передачи</w:t>
      </w:r>
      <w:r>
        <w:t></w:t>
      </w:r>
      <w:r>
        <w:rPr>
          <w:rFonts w:hint="eastAsia"/>
        </w:rPr>
        <w:t>денежных</w:t>
      </w:r>
      <w:r>
        <w:t></w:t>
      </w:r>
      <w:r>
        <w:rPr>
          <w:rFonts w:hint="eastAsia"/>
        </w:rPr>
        <w:t>и</w:t>
      </w:r>
      <w:r>
        <w:t></w:t>
      </w:r>
      <w:r>
        <w:rPr>
          <w:rFonts w:hint="eastAsia"/>
        </w:rPr>
        <w:t>иных</w:t>
      </w:r>
      <w:r>
        <w:t></w:t>
      </w:r>
      <w:r>
        <w:rPr>
          <w:rFonts w:hint="eastAsia"/>
        </w:rPr>
        <w:t>материальных</w:t>
      </w:r>
      <w:r>
        <w:t></w:t>
      </w:r>
      <w:r>
        <w:rPr>
          <w:rFonts w:hint="eastAsia"/>
        </w:rPr>
        <w:t>средств</w:t>
      </w:r>
      <w:r>
        <w:t></w:t>
      </w:r>
      <w:r>
        <w:rPr>
          <w:rFonts w:hint="eastAsia"/>
        </w:rPr>
        <w:t>при</w:t>
      </w:r>
      <w:r>
        <w:t></w:t>
      </w:r>
      <w:r>
        <w:rPr>
          <w:rFonts w:hint="eastAsia"/>
        </w:rPr>
        <w:t>личной</w:t>
      </w:r>
      <w:r>
        <w:t></w:t>
      </w:r>
      <w:r>
        <w:rPr>
          <w:rFonts w:hint="eastAsia"/>
        </w:rPr>
        <w:t>встрече</w:t>
      </w:r>
      <w:r>
        <w:t></w:t>
      </w:r>
      <w:r>
        <w:t></w:t>
      </w:r>
      <w:r>
        <w:rPr>
          <w:rFonts w:hint="eastAsia"/>
        </w:rPr>
        <w:t>безналично</w:t>
      </w:r>
      <w:r>
        <w:t></w:t>
      </w:r>
      <w:r>
        <w:t></w:t>
      </w:r>
      <w:r>
        <w:t></w:t>
      </w:r>
      <w:r>
        <w:rPr>
          <w:rFonts w:hint="eastAsia"/>
        </w:rPr>
        <w:t>через</w:t>
      </w:r>
      <w:r>
        <w:t></w:t>
      </w:r>
      <w:r>
        <w:rPr>
          <w:rFonts w:hint="eastAsia"/>
        </w:rPr>
        <w:t>систему</w:t>
      </w:r>
      <w:r>
        <w:t></w:t>
      </w:r>
      <w:r>
        <w:rPr>
          <w:rFonts w:hint="eastAsia"/>
        </w:rPr>
        <w:t>денежных</w:t>
      </w:r>
      <w:r>
        <w:t></w:t>
      </w:r>
      <w:r>
        <w:rPr>
          <w:rFonts w:hint="eastAsia"/>
        </w:rPr>
        <w:t>переводов</w:t>
      </w:r>
      <w:r>
        <w:t></w:t>
      </w:r>
      <w:r>
        <w:rPr>
          <w:rFonts w:hint="eastAsia"/>
        </w:rPr>
        <w:t>с</w:t>
      </w:r>
      <w:r>
        <w:t></w:t>
      </w:r>
      <w:r>
        <w:rPr>
          <w:rFonts w:hint="eastAsia"/>
        </w:rPr>
        <w:t>одного</w:t>
      </w:r>
      <w:r>
        <w:t></w:t>
      </w:r>
      <w:r>
        <w:rPr>
          <w:rFonts w:hint="eastAsia"/>
        </w:rPr>
        <w:t>банковского</w:t>
      </w:r>
      <w:r>
        <w:t></w:t>
      </w:r>
      <w:r>
        <w:rPr>
          <w:rFonts w:hint="eastAsia"/>
        </w:rPr>
        <w:t>счета</w:t>
      </w:r>
      <w:r>
        <w:t></w:t>
      </w:r>
      <w:r>
        <w:rPr>
          <w:rFonts w:hint="eastAsia"/>
        </w:rPr>
        <w:t>на</w:t>
      </w:r>
      <w:r>
        <w:t></w:t>
      </w:r>
      <w:r>
        <w:rPr>
          <w:rFonts w:hint="eastAsia"/>
        </w:rPr>
        <w:t>другой</w:t>
      </w:r>
      <w:r>
        <w:t></w:t>
      </w:r>
      <w:r>
        <w:t></w:t>
      </w:r>
      <w:r>
        <w:rPr>
          <w:rFonts w:hint="eastAsia"/>
        </w:rPr>
        <w:t>в</w:t>
      </w:r>
      <w:r>
        <w:t></w:t>
      </w:r>
      <w:r>
        <w:rPr>
          <w:rFonts w:hint="eastAsia"/>
        </w:rPr>
        <w:t>ходе</w:t>
      </w:r>
      <w:r>
        <w:t></w:t>
      </w:r>
      <w:r>
        <w:rPr>
          <w:rFonts w:hint="eastAsia"/>
        </w:rPr>
        <w:t>использования</w:t>
      </w:r>
      <w:r>
        <w:t></w:t>
      </w:r>
      <w:r>
        <w:rPr>
          <w:rFonts w:hint="eastAsia"/>
        </w:rPr>
        <w:t>систем</w:t>
      </w:r>
      <w:r>
        <w:t></w:t>
      </w:r>
      <w:r>
        <w:rPr>
          <w:rFonts w:hint="eastAsia"/>
        </w:rPr>
        <w:t>денежных</w:t>
      </w:r>
      <w:r>
        <w:t></w:t>
      </w:r>
      <w:r>
        <w:rPr>
          <w:rFonts w:hint="eastAsia"/>
        </w:rPr>
        <w:t>переводов</w:t>
      </w:r>
      <w:r>
        <w:t></w:t>
      </w:r>
      <w:r>
        <w:rPr>
          <w:rFonts w:hint="eastAsia"/>
        </w:rPr>
        <w:t>без</w:t>
      </w:r>
      <w:r>
        <w:t></w:t>
      </w:r>
      <w:r>
        <w:rPr>
          <w:rFonts w:hint="eastAsia"/>
        </w:rPr>
        <w:t>открытия</w:t>
      </w:r>
      <w:r>
        <w:t></w:t>
      </w:r>
      <w:r>
        <w:rPr>
          <w:rFonts w:hint="eastAsia"/>
        </w:rPr>
        <w:t>банковского</w:t>
      </w:r>
      <w:r>
        <w:t></w:t>
      </w:r>
      <w:r>
        <w:rPr>
          <w:rFonts w:hint="eastAsia"/>
        </w:rPr>
        <w:t>счета</w:t>
      </w:r>
      <w:r>
        <w:t></w:t>
      </w:r>
      <w:r>
        <w:t></w:t>
      </w:r>
      <w:r>
        <w:rPr>
          <w:rFonts w:hint="eastAsia"/>
        </w:rPr>
        <w:t>оказанием</w:t>
      </w:r>
      <w:r>
        <w:t></w:t>
      </w:r>
      <w:r>
        <w:rPr>
          <w:rFonts w:hint="eastAsia"/>
        </w:rPr>
        <w:t>финансовых</w:t>
      </w:r>
      <w:r>
        <w:t></w:t>
      </w:r>
      <w:r>
        <w:rPr>
          <w:rFonts w:hint="eastAsia"/>
        </w:rPr>
        <w:t>услуг</w:t>
      </w:r>
      <w:r>
        <w:t></w:t>
      </w:r>
    </w:p>
    <w:p w:rsidR="00810903" w:rsidRDefault="00810903" w:rsidP="00810903">
      <w:r>
        <w:rPr>
          <w:rFonts w:hint="eastAsia"/>
        </w:rPr>
        <w:t>В</w:t>
      </w:r>
      <w:r>
        <w:t></w:t>
      </w:r>
      <w:r>
        <w:rPr>
          <w:rFonts w:hint="eastAsia"/>
        </w:rPr>
        <w:t>ходе</w:t>
      </w:r>
      <w:r>
        <w:t></w:t>
      </w:r>
      <w:r>
        <w:rPr>
          <w:rFonts w:hint="eastAsia"/>
        </w:rPr>
        <w:t>изученных</w:t>
      </w:r>
      <w:r>
        <w:t></w:t>
      </w:r>
      <w:r>
        <w:rPr>
          <w:rFonts w:hint="eastAsia"/>
        </w:rPr>
        <w:t>материалов</w:t>
      </w:r>
      <w:r>
        <w:t></w:t>
      </w:r>
      <w:r>
        <w:rPr>
          <w:rFonts w:hint="eastAsia"/>
        </w:rPr>
        <w:t>уголовных</w:t>
      </w:r>
      <w:r>
        <w:t></w:t>
      </w:r>
      <w:r>
        <w:rPr>
          <w:rFonts w:hint="eastAsia"/>
        </w:rPr>
        <w:t>дел</w:t>
      </w:r>
      <w:r>
        <w:t></w:t>
      </w:r>
      <w:r>
        <w:t></w:t>
      </w:r>
      <w:r>
        <w:rPr>
          <w:rFonts w:hint="eastAsia"/>
        </w:rPr>
        <w:t>финансирование</w:t>
      </w:r>
    </w:p>
    <w:p w:rsidR="00810903" w:rsidRDefault="00810903" w:rsidP="00810903">
      <w:r>
        <w:t></w:t>
      </w:r>
    </w:p>
    <w:p w:rsidR="00810903" w:rsidRDefault="00810903" w:rsidP="00810903">
      <w:r>
        <w:t></w:t>
      </w:r>
      <w:r>
        <w:t></w:t>
      </w:r>
      <w:r>
        <w:t></w:t>
      </w:r>
    </w:p>
    <w:p w:rsidR="00810903" w:rsidRDefault="00810903" w:rsidP="00810903">
      <w:r>
        <w:rPr>
          <w:rFonts w:hint="eastAsia"/>
        </w:rPr>
        <w:t>терроризма</w:t>
      </w:r>
      <w:r>
        <w:t></w:t>
      </w:r>
      <w:r>
        <w:rPr>
          <w:rFonts w:hint="eastAsia"/>
        </w:rPr>
        <w:t>в</w:t>
      </w:r>
      <w:r>
        <w:t></w:t>
      </w:r>
      <w:r>
        <w:rPr>
          <w:rFonts w:hint="eastAsia"/>
        </w:rPr>
        <w:t>большинстве</w:t>
      </w:r>
      <w:r>
        <w:t></w:t>
      </w:r>
      <w:r>
        <w:rPr>
          <w:rFonts w:hint="eastAsia"/>
        </w:rPr>
        <w:t>случаев</w:t>
      </w:r>
      <w:r>
        <w:t></w:t>
      </w:r>
      <w:r>
        <w:rPr>
          <w:rFonts w:hint="eastAsia"/>
        </w:rPr>
        <w:t>совершалось</w:t>
      </w:r>
      <w:r>
        <w:t></w:t>
      </w:r>
      <w:r>
        <w:rPr>
          <w:rFonts w:hint="eastAsia"/>
        </w:rPr>
        <w:t>в</w:t>
      </w:r>
      <w:r>
        <w:t></w:t>
      </w:r>
      <w:r>
        <w:rPr>
          <w:rFonts w:hint="eastAsia"/>
        </w:rPr>
        <w:t>дневное</w:t>
      </w:r>
      <w:r>
        <w:t></w:t>
      </w:r>
      <w:r>
        <w:rPr>
          <w:rFonts w:hint="eastAsia"/>
        </w:rPr>
        <w:t>время</w:t>
      </w:r>
      <w:r>
        <w:t></w:t>
      </w:r>
      <w:r>
        <w:rPr>
          <w:rFonts w:hint="eastAsia"/>
        </w:rPr>
        <w:t>суток</w:t>
      </w:r>
      <w:r>
        <w:t></w:t>
      </w:r>
      <w:r>
        <w:t></w:t>
      </w:r>
      <w:r>
        <w:rPr>
          <w:rFonts w:hint="eastAsia"/>
        </w:rPr>
        <w:t>при</w:t>
      </w:r>
      <w:r>
        <w:t></w:t>
      </w:r>
      <w:r>
        <w:rPr>
          <w:rFonts w:hint="eastAsia"/>
        </w:rPr>
        <w:t>личных</w:t>
      </w:r>
      <w:r>
        <w:t></w:t>
      </w:r>
      <w:r>
        <w:rPr>
          <w:rFonts w:hint="eastAsia"/>
        </w:rPr>
        <w:t>встречах</w:t>
      </w:r>
      <w:r>
        <w:t></w:t>
      </w:r>
      <w:r>
        <w:t></w:t>
      </w:r>
      <w:r>
        <w:rPr>
          <w:rFonts w:hint="eastAsia"/>
        </w:rPr>
        <w:t>в</w:t>
      </w:r>
      <w:r>
        <w:t></w:t>
      </w:r>
      <w:r>
        <w:rPr>
          <w:rFonts w:hint="eastAsia"/>
        </w:rPr>
        <w:t>зданиях</w:t>
      </w:r>
      <w:r>
        <w:t></w:t>
      </w:r>
      <w:r>
        <w:t></w:t>
      </w:r>
      <w:r>
        <w:rPr>
          <w:rFonts w:hint="eastAsia"/>
        </w:rPr>
        <w:t>сооружениях</w:t>
      </w:r>
      <w:r>
        <w:t></w:t>
      </w:r>
      <w:r>
        <w:t></w:t>
      </w:r>
      <w:r>
        <w:rPr>
          <w:rFonts w:hint="eastAsia"/>
        </w:rPr>
        <w:t>домах</w:t>
      </w:r>
      <w:r>
        <w:t></w:t>
      </w:r>
      <w:r>
        <w:t></w:t>
      </w:r>
      <w:r>
        <w:rPr>
          <w:rFonts w:hint="eastAsia"/>
        </w:rPr>
        <w:t>парковых</w:t>
      </w:r>
      <w:r>
        <w:t></w:t>
      </w:r>
      <w:r>
        <w:rPr>
          <w:rFonts w:hint="eastAsia"/>
        </w:rPr>
        <w:t>зонах</w:t>
      </w:r>
      <w:r>
        <w:t></w:t>
      </w:r>
      <w:r>
        <w:t></w:t>
      </w:r>
      <w:r>
        <w:rPr>
          <w:rFonts w:hint="eastAsia"/>
        </w:rPr>
        <w:t>возле</w:t>
      </w:r>
      <w:r>
        <w:t></w:t>
      </w:r>
      <w:r>
        <w:rPr>
          <w:rFonts w:hint="eastAsia"/>
        </w:rPr>
        <w:t>богослужебных</w:t>
      </w:r>
      <w:r>
        <w:t></w:t>
      </w:r>
      <w:r>
        <w:rPr>
          <w:rFonts w:hint="eastAsia"/>
        </w:rPr>
        <w:t>архитектурных</w:t>
      </w:r>
      <w:r>
        <w:t></w:t>
      </w:r>
      <w:r>
        <w:rPr>
          <w:rFonts w:hint="eastAsia"/>
        </w:rPr>
        <w:t>сооружений</w:t>
      </w:r>
      <w:r>
        <w:t></w:t>
      </w:r>
      <w:r>
        <w:rPr>
          <w:rFonts w:hint="eastAsia"/>
        </w:rPr>
        <w:t>и</w:t>
      </w:r>
      <w:r>
        <w:t></w:t>
      </w:r>
      <w:r>
        <w:rPr>
          <w:rFonts w:hint="eastAsia"/>
        </w:rPr>
        <w:t>т</w:t>
      </w:r>
      <w:r>
        <w:t></w:t>
      </w:r>
      <w:r>
        <w:rPr>
          <w:rFonts w:hint="eastAsia"/>
        </w:rPr>
        <w:t>д</w:t>
      </w:r>
      <w:r>
        <w:t></w:t>
      </w:r>
      <w:r>
        <w:t></w:t>
      </w:r>
      <w:r>
        <w:t></w:t>
      </w:r>
      <w:r>
        <w:rPr>
          <w:rFonts w:hint="eastAsia"/>
        </w:rPr>
        <w:t>в</w:t>
      </w:r>
      <w:r>
        <w:t></w:t>
      </w:r>
      <w:r>
        <w:rPr>
          <w:rFonts w:hint="eastAsia"/>
        </w:rPr>
        <w:t>целях</w:t>
      </w:r>
      <w:r>
        <w:t></w:t>
      </w:r>
      <w:r>
        <w:rPr>
          <w:rFonts w:hint="eastAsia"/>
        </w:rPr>
        <w:t>передачи</w:t>
      </w:r>
      <w:r>
        <w:t></w:t>
      </w:r>
      <w:r>
        <w:rPr>
          <w:rFonts w:hint="eastAsia"/>
        </w:rPr>
        <w:t>предмета</w:t>
      </w:r>
      <w:r>
        <w:t></w:t>
      </w:r>
      <w:r>
        <w:rPr>
          <w:rFonts w:hint="eastAsia"/>
        </w:rPr>
        <w:t>преступления</w:t>
      </w:r>
      <w:r>
        <w:t></w:t>
      </w:r>
      <w:r>
        <w:t></w:t>
      </w:r>
      <w:r>
        <w:t></w:t>
      </w:r>
      <w:r>
        <w:rPr>
          <w:rFonts w:hint="eastAsia"/>
        </w:rPr>
        <w:t>денежных</w:t>
      </w:r>
      <w:r>
        <w:t></w:t>
      </w:r>
      <w:r>
        <w:rPr>
          <w:rFonts w:hint="eastAsia"/>
        </w:rPr>
        <w:t>средств</w:t>
      </w:r>
      <w:r>
        <w:t></w:t>
      </w:r>
      <w:r>
        <w:rPr>
          <w:rFonts w:hint="eastAsia"/>
        </w:rPr>
        <w:t>в</w:t>
      </w:r>
      <w:r>
        <w:t></w:t>
      </w:r>
      <w:r>
        <w:rPr>
          <w:rFonts w:hint="eastAsia"/>
        </w:rPr>
        <w:t>валюте</w:t>
      </w:r>
      <w:r>
        <w:t></w:t>
      </w:r>
      <w:r>
        <w:rPr>
          <w:rFonts w:hint="eastAsia"/>
        </w:rPr>
        <w:t>Российской</w:t>
      </w:r>
      <w:r>
        <w:t></w:t>
      </w:r>
      <w:r>
        <w:rPr>
          <w:rFonts w:hint="eastAsia"/>
        </w:rPr>
        <w:t>Федерации</w:t>
      </w:r>
      <w:r>
        <w:t></w:t>
      </w:r>
    </w:p>
    <w:p w:rsidR="00810903" w:rsidRDefault="00810903" w:rsidP="00810903">
      <w:r>
        <w:rPr>
          <w:rFonts w:hint="eastAsia"/>
        </w:rPr>
        <w:t>Автором</w:t>
      </w:r>
      <w:r>
        <w:t></w:t>
      </w:r>
      <w:r>
        <w:rPr>
          <w:rFonts w:hint="eastAsia"/>
        </w:rPr>
        <w:t>сделан</w:t>
      </w:r>
      <w:r>
        <w:t></w:t>
      </w:r>
      <w:r>
        <w:rPr>
          <w:rFonts w:hint="eastAsia"/>
        </w:rPr>
        <w:t>вывод</w:t>
      </w:r>
      <w:r>
        <w:t></w:t>
      </w:r>
      <w:r>
        <w:t></w:t>
      </w:r>
      <w:r>
        <w:rPr>
          <w:rFonts w:hint="eastAsia"/>
        </w:rPr>
        <w:t>что</w:t>
      </w:r>
      <w:r>
        <w:t></w:t>
      </w:r>
      <w:r>
        <w:rPr>
          <w:rFonts w:hint="eastAsia"/>
        </w:rPr>
        <w:t>финансирование</w:t>
      </w:r>
      <w:r>
        <w:t></w:t>
      </w:r>
      <w:r>
        <w:rPr>
          <w:rFonts w:hint="eastAsia"/>
        </w:rPr>
        <w:t>терроризма</w:t>
      </w:r>
      <w:r>
        <w:t></w:t>
      </w:r>
      <w:r>
        <w:rPr>
          <w:rFonts w:hint="eastAsia"/>
        </w:rPr>
        <w:t>в</w:t>
      </w:r>
      <w:r>
        <w:t></w:t>
      </w:r>
      <w:r>
        <w:rPr>
          <w:rFonts w:hint="eastAsia"/>
        </w:rPr>
        <w:t>меньшей</w:t>
      </w:r>
      <w:r>
        <w:t></w:t>
      </w:r>
      <w:r>
        <w:rPr>
          <w:rFonts w:hint="eastAsia"/>
        </w:rPr>
        <w:t>степени</w:t>
      </w:r>
      <w:r>
        <w:t></w:t>
      </w:r>
      <w:r>
        <w:rPr>
          <w:rFonts w:hint="eastAsia"/>
        </w:rPr>
        <w:t>должно</w:t>
      </w:r>
      <w:r>
        <w:t></w:t>
      </w:r>
      <w:r>
        <w:rPr>
          <w:rFonts w:hint="eastAsia"/>
        </w:rPr>
        <w:t>характеризоваться</w:t>
      </w:r>
      <w:r>
        <w:t></w:t>
      </w:r>
      <w:r>
        <w:rPr>
          <w:rFonts w:hint="eastAsia"/>
        </w:rPr>
        <w:t>временными</w:t>
      </w:r>
      <w:r>
        <w:t></w:t>
      </w:r>
      <w:r>
        <w:rPr>
          <w:rFonts w:hint="eastAsia"/>
        </w:rPr>
        <w:t>показателями</w:t>
      </w:r>
      <w:r>
        <w:t></w:t>
      </w:r>
      <w:r>
        <w:t></w:t>
      </w:r>
      <w:r>
        <w:rPr>
          <w:rFonts w:hint="eastAsia"/>
        </w:rPr>
        <w:t>из</w:t>
      </w:r>
      <w:r>
        <w:t></w:t>
      </w:r>
      <w:r>
        <w:rPr>
          <w:rFonts w:hint="eastAsia"/>
        </w:rPr>
        <w:t>за</w:t>
      </w:r>
      <w:r>
        <w:t></w:t>
      </w:r>
      <w:r>
        <w:rPr>
          <w:rFonts w:hint="eastAsia"/>
        </w:rPr>
        <w:t>возможности</w:t>
      </w:r>
      <w:r>
        <w:t></w:t>
      </w:r>
      <w:r>
        <w:rPr>
          <w:rFonts w:hint="eastAsia"/>
        </w:rPr>
        <w:t>частого</w:t>
      </w:r>
      <w:r>
        <w:t></w:t>
      </w:r>
      <w:r>
        <w:rPr>
          <w:rFonts w:hint="eastAsia"/>
        </w:rPr>
        <w:t>использования</w:t>
      </w:r>
      <w:r>
        <w:t></w:t>
      </w:r>
      <w:r>
        <w:rPr>
          <w:rFonts w:hint="eastAsia"/>
        </w:rPr>
        <w:t>доступного</w:t>
      </w:r>
      <w:r>
        <w:t></w:t>
      </w:r>
      <w:r>
        <w:rPr>
          <w:rFonts w:hint="eastAsia"/>
        </w:rPr>
        <w:t>преступникам</w:t>
      </w:r>
      <w:r>
        <w:t></w:t>
      </w:r>
      <w:r>
        <w:rPr>
          <w:rFonts w:hint="eastAsia"/>
        </w:rPr>
        <w:t>системы</w:t>
      </w:r>
      <w:r>
        <w:t></w:t>
      </w:r>
      <w:r>
        <w:rPr>
          <w:rFonts w:hint="eastAsia"/>
        </w:rPr>
        <w:t>онлайн</w:t>
      </w:r>
      <w:r>
        <w:t></w:t>
      </w:r>
      <w:r>
        <w:rPr>
          <w:rFonts w:hint="eastAsia"/>
        </w:rPr>
        <w:t>переводов</w:t>
      </w:r>
      <w:r>
        <w:t></w:t>
      </w:r>
      <w:r>
        <w:rPr>
          <w:rFonts w:hint="eastAsia"/>
        </w:rPr>
        <w:t>денежных</w:t>
      </w:r>
      <w:r>
        <w:t></w:t>
      </w:r>
      <w:r>
        <w:rPr>
          <w:rFonts w:hint="eastAsia"/>
        </w:rPr>
        <w:t>средств</w:t>
      </w:r>
      <w:r>
        <w:t></w:t>
      </w:r>
      <w:r>
        <w:t></w:t>
      </w:r>
      <w:r>
        <w:rPr>
          <w:rFonts w:hint="eastAsia"/>
        </w:rPr>
        <w:t>Время</w:t>
      </w:r>
      <w:r>
        <w:t></w:t>
      </w:r>
      <w:r>
        <w:rPr>
          <w:rFonts w:hint="eastAsia"/>
        </w:rPr>
        <w:t>и</w:t>
      </w:r>
      <w:r>
        <w:t></w:t>
      </w:r>
      <w:r>
        <w:rPr>
          <w:rFonts w:hint="eastAsia"/>
        </w:rPr>
        <w:t>обстановка</w:t>
      </w:r>
      <w:r>
        <w:t></w:t>
      </w:r>
      <w:r>
        <w:rPr>
          <w:rFonts w:hint="eastAsia"/>
        </w:rPr>
        <w:t>как</w:t>
      </w:r>
      <w:r>
        <w:t></w:t>
      </w:r>
      <w:r>
        <w:rPr>
          <w:rFonts w:hint="eastAsia"/>
        </w:rPr>
        <w:t>элементы</w:t>
      </w:r>
      <w:r>
        <w:t></w:t>
      </w:r>
      <w:r>
        <w:rPr>
          <w:rFonts w:hint="eastAsia"/>
        </w:rPr>
        <w:t>криминалистической</w:t>
      </w:r>
      <w:r>
        <w:t></w:t>
      </w:r>
      <w:r>
        <w:rPr>
          <w:rFonts w:hint="eastAsia"/>
        </w:rPr>
        <w:t>характеристики</w:t>
      </w:r>
      <w:r>
        <w:t></w:t>
      </w:r>
      <w:r>
        <w:rPr>
          <w:rFonts w:hint="eastAsia"/>
        </w:rPr>
        <w:t>финансирования</w:t>
      </w:r>
      <w:r>
        <w:t></w:t>
      </w:r>
      <w:r>
        <w:rPr>
          <w:rFonts w:hint="eastAsia"/>
        </w:rPr>
        <w:t>терроризма</w:t>
      </w:r>
      <w:r>
        <w:t></w:t>
      </w:r>
      <w:r>
        <w:rPr>
          <w:rFonts w:hint="eastAsia"/>
        </w:rPr>
        <w:t>могут</w:t>
      </w:r>
      <w:r>
        <w:t></w:t>
      </w:r>
      <w:r>
        <w:rPr>
          <w:rFonts w:hint="eastAsia"/>
        </w:rPr>
        <w:t>быть</w:t>
      </w:r>
      <w:r>
        <w:t></w:t>
      </w:r>
      <w:r>
        <w:rPr>
          <w:rFonts w:hint="eastAsia"/>
        </w:rPr>
        <w:t>информативным</w:t>
      </w:r>
      <w:r>
        <w:t></w:t>
      </w:r>
      <w:r>
        <w:rPr>
          <w:rFonts w:hint="eastAsia"/>
        </w:rPr>
        <w:t>для</w:t>
      </w:r>
      <w:r>
        <w:t></w:t>
      </w:r>
      <w:r>
        <w:rPr>
          <w:rFonts w:hint="eastAsia"/>
        </w:rPr>
        <w:t>следователя</w:t>
      </w:r>
      <w:r>
        <w:t></w:t>
      </w:r>
      <w:r>
        <w:rPr>
          <w:rFonts w:hint="eastAsia"/>
        </w:rPr>
        <w:t>только</w:t>
      </w:r>
      <w:r>
        <w:t></w:t>
      </w:r>
      <w:r>
        <w:rPr>
          <w:rFonts w:hint="eastAsia"/>
        </w:rPr>
        <w:t>в</w:t>
      </w:r>
      <w:r>
        <w:t></w:t>
      </w:r>
      <w:r>
        <w:rPr>
          <w:rFonts w:hint="eastAsia"/>
        </w:rPr>
        <w:t>случае</w:t>
      </w:r>
      <w:r>
        <w:t></w:t>
      </w:r>
      <w:r>
        <w:rPr>
          <w:rFonts w:hint="eastAsia"/>
        </w:rPr>
        <w:t>установления</w:t>
      </w:r>
      <w:r>
        <w:t></w:t>
      </w:r>
      <w:r>
        <w:rPr>
          <w:rFonts w:hint="eastAsia"/>
        </w:rPr>
        <w:t>места</w:t>
      </w:r>
      <w:r>
        <w:t></w:t>
      </w:r>
      <w:r>
        <w:rPr>
          <w:rFonts w:hint="eastAsia"/>
        </w:rPr>
        <w:t>совершения</w:t>
      </w:r>
      <w:r>
        <w:t></w:t>
      </w:r>
      <w:r>
        <w:rPr>
          <w:rFonts w:hint="eastAsia"/>
        </w:rPr>
        <w:t>преступления</w:t>
      </w:r>
      <w:r>
        <w:t></w:t>
      </w:r>
      <w:r>
        <w:rPr>
          <w:rFonts w:hint="eastAsia"/>
        </w:rPr>
        <w:t>и</w:t>
      </w:r>
      <w:r>
        <w:t></w:t>
      </w:r>
      <w:r>
        <w:rPr>
          <w:rFonts w:hint="eastAsia"/>
        </w:rPr>
        <w:t>нахождения</w:t>
      </w:r>
      <w:r>
        <w:t></w:t>
      </w:r>
      <w:r>
        <w:rPr>
          <w:rFonts w:hint="eastAsia"/>
        </w:rPr>
        <w:t>в</w:t>
      </w:r>
      <w:r>
        <w:t></w:t>
      </w:r>
      <w:r>
        <w:rPr>
          <w:rFonts w:hint="eastAsia"/>
        </w:rPr>
        <w:t>его</w:t>
      </w:r>
      <w:r>
        <w:t></w:t>
      </w:r>
      <w:r>
        <w:rPr>
          <w:rFonts w:hint="eastAsia"/>
        </w:rPr>
        <w:t>периметре</w:t>
      </w:r>
      <w:r>
        <w:t></w:t>
      </w:r>
      <w:r>
        <w:rPr>
          <w:rFonts w:hint="eastAsia"/>
        </w:rPr>
        <w:t>материальных</w:t>
      </w:r>
      <w:r>
        <w:t></w:t>
      </w:r>
      <w:r>
        <w:rPr>
          <w:rFonts w:hint="eastAsia"/>
        </w:rPr>
        <w:t>следов</w:t>
      </w:r>
      <w:r>
        <w:t></w:t>
      </w:r>
      <w:r>
        <w:rPr>
          <w:rFonts w:hint="eastAsia"/>
        </w:rPr>
        <w:t>с</w:t>
      </w:r>
      <w:r>
        <w:t></w:t>
      </w:r>
      <w:r>
        <w:rPr>
          <w:rFonts w:hint="eastAsia"/>
        </w:rPr>
        <w:t>указанием</w:t>
      </w:r>
      <w:r>
        <w:t></w:t>
      </w:r>
      <w:r>
        <w:rPr>
          <w:rFonts w:hint="eastAsia"/>
        </w:rPr>
        <w:t>на</w:t>
      </w:r>
      <w:r>
        <w:t></w:t>
      </w:r>
      <w:r>
        <w:rPr>
          <w:rFonts w:hint="eastAsia"/>
        </w:rPr>
        <w:t>время</w:t>
      </w:r>
      <w:r>
        <w:t></w:t>
      </w:r>
      <w:r>
        <w:rPr>
          <w:rFonts w:hint="eastAsia"/>
        </w:rPr>
        <w:t>совершения</w:t>
      </w:r>
      <w:r>
        <w:t></w:t>
      </w:r>
      <w:r>
        <w:rPr>
          <w:rFonts w:hint="eastAsia"/>
        </w:rPr>
        <w:t>преступления</w:t>
      </w:r>
      <w:r>
        <w:t></w:t>
      </w:r>
      <w:r>
        <w:t></w:t>
      </w:r>
      <w:r>
        <w:rPr>
          <w:rFonts w:hint="eastAsia"/>
        </w:rPr>
        <w:t>если</w:t>
      </w:r>
      <w:r>
        <w:t></w:t>
      </w:r>
      <w:r>
        <w:rPr>
          <w:rFonts w:hint="eastAsia"/>
        </w:rPr>
        <w:t>эта</w:t>
      </w:r>
      <w:r>
        <w:t></w:t>
      </w:r>
      <w:r>
        <w:rPr>
          <w:rFonts w:hint="eastAsia"/>
        </w:rPr>
        <w:t>информация</w:t>
      </w:r>
      <w:r>
        <w:t></w:t>
      </w:r>
      <w:r>
        <w:rPr>
          <w:rFonts w:hint="eastAsia"/>
        </w:rPr>
        <w:t>поможет</w:t>
      </w:r>
      <w:r>
        <w:t></w:t>
      </w:r>
      <w:r>
        <w:rPr>
          <w:rFonts w:hint="eastAsia"/>
        </w:rPr>
        <w:t>следствию</w:t>
      </w:r>
      <w:r>
        <w:t></w:t>
      </w:r>
      <w:r>
        <w:rPr>
          <w:rFonts w:hint="eastAsia"/>
        </w:rPr>
        <w:t>доказать</w:t>
      </w:r>
      <w:r>
        <w:t></w:t>
      </w:r>
      <w:r>
        <w:rPr>
          <w:rFonts w:hint="eastAsia"/>
        </w:rPr>
        <w:t>факт</w:t>
      </w:r>
      <w:r>
        <w:t></w:t>
      </w:r>
      <w:r>
        <w:rPr>
          <w:rFonts w:hint="eastAsia"/>
        </w:rPr>
        <w:t>причастности</w:t>
      </w:r>
      <w:r>
        <w:t></w:t>
      </w:r>
      <w:r>
        <w:rPr>
          <w:rFonts w:hint="eastAsia"/>
        </w:rPr>
        <w:t>лица</w:t>
      </w:r>
      <w:r>
        <w:t></w:t>
      </w:r>
      <w:r>
        <w:rPr>
          <w:rFonts w:hint="eastAsia"/>
        </w:rPr>
        <w:t>к</w:t>
      </w:r>
      <w:r>
        <w:t></w:t>
      </w:r>
      <w:r>
        <w:rPr>
          <w:rFonts w:hint="eastAsia"/>
        </w:rPr>
        <w:t>совершению</w:t>
      </w:r>
      <w:r>
        <w:t></w:t>
      </w:r>
      <w:r>
        <w:rPr>
          <w:rFonts w:hint="eastAsia"/>
        </w:rPr>
        <w:t>преступления</w:t>
      </w:r>
      <w:r>
        <w:t></w:t>
      </w:r>
    </w:p>
    <w:p w:rsidR="00810903" w:rsidRDefault="00810903" w:rsidP="00810903">
      <w:r>
        <w:rPr>
          <w:rFonts w:hint="eastAsia"/>
        </w:rPr>
        <w:t>Установлено</w:t>
      </w:r>
      <w:r>
        <w:t></w:t>
      </w:r>
      <w:r>
        <w:t></w:t>
      </w:r>
      <w:r>
        <w:rPr>
          <w:rFonts w:hint="eastAsia"/>
        </w:rPr>
        <w:t>что</w:t>
      </w:r>
      <w:r>
        <w:t></w:t>
      </w:r>
      <w:r>
        <w:rPr>
          <w:rFonts w:hint="eastAsia"/>
        </w:rPr>
        <w:t>механизм</w:t>
      </w:r>
      <w:r>
        <w:t></w:t>
      </w:r>
      <w:r>
        <w:rPr>
          <w:rFonts w:hint="eastAsia"/>
        </w:rPr>
        <w:t>следообразования</w:t>
      </w:r>
      <w:r>
        <w:t></w:t>
      </w:r>
      <w:r>
        <w:rPr>
          <w:rFonts w:hint="eastAsia"/>
        </w:rPr>
        <w:t>при</w:t>
      </w:r>
      <w:r>
        <w:t></w:t>
      </w:r>
      <w:r>
        <w:rPr>
          <w:rFonts w:hint="eastAsia"/>
        </w:rPr>
        <w:t>совершении</w:t>
      </w:r>
      <w:r>
        <w:t></w:t>
      </w:r>
      <w:r>
        <w:rPr>
          <w:rFonts w:hint="eastAsia"/>
        </w:rPr>
        <w:t>финансирования</w:t>
      </w:r>
      <w:r>
        <w:t></w:t>
      </w:r>
      <w:r>
        <w:rPr>
          <w:rFonts w:hint="eastAsia"/>
        </w:rPr>
        <w:t>терроризма</w:t>
      </w:r>
      <w:r>
        <w:t></w:t>
      </w:r>
      <w:r>
        <w:rPr>
          <w:rFonts w:hint="eastAsia"/>
        </w:rPr>
        <w:t>существенно</w:t>
      </w:r>
      <w:r>
        <w:t></w:t>
      </w:r>
      <w:r>
        <w:rPr>
          <w:rFonts w:hint="eastAsia"/>
        </w:rPr>
        <w:t>отличается</w:t>
      </w:r>
      <w:r>
        <w:t></w:t>
      </w:r>
      <w:r>
        <w:rPr>
          <w:rFonts w:hint="eastAsia"/>
        </w:rPr>
        <w:t>от</w:t>
      </w:r>
      <w:r>
        <w:t></w:t>
      </w:r>
      <w:r>
        <w:rPr>
          <w:rFonts w:hint="eastAsia"/>
        </w:rPr>
        <w:t>других</w:t>
      </w:r>
      <w:r>
        <w:t></w:t>
      </w:r>
      <w:r>
        <w:rPr>
          <w:rFonts w:hint="eastAsia"/>
        </w:rPr>
        <w:t>преступлений</w:t>
      </w:r>
      <w:r>
        <w:t></w:t>
      </w:r>
      <w:r>
        <w:rPr>
          <w:rFonts w:hint="eastAsia"/>
        </w:rPr>
        <w:t>террористического</w:t>
      </w:r>
      <w:r>
        <w:t></w:t>
      </w:r>
      <w:r>
        <w:rPr>
          <w:rFonts w:hint="eastAsia"/>
        </w:rPr>
        <w:t>характера</w:t>
      </w:r>
      <w:r>
        <w:t></w:t>
      </w:r>
      <w:r>
        <w:t></w:t>
      </w:r>
      <w:r>
        <w:rPr>
          <w:rFonts w:hint="eastAsia"/>
        </w:rPr>
        <w:t>В</w:t>
      </w:r>
      <w:r>
        <w:t></w:t>
      </w:r>
      <w:r>
        <w:t></w:t>
      </w:r>
      <w:r>
        <w:t></w:t>
      </w:r>
      <w:r>
        <w:t></w:t>
      </w:r>
      <w:r>
        <w:t></w:t>
      </w:r>
      <w:r>
        <w:t></w:t>
      </w:r>
      <w:r>
        <w:rPr>
          <w:rFonts w:hint="eastAsia"/>
        </w:rPr>
        <w:t>случаев</w:t>
      </w:r>
      <w:r>
        <w:t></w:t>
      </w:r>
      <w:r>
        <w:rPr>
          <w:rFonts w:hint="eastAsia"/>
        </w:rPr>
        <w:t>преступники</w:t>
      </w:r>
      <w:r>
        <w:t></w:t>
      </w:r>
      <w:r>
        <w:rPr>
          <w:rFonts w:hint="eastAsia"/>
        </w:rPr>
        <w:t>не</w:t>
      </w:r>
      <w:r>
        <w:t></w:t>
      </w:r>
      <w:r>
        <w:rPr>
          <w:rFonts w:hint="eastAsia"/>
        </w:rPr>
        <w:t>предпринимали</w:t>
      </w:r>
      <w:r>
        <w:t></w:t>
      </w:r>
      <w:r>
        <w:rPr>
          <w:rFonts w:hint="eastAsia"/>
        </w:rPr>
        <w:t>попыток</w:t>
      </w:r>
      <w:r>
        <w:t></w:t>
      </w:r>
      <w:r>
        <w:rPr>
          <w:rFonts w:hint="eastAsia"/>
        </w:rPr>
        <w:t>сокрытия</w:t>
      </w:r>
      <w:r>
        <w:t></w:t>
      </w:r>
      <w:r>
        <w:rPr>
          <w:rFonts w:hint="eastAsia"/>
        </w:rPr>
        <w:t>следов</w:t>
      </w:r>
      <w:r>
        <w:t></w:t>
      </w:r>
      <w:r>
        <w:rPr>
          <w:rFonts w:hint="eastAsia"/>
        </w:rPr>
        <w:t>преступления</w:t>
      </w:r>
      <w:r>
        <w:t></w:t>
      </w:r>
      <w:r>
        <w:t></w:t>
      </w:r>
      <w:r>
        <w:rPr>
          <w:rFonts w:hint="eastAsia"/>
        </w:rPr>
        <w:t>что</w:t>
      </w:r>
      <w:r>
        <w:t></w:t>
      </w:r>
      <w:r>
        <w:rPr>
          <w:rFonts w:hint="eastAsia"/>
        </w:rPr>
        <w:t>позволило</w:t>
      </w:r>
      <w:r>
        <w:t></w:t>
      </w:r>
      <w:r>
        <w:rPr>
          <w:rFonts w:hint="eastAsia"/>
        </w:rPr>
        <w:t>автору</w:t>
      </w:r>
      <w:r>
        <w:t></w:t>
      </w:r>
      <w:r>
        <w:rPr>
          <w:rFonts w:hint="eastAsia"/>
        </w:rPr>
        <w:t>предложить</w:t>
      </w:r>
      <w:r>
        <w:t></w:t>
      </w:r>
      <w:r>
        <w:rPr>
          <w:rFonts w:hint="eastAsia"/>
        </w:rPr>
        <w:t>четыре</w:t>
      </w:r>
      <w:r>
        <w:t></w:t>
      </w:r>
      <w:r>
        <w:rPr>
          <w:rFonts w:hint="eastAsia"/>
        </w:rPr>
        <w:t>группы</w:t>
      </w:r>
      <w:r>
        <w:t></w:t>
      </w:r>
      <w:r>
        <w:rPr>
          <w:rFonts w:hint="eastAsia"/>
        </w:rPr>
        <w:t>следов</w:t>
      </w:r>
      <w:r>
        <w:t></w:t>
      </w:r>
      <w:r>
        <w:rPr>
          <w:rFonts w:hint="eastAsia"/>
        </w:rPr>
        <w:t>финансирования</w:t>
      </w:r>
      <w:r>
        <w:t></w:t>
      </w:r>
      <w:r>
        <w:rPr>
          <w:rFonts w:hint="eastAsia"/>
        </w:rPr>
        <w:t>терроризма</w:t>
      </w:r>
      <w:r>
        <w:t></w:t>
      </w:r>
      <w:r>
        <w:t></w:t>
      </w:r>
      <w:r>
        <w:rPr>
          <w:rFonts w:hint="eastAsia"/>
        </w:rPr>
        <w:t>Первая</w:t>
      </w:r>
      <w:r>
        <w:t></w:t>
      </w:r>
      <w:r>
        <w:rPr>
          <w:rFonts w:hint="eastAsia"/>
        </w:rPr>
        <w:t>группа</w:t>
      </w:r>
      <w:r>
        <w:t></w:t>
      </w:r>
      <w:r>
        <w:t></w:t>
      </w:r>
      <w:r>
        <w:t></w:t>
      </w:r>
      <w:r>
        <w:rPr>
          <w:rFonts w:hint="eastAsia"/>
        </w:rPr>
        <w:t>следы</w:t>
      </w:r>
      <w:r>
        <w:t></w:t>
      </w:r>
      <w:r>
        <w:rPr>
          <w:rFonts w:hint="eastAsia"/>
        </w:rPr>
        <w:t>отображения</w:t>
      </w:r>
      <w:r>
        <w:t></w:t>
      </w:r>
      <w:r>
        <w:rPr>
          <w:rFonts w:hint="eastAsia"/>
        </w:rPr>
        <w:t>пальцев</w:t>
      </w:r>
      <w:r>
        <w:t></w:t>
      </w:r>
      <w:r>
        <w:rPr>
          <w:rFonts w:hint="eastAsia"/>
        </w:rPr>
        <w:t>рук</w:t>
      </w:r>
      <w:r>
        <w:t></w:t>
      </w:r>
      <w:r>
        <w:rPr>
          <w:rFonts w:hint="eastAsia"/>
        </w:rPr>
        <w:t>и</w:t>
      </w:r>
      <w:r>
        <w:t></w:t>
      </w:r>
      <w:r>
        <w:rPr>
          <w:rFonts w:hint="eastAsia"/>
        </w:rPr>
        <w:t>ног</w:t>
      </w:r>
      <w:r>
        <w:t></w:t>
      </w:r>
      <w:r>
        <w:t></w:t>
      </w:r>
      <w:r>
        <w:rPr>
          <w:rFonts w:hint="eastAsia"/>
        </w:rPr>
        <w:t>оставленные</w:t>
      </w:r>
      <w:r>
        <w:t></w:t>
      </w:r>
      <w:r>
        <w:rPr>
          <w:rFonts w:hint="eastAsia"/>
        </w:rPr>
        <w:t>при</w:t>
      </w:r>
      <w:r>
        <w:t></w:t>
      </w:r>
      <w:r>
        <w:rPr>
          <w:rFonts w:hint="eastAsia"/>
        </w:rPr>
        <w:t>передаче</w:t>
      </w:r>
      <w:r>
        <w:t></w:t>
      </w:r>
      <w:r>
        <w:rPr>
          <w:rFonts w:hint="eastAsia"/>
        </w:rPr>
        <w:t>денежных</w:t>
      </w:r>
      <w:r>
        <w:t></w:t>
      </w:r>
      <w:r>
        <w:rPr>
          <w:rFonts w:hint="eastAsia"/>
        </w:rPr>
        <w:t>средств</w:t>
      </w:r>
      <w:r>
        <w:t></w:t>
      </w:r>
      <w:r>
        <w:t></w:t>
      </w:r>
      <w:r>
        <w:rPr>
          <w:rFonts w:hint="eastAsia"/>
        </w:rPr>
        <w:t>оборудования</w:t>
      </w:r>
      <w:r>
        <w:t></w:t>
      </w:r>
      <w:r>
        <w:rPr>
          <w:rFonts w:hint="eastAsia"/>
        </w:rPr>
        <w:t>тайников</w:t>
      </w:r>
      <w:r>
        <w:t></w:t>
      </w:r>
      <w:r>
        <w:rPr>
          <w:rFonts w:hint="eastAsia"/>
        </w:rPr>
        <w:t>и</w:t>
      </w:r>
      <w:r>
        <w:t></w:t>
      </w:r>
      <w:r>
        <w:rPr>
          <w:rFonts w:hint="eastAsia"/>
        </w:rPr>
        <w:t>др</w:t>
      </w:r>
      <w:r>
        <w:t></w:t>
      </w:r>
      <w:r>
        <w:t></w:t>
      </w:r>
      <w:r>
        <w:rPr>
          <w:rFonts w:hint="eastAsia"/>
        </w:rPr>
        <w:t>Вторая</w:t>
      </w:r>
      <w:r>
        <w:t></w:t>
      </w:r>
      <w:r>
        <w:rPr>
          <w:rFonts w:hint="eastAsia"/>
        </w:rPr>
        <w:t>группа</w:t>
      </w:r>
      <w:r>
        <w:t></w:t>
      </w:r>
      <w:r>
        <w:t></w:t>
      </w:r>
      <w:r>
        <w:t></w:t>
      </w:r>
      <w:r>
        <w:rPr>
          <w:rFonts w:hint="eastAsia"/>
        </w:rPr>
        <w:t>следы</w:t>
      </w:r>
      <w:r>
        <w:t></w:t>
      </w:r>
      <w:r>
        <w:rPr>
          <w:rFonts w:hint="eastAsia"/>
        </w:rPr>
        <w:t>предметы</w:t>
      </w:r>
      <w:r>
        <w:t></w:t>
      </w:r>
      <w:r>
        <w:t></w:t>
      </w:r>
      <w:r>
        <w:t></w:t>
      </w:r>
      <w:r>
        <w:rPr>
          <w:rFonts w:hint="eastAsia"/>
        </w:rPr>
        <w:t>бухгалтерские</w:t>
      </w:r>
      <w:r>
        <w:t></w:t>
      </w:r>
      <w:r>
        <w:t></w:t>
      </w:r>
      <w:r>
        <w:rPr>
          <w:rFonts w:hint="eastAsia"/>
        </w:rPr>
        <w:t>банковские</w:t>
      </w:r>
      <w:r>
        <w:t></w:t>
      </w:r>
      <w:r>
        <w:rPr>
          <w:rFonts w:hint="eastAsia"/>
        </w:rPr>
        <w:t>документы</w:t>
      </w:r>
      <w:r>
        <w:t></w:t>
      </w:r>
      <w:r>
        <w:t></w:t>
      </w:r>
      <w:r>
        <w:rPr>
          <w:rFonts w:hint="eastAsia"/>
        </w:rPr>
        <w:t>в</w:t>
      </w:r>
      <w:r>
        <w:t></w:t>
      </w:r>
      <w:r>
        <w:rPr>
          <w:rFonts w:hint="eastAsia"/>
        </w:rPr>
        <w:t>которых</w:t>
      </w:r>
      <w:r>
        <w:t></w:t>
      </w:r>
      <w:r>
        <w:rPr>
          <w:rFonts w:hint="eastAsia"/>
        </w:rPr>
        <w:t>содержатся</w:t>
      </w:r>
      <w:r>
        <w:t></w:t>
      </w:r>
      <w:r>
        <w:rPr>
          <w:rFonts w:hint="eastAsia"/>
        </w:rPr>
        <w:t>сведения</w:t>
      </w:r>
      <w:r>
        <w:t></w:t>
      </w:r>
      <w:r>
        <w:rPr>
          <w:rFonts w:hint="eastAsia"/>
        </w:rPr>
        <w:t>о</w:t>
      </w:r>
      <w:r>
        <w:t></w:t>
      </w:r>
      <w:r>
        <w:rPr>
          <w:rFonts w:hint="eastAsia"/>
        </w:rPr>
        <w:t>перево</w:t>
      </w:r>
      <w:r>
        <w:rPr>
          <w:rFonts w:hint="eastAsia"/>
        </w:rPr>
        <w:lastRenderedPageBreak/>
        <w:t>дах</w:t>
      </w:r>
      <w:r>
        <w:t></w:t>
      </w:r>
      <w:r>
        <w:rPr>
          <w:rFonts w:hint="eastAsia"/>
        </w:rPr>
        <w:t>денежных</w:t>
      </w:r>
      <w:r>
        <w:t></w:t>
      </w:r>
      <w:r>
        <w:rPr>
          <w:rFonts w:hint="eastAsia"/>
        </w:rPr>
        <w:t>средств</w:t>
      </w:r>
      <w:r>
        <w:t></w:t>
      </w:r>
      <w:r>
        <w:rPr>
          <w:rFonts w:hint="eastAsia"/>
        </w:rPr>
        <w:t>и</w:t>
      </w:r>
      <w:r>
        <w:t></w:t>
      </w:r>
      <w:r>
        <w:rPr>
          <w:rFonts w:hint="eastAsia"/>
        </w:rPr>
        <w:t>иных</w:t>
      </w:r>
      <w:r>
        <w:t></w:t>
      </w:r>
      <w:r>
        <w:rPr>
          <w:rFonts w:hint="eastAsia"/>
        </w:rPr>
        <w:t>финансовых</w:t>
      </w:r>
      <w:r>
        <w:t></w:t>
      </w:r>
      <w:r>
        <w:rPr>
          <w:rFonts w:hint="eastAsia"/>
        </w:rPr>
        <w:t>операций</w:t>
      </w:r>
      <w:r>
        <w:t></w:t>
      </w:r>
      <w:r>
        <w:t></w:t>
      </w:r>
      <w:r>
        <w:rPr>
          <w:rFonts w:hint="eastAsia"/>
        </w:rPr>
        <w:t>Третья</w:t>
      </w:r>
      <w:r>
        <w:t></w:t>
      </w:r>
      <w:r>
        <w:t></w:t>
      </w:r>
      <w:r>
        <w:t></w:t>
      </w:r>
      <w:r>
        <w:rPr>
          <w:rFonts w:hint="eastAsia"/>
        </w:rPr>
        <w:t>следы</w:t>
      </w:r>
      <w:r>
        <w:t></w:t>
      </w:r>
      <w:r>
        <w:rPr>
          <w:rFonts w:hint="eastAsia"/>
        </w:rPr>
        <w:t>предметы</w:t>
      </w:r>
      <w:r>
        <w:t></w:t>
      </w:r>
      <w:r>
        <w:t></w:t>
      </w:r>
      <w:r>
        <w:t></w:t>
      </w:r>
      <w:r>
        <w:rPr>
          <w:rFonts w:hint="eastAsia"/>
        </w:rPr>
        <w:t>иные</w:t>
      </w:r>
      <w:r>
        <w:t></w:t>
      </w:r>
      <w:r>
        <w:rPr>
          <w:rFonts w:hint="eastAsia"/>
        </w:rPr>
        <w:t>документы</w:t>
      </w:r>
      <w:r>
        <w:t></w:t>
      </w:r>
      <w:r>
        <w:t></w:t>
      </w:r>
      <w:r>
        <w:rPr>
          <w:rFonts w:hint="eastAsia"/>
        </w:rPr>
        <w:t>кассовые</w:t>
      </w:r>
      <w:r>
        <w:t></w:t>
      </w:r>
      <w:r>
        <w:rPr>
          <w:rFonts w:hint="eastAsia"/>
        </w:rPr>
        <w:t>чеки</w:t>
      </w:r>
      <w:r>
        <w:t></w:t>
      </w:r>
      <w:r>
        <w:t></w:t>
      </w:r>
      <w:r>
        <w:rPr>
          <w:rFonts w:hint="eastAsia"/>
        </w:rPr>
        <w:t>купоны</w:t>
      </w:r>
      <w:r>
        <w:t></w:t>
      </w:r>
      <w:r>
        <w:t></w:t>
      </w:r>
      <w:r>
        <w:rPr>
          <w:rFonts w:hint="eastAsia"/>
        </w:rPr>
        <w:t>договор</w:t>
      </w:r>
      <w:r>
        <w:t></w:t>
      </w:r>
      <w:r>
        <w:rPr>
          <w:rFonts w:hint="eastAsia"/>
        </w:rPr>
        <w:t>купли</w:t>
      </w:r>
      <w:r>
        <w:t></w:t>
      </w:r>
      <w:r>
        <w:rPr>
          <w:rFonts w:hint="eastAsia"/>
        </w:rPr>
        <w:t>продажи</w:t>
      </w:r>
      <w:r>
        <w:t></w:t>
      </w:r>
      <w:r>
        <w:rPr>
          <w:rFonts w:hint="eastAsia"/>
        </w:rPr>
        <w:t>или</w:t>
      </w:r>
      <w:r>
        <w:t></w:t>
      </w:r>
      <w:r>
        <w:rPr>
          <w:rFonts w:hint="eastAsia"/>
        </w:rPr>
        <w:t>дарения</w:t>
      </w:r>
      <w:r>
        <w:t></w:t>
      </w:r>
      <w:r>
        <w:rPr>
          <w:rFonts w:hint="eastAsia"/>
        </w:rPr>
        <w:t>и</w:t>
      </w:r>
      <w:r>
        <w:t></w:t>
      </w:r>
      <w:r>
        <w:rPr>
          <w:rFonts w:hint="eastAsia"/>
        </w:rPr>
        <w:t>т</w:t>
      </w:r>
      <w:r>
        <w:t></w:t>
      </w:r>
      <w:r>
        <w:rPr>
          <w:rFonts w:hint="eastAsia"/>
        </w:rPr>
        <w:t>д</w:t>
      </w:r>
      <w:r>
        <w:t></w:t>
      </w:r>
      <w:r>
        <w:t></w:t>
      </w:r>
      <w:r>
        <w:t></w:t>
      </w:r>
      <w:r>
        <w:t></w:t>
      </w:r>
      <w:r>
        <w:rPr>
          <w:rFonts w:hint="eastAsia"/>
        </w:rPr>
        <w:t>Четвертая</w:t>
      </w:r>
      <w:r>
        <w:t></w:t>
      </w:r>
      <w:r>
        <w:rPr>
          <w:rFonts w:hint="eastAsia"/>
        </w:rPr>
        <w:t>группа</w:t>
      </w:r>
      <w:r>
        <w:t></w:t>
      </w:r>
      <w:r>
        <w:rPr>
          <w:rFonts w:hint="eastAsia"/>
        </w:rPr>
        <w:t>следов</w:t>
      </w:r>
      <w:r>
        <w:t></w:t>
      </w:r>
      <w:r>
        <w:t></w:t>
      </w:r>
      <w:r>
        <w:t></w:t>
      </w:r>
      <w:r>
        <w:rPr>
          <w:rFonts w:hint="eastAsia"/>
        </w:rPr>
        <w:t>цифровые</w:t>
      </w:r>
      <w:r>
        <w:t></w:t>
      </w:r>
      <w:r>
        <w:rPr>
          <w:rFonts w:hint="eastAsia"/>
        </w:rPr>
        <w:t>следы</w:t>
      </w:r>
      <w:r>
        <w:t></w:t>
      </w:r>
      <w:r>
        <w:t></w:t>
      </w:r>
      <w:r>
        <w:rPr>
          <w:rFonts w:hint="eastAsia"/>
        </w:rPr>
        <w:t>содержащиеся</w:t>
      </w:r>
      <w:r>
        <w:t></w:t>
      </w:r>
      <w:r>
        <w:rPr>
          <w:rFonts w:hint="eastAsia"/>
        </w:rPr>
        <w:t>в</w:t>
      </w:r>
      <w:r>
        <w:t></w:t>
      </w:r>
      <w:r>
        <w:rPr>
          <w:rFonts w:hint="eastAsia"/>
        </w:rPr>
        <w:t>компьютерных</w:t>
      </w:r>
      <w:r>
        <w:t></w:t>
      </w:r>
      <w:r>
        <w:rPr>
          <w:rFonts w:hint="eastAsia"/>
        </w:rPr>
        <w:t>устройствах</w:t>
      </w:r>
      <w:r>
        <w:t></w:t>
      </w:r>
      <w:r>
        <w:t></w:t>
      </w:r>
      <w:r>
        <w:rPr>
          <w:rFonts w:hint="eastAsia"/>
        </w:rPr>
        <w:t>съемных</w:t>
      </w:r>
      <w:r>
        <w:t></w:t>
      </w:r>
      <w:r>
        <w:rPr>
          <w:rFonts w:hint="eastAsia"/>
        </w:rPr>
        <w:t>носителях</w:t>
      </w:r>
      <w:r>
        <w:t></w:t>
      </w:r>
      <w:r>
        <w:t></w:t>
      </w:r>
      <w:r>
        <w:rPr>
          <w:rFonts w:hint="eastAsia"/>
        </w:rPr>
        <w:t>Интернет</w:t>
      </w:r>
      <w:r>
        <w:t></w:t>
      </w:r>
      <w:r>
        <w:rPr>
          <w:rFonts w:hint="eastAsia"/>
        </w:rPr>
        <w:t>пространстве</w:t>
      </w:r>
      <w:r>
        <w:t></w:t>
      </w:r>
      <w:r>
        <w:rPr>
          <w:rFonts w:hint="eastAsia"/>
        </w:rPr>
        <w:t>и</w:t>
      </w:r>
      <w:r>
        <w:t></w:t>
      </w:r>
      <w:r>
        <w:rPr>
          <w:rFonts w:hint="eastAsia"/>
        </w:rPr>
        <w:t>т</w:t>
      </w:r>
      <w:r>
        <w:t></w:t>
      </w:r>
      <w:r>
        <w:rPr>
          <w:rFonts w:hint="eastAsia"/>
        </w:rPr>
        <w:t>д</w:t>
      </w:r>
      <w:r>
        <w:t></w:t>
      </w:r>
    </w:p>
    <w:p w:rsidR="00810903" w:rsidRDefault="00810903" w:rsidP="00810903">
      <w:r>
        <w:rPr>
          <w:rFonts w:hint="eastAsia"/>
        </w:rPr>
        <w:t>Доказано</w:t>
      </w:r>
      <w:r>
        <w:t></w:t>
      </w:r>
      <w:r>
        <w:t></w:t>
      </w:r>
      <w:r>
        <w:rPr>
          <w:rFonts w:hint="eastAsia"/>
        </w:rPr>
        <w:t>что</w:t>
      </w:r>
      <w:r>
        <w:t></w:t>
      </w:r>
      <w:r>
        <w:rPr>
          <w:rFonts w:hint="eastAsia"/>
        </w:rPr>
        <w:t>результаты</w:t>
      </w:r>
      <w:r>
        <w:t></w:t>
      </w:r>
      <w:r>
        <w:rPr>
          <w:rFonts w:hint="eastAsia"/>
        </w:rPr>
        <w:t>расследования</w:t>
      </w:r>
      <w:r>
        <w:t></w:t>
      </w:r>
      <w:r>
        <w:rPr>
          <w:rFonts w:hint="eastAsia"/>
        </w:rPr>
        <w:t>зависят</w:t>
      </w:r>
      <w:r>
        <w:t></w:t>
      </w:r>
      <w:r>
        <w:rPr>
          <w:rFonts w:hint="eastAsia"/>
        </w:rPr>
        <w:t>от</w:t>
      </w:r>
      <w:r>
        <w:t></w:t>
      </w:r>
      <w:r>
        <w:rPr>
          <w:rFonts w:hint="eastAsia"/>
        </w:rPr>
        <w:t>того</w:t>
      </w:r>
      <w:r>
        <w:t></w:t>
      </w:r>
      <w:r>
        <w:t></w:t>
      </w:r>
      <w:r>
        <w:rPr>
          <w:rFonts w:hint="eastAsia"/>
        </w:rPr>
        <w:t>насколько</w:t>
      </w:r>
      <w:r>
        <w:t></w:t>
      </w:r>
      <w:r>
        <w:rPr>
          <w:rFonts w:hint="eastAsia"/>
        </w:rPr>
        <w:t>полно</w:t>
      </w:r>
      <w:r>
        <w:t></w:t>
      </w:r>
      <w:r>
        <w:rPr>
          <w:rFonts w:hint="eastAsia"/>
        </w:rPr>
        <w:t>установлены</w:t>
      </w:r>
      <w:r>
        <w:t></w:t>
      </w:r>
      <w:r>
        <w:rPr>
          <w:rFonts w:hint="eastAsia"/>
        </w:rPr>
        <w:t>функциональные</w:t>
      </w:r>
      <w:r>
        <w:t></w:t>
      </w:r>
      <w:r>
        <w:rPr>
          <w:rFonts w:hint="eastAsia"/>
        </w:rPr>
        <w:t>элементы</w:t>
      </w:r>
      <w:r>
        <w:t></w:t>
      </w:r>
      <w:r>
        <w:rPr>
          <w:rFonts w:hint="eastAsia"/>
        </w:rPr>
        <w:t>криминалистической</w:t>
      </w:r>
    </w:p>
    <w:p w:rsidR="00810903" w:rsidRDefault="00810903" w:rsidP="00810903">
      <w:r>
        <w:t></w:t>
      </w:r>
    </w:p>
    <w:p w:rsidR="00810903" w:rsidRDefault="00810903" w:rsidP="00810903">
      <w:r>
        <w:t></w:t>
      </w:r>
      <w:r>
        <w:t></w:t>
      </w:r>
      <w:r>
        <w:t></w:t>
      </w:r>
    </w:p>
    <w:p w:rsidR="00810903" w:rsidRDefault="00810903" w:rsidP="00810903">
      <w:r>
        <w:rPr>
          <w:rFonts w:hint="eastAsia"/>
        </w:rPr>
        <w:t>характеристики</w:t>
      </w:r>
      <w:r>
        <w:t></w:t>
      </w:r>
      <w:r>
        <w:rPr>
          <w:rFonts w:hint="eastAsia"/>
        </w:rPr>
        <w:t>преступления</w:t>
      </w:r>
      <w:r>
        <w:t></w:t>
      </w:r>
      <w:r>
        <w:rPr>
          <w:rFonts w:hint="eastAsia"/>
        </w:rPr>
        <w:t>и</w:t>
      </w:r>
      <w:r>
        <w:t></w:t>
      </w:r>
      <w:r>
        <w:rPr>
          <w:rFonts w:hint="eastAsia"/>
        </w:rPr>
        <w:t>связи</w:t>
      </w:r>
      <w:r>
        <w:t></w:t>
      </w:r>
      <w:r>
        <w:rPr>
          <w:rFonts w:hint="eastAsia"/>
        </w:rPr>
        <w:t>между</w:t>
      </w:r>
      <w:r>
        <w:t></w:t>
      </w:r>
      <w:r>
        <w:rPr>
          <w:rFonts w:hint="eastAsia"/>
        </w:rPr>
        <w:t>ними</w:t>
      </w:r>
      <w:r>
        <w:t></w:t>
      </w:r>
      <w:r>
        <w:t></w:t>
      </w:r>
      <w:r>
        <w:rPr>
          <w:rFonts w:hint="eastAsia"/>
        </w:rPr>
        <w:t>Думается</w:t>
      </w:r>
      <w:r>
        <w:t></w:t>
      </w:r>
      <w:r>
        <w:t></w:t>
      </w:r>
      <w:r>
        <w:rPr>
          <w:rFonts w:hint="eastAsia"/>
        </w:rPr>
        <w:t>что</w:t>
      </w:r>
      <w:r>
        <w:t></w:t>
      </w:r>
      <w:r>
        <w:rPr>
          <w:rFonts w:hint="eastAsia"/>
        </w:rPr>
        <w:t>рекомендованный</w:t>
      </w:r>
      <w:r>
        <w:t></w:t>
      </w:r>
      <w:r>
        <w:rPr>
          <w:rFonts w:hint="eastAsia"/>
        </w:rPr>
        <w:t>соискателем</w:t>
      </w:r>
      <w:r>
        <w:t></w:t>
      </w:r>
      <w:r>
        <w:rPr>
          <w:rFonts w:hint="eastAsia"/>
        </w:rPr>
        <w:t>комплекс</w:t>
      </w:r>
      <w:r>
        <w:t></w:t>
      </w:r>
      <w:r>
        <w:rPr>
          <w:rFonts w:hint="eastAsia"/>
        </w:rPr>
        <w:t>элементов</w:t>
      </w:r>
      <w:r>
        <w:t></w:t>
      </w:r>
      <w:r>
        <w:rPr>
          <w:rFonts w:hint="eastAsia"/>
        </w:rPr>
        <w:t>криминалистической</w:t>
      </w:r>
      <w:r>
        <w:t></w:t>
      </w:r>
      <w:r>
        <w:rPr>
          <w:rFonts w:hint="eastAsia"/>
        </w:rPr>
        <w:t>характеристики</w:t>
      </w:r>
      <w:r>
        <w:t></w:t>
      </w:r>
      <w:r>
        <w:rPr>
          <w:rFonts w:hint="eastAsia"/>
        </w:rPr>
        <w:t>финансирования</w:t>
      </w:r>
      <w:r>
        <w:t></w:t>
      </w:r>
      <w:r>
        <w:rPr>
          <w:rFonts w:hint="eastAsia"/>
        </w:rPr>
        <w:t>терроризма</w:t>
      </w:r>
      <w:r>
        <w:t></w:t>
      </w:r>
      <w:r>
        <w:rPr>
          <w:rFonts w:hint="eastAsia"/>
        </w:rPr>
        <w:t>сможет</w:t>
      </w:r>
      <w:r>
        <w:t></w:t>
      </w:r>
      <w:r>
        <w:rPr>
          <w:rFonts w:hint="eastAsia"/>
        </w:rPr>
        <w:t>послужить</w:t>
      </w:r>
      <w:r>
        <w:t></w:t>
      </w:r>
      <w:r>
        <w:rPr>
          <w:rFonts w:hint="eastAsia"/>
        </w:rPr>
        <w:t>следователю</w:t>
      </w:r>
      <w:r>
        <w:t></w:t>
      </w:r>
      <w:r>
        <w:rPr>
          <w:rFonts w:hint="eastAsia"/>
        </w:rPr>
        <w:t>в</w:t>
      </w:r>
      <w:r>
        <w:t></w:t>
      </w:r>
      <w:r>
        <w:rPr>
          <w:rFonts w:hint="eastAsia"/>
        </w:rPr>
        <w:t>качестве</w:t>
      </w:r>
      <w:r>
        <w:t></w:t>
      </w:r>
      <w:r>
        <w:rPr>
          <w:rFonts w:hint="eastAsia"/>
        </w:rPr>
        <w:t>опоры</w:t>
      </w:r>
      <w:r>
        <w:t></w:t>
      </w:r>
      <w:r>
        <w:rPr>
          <w:rFonts w:hint="eastAsia"/>
        </w:rPr>
        <w:t>для</w:t>
      </w:r>
      <w:r>
        <w:t></w:t>
      </w:r>
      <w:r>
        <w:rPr>
          <w:rFonts w:hint="eastAsia"/>
        </w:rPr>
        <w:t>выдвижения</w:t>
      </w:r>
      <w:r>
        <w:t></w:t>
      </w:r>
      <w:r>
        <w:rPr>
          <w:rFonts w:hint="eastAsia"/>
        </w:rPr>
        <w:t>версий</w:t>
      </w:r>
      <w:r>
        <w:t></w:t>
      </w:r>
      <w:r>
        <w:t></w:t>
      </w:r>
      <w:r>
        <w:rPr>
          <w:rFonts w:hint="eastAsia"/>
        </w:rPr>
        <w:t>последующего</w:t>
      </w:r>
      <w:r>
        <w:t></w:t>
      </w:r>
      <w:r>
        <w:rPr>
          <w:rFonts w:hint="eastAsia"/>
        </w:rPr>
        <w:t>планирования</w:t>
      </w:r>
      <w:r>
        <w:t></w:t>
      </w:r>
      <w:r>
        <w:rPr>
          <w:rFonts w:hint="eastAsia"/>
        </w:rPr>
        <w:t>расследования</w:t>
      </w:r>
      <w:r>
        <w:t></w:t>
      </w:r>
      <w:r>
        <w:t></w:t>
      </w:r>
      <w:r>
        <w:rPr>
          <w:rFonts w:hint="eastAsia"/>
        </w:rPr>
        <w:t>а</w:t>
      </w:r>
      <w:r>
        <w:t></w:t>
      </w:r>
      <w:r>
        <w:rPr>
          <w:rFonts w:hint="eastAsia"/>
        </w:rPr>
        <w:t>также</w:t>
      </w:r>
      <w:r>
        <w:t></w:t>
      </w:r>
      <w:r>
        <w:rPr>
          <w:rFonts w:hint="eastAsia"/>
        </w:rPr>
        <w:t>будет</w:t>
      </w:r>
      <w:r>
        <w:t></w:t>
      </w:r>
      <w:r>
        <w:rPr>
          <w:rFonts w:hint="eastAsia"/>
        </w:rPr>
        <w:t>прост</w:t>
      </w:r>
      <w:r>
        <w:t></w:t>
      </w:r>
      <w:r>
        <w:t></w:t>
      </w:r>
      <w:r>
        <w:rPr>
          <w:rFonts w:hint="eastAsia"/>
        </w:rPr>
        <w:t>достаточен</w:t>
      </w:r>
      <w:r>
        <w:t></w:t>
      </w:r>
      <w:r>
        <w:rPr>
          <w:rFonts w:hint="eastAsia"/>
        </w:rPr>
        <w:t>и</w:t>
      </w:r>
      <w:r>
        <w:t></w:t>
      </w:r>
      <w:r>
        <w:rPr>
          <w:rFonts w:hint="eastAsia"/>
        </w:rPr>
        <w:t>ясен</w:t>
      </w:r>
      <w:r>
        <w:t></w:t>
      </w:r>
      <w:r>
        <w:rPr>
          <w:rFonts w:hint="eastAsia"/>
        </w:rPr>
        <w:t>в</w:t>
      </w:r>
      <w:r>
        <w:t></w:t>
      </w:r>
      <w:r>
        <w:rPr>
          <w:rFonts w:hint="eastAsia"/>
        </w:rPr>
        <w:t>понимании</w:t>
      </w:r>
      <w:r>
        <w:t></w:t>
      </w:r>
      <w:r>
        <w:rPr>
          <w:rFonts w:hint="eastAsia"/>
        </w:rPr>
        <w:t>сущности</w:t>
      </w:r>
      <w:r>
        <w:t></w:t>
      </w:r>
      <w:r>
        <w:rPr>
          <w:rFonts w:hint="eastAsia"/>
        </w:rPr>
        <w:t>преступного</w:t>
      </w:r>
      <w:r>
        <w:t></w:t>
      </w:r>
      <w:r>
        <w:rPr>
          <w:rFonts w:hint="eastAsia"/>
        </w:rPr>
        <w:t>деяния</w:t>
      </w:r>
      <w:r>
        <w:t></w:t>
      </w:r>
    </w:p>
    <w:p w:rsidR="00810903" w:rsidRDefault="00810903" w:rsidP="00810903">
      <w:r>
        <w:t></w:t>
      </w:r>
      <w:r>
        <w:t></w:t>
      </w:r>
      <w:r>
        <w:tab/>
      </w:r>
      <w:r>
        <w:t></w:t>
      </w:r>
      <w:r>
        <w:rPr>
          <w:rFonts w:hint="eastAsia"/>
        </w:rPr>
        <w:t>Доказано</w:t>
      </w:r>
      <w:r>
        <w:t></w:t>
      </w:r>
      <w:r>
        <w:t></w:t>
      </w:r>
      <w:r>
        <w:rPr>
          <w:rFonts w:hint="eastAsia"/>
        </w:rPr>
        <w:t>что</w:t>
      </w:r>
      <w:r>
        <w:t></w:t>
      </w:r>
      <w:r>
        <w:rPr>
          <w:rFonts w:hint="eastAsia"/>
        </w:rPr>
        <w:t>информация</w:t>
      </w:r>
      <w:r>
        <w:t></w:t>
      </w:r>
      <w:r>
        <w:rPr>
          <w:rFonts w:hint="eastAsia"/>
        </w:rPr>
        <w:t>о</w:t>
      </w:r>
      <w:r>
        <w:t></w:t>
      </w:r>
      <w:r>
        <w:rPr>
          <w:rFonts w:hint="eastAsia"/>
        </w:rPr>
        <w:t>личности</w:t>
      </w:r>
      <w:r>
        <w:t></w:t>
      </w:r>
      <w:r>
        <w:rPr>
          <w:rFonts w:hint="eastAsia"/>
        </w:rPr>
        <w:t>преступника</w:t>
      </w:r>
      <w:r>
        <w:t></w:t>
      </w:r>
      <w:r>
        <w:rPr>
          <w:rFonts w:hint="eastAsia"/>
        </w:rPr>
        <w:t>является</w:t>
      </w:r>
      <w:r>
        <w:t></w:t>
      </w:r>
      <w:r>
        <w:rPr>
          <w:rFonts w:hint="eastAsia"/>
        </w:rPr>
        <w:t>криминалистически</w:t>
      </w:r>
      <w:r>
        <w:t></w:t>
      </w:r>
      <w:r>
        <w:rPr>
          <w:rFonts w:hint="eastAsia"/>
        </w:rPr>
        <w:t>значимой</w:t>
      </w:r>
      <w:r>
        <w:t></w:t>
      </w:r>
      <w:r>
        <w:rPr>
          <w:rFonts w:hint="eastAsia"/>
        </w:rPr>
        <w:t>в</w:t>
      </w:r>
      <w:r>
        <w:t></w:t>
      </w:r>
      <w:r>
        <w:rPr>
          <w:rFonts w:hint="eastAsia"/>
        </w:rPr>
        <w:t>системе</w:t>
      </w:r>
      <w:r>
        <w:t></w:t>
      </w:r>
      <w:r>
        <w:rPr>
          <w:rFonts w:hint="eastAsia"/>
        </w:rPr>
        <w:t>элементов</w:t>
      </w:r>
      <w:r>
        <w:t></w:t>
      </w:r>
      <w:r>
        <w:rPr>
          <w:rFonts w:hint="eastAsia"/>
        </w:rPr>
        <w:t>криминалистической</w:t>
      </w:r>
      <w:r>
        <w:t></w:t>
      </w:r>
      <w:r>
        <w:rPr>
          <w:rFonts w:hint="eastAsia"/>
        </w:rPr>
        <w:t>характеристики</w:t>
      </w:r>
      <w:r>
        <w:t></w:t>
      </w:r>
      <w:r>
        <w:rPr>
          <w:rFonts w:hint="eastAsia"/>
        </w:rPr>
        <w:t>рассматриваемого</w:t>
      </w:r>
      <w:r>
        <w:t></w:t>
      </w:r>
      <w:r>
        <w:rPr>
          <w:rFonts w:hint="eastAsia"/>
        </w:rPr>
        <w:t>вида</w:t>
      </w:r>
      <w:r>
        <w:t></w:t>
      </w:r>
      <w:r>
        <w:rPr>
          <w:rFonts w:hint="eastAsia"/>
        </w:rPr>
        <w:t>преступления</w:t>
      </w:r>
      <w:r>
        <w:t></w:t>
      </w:r>
      <w:r>
        <w:rPr>
          <w:rFonts w:hint="eastAsia"/>
        </w:rPr>
        <w:t>и</w:t>
      </w:r>
      <w:r>
        <w:t></w:t>
      </w:r>
      <w:r>
        <w:rPr>
          <w:rFonts w:hint="eastAsia"/>
        </w:rPr>
        <w:t>позволяет</w:t>
      </w:r>
      <w:r>
        <w:t></w:t>
      </w:r>
      <w:r>
        <w:rPr>
          <w:rFonts w:hint="eastAsia"/>
        </w:rPr>
        <w:t>разработать</w:t>
      </w:r>
      <w:r>
        <w:t></w:t>
      </w:r>
      <w:r>
        <w:rPr>
          <w:rFonts w:hint="eastAsia"/>
        </w:rPr>
        <w:t>вероятностный</w:t>
      </w:r>
      <w:r>
        <w:t></w:t>
      </w:r>
      <w:r>
        <w:rPr>
          <w:rFonts w:hint="eastAsia"/>
        </w:rPr>
        <w:t>психологический</w:t>
      </w:r>
      <w:r>
        <w:t></w:t>
      </w:r>
      <w:r>
        <w:rPr>
          <w:rFonts w:hint="eastAsia"/>
        </w:rPr>
        <w:t>портрет</w:t>
      </w:r>
      <w:r>
        <w:t></w:t>
      </w:r>
      <w:r>
        <w:rPr>
          <w:rFonts w:hint="eastAsia"/>
        </w:rPr>
        <w:t>преступника</w:t>
      </w:r>
      <w:r>
        <w:t></w:t>
      </w:r>
      <w:r>
        <w:t></w:t>
      </w:r>
      <w:r>
        <w:rPr>
          <w:rFonts w:hint="eastAsia"/>
        </w:rPr>
        <w:t>так</w:t>
      </w:r>
      <w:r>
        <w:t></w:t>
      </w:r>
      <w:r>
        <w:rPr>
          <w:rFonts w:hint="eastAsia"/>
        </w:rPr>
        <w:t>как</w:t>
      </w:r>
      <w:r>
        <w:t></w:t>
      </w:r>
      <w:r>
        <w:rPr>
          <w:rFonts w:hint="eastAsia"/>
        </w:rPr>
        <w:t>комплексное</w:t>
      </w:r>
      <w:r>
        <w:t></w:t>
      </w:r>
      <w:r>
        <w:rPr>
          <w:rFonts w:hint="eastAsia"/>
        </w:rPr>
        <w:t>изучение</w:t>
      </w:r>
      <w:r>
        <w:t></w:t>
      </w:r>
      <w:r>
        <w:rPr>
          <w:rFonts w:hint="eastAsia"/>
        </w:rPr>
        <w:t>личности</w:t>
      </w:r>
      <w:r>
        <w:t></w:t>
      </w:r>
      <w:r>
        <w:rPr>
          <w:rFonts w:hint="eastAsia"/>
        </w:rPr>
        <w:t>преступника</w:t>
      </w:r>
      <w:r>
        <w:t></w:t>
      </w:r>
      <w:r>
        <w:rPr>
          <w:rFonts w:hint="eastAsia"/>
        </w:rPr>
        <w:t>с</w:t>
      </w:r>
      <w:r>
        <w:t></w:t>
      </w:r>
      <w:r>
        <w:rPr>
          <w:rFonts w:hint="eastAsia"/>
        </w:rPr>
        <w:t>точки</w:t>
      </w:r>
      <w:r>
        <w:t></w:t>
      </w:r>
      <w:r>
        <w:rPr>
          <w:rFonts w:hint="eastAsia"/>
        </w:rPr>
        <w:t>зрения</w:t>
      </w:r>
      <w:r>
        <w:t></w:t>
      </w:r>
      <w:r>
        <w:rPr>
          <w:rFonts w:hint="eastAsia"/>
        </w:rPr>
        <w:t>науки</w:t>
      </w:r>
      <w:r>
        <w:t></w:t>
      </w:r>
      <w:r>
        <w:rPr>
          <w:rFonts w:hint="eastAsia"/>
        </w:rPr>
        <w:t>криминалистики</w:t>
      </w:r>
      <w:r>
        <w:t></w:t>
      </w:r>
      <w:r>
        <w:t></w:t>
      </w:r>
      <w:r>
        <w:rPr>
          <w:rFonts w:hint="eastAsia"/>
        </w:rPr>
        <w:t>позволяет</w:t>
      </w:r>
      <w:r>
        <w:t></w:t>
      </w:r>
      <w:r>
        <w:rPr>
          <w:rFonts w:hint="eastAsia"/>
        </w:rPr>
        <w:t>получить</w:t>
      </w:r>
      <w:r>
        <w:t></w:t>
      </w:r>
      <w:r>
        <w:rPr>
          <w:rFonts w:hint="eastAsia"/>
        </w:rPr>
        <w:t>необходимые</w:t>
      </w:r>
      <w:r>
        <w:t></w:t>
      </w:r>
      <w:r>
        <w:rPr>
          <w:rFonts w:hint="eastAsia"/>
        </w:rPr>
        <w:t>сведения</w:t>
      </w:r>
      <w:r>
        <w:t></w:t>
      </w:r>
      <w:r>
        <w:rPr>
          <w:rFonts w:hint="eastAsia"/>
        </w:rPr>
        <w:t>для</w:t>
      </w:r>
      <w:r>
        <w:t></w:t>
      </w:r>
      <w:r>
        <w:rPr>
          <w:rFonts w:hint="eastAsia"/>
        </w:rPr>
        <w:t>расследования</w:t>
      </w:r>
      <w:r>
        <w:t></w:t>
      </w:r>
      <w:r>
        <w:rPr>
          <w:rFonts w:hint="eastAsia"/>
        </w:rPr>
        <w:t>финансирования</w:t>
      </w:r>
      <w:r>
        <w:t></w:t>
      </w:r>
      <w:r>
        <w:rPr>
          <w:rFonts w:hint="eastAsia"/>
        </w:rPr>
        <w:t>терроризма</w:t>
      </w:r>
      <w:r>
        <w:t></w:t>
      </w:r>
      <w:r>
        <w:rPr>
          <w:rFonts w:hint="eastAsia"/>
        </w:rPr>
        <w:t>и</w:t>
      </w:r>
      <w:r>
        <w:t></w:t>
      </w:r>
      <w:r>
        <w:rPr>
          <w:rFonts w:hint="eastAsia"/>
        </w:rPr>
        <w:t>выбора</w:t>
      </w:r>
      <w:r>
        <w:t></w:t>
      </w:r>
      <w:r>
        <w:rPr>
          <w:rFonts w:hint="eastAsia"/>
        </w:rPr>
        <w:t>следователем</w:t>
      </w:r>
      <w:r>
        <w:t></w:t>
      </w:r>
      <w:r>
        <w:rPr>
          <w:rFonts w:hint="eastAsia"/>
        </w:rPr>
        <w:t>наиболее</w:t>
      </w:r>
      <w:r>
        <w:t></w:t>
      </w:r>
      <w:r>
        <w:rPr>
          <w:rFonts w:hint="eastAsia"/>
        </w:rPr>
        <w:t>эффективной</w:t>
      </w:r>
      <w:r>
        <w:t></w:t>
      </w:r>
      <w:r>
        <w:rPr>
          <w:rFonts w:hint="eastAsia"/>
        </w:rPr>
        <w:t>тактики</w:t>
      </w:r>
      <w:r>
        <w:t></w:t>
      </w:r>
      <w:r>
        <w:rPr>
          <w:rFonts w:hint="eastAsia"/>
        </w:rPr>
        <w:t>проведения</w:t>
      </w:r>
      <w:r>
        <w:t></w:t>
      </w:r>
      <w:r>
        <w:rPr>
          <w:rFonts w:hint="eastAsia"/>
        </w:rPr>
        <w:t>отдельных</w:t>
      </w:r>
      <w:r>
        <w:t></w:t>
      </w:r>
      <w:r>
        <w:rPr>
          <w:rFonts w:hint="eastAsia"/>
        </w:rPr>
        <w:t>следственных</w:t>
      </w:r>
      <w:r>
        <w:t></w:t>
      </w:r>
      <w:r>
        <w:rPr>
          <w:rFonts w:hint="eastAsia"/>
        </w:rPr>
        <w:t>действий</w:t>
      </w:r>
      <w:r>
        <w:t></w:t>
      </w:r>
    </w:p>
    <w:p w:rsidR="00810903" w:rsidRDefault="00810903" w:rsidP="00810903">
      <w:r>
        <w:rPr>
          <w:rFonts w:hint="eastAsia"/>
        </w:rPr>
        <w:t>Доказано</w:t>
      </w:r>
      <w:r>
        <w:t></w:t>
      </w:r>
      <w:r>
        <w:t></w:t>
      </w:r>
      <w:r>
        <w:rPr>
          <w:rFonts w:hint="eastAsia"/>
        </w:rPr>
        <w:t>что</w:t>
      </w:r>
      <w:r>
        <w:t></w:t>
      </w:r>
      <w:r>
        <w:rPr>
          <w:rFonts w:hint="eastAsia"/>
        </w:rPr>
        <w:t>субъектом</w:t>
      </w:r>
      <w:r>
        <w:t></w:t>
      </w:r>
      <w:r>
        <w:rPr>
          <w:rFonts w:hint="eastAsia"/>
        </w:rPr>
        <w:t>финансирования</w:t>
      </w:r>
      <w:r>
        <w:t></w:t>
      </w:r>
      <w:r>
        <w:rPr>
          <w:rFonts w:hint="eastAsia"/>
        </w:rPr>
        <w:t>терроризма</w:t>
      </w:r>
      <w:r>
        <w:t></w:t>
      </w:r>
      <w:r>
        <w:rPr>
          <w:rFonts w:hint="eastAsia"/>
        </w:rPr>
        <w:t>является</w:t>
      </w:r>
      <w:r>
        <w:t></w:t>
      </w:r>
      <w:r>
        <w:rPr>
          <w:rFonts w:hint="eastAsia"/>
        </w:rPr>
        <w:t>как</w:t>
      </w:r>
      <w:r>
        <w:t></w:t>
      </w:r>
      <w:r>
        <w:rPr>
          <w:rFonts w:hint="eastAsia"/>
        </w:rPr>
        <w:t>финансирующее</w:t>
      </w:r>
      <w:r>
        <w:t></w:t>
      </w:r>
      <w:r>
        <w:rPr>
          <w:rFonts w:hint="eastAsia"/>
        </w:rPr>
        <w:t>терроризм</w:t>
      </w:r>
      <w:r>
        <w:t></w:t>
      </w:r>
      <w:r>
        <w:rPr>
          <w:rFonts w:hint="eastAsia"/>
        </w:rPr>
        <w:t>лицо</w:t>
      </w:r>
      <w:r>
        <w:t></w:t>
      </w:r>
      <w:r>
        <w:t></w:t>
      </w:r>
      <w:r>
        <w:rPr>
          <w:rFonts w:hint="eastAsia"/>
        </w:rPr>
        <w:t>то</w:t>
      </w:r>
      <w:r>
        <w:t></w:t>
      </w:r>
      <w:r>
        <w:rPr>
          <w:rFonts w:hint="eastAsia"/>
        </w:rPr>
        <w:t>есть</w:t>
      </w:r>
      <w:r>
        <w:t></w:t>
      </w:r>
      <w:r>
        <w:rPr>
          <w:rFonts w:hint="eastAsia"/>
        </w:rPr>
        <w:t>непосредственно</w:t>
      </w:r>
      <w:r>
        <w:t></w:t>
      </w:r>
      <w:r>
        <w:rPr>
          <w:rFonts w:hint="eastAsia"/>
        </w:rPr>
        <w:t>предоставляющее</w:t>
      </w:r>
      <w:r>
        <w:t></w:t>
      </w:r>
      <w:r>
        <w:rPr>
          <w:rFonts w:hint="eastAsia"/>
        </w:rPr>
        <w:t>средства</w:t>
      </w:r>
      <w:r>
        <w:t></w:t>
      </w:r>
      <w:r>
        <w:rPr>
          <w:rFonts w:hint="eastAsia"/>
        </w:rPr>
        <w:t>или</w:t>
      </w:r>
      <w:r>
        <w:t></w:t>
      </w:r>
      <w:r>
        <w:rPr>
          <w:rFonts w:hint="eastAsia"/>
        </w:rPr>
        <w:t>оказывающее</w:t>
      </w:r>
      <w:r>
        <w:t></w:t>
      </w:r>
      <w:r>
        <w:rPr>
          <w:rFonts w:hint="eastAsia"/>
        </w:rPr>
        <w:t>финансовые</w:t>
      </w:r>
      <w:r>
        <w:t></w:t>
      </w:r>
      <w:r>
        <w:rPr>
          <w:rFonts w:hint="eastAsia"/>
        </w:rPr>
        <w:t>услуги</w:t>
      </w:r>
      <w:r>
        <w:t></w:t>
      </w:r>
      <w:r>
        <w:t></w:t>
      </w:r>
      <w:r>
        <w:t></w:t>
      </w:r>
      <w:r>
        <w:rPr>
          <w:rFonts w:hint="eastAsia"/>
        </w:rPr>
        <w:t>так</w:t>
      </w:r>
      <w:r>
        <w:t></w:t>
      </w:r>
      <w:r>
        <w:rPr>
          <w:rFonts w:hint="eastAsia"/>
        </w:rPr>
        <w:t>и</w:t>
      </w:r>
      <w:r>
        <w:t></w:t>
      </w:r>
      <w:r>
        <w:rPr>
          <w:rFonts w:hint="eastAsia"/>
        </w:rPr>
        <w:t>финансируемое</w:t>
      </w:r>
      <w:r>
        <w:t></w:t>
      </w:r>
      <w:r>
        <w:rPr>
          <w:rFonts w:hint="eastAsia"/>
        </w:rPr>
        <w:t>лицо</w:t>
      </w:r>
      <w:r>
        <w:t></w:t>
      </w:r>
      <w:r>
        <w:t></w:t>
      </w:r>
      <w:r>
        <w:rPr>
          <w:rFonts w:hint="eastAsia"/>
        </w:rPr>
        <w:t>осуществляющее</w:t>
      </w:r>
      <w:r>
        <w:t></w:t>
      </w:r>
      <w:r>
        <w:rPr>
          <w:rFonts w:hint="eastAsia"/>
        </w:rPr>
        <w:t>их</w:t>
      </w:r>
      <w:r>
        <w:t></w:t>
      </w:r>
      <w:r>
        <w:rPr>
          <w:rFonts w:hint="eastAsia"/>
        </w:rPr>
        <w:t>сбор</w:t>
      </w:r>
      <w:r>
        <w:t></w:t>
      </w:r>
      <w:r>
        <w:t></w:t>
      </w:r>
    </w:p>
    <w:p w:rsidR="00810903" w:rsidRDefault="00810903" w:rsidP="00810903">
      <w:r>
        <w:rPr>
          <w:rFonts w:hint="eastAsia"/>
        </w:rPr>
        <w:t>Установлено</w:t>
      </w:r>
      <w:r>
        <w:t></w:t>
      </w:r>
      <w:r>
        <w:t></w:t>
      </w:r>
      <w:r>
        <w:rPr>
          <w:rFonts w:hint="eastAsia"/>
        </w:rPr>
        <w:t>что</w:t>
      </w:r>
      <w:r>
        <w:t></w:t>
      </w:r>
      <w:r>
        <w:rPr>
          <w:rFonts w:hint="eastAsia"/>
        </w:rPr>
        <w:t>в</w:t>
      </w:r>
      <w:r>
        <w:t></w:t>
      </w:r>
      <w:r>
        <w:rPr>
          <w:rFonts w:hint="eastAsia"/>
        </w:rPr>
        <w:t>отношении</w:t>
      </w:r>
      <w:r>
        <w:t></w:t>
      </w:r>
      <w:r>
        <w:rPr>
          <w:rFonts w:hint="eastAsia"/>
        </w:rPr>
        <w:t>финансируемых</w:t>
      </w:r>
      <w:r>
        <w:t></w:t>
      </w:r>
      <w:r>
        <w:rPr>
          <w:rFonts w:hint="eastAsia"/>
        </w:rPr>
        <w:t>лиц</w:t>
      </w:r>
      <w:r>
        <w:t></w:t>
      </w:r>
      <w:r>
        <w:rPr>
          <w:rFonts w:hint="eastAsia"/>
        </w:rPr>
        <w:t>уголовные</w:t>
      </w:r>
      <w:r>
        <w:t></w:t>
      </w:r>
      <w:r>
        <w:rPr>
          <w:rFonts w:hint="eastAsia"/>
        </w:rPr>
        <w:t>дела</w:t>
      </w:r>
      <w:r>
        <w:t></w:t>
      </w:r>
      <w:r>
        <w:rPr>
          <w:rFonts w:hint="eastAsia"/>
        </w:rPr>
        <w:t>возбуждены</w:t>
      </w:r>
      <w:r>
        <w:t></w:t>
      </w:r>
      <w:r>
        <w:rPr>
          <w:rFonts w:hint="eastAsia"/>
        </w:rPr>
        <w:t>не</w:t>
      </w:r>
      <w:r>
        <w:t></w:t>
      </w:r>
      <w:r>
        <w:rPr>
          <w:rFonts w:hint="eastAsia"/>
        </w:rPr>
        <w:t>были</w:t>
      </w:r>
      <w:r>
        <w:t></w:t>
      </w:r>
      <w:r>
        <w:t></w:t>
      </w:r>
      <w:r>
        <w:rPr>
          <w:rFonts w:hint="eastAsia"/>
        </w:rPr>
        <w:t>Финансирующие</w:t>
      </w:r>
      <w:r>
        <w:t></w:t>
      </w:r>
      <w:r>
        <w:rPr>
          <w:rFonts w:hint="eastAsia"/>
        </w:rPr>
        <w:t>терроризм</w:t>
      </w:r>
      <w:r>
        <w:t></w:t>
      </w:r>
      <w:r>
        <w:rPr>
          <w:rFonts w:hint="eastAsia"/>
        </w:rPr>
        <w:t>лицами</w:t>
      </w:r>
      <w:r>
        <w:t></w:t>
      </w:r>
      <w:r>
        <w:rPr>
          <w:rFonts w:hint="eastAsia"/>
        </w:rPr>
        <w:t>являются</w:t>
      </w:r>
      <w:r>
        <w:t></w:t>
      </w:r>
      <w:r>
        <w:rPr>
          <w:rFonts w:hint="eastAsia"/>
        </w:rPr>
        <w:t>мужчины</w:t>
      </w:r>
      <w:r>
        <w:t></w:t>
      </w:r>
      <w:r>
        <w:t></w:t>
      </w:r>
      <w:r>
        <w:rPr>
          <w:rFonts w:hint="eastAsia"/>
        </w:rPr>
        <w:t>совершающие</w:t>
      </w:r>
      <w:r>
        <w:t></w:t>
      </w:r>
      <w:r>
        <w:rPr>
          <w:rFonts w:hint="eastAsia"/>
        </w:rPr>
        <w:t>преступления</w:t>
      </w:r>
      <w:r>
        <w:t></w:t>
      </w:r>
      <w:r>
        <w:rPr>
          <w:rFonts w:hint="eastAsia"/>
        </w:rPr>
        <w:t>единолично</w:t>
      </w:r>
      <w:r>
        <w:t></w:t>
      </w:r>
      <w:r>
        <w:t></w:t>
      </w:r>
      <w:r>
        <w:rPr>
          <w:rFonts w:hint="eastAsia"/>
        </w:rPr>
        <w:t>возрастом</w:t>
      </w:r>
      <w:r>
        <w:t></w:t>
      </w:r>
      <w:r>
        <w:rPr>
          <w:rFonts w:hint="eastAsia"/>
        </w:rPr>
        <w:t>от</w:t>
      </w:r>
      <w:r>
        <w:t></w:t>
      </w:r>
      <w:r>
        <w:t></w:t>
      </w:r>
      <w:r>
        <w:t></w:t>
      </w:r>
      <w:r>
        <w:t></w:t>
      </w:r>
      <w:r>
        <w:rPr>
          <w:rFonts w:hint="eastAsia"/>
        </w:rPr>
        <w:t>до</w:t>
      </w:r>
      <w:r>
        <w:t></w:t>
      </w:r>
      <w:r>
        <w:t></w:t>
      </w:r>
      <w:r>
        <w:t></w:t>
      </w:r>
      <w:r>
        <w:t></w:t>
      </w:r>
      <w:r>
        <w:rPr>
          <w:rFonts w:hint="eastAsia"/>
        </w:rPr>
        <w:t>лет</w:t>
      </w:r>
      <w:r>
        <w:t></w:t>
      </w:r>
      <w:r>
        <w:t></w:t>
      </w:r>
      <w:r>
        <w:rPr>
          <w:rFonts w:hint="eastAsia"/>
        </w:rPr>
        <w:t>граждане</w:t>
      </w:r>
      <w:r>
        <w:t></w:t>
      </w:r>
      <w:r>
        <w:rPr>
          <w:rFonts w:hint="eastAsia"/>
        </w:rPr>
        <w:t>Российской</w:t>
      </w:r>
      <w:r>
        <w:t></w:t>
      </w:r>
      <w:r>
        <w:rPr>
          <w:rFonts w:hint="eastAsia"/>
        </w:rPr>
        <w:t>Федерации</w:t>
      </w:r>
      <w:r>
        <w:t></w:t>
      </w:r>
      <w:r>
        <w:t></w:t>
      </w:r>
      <w:r>
        <w:rPr>
          <w:rFonts w:hint="eastAsia"/>
        </w:rPr>
        <w:t>родившиеся</w:t>
      </w:r>
      <w:r>
        <w:t></w:t>
      </w:r>
      <w:r>
        <w:rPr>
          <w:rFonts w:hint="eastAsia"/>
        </w:rPr>
        <w:t>на</w:t>
      </w:r>
      <w:r>
        <w:t></w:t>
      </w:r>
      <w:r>
        <w:rPr>
          <w:rFonts w:hint="eastAsia"/>
        </w:rPr>
        <w:t>Северном</w:t>
      </w:r>
      <w:r>
        <w:t></w:t>
      </w:r>
      <w:r>
        <w:rPr>
          <w:rFonts w:hint="eastAsia"/>
        </w:rPr>
        <w:t>Кавказе</w:t>
      </w:r>
      <w:r>
        <w:t></w:t>
      </w:r>
      <w:r>
        <w:rPr>
          <w:rFonts w:hint="eastAsia"/>
        </w:rPr>
        <w:t>или</w:t>
      </w:r>
      <w:r>
        <w:t></w:t>
      </w:r>
      <w:r>
        <w:rPr>
          <w:rFonts w:hint="eastAsia"/>
        </w:rPr>
        <w:t>в</w:t>
      </w:r>
      <w:r>
        <w:t></w:t>
      </w:r>
      <w:r>
        <w:rPr>
          <w:rFonts w:hint="eastAsia"/>
        </w:rPr>
        <w:t>странах</w:t>
      </w:r>
      <w:r>
        <w:t></w:t>
      </w:r>
      <w:r>
        <w:rPr>
          <w:rFonts w:hint="eastAsia"/>
        </w:rPr>
        <w:t>Ближнего</w:t>
      </w:r>
      <w:r>
        <w:t></w:t>
      </w:r>
      <w:r>
        <w:rPr>
          <w:rFonts w:hint="eastAsia"/>
        </w:rPr>
        <w:t>и</w:t>
      </w:r>
      <w:r>
        <w:t></w:t>
      </w:r>
      <w:r>
        <w:rPr>
          <w:rFonts w:hint="eastAsia"/>
        </w:rPr>
        <w:t>Среднего</w:t>
      </w:r>
      <w:r>
        <w:t></w:t>
      </w:r>
      <w:r>
        <w:rPr>
          <w:rFonts w:hint="eastAsia"/>
        </w:rPr>
        <w:t>Востока</w:t>
      </w:r>
      <w:r>
        <w:t></w:t>
      </w:r>
      <w:r>
        <w:t></w:t>
      </w:r>
      <w:r>
        <w:rPr>
          <w:rFonts w:hint="eastAsia"/>
        </w:rPr>
        <w:t>с</w:t>
      </w:r>
      <w:r>
        <w:t></w:t>
      </w:r>
      <w:r>
        <w:rPr>
          <w:rFonts w:hint="eastAsia"/>
        </w:rPr>
        <w:t>неоконченным</w:t>
      </w:r>
      <w:r>
        <w:t></w:t>
      </w:r>
      <w:r>
        <w:rPr>
          <w:rFonts w:hint="eastAsia"/>
        </w:rPr>
        <w:t>среднем</w:t>
      </w:r>
      <w:r>
        <w:t></w:t>
      </w:r>
      <w:r>
        <w:rPr>
          <w:rFonts w:hint="eastAsia"/>
        </w:rPr>
        <w:t>образованием</w:t>
      </w:r>
      <w:r>
        <w:t></w:t>
      </w:r>
      <w:r>
        <w:t></w:t>
      </w:r>
      <w:r>
        <w:rPr>
          <w:rFonts w:hint="eastAsia"/>
        </w:rPr>
        <w:t>исповедующие</w:t>
      </w:r>
      <w:r>
        <w:t></w:t>
      </w:r>
      <w:r>
        <w:rPr>
          <w:rFonts w:hint="eastAsia"/>
        </w:rPr>
        <w:t>радикальный</w:t>
      </w:r>
      <w:r>
        <w:t></w:t>
      </w:r>
      <w:r>
        <w:rPr>
          <w:rFonts w:hint="eastAsia"/>
        </w:rPr>
        <w:t>ислам</w:t>
      </w:r>
      <w:r>
        <w:t></w:t>
      </w:r>
      <w:r>
        <w:t></w:t>
      </w:r>
      <w:r>
        <w:rPr>
          <w:rFonts w:hint="eastAsia"/>
        </w:rPr>
        <w:t>имеющие</w:t>
      </w:r>
      <w:r>
        <w:t></w:t>
      </w:r>
      <w:r>
        <w:rPr>
          <w:rFonts w:hint="eastAsia"/>
        </w:rPr>
        <w:t>своё</w:t>
      </w:r>
      <w:r>
        <w:t></w:t>
      </w:r>
      <w:r>
        <w:rPr>
          <w:rFonts w:hint="eastAsia"/>
        </w:rPr>
        <w:t>жилье</w:t>
      </w:r>
      <w:r>
        <w:t></w:t>
      </w:r>
      <w:r>
        <w:rPr>
          <w:rFonts w:hint="eastAsia"/>
        </w:rPr>
        <w:t>и</w:t>
      </w:r>
      <w:r>
        <w:t></w:t>
      </w:r>
      <w:r>
        <w:rPr>
          <w:rFonts w:hint="eastAsia"/>
        </w:rPr>
        <w:t>проживающие</w:t>
      </w:r>
      <w:r>
        <w:t></w:t>
      </w:r>
      <w:r>
        <w:rPr>
          <w:rFonts w:hint="eastAsia"/>
        </w:rPr>
        <w:t>в</w:t>
      </w:r>
      <w:r>
        <w:t></w:t>
      </w:r>
      <w:r>
        <w:rPr>
          <w:rFonts w:hint="eastAsia"/>
        </w:rPr>
        <w:t>больших</w:t>
      </w:r>
      <w:r>
        <w:t></w:t>
      </w:r>
      <w:r>
        <w:rPr>
          <w:rFonts w:hint="eastAsia"/>
        </w:rPr>
        <w:t>городах</w:t>
      </w:r>
      <w:r>
        <w:t></w:t>
      </w:r>
      <w:r>
        <w:rPr>
          <w:rFonts w:hint="eastAsia"/>
        </w:rPr>
        <w:t>с</w:t>
      </w:r>
      <w:r>
        <w:t></w:t>
      </w:r>
      <w:r>
        <w:rPr>
          <w:rFonts w:hint="eastAsia"/>
        </w:rPr>
        <w:t>семьёй</w:t>
      </w:r>
      <w:r>
        <w:t></w:t>
      </w:r>
      <w:r>
        <w:t></w:t>
      </w:r>
      <w:r>
        <w:rPr>
          <w:rFonts w:hint="eastAsia"/>
        </w:rPr>
        <w:t>многие</w:t>
      </w:r>
      <w:r>
        <w:t></w:t>
      </w:r>
      <w:r>
        <w:rPr>
          <w:rFonts w:hint="eastAsia"/>
        </w:rPr>
        <w:t>из</w:t>
      </w:r>
      <w:r>
        <w:t></w:t>
      </w:r>
      <w:r>
        <w:rPr>
          <w:rFonts w:hint="eastAsia"/>
        </w:rPr>
        <w:t>них</w:t>
      </w:r>
      <w:r>
        <w:t></w:t>
      </w:r>
      <w:r>
        <w:rPr>
          <w:rFonts w:hint="eastAsia"/>
        </w:rPr>
        <w:t>на</w:t>
      </w:r>
      <w:r>
        <w:t></w:t>
      </w:r>
      <w:r>
        <w:rPr>
          <w:rFonts w:hint="eastAsia"/>
        </w:rPr>
        <w:t>момент</w:t>
      </w:r>
      <w:r>
        <w:t></w:t>
      </w:r>
      <w:r>
        <w:rPr>
          <w:rFonts w:hint="eastAsia"/>
        </w:rPr>
        <w:t>соверш</w:t>
      </w:r>
      <w:r>
        <w:rPr>
          <w:rFonts w:hint="eastAsia"/>
        </w:rPr>
        <w:lastRenderedPageBreak/>
        <w:t>ения</w:t>
      </w:r>
      <w:r>
        <w:t></w:t>
      </w:r>
      <w:r>
        <w:rPr>
          <w:rFonts w:hint="eastAsia"/>
        </w:rPr>
        <w:t>финансирования</w:t>
      </w:r>
      <w:r>
        <w:t></w:t>
      </w:r>
      <w:r>
        <w:rPr>
          <w:rFonts w:hint="eastAsia"/>
        </w:rPr>
        <w:t>терроризма</w:t>
      </w:r>
      <w:r>
        <w:t></w:t>
      </w:r>
      <w:r>
        <w:rPr>
          <w:rFonts w:hint="eastAsia"/>
        </w:rPr>
        <w:t>не</w:t>
      </w:r>
      <w:r>
        <w:t></w:t>
      </w:r>
      <w:r>
        <w:rPr>
          <w:rFonts w:hint="eastAsia"/>
        </w:rPr>
        <w:t>имели</w:t>
      </w:r>
      <w:r>
        <w:t></w:t>
      </w:r>
      <w:r>
        <w:rPr>
          <w:rFonts w:hint="eastAsia"/>
        </w:rPr>
        <w:t>судимости</w:t>
      </w:r>
      <w:r>
        <w:t></w:t>
      </w:r>
      <w:r>
        <w:t></w:t>
      </w:r>
      <w:r>
        <w:rPr>
          <w:rFonts w:hint="eastAsia"/>
        </w:rPr>
        <w:t>хорошо</w:t>
      </w:r>
      <w:r>
        <w:t></w:t>
      </w:r>
      <w:r>
        <w:rPr>
          <w:rFonts w:hint="eastAsia"/>
        </w:rPr>
        <w:t>характеризовались</w:t>
      </w:r>
      <w:r>
        <w:t></w:t>
      </w:r>
      <w:r>
        <w:rPr>
          <w:rFonts w:hint="eastAsia"/>
        </w:rPr>
        <w:t>по</w:t>
      </w:r>
      <w:r>
        <w:t></w:t>
      </w:r>
      <w:r>
        <w:rPr>
          <w:rFonts w:hint="eastAsia"/>
        </w:rPr>
        <w:t>месту</w:t>
      </w:r>
      <w:r>
        <w:t></w:t>
      </w:r>
      <w:r>
        <w:rPr>
          <w:rFonts w:hint="eastAsia"/>
        </w:rPr>
        <w:t>жительства</w:t>
      </w:r>
      <w:r>
        <w:t></w:t>
      </w:r>
      <w:r>
        <w:t></w:t>
      </w:r>
      <w:r>
        <w:rPr>
          <w:rFonts w:hint="eastAsia"/>
        </w:rPr>
        <w:t>не</w:t>
      </w:r>
      <w:r>
        <w:t></w:t>
      </w:r>
      <w:r>
        <w:rPr>
          <w:rFonts w:hint="eastAsia"/>
        </w:rPr>
        <w:t>имели</w:t>
      </w:r>
      <w:r>
        <w:t></w:t>
      </w:r>
      <w:r>
        <w:rPr>
          <w:rFonts w:hint="eastAsia"/>
        </w:rPr>
        <w:t>основного</w:t>
      </w:r>
      <w:r>
        <w:t></w:t>
      </w:r>
      <w:r>
        <w:rPr>
          <w:rFonts w:hint="eastAsia"/>
        </w:rPr>
        <w:t>места</w:t>
      </w:r>
      <w:r>
        <w:t></w:t>
      </w:r>
      <w:r>
        <w:rPr>
          <w:rFonts w:hint="eastAsia"/>
        </w:rPr>
        <w:t>работы</w:t>
      </w:r>
      <w:r>
        <w:t></w:t>
      </w:r>
      <w:r>
        <w:rPr>
          <w:rFonts w:hint="eastAsia"/>
        </w:rPr>
        <w:t>и</w:t>
      </w:r>
      <w:r>
        <w:t></w:t>
      </w:r>
      <w:r>
        <w:rPr>
          <w:rFonts w:hint="eastAsia"/>
        </w:rPr>
        <w:t>перебивались</w:t>
      </w:r>
      <w:r>
        <w:t></w:t>
      </w:r>
      <w:r>
        <w:rPr>
          <w:rFonts w:hint="eastAsia"/>
        </w:rPr>
        <w:t>случайными</w:t>
      </w:r>
      <w:r>
        <w:t></w:t>
      </w:r>
      <w:r>
        <w:rPr>
          <w:rFonts w:hint="eastAsia"/>
        </w:rPr>
        <w:t>заработками</w:t>
      </w:r>
      <w:r>
        <w:t></w:t>
      </w:r>
    </w:p>
    <w:p w:rsidR="00810903" w:rsidRDefault="00810903" w:rsidP="00810903">
      <w:r>
        <w:t></w:t>
      </w:r>
      <w:r>
        <w:t></w:t>
      </w:r>
      <w:r>
        <w:tab/>
      </w:r>
      <w:r>
        <w:t></w:t>
      </w:r>
      <w:r>
        <w:rPr>
          <w:rFonts w:hint="eastAsia"/>
        </w:rPr>
        <w:t>На</w:t>
      </w:r>
      <w:r>
        <w:t></w:t>
      </w:r>
      <w:r>
        <w:rPr>
          <w:rFonts w:hint="eastAsia"/>
        </w:rPr>
        <w:t>основании</w:t>
      </w:r>
      <w:r>
        <w:t></w:t>
      </w:r>
      <w:r>
        <w:rPr>
          <w:rFonts w:hint="eastAsia"/>
        </w:rPr>
        <w:t>проведенного</w:t>
      </w:r>
      <w:r>
        <w:t></w:t>
      </w:r>
      <w:r>
        <w:rPr>
          <w:rFonts w:hint="eastAsia"/>
        </w:rPr>
        <w:t>интервьюирования</w:t>
      </w:r>
      <w:r>
        <w:t></w:t>
      </w:r>
      <w:r>
        <w:rPr>
          <w:rFonts w:hint="eastAsia"/>
        </w:rPr>
        <w:t>сотрудников</w:t>
      </w:r>
    </w:p>
    <w:p w:rsidR="00810903" w:rsidRDefault="00810903" w:rsidP="00810903">
      <w:r>
        <w:t></w:t>
      </w:r>
    </w:p>
    <w:p w:rsidR="00810903" w:rsidRDefault="00810903" w:rsidP="00810903">
      <w:r>
        <w:t></w:t>
      </w:r>
      <w:r>
        <w:t></w:t>
      </w:r>
      <w:r>
        <w:t></w:t>
      </w:r>
    </w:p>
    <w:p w:rsidR="00810903" w:rsidRDefault="00810903" w:rsidP="00810903">
      <w:r>
        <w:rPr>
          <w:rFonts w:hint="eastAsia"/>
        </w:rPr>
        <w:t>правоохранительных</w:t>
      </w:r>
      <w:r>
        <w:t></w:t>
      </w:r>
      <w:r>
        <w:rPr>
          <w:rFonts w:hint="eastAsia"/>
        </w:rPr>
        <w:t>органов</w:t>
      </w:r>
      <w:r>
        <w:t></w:t>
      </w:r>
      <w:r>
        <w:rPr>
          <w:rFonts w:hint="eastAsia"/>
        </w:rPr>
        <w:t>приведены</w:t>
      </w:r>
      <w:r>
        <w:t></w:t>
      </w:r>
      <w:r>
        <w:rPr>
          <w:rFonts w:hint="eastAsia"/>
        </w:rPr>
        <w:t>типичные</w:t>
      </w:r>
      <w:r>
        <w:t></w:t>
      </w:r>
      <w:r>
        <w:rPr>
          <w:rFonts w:hint="eastAsia"/>
        </w:rPr>
        <w:t>поводы</w:t>
      </w:r>
      <w:r>
        <w:t></w:t>
      </w:r>
      <w:r>
        <w:rPr>
          <w:rFonts w:hint="eastAsia"/>
        </w:rPr>
        <w:t>для</w:t>
      </w:r>
      <w:r>
        <w:t></w:t>
      </w:r>
      <w:r>
        <w:rPr>
          <w:rFonts w:hint="eastAsia"/>
        </w:rPr>
        <w:t>возбуждения</w:t>
      </w:r>
      <w:r>
        <w:t></w:t>
      </w:r>
      <w:r>
        <w:rPr>
          <w:rFonts w:hint="eastAsia"/>
        </w:rPr>
        <w:t>уголовного</w:t>
      </w:r>
      <w:r>
        <w:t></w:t>
      </w:r>
      <w:r>
        <w:rPr>
          <w:rFonts w:hint="eastAsia"/>
        </w:rPr>
        <w:t>дела</w:t>
      </w:r>
      <w:r>
        <w:t></w:t>
      </w:r>
      <w:r>
        <w:rPr>
          <w:rFonts w:hint="eastAsia"/>
        </w:rPr>
        <w:t>о</w:t>
      </w:r>
      <w:r>
        <w:t></w:t>
      </w:r>
      <w:r>
        <w:rPr>
          <w:rFonts w:hint="eastAsia"/>
        </w:rPr>
        <w:t>финансировании</w:t>
      </w:r>
      <w:r>
        <w:t></w:t>
      </w:r>
      <w:r>
        <w:rPr>
          <w:rFonts w:hint="eastAsia"/>
        </w:rPr>
        <w:t>терроризма</w:t>
      </w:r>
      <w:r>
        <w:t></w:t>
      </w:r>
      <w:r>
        <w:t></w:t>
      </w:r>
      <w:r>
        <w:rPr>
          <w:rFonts w:hint="eastAsia"/>
        </w:rPr>
        <w:t>В</w:t>
      </w:r>
      <w:r>
        <w:t></w:t>
      </w:r>
      <w:r>
        <w:rPr>
          <w:rFonts w:hint="eastAsia"/>
        </w:rPr>
        <w:t>рамках</w:t>
      </w:r>
      <w:r>
        <w:t></w:t>
      </w:r>
      <w:r>
        <w:rPr>
          <w:rFonts w:hint="eastAsia"/>
        </w:rPr>
        <w:t>исследования</w:t>
      </w:r>
      <w:r>
        <w:t></w:t>
      </w:r>
      <w:r>
        <w:rPr>
          <w:rFonts w:hint="eastAsia"/>
        </w:rPr>
        <w:t>установлено</w:t>
      </w:r>
      <w:r>
        <w:t></w:t>
      </w:r>
      <w:r>
        <w:t></w:t>
      </w:r>
      <w:r>
        <w:rPr>
          <w:rFonts w:hint="eastAsia"/>
        </w:rPr>
        <w:t>что</w:t>
      </w:r>
      <w:r>
        <w:t></w:t>
      </w:r>
      <w:r>
        <w:rPr>
          <w:rFonts w:hint="eastAsia"/>
        </w:rPr>
        <w:t>в</w:t>
      </w:r>
      <w:r>
        <w:t></w:t>
      </w:r>
      <w:r>
        <w:t></w:t>
      </w:r>
      <w:r>
        <w:t></w:t>
      </w:r>
      <w:r>
        <w:t></w:t>
      </w:r>
      <w:r>
        <w:t></w:t>
      </w:r>
      <w:r>
        <w:t></w:t>
      </w:r>
      <w:r>
        <w:rPr>
          <w:rFonts w:hint="eastAsia"/>
        </w:rPr>
        <w:t>случаев</w:t>
      </w:r>
      <w:r>
        <w:t></w:t>
      </w:r>
      <w:r>
        <w:rPr>
          <w:rFonts w:hint="eastAsia"/>
        </w:rPr>
        <w:t>к</w:t>
      </w:r>
      <w:r>
        <w:t></w:t>
      </w:r>
      <w:r>
        <w:rPr>
          <w:rFonts w:hint="eastAsia"/>
        </w:rPr>
        <w:t>таковым</w:t>
      </w:r>
      <w:r>
        <w:t></w:t>
      </w:r>
      <w:r>
        <w:rPr>
          <w:rFonts w:hint="eastAsia"/>
        </w:rPr>
        <w:t>относятся</w:t>
      </w:r>
      <w:r>
        <w:t></w:t>
      </w:r>
      <w:r>
        <w:rPr>
          <w:rFonts w:hint="eastAsia"/>
        </w:rPr>
        <w:t>сообщения</w:t>
      </w:r>
      <w:r>
        <w:t></w:t>
      </w:r>
      <w:r>
        <w:rPr>
          <w:rFonts w:hint="eastAsia"/>
        </w:rPr>
        <w:t>о</w:t>
      </w:r>
      <w:r>
        <w:t></w:t>
      </w:r>
      <w:r>
        <w:rPr>
          <w:rFonts w:hint="eastAsia"/>
        </w:rPr>
        <w:t>совершенном</w:t>
      </w:r>
      <w:r>
        <w:t></w:t>
      </w:r>
      <w:r>
        <w:rPr>
          <w:rFonts w:hint="eastAsia"/>
        </w:rPr>
        <w:t>или</w:t>
      </w:r>
      <w:r>
        <w:t></w:t>
      </w:r>
      <w:r>
        <w:rPr>
          <w:rFonts w:hint="eastAsia"/>
        </w:rPr>
        <w:t>готовящемся</w:t>
      </w:r>
      <w:r>
        <w:t></w:t>
      </w:r>
      <w:r>
        <w:rPr>
          <w:rFonts w:hint="eastAsia"/>
        </w:rPr>
        <w:t>преступлении</w:t>
      </w:r>
      <w:r>
        <w:t></w:t>
      </w:r>
      <w:r>
        <w:t></w:t>
      </w:r>
      <w:r>
        <w:t></w:t>
      </w:r>
      <w:r>
        <w:rPr>
          <w:rFonts w:hint="eastAsia"/>
        </w:rPr>
        <w:t>материалы</w:t>
      </w:r>
      <w:r>
        <w:t></w:t>
      </w:r>
      <w:r>
        <w:t></w:t>
      </w:r>
      <w:r>
        <w:rPr>
          <w:rFonts w:hint="eastAsia"/>
        </w:rPr>
        <w:t>которые</w:t>
      </w:r>
      <w:r>
        <w:t></w:t>
      </w:r>
      <w:r>
        <w:rPr>
          <w:rFonts w:hint="eastAsia"/>
        </w:rPr>
        <w:t>получены</w:t>
      </w:r>
      <w:r>
        <w:t></w:t>
      </w:r>
      <w:r>
        <w:rPr>
          <w:rFonts w:hint="eastAsia"/>
        </w:rPr>
        <w:t>сотрудниками</w:t>
      </w:r>
      <w:r>
        <w:t></w:t>
      </w:r>
      <w:r>
        <w:rPr>
          <w:rFonts w:hint="eastAsia"/>
        </w:rPr>
        <w:t>оперативных</w:t>
      </w:r>
      <w:r>
        <w:t></w:t>
      </w:r>
      <w:r>
        <w:rPr>
          <w:rFonts w:hint="eastAsia"/>
        </w:rPr>
        <w:t>подразделений</w:t>
      </w:r>
      <w:r>
        <w:t></w:t>
      </w:r>
      <w:r>
        <w:rPr>
          <w:rFonts w:hint="eastAsia"/>
        </w:rPr>
        <w:t>в</w:t>
      </w:r>
      <w:r>
        <w:t></w:t>
      </w:r>
      <w:r>
        <w:rPr>
          <w:rFonts w:hint="eastAsia"/>
        </w:rPr>
        <w:t>ходе</w:t>
      </w:r>
      <w:r>
        <w:t></w:t>
      </w:r>
      <w:r>
        <w:rPr>
          <w:rFonts w:hint="eastAsia"/>
        </w:rPr>
        <w:t>реализации</w:t>
      </w:r>
      <w:r>
        <w:t></w:t>
      </w:r>
      <w:r>
        <w:rPr>
          <w:rFonts w:hint="eastAsia"/>
        </w:rPr>
        <w:t>оперативно</w:t>
      </w:r>
      <w:r>
        <w:t></w:t>
      </w:r>
      <w:r>
        <w:rPr>
          <w:rFonts w:hint="eastAsia"/>
        </w:rPr>
        <w:t>розыскных</w:t>
      </w:r>
      <w:r>
        <w:t></w:t>
      </w:r>
      <w:r>
        <w:rPr>
          <w:rFonts w:hint="eastAsia"/>
        </w:rPr>
        <w:t>мероприятий</w:t>
      </w:r>
      <w:r>
        <w:t></w:t>
      </w:r>
      <w:r>
        <w:t></w:t>
      </w:r>
      <w:r>
        <w:rPr>
          <w:rFonts w:hint="eastAsia"/>
        </w:rPr>
        <w:t>К</w:t>
      </w:r>
      <w:r>
        <w:t></w:t>
      </w:r>
      <w:r>
        <w:rPr>
          <w:rFonts w:hint="eastAsia"/>
        </w:rPr>
        <w:t>числу</w:t>
      </w:r>
      <w:r>
        <w:t></w:t>
      </w:r>
      <w:r>
        <w:rPr>
          <w:rFonts w:hint="eastAsia"/>
        </w:rPr>
        <w:t>менее</w:t>
      </w:r>
      <w:r>
        <w:t></w:t>
      </w:r>
      <w:r>
        <w:rPr>
          <w:rFonts w:hint="eastAsia"/>
        </w:rPr>
        <w:t>распространенных</w:t>
      </w:r>
      <w:r>
        <w:t></w:t>
      </w:r>
      <w:r>
        <w:rPr>
          <w:rFonts w:hint="eastAsia"/>
        </w:rPr>
        <w:t>поводов</w:t>
      </w:r>
      <w:r>
        <w:t></w:t>
      </w:r>
      <w:r>
        <w:rPr>
          <w:rFonts w:hint="eastAsia"/>
        </w:rPr>
        <w:t>относится</w:t>
      </w:r>
      <w:r>
        <w:t></w:t>
      </w:r>
      <w:r>
        <w:rPr>
          <w:rFonts w:hint="eastAsia"/>
        </w:rPr>
        <w:t>явка</w:t>
      </w:r>
      <w:r>
        <w:t></w:t>
      </w:r>
      <w:r>
        <w:rPr>
          <w:rFonts w:hint="eastAsia"/>
        </w:rPr>
        <w:t>с</w:t>
      </w:r>
      <w:r>
        <w:t></w:t>
      </w:r>
      <w:r>
        <w:rPr>
          <w:rFonts w:hint="eastAsia"/>
        </w:rPr>
        <w:t>повинной</w:t>
      </w:r>
      <w:r>
        <w:t></w:t>
      </w:r>
      <w:r>
        <w:t></w:t>
      </w:r>
      <w:r>
        <w:t></w:t>
      </w:r>
      <w:r>
        <w:t></w:t>
      </w:r>
      <w:r>
        <w:t></w:t>
      </w:r>
      <w:r>
        <w:t></w:t>
      </w:r>
      <w:r>
        <w:t></w:t>
      </w:r>
      <w:r>
        <w:rPr>
          <w:rFonts w:hint="eastAsia"/>
        </w:rPr>
        <w:t>заявление</w:t>
      </w:r>
      <w:r>
        <w:t></w:t>
      </w:r>
      <w:r>
        <w:rPr>
          <w:rFonts w:hint="eastAsia"/>
        </w:rPr>
        <w:t>о</w:t>
      </w:r>
      <w:r>
        <w:t></w:t>
      </w:r>
      <w:r>
        <w:rPr>
          <w:rFonts w:hint="eastAsia"/>
        </w:rPr>
        <w:t>преступлении</w:t>
      </w:r>
      <w:r>
        <w:t></w:t>
      </w:r>
      <w:r>
        <w:t></w:t>
      </w:r>
      <w:r>
        <w:t></w:t>
      </w:r>
      <w:r>
        <w:t></w:t>
      </w:r>
      <w:r>
        <w:t></w:t>
      </w:r>
      <w:r>
        <w:t></w:t>
      </w:r>
      <w:r>
        <w:t></w:t>
      </w:r>
      <w:r>
        <w:rPr>
          <w:rFonts w:hint="eastAsia"/>
        </w:rPr>
        <w:t>Постановление</w:t>
      </w:r>
      <w:r>
        <w:t></w:t>
      </w:r>
      <w:r>
        <w:rPr>
          <w:rFonts w:hint="eastAsia"/>
        </w:rPr>
        <w:t>прокурора</w:t>
      </w:r>
      <w:r>
        <w:t></w:t>
      </w:r>
      <w:r>
        <w:rPr>
          <w:rFonts w:hint="eastAsia"/>
        </w:rPr>
        <w:t>о</w:t>
      </w:r>
      <w:r>
        <w:t></w:t>
      </w:r>
      <w:r>
        <w:rPr>
          <w:rFonts w:hint="eastAsia"/>
        </w:rPr>
        <w:t>направлении</w:t>
      </w:r>
      <w:r>
        <w:t></w:t>
      </w:r>
      <w:r>
        <w:rPr>
          <w:rFonts w:hint="eastAsia"/>
        </w:rPr>
        <w:t>соответствующих</w:t>
      </w:r>
      <w:r>
        <w:t></w:t>
      </w:r>
      <w:r>
        <w:rPr>
          <w:rFonts w:hint="eastAsia"/>
        </w:rPr>
        <w:t>материалов</w:t>
      </w:r>
      <w:r>
        <w:t></w:t>
      </w:r>
      <w:r>
        <w:rPr>
          <w:rFonts w:hint="eastAsia"/>
        </w:rPr>
        <w:t>в</w:t>
      </w:r>
      <w:r>
        <w:t></w:t>
      </w:r>
      <w:r>
        <w:rPr>
          <w:rFonts w:hint="eastAsia"/>
        </w:rPr>
        <w:t>орган</w:t>
      </w:r>
      <w:r>
        <w:t></w:t>
      </w:r>
      <w:r>
        <w:rPr>
          <w:rFonts w:hint="eastAsia"/>
        </w:rPr>
        <w:t>предварительного</w:t>
      </w:r>
      <w:r>
        <w:t></w:t>
      </w:r>
      <w:r>
        <w:rPr>
          <w:rFonts w:hint="eastAsia"/>
        </w:rPr>
        <w:t>расследования</w:t>
      </w:r>
      <w:r>
        <w:t></w:t>
      </w:r>
      <w:r>
        <w:rPr>
          <w:rFonts w:hint="eastAsia"/>
        </w:rPr>
        <w:t>по</w:t>
      </w:r>
      <w:r>
        <w:t></w:t>
      </w:r>
      <w:r>
        <w:rPr>
          <w:rFonts w:hint="eastAsia"/>
        </w:rPr>
        <w:t>данным</w:t>
      </w:r>
      <w:r>
        <w:t></w:t>
      </w:r>
      <w:r>
        <w:rPr>
          <w:rFonts w:hint="eastAsia"/>
        </w:rPr>
        <w:t>делам</w:t>
      </w:r>
      <w:r>
        <w:t></w:t>
      </w:r>
      <w:r>
        <w:rPr>
          <w:rFonts w:hint="eastAsia"/>
        </w:rPr>
        <w:t>соискателю</w:t>
      </w:r>
      <w:r>
        <w:t></w:t>
      </w:r>
      <w:r>
        <w:rPr>
          <w:rFonts w:hint="eastAsia"/>
        </w:rPr>
        <w:t>не</w:t>
      </w:r>
      <w:r>
        <w:t></w:t>
      </w:r>
      <w:r>
        <w:rPr>
          <w:rFonts w:hint="eastAsia"/>
        </w:rPr>
        <w:t>встречалось</w:t>
      </w:r>
      <w:r>
        <w:t></w:t>
      </w:r>
    </w:p>
    <w:p w:rsidR="00810903" w:rsidRDefault="00810903" w:rsidP="00810903">
      <w:r>
        <w:rPr>
          <w:rFonts w:hint="eastAsia"/>
        </w:rPr>
        <w:t>Сформулированы</w:t>
      </w:r>
      <w:r>
        <w:t></w:t>
      </w:r>
      <w:r>
        <w:rPr>
          <w:rFonts w:hint="eastAsia"/>
        </w:rPr>
        <w:t>наиболее</w:t>
      </w:r>
      <w:r>
        <w:t></w:t>
      </w:r>
      <w:r>
        <w:rPr>
          <w:rFonts w:hint="eastAsia"/>
        </w:rPr>
        <w:t>типичные</w:t>
      </w:r>
      <w:r>
        <w:t></w:t>
      </w:r>
      <w:r>
        <w:rPr>
          <w:rFonts w:hint="eastAsia"/>
        </w:rPr>
        <w:t>первоначальные</w:t>
      </w:r>
      <w:r>
        <w:t></w:t>
      </w:r>
      <w:r>
        <w:rPr>
          <w:rFonts w:hint="eastAsia"/>
        </w:rPr>
        <w:t>следственные</w:t>
      </w:r>
      <w:r>
        <w:t></w:t>
      </w:r>
      <w:r>
        <w:rPr>
          <w:rFonts w:hint="eastAsia"/>
        </w:rPr>
        <w:t>ситуации</w:t>
      </w:r>
      <w:r>
        <w:t></w:t>
      </w:r>
      <w:r>
        <w:t></w:t>
      </w:r>
      <w:r>
        <w:rPr>
          <w:rFonts w:hint="eastAsia"/>
        </w:rPr>
        <w:t>которые</w:t>
      </w:r>
      <w:r>
        <w:t></w:t>
      </w:r>
      <w:r>
        <w:rPr>
          <w:rFonts w:hint="eastAsia"/>
        </w:rPr>
        <w:t>могут</w:t>
      </w:r>
      <w:r>
        <w:t></w:t>
      </w:r>
      <w:r>
        <w:rPr>
          <w:rFonts w:hint="eastAsia"/>
        </w:rPr>
        <w:t>возникнуть</w:t>
      </w:r>
      <w:r>
        <w:t></w:t>
      </w:r>
      <w:r>
        <w:rPr>
          <w:rFonts w:hint="eastAsia"/>
        </w:rPr>
        <w:t>при</w:t>
      </w:r>
      <w:r>
        <w:t></w:t>
      </w:r>
      <w:r>
        <w:rPr>
          <w:rFonts w:hint="eastAsia"/>
        </w:rPr>
        <w:t>расследовании</w:t>
      </w:r>
      <w:r>
        <w:t></w:t>
      </w:r>
      <w:r>
        <w:rPr>
          <w:rFonts w:hint="eastAsia"/>
        </w:rPr>
        <w:t>финансирования</w:t>
      </w:r>
      <w:r>
        <w:t></w:t>
      </w:r>
      <w:r>
        <w:rPr>
          <w:rFonts w:hint="eastAsia"/>
        </w:rPr>
        <w:t>терроризма</w:t>
      </w:r>
      <w:r>
        <w:t></w:t>
      </w:r>
      <w:r>
        <w:t></w:t>
      </w:r>
      <w:r>
        <w:rPr>
          <w:rFonts w:hint="eastAsia"/>
        </w:rPr>
        <w:t>а</w:t>
      </w:r>
      <w:r>
        <w:t></w:t>
      </w:r>
      <w:r>
        <w:rPr>
          <w:rFonts w:hint="eastAsia"/>
        </w:rPr>
        <w:t>также</w:t>
      </w:r>
      <w:r>
        <w:t></w:t>
      </w:r>
      <w:r>
        <w:rPr>
          <w:rFonts w:hint="eastAsia"/>
        </w:rPr>
        <w:t>в</w:t>
      </w:r>
      <w:r>
        <w:t></w:t>
      </w:r>
      <w:r>
        <w:rPr>
          <w:rFonts w:hint="eastAsia"/>
        </w:rPr>
        <w:t>соответствии</w:t>
      </w:r>
      <w:r>
        <w:t></w:t>
      </w:r>
      <w:r>
        <w:rPr>
          <w:rFonts w:hint="eastAsia"/>
        </w:rPr>
        <w:t>с</w:t>
      </w:r>
      <w:r>
        <w:t></w:t>
      </w:r>
      <w:r>
        <w:rPr>
          <w:rFonts w:hint="eastAsia"/>
        </w:rPr>
        <w:t>каждой</w:t>
      </w:r>
      <w:r>
        <w:t></w:t>
      </w:r>
      <w:r>
        <w:rPr>
          <w:rFonts w:hint="eastAsia"/>
        </w:rPr>
        <w:t>исходной</w:t>
      </w:r>
      <w:r>
        <w:t></w:t>
      </w:r>
      <w:r>
        <w:rPr>
          <w:rFonts w:hint="eastAsia"/>
        </w:rPr>
        <w:t>следственной</w:t>
      </w:r>
      <w:r>
        <w:t></w:t>
      </w:r>
      <w:r>
        <w:rPr>
          <w:rFonts w:hint="eastAsia"/>
        </w:rPr>
        <w:t>ситуацией</w:t>
      </w:r>
      <w:r>
        <w:t></w:t>
      </w:r>
      <w:r>
        <w:rPr>
          <w:rFonts w:hint="eastAsia"/>
        </w:rPr>
        <w:t>определены</w:t>
      </w:r>
      <w:r>
        <w:t></w:t>
      </w:r>
      <w:r>
        <w:rPr>
          <w:rFonts w:hint="eastAsia"/>
        </w:rPr>
        <w:t>типичные</w:t>
      </w:r>
      <w:r>
        <w:t></w:t>
      </w:r>
      <w:r>
        <w:rPr>
          <w:rFonts w:hint="eastAsia"/>
        </w:rPr>
        <w:t>следственные</w:t>
      </w:r>
      <w:r>
        <w:t></w:t>
      </w:r>
      <w:r>
        <w:rPr>
          <w:rFonts w:hint="eastAsia"/>
        </w:rPr>
        <w:t>версии</w:t>
      </w:r>
      <w:r>
        <w:t></w:t>
      </w:r>
      <w:r>
        <w:t></w:t>
      </w:r>
      <w:r>
        <w:rPr>
          <w:rFonts w:hint="eastAsia"/>
        </w:rPr>
        <w:t>которые</w:t>
      </w:r>
      <w:r>
        <w:t></w:t>
      </w:r>
      <w:r>
        <w:rPr>
          <w:rFonts w:hint="eastAsia"/>
        </w:rPr>
        <w:t>берутся</w:t>
      </w:r>
      <w:r>
        <w:t></w:t>
      </w:r>
      <w:r>
        <w:rPr>
          <w:rFonts w:hint="eastAsia"/>
        </w:rPr>
        <w:t>в</w:t>
      </w:r>
      <w:r>
        <w:t></w:t>
      </w:r>
      <w:r>
        <w:rPr>
          <w:rFonts w:hint="eastAsia"/>
        </w:rPr>
        <w:t>основу</w:t>
      </w:r>
      <w:r>
        <w:t></w:t>
      </w:r>
      <w:r>
        <w:rPr>
          <w:rFonts w:hint="eastAsia"/>
        </w:rPr>
        <w:t>планирования</w:t>
      </w:r>
      <w:r>
        <w:t></w:t>
      </w:r>
      <w:r>
        <w:rPr>
          <w:rFonts w:hint="eastAsia"/>
        </w:rPr>
        <w:t>расследования</w:t>
      </w:r>
      <w:r>
        <w:t></w:t>
      </w:r>
    </w:p>
    <w:p w:rsidR="00810903" w:rsidRDefault="00810903" w:rsidP="00810903">
      <w:r>
        <w:rPr>
          <w:rFonts w:hint="eastAsia"/>
        </w:rPr>
        <w:t>Установлено</w:t>
      </w:r>
      <w:r>
        <w:t></w:t>
      </w:r>
      <w:r>
        <w:t></w:t>
      </w:r>
      <w:r>
        <w:rPr>
          <w:rFonts w:hint="eastAsia"/>
        </w:rPr>
        <w:t>что</w:t>
      </w:r>
      <w:r>
        <w:t></w:t>
      </w:r>
      <w:r>
        <w:rPr>
          <w:rFonts w:hint="eastAsia"/>
        </w:rPr>
        <w:t>сформулированные</w:t>
      </w:r>
      <w:r>
        <w:t></w:t>
      </w:r>
      <w:r>
        <w:rPr>
          <w:rFonts w:hint="eastAsia"/>
        </w:rPr>
        <w:t>рекомендации</w:t>
      </w:r>
      <w:r>
        <w:t></w:t>
      </w:r>
      <w:r>
        <w:rPr>
          <w:rFonts w:hint="eastAsia"/>
        </w:rPr>
        <w:t>и</w:t>
      </w:r>
      <w:r>
        <w:t></w:t>
      </w:r>
      <w:r>
        <w:rPr>
          <w:rFonts w:hint="eastAsia"/>
        </w:rPr>
        <w:t>приведенная</w:t>
      </w:r>
      <w:r>
        <w:t></w:t>
      </w:r>
      <w:r>
        <w:rPr>
          <w:rFonts w:hint="eastAsia"/>
        </w:rPr>
        <w:t>алгоритмизация</w:t>
      </w:r>
      <w:r>
        <w:t></w:t>
      </w:r>
      <w:r>
        <w:rPr>
          <w:rFonts w:hint="eastAsia"/>
        </w:rPr>
        <w:t>действий</w:t>
      </w:r>
      <w:r>
        <w:t></w:t>
      </w:r>
      <w:r>
        <w:rPr>
          <w:rFonts w:hint="eastAsia"/>
        </w:rPr>
        <w:t>следователя</w:t>
      </w:r>
      <w:r>
        <w:t></w:t>
      </w:r>
      <w:r>
        <w:rPr>
          <w:rFonts w:hint="eastAsia"/>
        </w:rPr>
        <w:t>в</w:t>
      </w:r>
      <w:r>
        <w:t></w:t>
      </w:r>
      <w:r>
        <w:rPr>
          <w:rFonts w:hint="eastAsia"/>
        </w:rPr>
        <w:t>соответствии</w:t>
      </w:r>
      <w:r>
        <w:t></w:t>
      </w:r>
      <w:r>
        <w:rPr>
          <w:rFonts w:hint="eastAsia"/>
        </w:rPr>
        <w:t>с</w:t>
      </w:r>
      <w:r>
        <w:t></w:t>
      </w:r>
      <w:r>
        <w:rPr>
          <w:rFonts w:hint="eastAsia"/>
        </w:rPr>
        <w:t>каждой</w:t>
      </w:r>
      <w:r>
        <w:t></w:t>
      </w:r>
      <w:r>
        <w:rPr>
          <w:rFonts w:hint="eastAsia"/>
        </w:rPr>
        <w:t>сложившейся</w:t>
      </w:r>
      <w:r>
        <w:t></w:t>
      </w:r>
      <w:r>
        <w:rPr>
          <w:rFonts w:hint="eastAsia"/>
        </w:rPr>
        <w:t>ситуацией</w:t>
      </w:r>
      <w:r>
        <w:t></w:t>
      </w:r>
      <w:r>
        <w:rPr>
          <w:rFonts w:hint="eastAsia"/>
        </w:rPr>
        <w:t>помогут</w:t>
      </w:r>
      <w:r>
        <w:t></w:t>
      </w:r>
      <w:r>
        <w:rPr>
          <w:rFonts w:hint="eastAsia"/>
        </w:rPr>
        <w:t>оптимизировать</w:t>
      </w:r>
      <w:r>
        <w:t></w:t>
      </w:r>
      <w:r>
        <w:rPr>
          <w:rFonts w:hint="eastAsia"/>
        </w:rPr>
        <w:t>проводимое</w:t>
      </w:r>
      <w:r>
        <w:t></w:t>
      </w:r>
      <w:r>
        <w:rPr>
          <w:rFonts w:hint="eastAsia"/>
        </w:rPr>
        <w:t>расследование</w:t>
      </w:r>
      <w:r>
        <w:t></w:t>
      </w:r>
    </w:p>
    <w:p w:rsidR="00810903" w:rsidRDefault="00810903" w:rsidP="00810903">
      <w:r>
        <w:t></w:t>
      </w:r>
      <w:r>
        <w:t></w:t>
      </w:r>
      <w:r>
        <w:tab/>
      </w:r>
      <w:r>
        <w:rPr>
          <w:rFonts w:hint="eastAsia"/>
        </w:rPr>
        <w:t>Основой</w:t>
      </w:r>
      <w:r>
        <w:t></w:t>
      </w:r>
      <w:r>
        <w:rPr>
          <w:rFonts w:hint="eastAsia"/>
        </w:rPr>
        <w:t>концептуального</w:t>
      </w:r>
      <w:r>
        <w:t></w:t>
      </w:r>
      <w:r>
        <w:rPr>
          <w:rFonts w:hint="eastAsia"/>
        </w:rPr>
        <w:t>подхода</w:t>
      </w:r>
      <w:r>
        <w:t></w:t>
      </w:r>
      <w:r>
        <w:rPr>
          <w:rFonts w:hint="eastAsia"/>
        </w:rPr>
        <w:t>в</w:t>
      </w:r>
      <w:r>
        <w:t></w:t>
      </w:r>
      <w:r>
        <w:rPr>
          <w:rFonts w:hint="eastAsia"/>
        </w:rPr>
        <w:t>настоящем</w:t>
      </w:r>
      <w:r>
        <w:t></w:t>
      </w:r>
      <w:r>
        <w:rPr>
          <w:rFonts w:hint="eastAsia"/>
        </w:rPr>
        <w:t>диссертационном</w:t>
      </w:r>
      <w:r>
        <w:t></w:t>
      </w:r>
      <w:r>
        <w:rPr>
          <w:rFonts w:hint="eastAsia"/>
        </w:rPr>
        <w:t>исследовании</w:t>
      </w:r>
      <w:r>
        <w:t></w:t>
      </w:r>
      <w:r>
        <w:rPr>
          <w:rFonts w:hint="eastAsia"/>
        </w:rPr>
        <w:t>является</w:t>
      </w:r>
      <w:r>
        <w:t></w:t>
      </w:r>
      <w:r>
        <w:rPr>
          <w:rFonts w:hint="eastAsia"/>
        </w:rPr>
        <w:t>трехэтапная</w:t>
      </w:r>
      <w:r>
        <w:t></w:t>
      </w:r>
      <w:r>
        <w:rPr>
          <w:rFonts w:hint="eastAsia"/>
        </w:rPr>
        <w:t>структура</w:t>
      </w:r>
      <w:r>
        <w:t></w:t>
      </w:r>
      <w:r>
        <w:rPr>
          <w:rFonts w:hint="eastAsia"/>
        </w:rPr>
        <w:t>расследования</w:t>
      </w:r>
      <w:r>
        <w:t></w:t>
      </w:r>
      <w:r>
        <w:rPr>
          <w:rFonts w:hint="eastAsia"/>
        </w:rPr>
        <w:t>преступления</w:t>
      </w:r>
      <w:r>
        <w:t></w:t>
      </w:r>
      <w:r>
        <w:t></w:t>
      </w:r>
      <w:r>
        <w:rPr>
          <w:rFonts w:hint="eastAsia"/>
        </w:rPr>
        <w:t>По</w:t>
      </w:r>
      <w:r>
        <w:t></w:t>
      </w:r>
      <w:r>
        <w:rPr>
          <w:rFonts w:hint="eastAsia"/>
        </w:rPr>
        <w:t>мнению</w:t>
      </w:r>
      <w:r>
        <w:t></w:t>
      </w:r>
      <w:r>
        <w:rPr>
          <w:rFonts w:hint="eastAsia"/>
        </w:rPr>
        <w:t>автора</w:t>
      </w:r>
      <w:r>
        <w:t></w:t>
      </w:r>
      <w:r>
        <w:t></w:t>
      </w:r>
      <w:r>
        <w:rPr>
          <w:rFonts w:hint="eastAsia"/>
        </w:rPr>
        <w:t>первоначальный</w:t>
      </w:r>
      <w:r>
        <w:t></w:t>
      </w:r>
      <w:r>
        <w:rPr>
          <w:rFonts w:hint="eastAsia"/>
        </w:rPr>
        <w:t>этап</w:t>
      </w:r>
      <w:r>
        <w:t></w:t>
      </w:r>
      <w:r>
        <w:rPr>
          <w:rFonts w:hint="eastAsia"/>
        </w:rPr>
        <w:t>расследования</w:t>
      </w:r>
      <w:r>
        <w:t></w:t>
      </w:r>
      <w:r>
        <w:rPr>
          <w:rFonts w:hint="eastAsia"/>
        </w:rPr>
        <w:t>совпадает</w:t>
      </w:r>
      <w:r>
        <w:t></w:t>
      </w:r>
      <w:r>
        <w:rPr>
          <w:rFonts w:hint="eastAsia"/>
        </w:rPr>
        <w:t>с</w:t>
      </w:r>
      <w:r>
        <w:t></w:t>
      </w:r>
      <w:r>
        <w:rPr>
          <w:rFonts w:hint="eastAsia"/>
        </w:rPr>
        <w:t>началом</w:t>
      </w:r>
      <w:r>
        <w:t></w:t>
      </w:r>
      <w:r>
        <w:rPr>
          <w:rFonts w:hint="eastAsia"/>
        </w:rPr>
        <w:t>предварительной</w:t>
      </w:r>
      <w:r>
        <w:t></w:t>
      </w:r>
      <w:r>
        <w:rPr>
          <w:rFonts w:hint="eastAsia"/>
        </w:rPr>
        <w:t>проверки</w:t>
      </w:r>
      <w:r>
        <w:t></w:t>
      </w:r>
      <w:r>
        <w:rPr>
          <w:rFonts w:hint="eastAsia"/>
        </w:rPr>
        <w:t>сообщения</w:t>
      </w:r>
      <w:r>
        <w:t></w:t>
      </w:r>
      <w:r>
        <w:rPr>
          <w:rFonts w:hint="eastAsia"/>
        </w:rPr>
        <w:t>о</w:t>
      </w:r>
      <w:r>
        <w:t></w:t>
      </w:r>
      <w:r>
        <w:rPr>
          <w:rFonts w:hint="eastAsia"/>
        </w:rPr>
        <w:t>преступлении</w:t>
      </w:r>
      <w:r>
        <w:t></w:t>
      </w:r>
      <w:r>
        <w:t></w:t>
      </w:r>
      <w:r>
        <w:rPr>
          <w:rFonts w:hint="eastAsia"/>
        </w:rPr>
        <w:t>а</w:t>
      </w:r>
      <w:r>
        <w:t></w:t>
      </w:r>
      <w:r>
        <w:rPr>
          <w:rFonts w:hint="eastAsia"/>
        </w:rPr>
        <w:t>окончание</w:t>
      </w:r>
      <w:r>
        <w:t></w:t>
      </w:r>
      <w:r>
        <w:rPr>
          <w:rFonts w:hint="eastAsia"/>
        </w:rPr>
        <w:t>первоначального</w:t>
      </w:r>
      <w:r>
        <w:t></w:t>
      </w:r>
      <w:r>
        <w:rPr>
          <w:rFonts w:hint="eastAsia"/>
        </w:rPr>
        <w:t>этапа</w:t>
      </w:r>
      <w:r>
        <w:t></w:t>
      </w:r>
      <w:r>
        <w:t></w:t>
      </w:r>
      <w:r>
        <w:t></w:t>
      </w:r>
      <w:r>
        <w:rPr>
          <w:rFonts w:hint="eastAsia"/>
        </w:rPr>
        <w:t>с</w:t>
      </w:r>
      <w:r>
        <w:t></w:t>
      </w:r>
      <w:r>
        <w:rPr>
          <w:rFonts w:hint="eastAsia"/>
        </w:rPr>
        <w:t>моментом</w:t>
      </w:r>
      <w:r>
        <w:t></w:t>
      </w:r>
      <w:r>
        <w:rPr>
          <w:rFonts w:hint="eastAsia"/>
        </w:rPr>
        <w:t>привлечения</w:t>
      </w:r>
      <w:r>
        <w:t></w:t>
      </w:r>
      <w:r>
        <w:rPr>
          <w:rFonts w:hint="eastAsia"/>
        </w:rPr>
        <w:t>в</w:t>
      </w:r>
      <w:r>
        <w:t></w:t>
      </w:r>
      <w:r>
        <w:rPr>
          <w:rFonts w:hint="eastAsia"/>
        </w:rPr>
        <w:t>качестве</w:t>
      </w:r>
      <w:r>
        <w:t></w:t>
      </w:r>
      <w:r>
        <w:rPr>
          <w:rFonts w:hint="eastAsia"/>
        </w:rPr>
        <w:t>обвиняемого</w:t>
      </w:r>
      <w:r>
        <w:t></w:t>
      </w:r>
    </w:p>
    <w:p w:rsidR="00810903" w:rsidRDefault="00810903" w:rsidP="00810903">
      <w:r>
        <w:rPr>
          <w:rFonts w:hint="eastAsia"/>
        </w:rPr>
        <w:t>Исходя</w:t>
      </w:r>
      <w:r>
        <w:t></w:t>
      </w:r>
      <w:r>
        <w:rPr>
          <w:rFonts w:hint="eastAsia"/>
        </w:rPr>
        <w:t>из</w:t>
      </w:r>
      <w:r>
        <w:t></w:t>
      </w:r>
      <w:r>
        <w:rPr>
          <w:rFonts w:hint="eastAsia"/>
        </w:rPr>
        <w:t>сущности</w:t>
      </w:r>
      <w:r>
        <w:t></w:t>
      </w:r>
      <w:r>
        <w:rPr>
          <w:rFonts w:hint="eastAsia"/>
        </w:rPr>
        <w:t>первоначального</w:t>
      </w:r>
      <w:r>
        <w:t></w:t>
      </w:r>
      <w:r>
        <w:rPr>
          <w:rFonts w:hint="eastAsia"/>
        </w:rPr>
        <w:t>этапа</w:t>
      </w:r>
      <w:r>
        <w:t></w:t>
      </w:r>
      <w:r>
        <w:rPr>
          <w:rFonts w:hint="eastAsia"/>
        </w:rPr>
        <w:t>расследования</w:t>
      </w:r>
      <w:r>
        <w:t></w:t>
      </w:r>
      <w:r>
        <w:rPr>
          <w:rFonts w:hint="eastAsia"/>
        </w:rPr>
        <w:t>автором</w:t>
      </w:r>
      <w:r>
        <w:t></w:t>
      </w:r>
      <w:r>
        <w:rPr>
          <w:rFonts w:hint="eastAsia"/>
        </w:rPr>
        <w:t>установлены</w:t>
      </w:r>
      <w:r>
        <w:t></w:t>
      </w:r>
      <w:r>
        <w:rPr>
          <w:rFonts w:hint="eastAsia"/>
        </w:rPr>
        <w:t>основные</w:t>
      </w:r>
      <w:r>
        <w:t></w:t>
      </w:r>
      <w:r>
        <w:rPr>
          <w:rFonts w:hint="eastAsia"/>
        </w:rPr>
        <w:t>задачи</w:t>
      </w:r>
      <w:r>
        <w:t></w:t>
      </w:r>
      <w:r>
        <w:rPr>
          <w:rFonts w:hint="eastAsia"/>
        </w:rPr>
        <w:t>данного</w:t>
      </w:r>
      <w:r>
        <w:t></w:t>
      </w:r>
      <w:r>
        <w:rPr>
          <w:rFonts w:hint="eastAsia"/>
        </w:rPr>
        <w:t>этапа</w:t>
      </w:r>
      <w:r>
        <w:t></w:t>
      </w:r>
      <w:r>
        <w:t></w:t>
      </w:r>
      <w:r>
        <w:t></w:t>
      </w:r>
      <w:r>
        <w:rPr>
          <w:rFonts w:hint="eastAsia"/>
        </w:rPr>
        <w:t>поиск</w:t>
      </w:r>
      <w:r>
        <w:t></w:t>
      </w:r>
      <w:r>
        <w:t></w:t>
      </w:r>
      <w:r>
        <w:rPr>
          <w:rFonts w:hint="eastAsia"/>
        </w:rPr>
        <w:t>обнаружение</w:t>
      </w:r>
      <w:r>
        <w:t></w:t>
      </w:r>
      <w:r>
        <w:rPr>
          <w:rFonts w:hint="eastAsia"/>
        </w:rPr>
        <w:t>и</w:t>
      </w:r>
      <w:r>
        <w:t></w:t>
      </w:r>
      <w:r>
        <w:rPr>
          <w:rFonts w:hint="eastAsia"/>
        </w:rPr>
        <w:t>закрепление</w:t>
      </w:r>
      <w:r>
        <w:t></w:t>
      </w:r>
      <w:r>
        <w:rPr>
          <w:rFonts w:hint="eastAsia"/>
        </w:rPr>
        <w:t>доказательств</w:t>
      </w:r>
      <w:r>
        <w:t></w:t>
      </w:r>
      <w:r>
        <w:rPr>
          <w:rFonts w:hint="eastAsia"/>
        </w:rPr>
        <w:t>в</w:t>
      </w:r>
      <w:r>
        <w:t></w:t>
      </w:r>
      <w:r>
        <w:rPr>
          <w:rFonts w:hint="eastAsia"/>
        </w:rPr>
        <w:t>условиях</w:t>
      </w:r>
      <w:r>
        <w:t></w:t>
      </w:r>
      <w:r>
        <w:rPr>
          <w:rFonts w:hint="eastAsia"/>
        </w:rPr>
        <w:t>динамически</w:t>
      </w:r>
      <w:r>
        <w:t></w:t>
      </w:r>
      <w:r>
        <w:rPr>
          <w:rFonts w:hint="eastAsia"/>
        </w:rPr>
        <w:t>развивающихся</w:t>
      </w:r>
      <w:r>
        <w:t></w:t>
      </w:r>
      <w:r>
        <w:rPr>
          <w:rFonts w:hint="eastAsia"/>
        </w:rPr>
        <w:t>исход</w:t>
      </w:r>
      <w:r>
        <w:rPr>
          <w:rFonts w:hint="eastAsia"/>
        </w:rPr>
        <w:lastRenderedPageBreak/>
        <w:t>ных</w:t>
      </w:r>
      <w:r>
        <w:t></w:t>
      </w:r>
      <w:r>
        <w:rPr>
          <w:rFonts w:hint="eastAsia"/>
        </w:rPr>
        <w:t>ситуаций</w:t>
      </w:r>
      <w:r>
        <w:t></w:t>
      </w:r>
      <w:r>
        <w:t></w:t>
      </w:r>
      <w:r>
        <w:rPr>
          <w:rFonts w:hint="eastAsia"/>
        </w:rPr>
        <w:t>Определено</w:t>
      </w:r>
      <w:r>
        <w:t></w:t>
      </w:r>
      <w:r>
        <w:t></w:t>
      </w:r>
      <w:r>
        <w:rPr>
          <w:rFonts w:hint="eastAsia"/>
        </w:rPr>
        <w:t>что</w:t>
      </w:r>
      <w:r>
        <w:t></w:t>
      </w:r>
      <w:r>
        <w:rPr>
          <w:rFonts w:hint="eastAsia"/>
        </w:rPr>
        <w:t>данные</w:t>
      </w:r>
      <w:r>
        <w:t></w:t>
      </w:r>
      <w:r>
        <w:rPr>
          <w:rFonts w:hint="eastAsia"/>
        </w:rPr>
        <w:t>задачи</w:t>
      </w:r>
      <w:r>
        <w:t></w:t>
      </w:r>
      <w:r>
        <w:rPr>
          <w:rFonts w:hint="eastAsia"/>
        </w:rPr>
        <w:t>решаются</w:t>
      </w:r>
      <w:r>
        <w:t></w:t>
      </w:r>
      <w:r>
        <w:rPr>
          <w:rFonts w:hint="eastAsia"/>
        </w:rPr>
        <w:t>основным</w:t>
      </w:r>
      <w:r>
        <w:t></w:t>
      </w:r>
      <w:r>
        <w:rPr>
          <w:rFonts w:hint="eastAsia"/>
        </w:rPr>
        <w:t>методом</w:t>
      </w:r>
      <w:r>
        <w:t></w:t>
      </w:r>
      <w:r>
        <w:rPr>
          <w:rFonts w:hint="eastAsia"/>
        </w:rPr>
        <w:t>получения</w:t>
      </w:r>
      <w:r>
        <w:t></w:t>
      </w:r>
      <w:r>
        <w:rPr>
          <w:rFonts w:hint="eastAsia"/>
        </w:rPr>
        <w:t>криминалистически</w:t>
      </w:r>
      <w:r>
        <w:t></w:t>
      </w:r>
      <w:r>
        <w:rPr>
          <w:rFonts w:hint="eastAsia"/>
        </w:rPr>
        <w:t>важной</w:t>
      </w:r>
      <w:r>
        <w:t></w:t>
      </w:r>
      <w:r>
        <w:rPr>
          <w:rFonts w:hint="eastAsia"/>
        </w:rPr>
        <w:t>информации</w:t>
      </w:r>
      <w:r>
        <w:t></w:t>
      </w:r>
      <w:r>
        <w:rPr>
          <w:rFonts w:hint="eastAsia"/>
        </w:rPr>
        <w:t>на</w:t>
      </w:r>
      <w:r>
        <w:t></w:t>
      </w:r>
      <w:r>
        <w:rPr>
          <w:rFonts w:hint="eastAsia"/>
        </w:rPr>
        <w:t>первоначальном</w:t>
      </w:r>
      <w:r>
        <w:t></w:t>
      </w:r>
      <w:r>
        <w:rPr>
          <w:rFonts w:hint="eastAsia"/>
        </w:rPr>
        <w:t>этапе</w:t>
      </w:r>
      <w:r>
        <w:t></w:t>
      </w:r>
      <w:r>
        <w:t></w:t>
      </w:r>
      <w:r>
        <w:t></w:t>
      </w:r>
      <w:r>
        <w:rPr>
          <w:rFonts w:hint="eastAsia"/>
        </w:rPr>
        <w:t>версионным</w:t>
      </w:r>
      <w:r>
        <w:t></w:t>
      </w:r>
      <w:r>
        <w:rPr>
          <w:rFonts w:hint="eastAsia"/>
        </w:rPr>
        <w:t>методом</w:t>
      </w:r>
      <w:r>
        <w:t></w:t>
      </w:r>
    </w:p>
    <w:p w:rsidR="00810903" w:rsidRDefault="00810903" w:rsidP="00810903">
      <w:r>
        <w:t></w:t>
      </w:r>
    </w:p>
    <w:p w:rsidR="00810903" w:rsidRDefault="00810903" w:rsidP="00810903">
      <w:r>
        <w:t></w:t>
      </w:r>
      <w:r>
        <w:t></w:t>
      </w:r>
      <w:r>
        <w:t></w:t>
      </w:r>
    </w:p>
    <w:p w:rsidR="00810903" w:rsidRDefault="00810903" w:rsidP="00810903">
      <w:r>
        <w:rPr>
          <w:rFonts w:hint="eastAsia"/>
        </w:rPr>
        <w:t>Анализ</w:t>
      </w:r>
      <w:r>
        <w:t></w:t>
      </w:r>
      <w:r>
        <w:rPr>
          <w:rFonts w:hint="eastAsia"/>
        </w:rPr>
        <w:t>судебной</w:t>
      </w:r>
      <w:r>
        <w:t></w:t>
      </w:r>
      <w:r>
        <w:rPr>
          <w:rFonts w:hint="eastAsia"/>
        </w:rPr>
        <w:t>практики</w:t>
      </w:r>
      <w:r>
        <w:t></w:t>
      </w:r>
      <w:r>
        <w:t></w:t>
      </w:r>
      <w:r>
        <w:rPr>
          <w:rFonts w:hint="eastAsia"/>
        </w:rPr>
        <w:t>показал</w:t>
      </w:r>
      <w:r>
        <w:t></w:t>
      </w:r>
      <w:r>
        <w:t></w:t>
      </w:r>
      <w:r>
        <w:rPr>
          <w:rFonts w:hint="eastAsia"/>
        </w:rPr>
        <w:t>что</w:t>
      </w:r>
      <w:r>
        <w:t></w:t>
      </w:r>
      <w:r>
        <w:t></w:t>
      </w:r>
      <w:r>
        <w:rPr>
          <w:rFonts w:hint="eastAsia"/>
        </w:rPr>
        <w:t>несмотря</w:t>
      </w:r>
      <w:r>
        <w:t></w:t>
      </w:r>
      <w:r>
        <w:rPr>
          <w:rFonts w:hint="eastAsia"/>
        </w:rPr>
        <w:t>на</w:t>
      </w:r>
      <w:r>
        <w:t></w:t>
      </w:r>
      <w:r>
        <w:rPr>
          <w:rFonts w:hint="eastAsia"/>
        </w:rPr>
        <w:t>высокий</w:t>
      </w:r>
      <w:r>
        <w:t></w:t>
      </w:r>
      <w:r>
        <w:rPr>
          <w:rFonts w:hint="eastAsia"/>
        </w:rPr>
        <w:t>уровень</w:t>
      </w:r>
      <w:r>
        <w:t></w:t>
      </w:r>
      <w:r>
        <w:rPr>
          <w:rFonts w:hint="eastAsia"/>
        </w:rPr>
        <w:t>латентности</w:t>
      </w:r>
      <w:r>
        <w:t></w:t>
      </w:r>
      <w:r>
        <w:rPr>
          <w:rFonts w:hint="eastAsia"/>
        </w:rPr>
        <w:t>данного</w:t>
      </w:r>
      <w:r>
        <w:t></w:t>
      </w:r>
      <w:r>
        <w:rPr>
          <w:rFonts w:hint="eastAsia"/>
        </w:rPr>
        <w:t>преступления</w:t>
      </w:r>
      <w:r>
        <w:t></w:t>
      </w:r>
      <w:r>
        <w:t></w:t>
      </w:r>
      <w:r>
        <w:rPr>
          <w:rFonts w:hint="eastAsia"/>
        </w:rPr>
        <w:t>больше</w:t>
      </w:r>
      <w:r>
        <w:t></w:t>
      </w:r>
      <w:r>
        <w:rPr>
          <w:rFonts w:hint="eastAsia"/>
        </w:rPr>
        <w:t>всего</w:t>
      </w:r>
      <w:r>
        <w:t></w:t>
      </w:r>
      <w:r>
        <w:rPr>
          <w:rFonts w:hint="eastAsia"/>
        </w:rPr>
        <w:t>на</w:t>
      </w:r>
      <w:r>
        <w:t></w:t>
      </w:r>
      <w:r>
        <w:rPr>
          <w:rFonts w:hint="eastAsia"/>
        </w:rPr>
        <w:t>первоначальном</w:t>
      </w:r>
      <w:r>
        <w:t></w:t>
      </w:r>
      <w:r>
        <w:rPr>
          <w:rFonts w:hint="eastAsia"/>
        </w:rPr>
        <w:t>этапе</w:t>
      </w:r>
      <w:r>
        <w:t></w:t>
      </w:r>
      <w:r>
        <w:rPr>
          <w:rFonts w:hint="eastAsia"/>
        </w:rPr>
        <w:t>расследования</w:t>
      </w:r>
      <w:r>
        <w:t></w:t>
      </w:r>
      <w:r>
        <w:rPr>
          <w:rFonts w:hint="eastAsia"/>
        </w:rPr>
        <w:t>получено</w:t>
      </w:r>
      <w:r>
        <w:t></w:t>
      </w:r>
      <w:r>
        <w:rPr>
          <w:rFonts w:hint="eastAsia"/>
        </w:rPr>
        <w:t>информации</w:t>
      </w:r>
      <w:r>
        <w:t></w:t>
      </w:r>
      <w:r>
        <w:rPr>
          <w:rFonts w:hint="eastAsia"/>
        </w:rPr>
        <w:t>в</w:t>
      </w:r>
      <w:r>
        <w:t></w:t>
      </w:r>
      <w:r>
        <w:rPr>
          <w:rFonts w:hint="eastAsia"/>
        </w:rPr>
        <w:t>ходе</w:t>
      </w:r>
      <w:r>
        <w:t></w:t>
      </w:r>
      <w:r>
        <w:rPr>
          <w:rFonts w:hint="eastAsia"/>
        </w:rPr>
        <w:t>проведенных</w:t>
      </w:r>
      <w:r>
        <w:t></w:t>
      </w:r>
      <w:r>
        <w:rPr>
          <w:rFonts w:hint="eastAsia"/>
        </w:rPr>
        <w:t>оперативно</w:t>
      </w:r>
      <w:r>
        <w:t></w:t>
      </w:r>
      <w:r>
        <w:rPr>
          <w:rFonts w:hint="eastAsia"/>
        </w:rPr>
        <w:t>розыскных</w:t>
      </w:r>
      <w:r>
        <w:t></w:t>
      </w:r>
      <w:r>
        <w:rPr>
          <w:rFonts w:hint="eastAsia"/>
        </w:rPr>
        <w:t>мероприятий</w:t>
      </w:r>
      <w:r>
        <w:t></w:t>
      </w:r>
      <w:r>
        <w:t></w:t>
      </w:r>
      <w:r>
        <w:t></w:t>
      </w:r>
      <w:r>
        <w:rPr>
          <w:rFonts w:hint="eastAsia"/>
        </w:rPr>
        <w:t>в</w:t>
      </w:r>
      <w:r>
        <w:t></w:t>
      </w:r>
      <w:r>
        <w:t></w:t>
      </w:r>
      <w:r>
        <w:t></w:t>
      </w:r>
      <w:r>
        <w:t></w:t>
      </w:r>
      <w:r>
        <w:t></w:t>
      </w:r>
      <w:r>
        <w:rPr>
          <w:rFonts w:hint="eastAsia"/>
        </w:rPr>
        <w:t>случаев</w:t>
      </w:r>
      <w:r>
        <w:t></w:t>
      </w:r>
      <w:r>
        <w:t></w:t>
      </w:r>
      <w:r>
        <w:rPr>
          <w:rFonts w:hint="eastAsia"/>
        </w:rPr>
        <w:t>Соискатель</w:t>
      </w:r>
      <w:r>
        <w:t></w:t>
      </w:r>
      <w:r>
        <w:rPr>
          <w:rFonts w:hint="eastAsia"/>
        </w:rPr>
        <w:t>заключил</w:t>
      </w:r>
      <w:r>
        <w:t></w:t>
      </w:r>
      <w:r>
        <w:t></w:t>
      </w:r>
      <w:r>
        <w:rPr>
          <w:rFonts w:hint="eastAsia"/>
        </w:rPr>
        <w:t>что</w:t>
      </w:r>
      <w:r>
        <w:t></w:t>
      </w:r>
      <w:r>
        <w:rPr>
          <w:rFonts w:hint="eastAsia"/>
        </w:rPr>
        <w:t>для</w:t>
      </w:r>
      <w:r>
        <w:t></w:t>
      </w:r>
      <w:r>
        <w:rPr>
          <w:rFonts w:hint="eastAsia"/>
        </w:rPr>
        <w:t>первоначального</w:t>
      </w:r>
      <w:r>
        <w:t></w:t>
      </w:r>
      <w:r>
        <w:rPr>
          <w:rFonts w:hint="eastAsia"/>
        </w:rPr>
        <w:t>этапа</w:t>
      </w:r>
      <w:r>
        <w:t></w:t>
      </w:r>
      <w:r>
        <w:rPr>
          <w:rFonts w:hint="eastAsia"/>
        </w:rPr>
        <w:t>характерно</w:t>
      </w:r>
      <w:r>
        <w:t></w:t>
      </w:r>
      <w:r>
        <w:rPr>
          <w:rFonts w:hint="eastAsia"/>
        </w:rPr>
        <w:t>проведение</w:t>
      </w:r>
      <w:r>
        <w:t></w:t>
      </w:r>
      <w:r>
        <w:rPr>
          <w:rFonts w:hint="eastAsia"/>
        </w:rPr>
        <w:t>негласных</w:t>
      </w:r>
      <w:r>
        <w:t></w:t>
      </w:r>
      <w:r>
        <w:rPr>
          <w:rFonts w:hint="eastAsia"/>
        </w:rPr>
        <w:t>оперативно</w:t>
      </w:r>
      <w:r>
        <w:t></w:t>
      </w:r>
      <w:r>
        <w:t></w:t>
      </w:r>
      <w:r>
        <w:rPr>
          <w:rFonts w:hint="eastAsia"/>
        </w:rPr>
        <w:t>розыскных</w:t>
      </w:r>
      <w:r>
        <w:t></w:t>
      </w:r>
      <w:r>
        <w:rPr>
          <w:rFonts w:hint="eastAsia"/>
        </w:rPr>
        <w:t>мероприятий</w:t>
      </w:r>
      <w:r>
        <w:t></w:t>
      </w:r>
      <w:r>
        <w:t></w:t>
      </w:r>
      <w:r>
        <w:rPr>
          <w:rFonts w:hint="eastAsia"/>
        </w:rPr>
        <w:t>позволяющих</w:t>
      </w:r>
      <w:r>
        <w:t></w:t>
      </w:r>
      <w:r>
        <w:rPr>
          <w:rFonts w:hint="eastAsia"/>
        </w:rPr>
        <w:t>в</w:t>
      </w:r>
      <w:r>
        <w:t></w:t>
      </w:r>
      <w:r>
        <w:rPr>
          <w:rFonts w:hint="eastAsia"/>
        </w:rPr>
        <w:t>ходе</w:t>
      </w:r>
      <w:r>
        <w:t></w:t>
      </w:r>
      <w:r>
        <w:rPr>
          <w:rFonts w:hint="eastAsia"/>
        </w:rPr>
        <w:t>расследования</w:t>
      </w:r>
      <w:r>
        <w:t></w:t>
      </w:r>
      <w:r>
        <w:rPr>
          <w:rFonts w:hint="eastAsia"/>
        </w:rPr>
        <w:t>точно</w:t>
      </w:r>
      <w:r>
        <w:t></w:t>
      </w:r>
      <w:r>
        <w:rPr>
          <w:rFonts w:hint="eastAsia"/>
        </w:rPr>
        <w:t>установить</w:t>
      </w:r>
      <w:r>
        <w:t></w:t>
      </w:r>
      <w:r>
        <w:t></w:t>
      </w:r>
      <w:r>
        <w:rPr>
          <w:rFonts w:hint="eastAsia"/>
        </w:rPr>
        <w:t>что</w:t>
      </w:r>
      <w:r>
        <w:t></w:t>
      </w:r>
      <w:r>
        <w:rPr>
          <w:rFonts w:hint="eastAsia"/>
        </w:rPr>
        <w:t>данная</w:t>
      </w:r>
      <w:r>
        <w:t></w:t>
      </w:r>
      <w:r>
        <w:rPr>
          <w:rFonts w:hint="eastAsia"/>
        </w:rPr>
        <w:t>противоправная</w:t>
      </w:r>
      <w:r>
        <w:t></w:t>
      </w:r>
      <w:r>
        <w:rPr>
          <w:rFonts w:hint="eastAsia"/>
        </w:rPr>
        <w:t>деятельность</w:t>
      </w:r>
      <w:r>
        <w:t></w:t>
      </w:r>
      <w:r>
        <w:rPr>
          <w:rFonts w:hint="eastAsia"/>
        </w:rPr>
        <w:t>действительно</w:t>
      </w:r>
      <w:r>
        <w:t></w:t>
      </w:r>
      <w:r>
        <w:rPr>
          <w:rFonts w:hint="eastAsia"/>
        </w:rPr>
        <w:t>является</w:t>
      </w:r>
      <w:r>
        <w:t></w:t>
      </w:r>
      <w:r>
        <w:rPr>
          <w:rFonts w:hint="eastAsia"/>
        </w:rPr>
        <w:t>террористической</w:t>
      </w:r>
      <w:r>
        <w:t></w:t>
      </w:r>
      <w:r>
        <w:t></w:t>
      </w:r>
      <w:r>
        <w:rPr>
          <w:rFonts w:hint="eastAsia"/>
        </w:rPr>
        <w:t>На</w:t>
      </w:r>
      <w:r>
        <w:t></w:t>
      </w:r>
      <w:r>
        <w:rPr>
          <w:rFonts w:hint="eastAsia"/>
        </w:rPr>
        <w:t>основании</w:t>
      </w:r>
      <w:r>
        <w:t></w:t>
      </w:r>
      <w:r>
        <w:rPr>
          <w:rFonts w:hint="eastAsia"/>
        </w:rPr>
        <w:t>найденной</w:t>
      </w:r>
      <w:r>
        <w:t></w:t>
      </w:r>
      <w:r>
        <w:rPr>
          <w:rFonts w:hint="eastAsia"/>
        </w:rPr>
        <w:t>оперативными</w:t>
      </w:r>
      <w:r>
        <w:t></w:t>
      </w:r>
      <w:r>
        <w:rPr>
          <w:rFonts w:hint="eastAsia"/>
        </w:rPr>
        <w:t>сотрудниками</w:t>
      </w:r>
      <w:r>
        <w:t></w:t>
      </w:r>
      <w:r>
        <w:rPr>
          <w:rFonts w:hint="eastAsia"/>
        </w:rPr>
        <w:t>информации</w:t>
      </w:r>
      <w:r>
        <w:t></w:t>
      </w:r>
      <w:r>
        <w:rPr>
          <w:rFonts w:hint="eastAsia"/>
        </w:rPr>
        <w:t>складываются</w:t>
      </w:r>
      <w:r>
        <w:t></w:t>
      </w:r>
      <w:r>
        <w:rPr>
          <w:rFonts w:hint="eastAsia"/>
        </w:rPr>
        <w:t>следственные</w:t>
      </w:r>
      <w:r>
        <w:t></w:t>
      </w:r>
      <w:r>
        <w:rPr>
          <w:rFonts w:hint="eastAsia"/>
        </w:rPr>
        <w:t>ситуации</w:t>
      </w:r>
      <w:r>
        <w:t></w:t>
      </w:r>
    </w:p>
    <w:p w:rsidR="00810903" w:rsidRDefault="00810903" w:rsidP="00810903">
      <w:r>
        <w:rPr>
          <w:rFonts w:hint="eastAsia"/>
        </w:rPr>
        <w:t>Установлено</w:t>
      </w:r>
      <w:r>
        <w:t></w:t>
      </w:r>
      <w:r>
        <w:t></w:t>
      </w:r>
      <w:r>
        <w:rPr>
          <w:rFonts w:hint="eastAsia"/>
        </w:rPr>
        <w:t>что</w:t>
      </w:r>
      <w:r>
        <w:t></w:t>
      </w:r>
      <w:r>
        <w:rPr>
          <w:rFonts w:hint="eastAsia"/>
        </w:rPr>
        <w:t>на</w:t>
      </w:r>
      <w:r>
        <w:t></w:t>
      </w:r>
      <w:r>
        <w:rPr>
          <w:rFonts w:hint="eastAsia"/>
        </w:rPr>
        <w:t>первоначальном</w:t>
      </w:r>
      <w:r>
        <w:tab/>
      </w:r>
      <w:r>
        <w:rPr>
          <w:rFonts w:hint="eastAsia"/>
        </w:rPr>
        <w:t>этапе</w:t>
      </w:r>
      <w:r>
        <w:t></w:t>
      </w:r>
      <w:r>
        <w:rPr>
          <w:rFonts w:hint="eastAsia"/>
        </w:rPr>
        <w:t>расследования</w:t>
      </w:r>
    </w:p>
    <w:p w:rsidR="00810903" w:rsidRDefault="00810903" w:rsidP="00810903">
      <w:r>
        <w:rPr>
          <w:rFonts w:hint="eastAsia"/>
        </w:rPr>
        <w:t>финансирования</w:t>
      </w:r>
      <w:r>
        <w:t></w:t>
      </w:r>
      <w:r>
        <w:rPr>
          <w:rFonts w:hint="eastAsia"/>
        </w:rPr>
        <w:t>терроризма</w:t>
      </w:r>
      <w:r>
        <w:t></w:t>
      </w:r>
      <w:r>
        <w:rPr>
          <w:rFonts w:hint="eastAsia"/>
        </w:rPr>
        <w:t>формируются</w:t>
      </w:r>
      <w:r>
        <w:t></w:t>
      </w:r>
      <w:r>
        <w:rPr>
          <w:rFonts w:hint="eastAsia"/>
        </w:rPr>
        <w:t>две</w:t>
      </w:r>
      <w:r>
        <w:t></w:t>
      </w:r>
      <w:r>
        <w:rPr>
          <w:rFonts w:hint="eastAsia"/>
        </w:rPr>
        <w:t>группы</w:t>
      </w:r>
      <w:r>
        <w:t></w:t>
      </w:r>
      <w:r>
        <w:rPr>
          <w:rFonts w:hint="eastAsia"/>
        </w:rPr>
        <w:t>следственных</w:t>
      </w:r>
      <w:r>
        <w:t></w:t>
      </w:r>
      <w:r>
        <w:rPr>
          <w:rFonts w:hint="eastAsia"/>
        </w:rPr>
        <w:t>ситуаций</w:t>
      </w:r>
      <w:r>
        <w:t></w:t>
      </w:r>
      <w:r>
        <w:rPr>
          <w:rFonts w:hint="eastAsia"/>
        </w:rPr>
        <w:t>по</w:t>
      </w:r>
      <w:r>
        <w:t></w:t>
      </w:r>
      <w:r>
        <w:rPr>
          <w:rFonts w:hint="eastAsia"/>
        </w:rPr>
        <w:t>степени</w:t>
      </w:r>
      <w:r>
        <w:t></w:t>
      </w:r>
      <w:r>
        <w:rPr>
          <w:rFonts w:hint="eastAsia"/>
        </w:rPr>
        <w:t>информационной</w:t>
      </w:r>
      <w:r>
        <w:t></w:t>
      </w:r>
      <w:r>
        <w:rPr>
          <w:rFonts w:hint="eastAsia"/>
        </w:rPr>
        <w:t>определенности</w:t>
      </w:r>
      <w:r>
        <w:t></w:t>
      </w:r>
      <w:r>
        <w:t></w:t>
      </w:r>
      <w:r>
        <w:rPr>
          <w:rFonts w:hint="eastAsia"/>
        </w:rPr>
        <w:t>детерминированных</w:t>
      </w:r>
      <w:r>
        <w:t></w:t>
      </w:r>
      <w:r>
        <w:rPr>
          <w:rFonts w:hint="eastAsia"/>
        </w:rPr>
        <w:t>и</w:t>
      </w:r>
      <w:r>
        <w:t></w:t>
      </w:r>
      <w:r>
        <w:rPr>
          <w:rFonts w:hint="eastAsia"/>
        </w:rPr>
        <w:t>рандомизированных</w:t>
      </w:r>
      <w:r>
        <w:t></w:t>
      </w:r>
      <w:r>
        <w:t></w:t>
      </w:r>
      <w:r>
        <w:t></w:t>
      </w:r>
      <w:r>
        <w:rPr>
          <w:rFonts w:hint="eastAsia"/>
        </w:rPr>
        <w:t>определяющих</w:t>
      </w:r>
      <w:r>
        <w:t></w:t>
      </w:r>
      <w:r>
        <w:rPr>
          <w:rFonts w:hint="eastAsia"/>
        </w:rPr>
        <w:t>направления</w:t>
      </w:r>
      <w:r>
        <w:t></w:t>
      </w:r>
      <w:r>
        <w:rPr>
          <w:rFonts w:hint="eastAsia"/>
        </w:rPr>
        <w:t>выбора</w:t>
      </w:r>
      <w:r>
        <w:t></w:t>
      </w:r>
      <w:r>
        <w:rPr>
          <w:rFonts w:hint="eastAsia"/>
        </w:rPr>
        <w:t>алгоритма</w:t>
      </w:r>
      <w:r>
        <w:t></w:t>
      </w:r>
      <w:r>
        <w:rPr>
          <w:rFonts w:hint="eastAsia"/>
        </w:rPr>
        <w:t>применения</w:t>
      </w:r>
      <w:r>
        <w:t></w:t>
      </w:r>
      <w:r>
        <w:rPr>
          <w:rFonts w:hint="eastAsia"/>
        </w:rPr>
        <w:t>тактических</w:t>
      </w:r>
      <w:r>
        <w:t></w:t>
      </w:r>
      <w:r>
        <w:rPr>
          <w:rFonts w:hint="eastAsia"/>
        </w:rPr>
        <w:t>приемов</w:t>
      </w:r>
      <w:r>
        <w:t></w:t>
      </w:r>
    </w:p>
    <w:p w:rsidR="00810903" w:rsidRDefault="00810903" w:rsidP="00810903">
      <w:r>
        <w:rPr>
          <w:rFonts w:hint="eastAsia"/>
        </w:rPr>
        <w:t>Проанализировав</w:t>
      </w:r>
      <w:r>
        <w:t></w:t>
      </w:r>
      <w:r>
        <w:rPr>
          <w:rFonts w:hint="eastAsia"/>
        </w:rPr>
        <w:t>следственную</w:t>
      </w:r>
      <w:r>
        <w:t></w:t>
      </w:r>
      <w:r>
        <w:rPr>
          <w:rFonts w:hint="eastAsia"/>
        </w:rPr>
        <w:t>и</w:t>
      </w:r>
      <w:r>
        <w:t></w:t>
      </w:r>
      <w:r>
        <w:rPr>
          <w:rFonts w:hint="eastAsia"/>
        </w:rPr>
        <w:t>судебную</w:t>
      </w:r>
      <w:r>
        <w:t></w:t>
      </w:r>
      <w:r>
        <w:rPr>
          <w:rFonts w:hint="eastAsia"/>
        </w:rPr>
        <w:t>практику</w:t>
      </w:r>
      <w:r>
        <w:t></w:t>
      </w:r>
      <w:r>
        <w:t></w:t>
      </w:r>
      <w:r>
        <w:rPr>
          <w:rFonts w:hint="eastAsia"/>
        </w:rPr>
        <w:t>соискатель</w:t>
      </w:r>
      <w:r>
        <w:t></w:t>
      </w:r>
      <w:r>
        <w:rPr>
          <w:rFonts w:hint="eastAsia"/>
        </w:rPr>
        <w:t>резюмировал</w:t>
      </w:r>
      <w:r>
        <w:t></w:t>
      </w:r>
      <w:r>
        <w:t></w:t>
      </w:r>
      <w:r>
        <w:rPr>
          <w:rFonts w:hint="eastAsia"/>
        </w:rPr>
        <w:t>что</w:t>
      </w:r>
      <w:r>
        <w:t></w:t>
      </w:r>
      <w:r>
        <w:rPr>
          <w:rFonts w:hint="eastAsia"/>
        </w:rPr>
        <w:t>положительное</w:t>
      </w:r>
      <w:r>
        <w:t></w:t>
      </w:r>
      <w:r>
        <w:rPr>
          <w:rFonts w:hint="eastAsia"/>
        </w:rPr>
        <w:t>воздействие</w:t>
      </w:r>
      <w:r>
        <w:t></w:t>
      </w:r>
      <w:r>
        <w:rPr>
          <w:rFonts w:hint="eastAsia"/>
        </w:rPr>
        <w:t>на</w:t>
      </w:r>
      <w:r>
        <w:t></w:t>
      </w:r>
      <w:r>
        <w:rPr>
          <w:rFonts w:hint="eastAsia"/>
        </w:rPr>
        <w:t>расследование</w:t>
      </w:r>
      <w:r>
        <w:t></w:t>
      </w:r>
      <w:r>
        <w:rPr>
          <w:rFonts w:hint="eastAsia"/>
        </w:rPr>
        <w:t>финансирования</w:t>
      </w:r>
      <w:r>
        <w:t></w:t>
      </w:r>
      <w:r>
        <w:rPr>
          <w:rFonts w:hint="eastAsia"/>
        </w:rPr>
        <w:t>терроризма</w:t>
      </w:r>
      <w:r>
        <w:t></w:t>
      </w:r>
      <w:r>
        <w:rPr>
          <w:rFonts w:hint="eastAsia"/>
        </w:rPr>
        <w:t>оказывает</w:t>
      </w:r>
      <w:r>
        <w:t></w:t>
      </w:r>
      <w:r>
        <w:rPr>
          <w:rFonts w:hint="eastAsia"/>
        </w:rPr>
        <w:t>следственная</w:t>
      </w:r>
      <w:r>
        <w:t></w:t>
      </w:r>
      <w:r>
        <w:rPr>
          <w:rFonts w:hint="eastAsia"/>
        </w:rPr>
        <w:t>ситуация</w:t>
      </w:r>
      <w:r>
        <w:t></w:t>
      </w:r>
      <w:r>
        <w:t></w:t>
      </w:r>
      <w:r>
        <w:rPr>
          <w:rFonts w:hint="eastAsia"/>
        </w:rPr>
        <w:t>при</w:t>
      </w:r>
      <w:r>
        <w:t></w:t>
      </w:r>
      <w:r>
        <w:rPr>
          <w:rFonts w:hint="eastAsia"/>
        </w:rPr>
        <w:t>которой</w:t>
      </w:r>
      <w:r>
        <w:t></w:t>
      </w:r>
      <w:r>
        <w:rPr>
          <w:rFonts w:hint="eastAsia"/>
        </w:rPr>
        <w:t>лицо</w:t>
      </w:r>
      <w:r>
        <w:t></w:t>
      </w:r>
      <w:r>
        <w:t></w:t>
      </w:r>
      <w:r>
        <w:rPr>
          <w:rFonts w:hint="eastAsia"/>
        </w:rPr>
        <w:t>причастное</w:t>
      </w:r>
      <w:r>
        <w:t></w:t>
      </w:r>
      <w:r>
        <w:rPr>
          <w:rFonts w:hint="eastAsia"/>
        </w:rPr>
        <w:t>к</w:t>
      </w:r>
      <w:r>
        <w:t></w:t>
      </w:r>
      <w:r>
        <w:rPr>
          <w:rFonts w:hint="eastAsia"/>
        </w:rPr>
        <w:t>финансированию</w:t>
      </w:r>
      <w:r>
        <w:t></w:t>
      </w:r>
      <w:r>
        <w:rPr>
          <w:rFonts w:hint="eastAsia"/>
        </w:rPr>
        <w:t>терроризма</w:t>
      </w:r>
      <w:r>
        <w:t></w:t>
      </w:r>
      <w:r>
        <w:t></w:t>
      </w:r>
      <w:r>
        <w:rPr>
          <w:rFonts w:hint="eastAsia"/>
        </w:rPr>
        <w:t>задержано</w:t>
      </w:r>
      <w:r>
        <w:t></w:t>
      </w:r>
      <w:r>
        <w:t></w:t>
      </w:r>
      <w:r>
        <w:rPr>
          <w:rFonts w:hint="eastAsia"/>
        </w:rPr>
        <w:t>по</w:t>
      </w:r>
      <w:r>
        <w:t></w:t>
      </w:r>
      <w:r>
        <w:rPr>
          <w:rFonts w:hint="eastAsia"/>
        </w:rPr>
        <w:t>горячим</w:t>
      </w:r>
      <w:r>
        <w:t></w:t>
      </w:r>
      <w:r>
        <w:rPr>
          <w:rFonts w:hint="eastAsia"/>
        </w:rPr>
        <w:t>следам</w:t>
      </w:r>
      <w:r>
        <w:t></w:t>
      </w:r>
      <w:r>
        <w:t></w:t>
      </w:r>
      <w:r>
        <w:t></w:t>
      </w:r>
      <w:r>
        <w:rPr>
          <w:rFonts w:hint="eastAsia"/>
        </w:rPr>
        <w:t>имеются</w:t>
      </w:r>
      <w:r>
        <w:t></w:t>
      </w:r>
      <w:r>
        <w:rPr>
          <w:rFonts w:hint="eastAsia"/>
        </w:rPr>
        <w:t>свидетели</w:t>
      </w:r>
      <w:r>
        <w:t></w:t>
      </w:r>
      <w:r>
        <w:rPr>
          <w:rFonts w:hint="eastAsia"/>
        </w:rPr>
        <w:t>совершенного</w:t>
      </w:r>
      <w:r>
        <w:t></w:t>
      </w:r>
      <w:r>
        <w:rPr>
          <w:rFonts w:hint="eastAsia"/>
        </w:rPr>
        <w:t>преступления</w:t>
      </w:r>
      <w:r>
        <w:t></w:t>
      </w:r>
      <w:r>
        <w:t></w:t>
      </w:r>
      <w:r>
        <w:rPr>
          <w:rFonts w:hint="eastAsia"/>
        </w:rPr>
        <w:t>а</w:t>
      </w:r>
      <w:r>
        <w:t></w:t>
      </w:r>
      <w:r>
        <w:rPr>
          <w:rFonts w:hint="eastAsia"/>
        </w:rPr>
        <w:t>также</w:t>
      </w:r>
      <w:r>
        <w:t></w:t>
      </w:r>
      <w:r>
        <w:rPr>
          <w:rFonts w:hint="eastAsia"/>
        </w:rPr>
        <w:t>выявлены</w:t>
      </w:r>
      <w:r>
        <w:t></w:t>
      </w:r>
      <w:r>
        <w:rPr>
          <w:rFonts w:hint="eastAsia"/>
        </w:rPr>
        <w:t>следы</w:t>
      </w:r>
      <w:r>
        <w:t></w:t>
      </w:r>
      <w:r>
        <w:rPr>
          <w:rFonts w:hint="eastAsia"/>
        </w:rPr>
        <w:t>преступления</w:t>
      </w:r>
      <w:r>
        <w:t></w:t>
      </w:r>
      <w:r>
        <w:t></w:t>
      </w:r>
      <w:r>
        <w:rPr>
          <w:rFonts w:hint="eastAsia"/>
        </w:rPr>
        <w:t>позволяющие</w:t>
      </w:r>
      <w:r>
        <w:t></w:t>
      </w:r>
      <w:r>
        <w:rPr>
          <w:rFonts w:hint="eastAsia"/>
        </w:rPr>
        <w:t>следователю</w:t>
      </w:r>
      <w:r>
        <w:t></w:t>
      </w:r>
      <w:r>
        <w:rPr>
          <w:rFonts w:hint="eastAsia"/>
        </w:rPr>
        <w:t>получить</w:t>
      </w:r>
      <w:r>
        <w:t></w:t>
      </w:r>
      <w:r>
        <w:rPr>
          <w:rFonts w:hint="eastAsia"/>
        </w:rPr>
        <w:t>полные</w:t>
      </w:r>
      <w:r>
        <w:t></w:t>
      </w:r>
      <w:r>
        <w:rPr>
          <w:rFonts w:hint="eastAsia"/>
        </w:rPr>
        <w:t>и</w:t>
      </w:r>
      <w:r>
        <w:t></w:t>
      </w:r>
      <w:r>
        <w:rPr>
          <w:rFonts w:hint="eastAsia"/>
        </w:rPr>
        <w:t>достоверные</w:t>
      </w:r>
      <w:r>
        <w:t></w:t>
      </w:r>
      <w:r>
        <w:rPr>
          <w:rFonts w:hint="eastAsia"/>
        </w:rPr>
        <w:t>сведения</w:t>
      </w:r>
      <w:r>
        <w:t></w:t>
      </w:r>
      <w:r>
        <w:rPr>
          <w:rFonts w:hint="eastAsia"/>
        </w:rPr>
        <w:t>относительно</w:t>
      </w:r>
      <w:r>
        <w:t></w:t>
      </w:r>
      <w:r>
        <w:rPr>
          <w:rFonts w:hint="eastAsia"/>
        </w:rPr>
        <w:t>обстоятельств</w:t>
      </w:r>
      <w:r>
        <w:t></w:t>
      </w:r>
      <w:r>
        <w:t></w:t>
      </w:r>
      <w:r>
        <w:rPr>
          <w:rFonts w:hint="eastAsia"/>
        </w:rPr>
        <w:t>при</w:t>
      </w:r>
      <w:r>
        <w:t></w:t>
      </w:r>
      <w:r>
        <w:rPr>
          <w:rFonts w:hint="eastAsia"/>
        </w:rPr>
        <w:t>которых</w:t>
      </w:r>
      <w:r>
        <w:t></w:t>
      </w:r>
      <w:r>
        <w:rPr>
          <w:rFonts w:hint="eastAsia"/>
        </w:rPr>
        <w:t>совершено</w:t>
      </w:r>
      <w:r>
        <w:t></w:t>
      </w:r>
      <w:r>
        <w:rPr>
          <w:rFonts w:hint="eastAsia"/>
        </w:rPr>
        <w:t>преступление</w:t>
      </w:r>
      <w:r>
        <w:t></w:t>
      </w:r>
    </w:p>
    <w:p w:rsidR="00810903" w:rsidRDefault="00810903" w:rsidP="00810903">
      <w:r>
        <w:rPr>
          <w:rFonts w:hint="eastAsia"/>
        </w:rPr>
        <w:t>Каждая</w:t>
      </w:r>
      <w:r>
        <w:t></w:t>
      </w:r>
      <w:r>
        <w:rPr>
          <w:rFonts w:hint="eastAsia"/>
        </w:rPr>
        <w:t>следственная</w:t>
      </w:r>
      <w:r>
        <w:t></w:t>
      </w:r>
      <w:r>
        <w:rPr>
          <w:rFonts w:hint="eastAsia"/>
        </w:rPr>
        <w:t>ситуация</w:t>
      </w:r>
      <w:r>
        <w:t></w:t>
      </w:r>
      <w:r>
        <w:rPr>
          <w:rFonts w:hint="eastAsia"/>
        </w:rPr>
        <w:t>первоначального</w:t>
      </w:r>
      <w:r>
        <w:t></w:t>
      </w:r>
      <w:r>
        <w:rPr>
          <w:rFonts w:hint="eastAsia"/>
        </w:rPr>
        <w:t>этапа</w:t>
      </w:r>
      <w:r>
        <w:t></w:t>
      </w:r>
      <w:r>
        <w:rPr>
          <w:rFonts w:hint="eastAsia"/>
        </w:rPr>
        <w:t>расследования</w:t>
      </w:r>
      <w:r>
        <w:t></w:t>
      </w:r>
      <w:r>
        <w:rPr>
          <w:rFonts w:hint="eastAsia"/>
        </w:rPr>
        <w:t>финансирования</w:t>
      </w:r>
      <w:r>
        <w:t></w:t>
      </w:r>
      <w:r>
        <w:rPr>
          <w:rFonts w:hint="eastAsia"/>
        </w:rPr>
        <w:t>терроризма</w:t>
      </w:r>
      <w:r>
        <w:t></w:t>
      </w:r>
      <w:r>
        <w:rPr>
          <w:rFonts w:hint="eastAsia"/>
        </w:rPr>
        <w:t>определяет</w:t>
      </w:r>
      <w:r>
        <w:t></w:t>
      </w:r>
      <w:r>
        <w:rPr>
          <w:rFonts w:hint="eastAsia"/>
        </w:rPr>
        <w:t>типовые</w:t>
      </w:r>
      <w:r>
        <w:t></w:t>
      </w:r>
      <w:r>
        <w:rPr>
          <w:rFonts w:hint="eastAsia"/>
        </w:rPr>
        <w:t>версии</w:t>
      </w:r>
      <w:r>
        <w:t></w:t>
      </w:r>
      <w:r>
        <w:t></w:t>
      </w:r>
      <w:r>
        <w:rPr>
          <w:rFonts w:hint="eastAsia"/>
        </w:rPr>
        <w:t>Поэтому</w:t>
      </w:r>
      <w:r>
        <w:t></w:t>
      </w:r>
      <w:r>
        <w:t></w:t>
      </w:r>
      <w:r>
        <w:rPr>
          <w:rFonts w:hint="eastAsia"/>
        </w:rPr>
        <w:t>кроме</w:t>
      </w:r>
      <w:r>
        <w:t></w:t>
      </w:r>
      <w:r>
        <w:rPr>
          <w:rFonts w:hint="eastAsia"/>
        </w:rPr>
        <w:t>анализа</w:t>
      </w:r>
      <w:r>
        <w:t></w:t>
      </w:r>
      <w:r>
        <w:rPr>
          <w:rFonts w:hint="eastAsia"/>
        </w:rPr>
        <w:t>сложившихся</w:t>
      </w:r>
      <w:r>
        <w:t></w:t>
      </w:r>
      <w:r>
        <w:rPr>
          <w:rFonts w:hint="eastAsia"/>
        </w:rPr>
        <w:t>следственных</w:t>
      </w:r>
      <w:r>
        <w:t></w:t>
      </w:r>
      <w:r>
        <w:rPr>
          <w:rFonts w:hint="eastAsia"/>
        </w:rPr>
        <w:t>ситуаций</w:t>
      </w:r>
      <w:r>
        <w:t></w:t>
      </w:r>
      <w:r>
        <w:rPr>
          <w:rFonts w:hint="eastAsia"/>
        </w:rPr>
        <w:t>и</w:t>
      </w:r>
      <w:r>
        <w:t></w:t>
      </w:r>
      <w:r>
        <w:rPr>
          <w:rFonts w:hint="eastAsia"/>
        </w:rPr>
        <w:t>составления</w:t>
      </w:r>
      <w:r>
        <w:t></w:t>
      </w:r>
      <w:r>
        <w:rPr>
          <w:rFonts w:hint="eastAsia"/>
        </w:rPr>
        <w:t>планов</w:t>
      </w:r>
      <w:r>
        <w:t></w:t>
      </w:r>
      <w:r>
        <w:rPr>
          <w:rFonts w:hint="eastAsia"/>
        </w:rPr>
        <w:t>проверки</w:t>
      </w:r>
      <w:r>
        <w:t></w:t>
      </w:r>
      <w:r>
        <w:rPr>
          <w:rFonts w:hint="eastAsia"/>
        </w:rPr>
        <w:t>сообщений</w:t>
      </w:r>
      <w:r>
        <w:t></w:t>
      </w:r>
      <w:r>
        <w:rPr>
          <w:rFonts w:hint="eastAsia"/>
        </w:rPr>
        <w:t>о</w:t>
      </w:r>
      <w:r>
        <w:t></w:t>
      </w:r>
      <w:r>
        <w:rPr>
          <w:rFonts w:hint="eastAsia"/>
        </w:rPr>
        <w:t>преступлении</w:t>
      </w:r>
      <w:r>
        <w:t></w:t>
      </w:r>
      <w:r>
        <w:rPr>
          <w:rFonts w:hint="eastAsia"/>
        </w:rPr>
        <w:t>и</w:t>
      </w:r>
      <w:r>
        <w:t></w:t>
      </w:r>
      <w:r>
        <w:rPr>
          <w:rFonts w:hint="eastAsia"/>
        </w:rPr>
        <w:t>предварительного</w:t>
      </w:r>
      <w:r>
        <w:t></w:t>
      </w:r>
      <w:r>
        <w:rPr>
          <w:rFonts w:hint="eastAsia"/>
        </w:rPr>
        <w:t>расследования</w:t>
      </w:r>
      <w:r>
        <w:t></w:t>
      </w:r>
      <w:r>
        <w:t></w:t>
      </w:r>
      <w:r>
        <w:rPr>
          <w:rFonts w:hint="eastAsia"/>
        </w:rPr>
        <w:t>в</w:t>
      </w:r>
      <w:r>
        <w:t></w:t>
      </w:r>
      <w:r>
        <w:rPr>
          <w:rFonts w:hint="eastAsia"/>
        </w:rPr>
        <w:t>диссертации</w:t>
      </w:r>
      <w:r>
        <w:t></w:t>
      </w:r>
      <w:r>
        <w:rPr>
          <w:rFonts w:hint="eastAsia"/>
        </w:rPr>
        <w:t>подробно</w:t>
      </w:r>
      <w:r>
        <w:t></w:t>
      </w:r>
      <w:r>
        <w:rPr>
          <w:rFonts w:hint="eastAsia"/>
        </w:rPr>
        <w:t>проанализирован</w:t>
      </w:r>
      <w:r>
        <w:t></w:t>
      </w:r>
      <w:r>
        <w:rPr>
          <w:rFonts w:hint="eastAsia"/>
        </w:rPr>
        <w:t>процесс</w:t>
      </w:r>
      <w:r>
        <w:t></w:t>
      </w:r>
      <w:r>
        <w:rPr>
          <w:rFonts w:hint="eastAsia"/>
        </w:rPr>
        <w:t>выдвижения</w:t>
      </w:r>
      <w:r>
        <w:t></w:t>
      </w:r>
      <w:r>
        <w:rPr>
          <w:rFonts w:hint="eastAsia"/>
        </w:rPr>
        <w:t>и</w:t>
      </w:r>
      <w:r>
        <w:t></w:t>
      </w:r>
      <w:r>
        <w:rPr>
          <w:rFonts w:hint="eastAsia"/>
        </w:rPr>
        <w:t>проверки</w:t>
      </w:r>
      <w:r>
        <w:t></w:t>
      </w:r>
      <w:r>
        <w:rPr>
          <w:rFonts w:hint="eastAsia"/>
        </w:rPr>
        <w:t>криминалистических</w:t>
      </w:r>
      <w:r>
        <w:t></w:t>
      </w:r>
      <w:r>
        <w:rPr>
          <w:rFonts w:hint="eastAsia"/>
        </w:rPr>
        <w:t>версий</w:t>
      </w:r>
      <w:r>
        <w:t></w:t>
      </w:r>
    </w:p>
    <w:p w:rsidR="00810903" w:rsidRDefault="00810903" w:rsidP="00810903">
      <w:r>
        <w:rPr>
          <w:rFonts w:hint="eastAsia"/>
        </w:rPr>
        <w:lastRenderedPageBreak/>
        <w:t>Доказано</w:t>
      </w:r>
      <w:r>
        <w:t></w:t>
      </w:r>
      <w:r>
        <w:t></w:t>
      </w:r>
      <w:r>
        <w:rPr>
          <w:rFonts w:hint="eastAsia"/>
        </w:rPr>
        <w:t>что</w:t>
      </w:r>
      <w:r>
        <w:t></w:t>
      </w:r>
      <w:r>
        <w:rPr>
          <w:rFonts w:hint="eastAsia"/>
        </w:rPr>
        <w:t>версионный</w:t>
      </w:r>
      <w:r>
        <w:t></w:t>
      </w:r>
      <w:r>
        <w:rPr>
          <w:rFonts w:hint="eastAsia"/>
        </w:rPr>
        <w:t>метод</w:t>
      </w:r>
      <w:r>
        <w:t></w:t>
      </w:r>
      <w:r>
        <w:rPr>
          <w:rFonts w:hint="eastAsia"/>
        </w:rPr>
        <w:t>относится</w:t>
      </w:r>
      <w:r>
        <w:t></w:t>
      </w:r>
      <w:r>
        <w:rPr>
          <w:rFonts w:hint="eastAsia"/>
        </w:rPr>
        <w:t>к</w:t>
      </w:r>
      <w:r>
        <w:t></w:t>
      </w:r>
      <w:r>
        <w:rPr>
          <w:rFonts w:hint="eastAsia"/>
        </w:rPr>
        <w:t>наиболее</w:t>
      </w:r>
      <w:r>
        <w:t></w:t>
      </w:r>
      <w:r>
        <w:rPr>
          <w:rFonts w:hint="eastAsia"/>
        </w:rPr>
        <w:t>значимым</w:t>
      </w:r>
    </w:p>
    <w:p w:rsidR="00810903" w:rsidRDefault="00810903" w:rsidP="00810903">
      <w:r>
        <w:t></w:t>
      </w:r>
    </w:p>
    <w:p w:rsidR="00810903" w:rsidRDefault="00810903" w:rsidP="00810903">
      <w:r>
        <w:t></w:t>
      </w:r>
      <w:r>
        <w:t></w:t>
      </w:r>
      <w:r>
        <w:t></w:t>
      </w:r>
    </w:p>
    <w:p w:rsidR="00810903" w:rsidRDefault="00810903" w:rsidP="00810903">
      <w:r>
        <w:rPr>
          <w:rFonts w:hint="eastAsia"/>
        </w:rPr>
        <w:t>способам</w:t>
      </w:r>
      <w:r>
        <w:t></w:t>
      </w:r>
      <w:r>
        <w:rPr>
          <w:rFonts w:hint="eastAsia"/>
        </w:rPr>
        <w:t>моделирования</w:t>
      </w:r>
      <w:r>
        <w:t></w:t>
      </w:r>
      <w:r>
        <w:rPr>
          <w:rFonts w:hint="eastAsia"/>
        </w:rPr>
        <w:t>или</w:t>
      </w:r>
      <w:r>
        <w:t></w:t>
      </w:r>
      <w:r>
        <w:rPr>
          <w:rFonts w:hint="eastAsia"/>
        </w:rPr>
        <w:t>реконструкции</w:t>
      </w:r>
      <w:r>
        <w:t></w:t>
      </w:r>
      <w:r>
        <w:rPr>
          <w:rFonts w:hint="eastAsia"/>
        </w:rPr>
        <w:t>событий</w:t>
      </w:r>
      <w:r>
        <w:t></w:t>
      </w:r>
      <w:r>
        <w:rPr>
          <w:rFonts w:hint="eastAsia"/>
        </w:rPr>
        <w:t>преступления</w:t>
      </w:r>
      <w:r>
        <w:t></w:t>
      </w:r>
      <w:r>
        <w:t></w:t>
      </w:r>
      <w:r>
        <w:rPr>
          <w:rFonts w:hint="eastAsia"/>
        </w:rPr>
        <w:t>Наиболее</w:t>
      </w:r>
      <w:r>
        <w:t></w:t>
      </w:r>
      <w:r>
        <w:rPr>
          <w:rFonts w:hint="eastAsia"/>
        </w:rPr>
        <w:t>информативными</w:t>
      </w:r>
      <w:r>
        <w:t></w:t>
      </w:r>
      <w:r>
        <w:rPr>
          <w:rFonts w:hint="eastAsia"/>
        </w:rPr>
        <w:t>определены</w:t>
      </w:r>
      <w:r>
        <w:t></w:t>
      </w:r>
      <w:r>
        <w:rPr>
          <w:rFonts w:hint="eastAsia"/>
        </w:rPr>
        <w:t>следственно</w:t>
      </w:r>
      <w:r>
        <w:t></w:t>
      </w:r>
      <w:r>
        <w:rPr>
          <w:rFonts w:hint="eastAsia"/>
        </w:rPr>
        <w:t>оперативные</w:t>
      </w:r>
      <w:r>
        <w:t></w:t>
      </w:r>
      <w:r>
        <w:rPr>
          <w:rFonts w:hint="eastAsia"/>
        </w:rPr>
        <w:t>версии</w:t>
      </w:r>
      <w:r>
        <w:t></w:t>
      </w:r>
      <w:r>
        <w:t></w:t>
      </w:r>
      <w:r>
        <w:rPr>
          <w:rFonts w:hint="eastAsia"/>
        </w:rPr>
        <w:t>Определено</w:t>
      </w:r>
      <w:r>
        <w:t></w:t>
      </w:r>
      <w:r>
        <w:t></w:t>
      </w:r>
      <w:r>
        <w:rPr>
          <w:rFonts w:hint="eastAsia"/>
        </w:rPr>
        <w:t>что</w:t>
      </w:r>
      <w:r>
        <w:t></w:t>
      </w:r>
      <w:r>
        <w:rPr>
          <w:rFonts w:hint="eastAsia"/>
        </w:rPr>
        <w:t>главным</w:t>
      </w:r>
      <w:r>
        <w:t></w:t>
      </w:r>
      <w:r>
        <w:rPr>
          <w:rFonts w:hint="eastAsia"/>
        </w:rPr>
        <w:t>методом</w:t>
      </w:r>
      <w:r>
        <w:t></w:t>
      </w:r>
      <w:r>
        <w:rPr>
          <w:rFonts w:hint="eastAsia"/>
        </w:rPr>
        <w:t>проверки</w:t>
      </w:r>
      <w:r>
        <w:t></w:t>
      </w:r>
      <w:r>
        <w:rPr>
          <w:rFonts w:hint="eastAsia"/>
        </w:rPr>
        <w:t>криминалистических</w:t>
      </w:r>
      <w:r>
        <w:t></w:t>
      </w:r>
      <w:r>
        <w:rPr>
          <w:rFonts w:hint="eastAsia"/>
        </w:rPr>
        <w:t>версий</w:t>
      </w:r>
      <w:r>
        <w:t></w:t>
      </w:r>
      <w:r>
        <w:rPr>
          <w:rFonts w:hint="eastAsia"/>
        </w:rPr>
        <w:t>является</w:t>
      </w:r>
      <w:r>
        <w:t></w:t>
      </w:r>
      <w:r>
        <w:rPr>
          <w:rFonts w:hint="eastAsia"/>
        </w:rPr>
        <w:t>вербальный</w:t>
      </w:r>
      <w:r>
        <w:t></w:t>
      </w:r>
      <w:r>
        <w:rPr>
          <w:rFonts w:hint="eastAsia"/>
        </w:rPr>
        <w:t>способ</w:t>
      </w:r>
      <w:r>
        <w:t></w:t>
      </w:r>
      <w:r>
        <w:rPr>
          <w:rFonts w:hint="eastAsia"/>
        </w:rPr>
        <w:t>получения</w:t>
      </w:r>
      <w:r>
        <w:t></w:t>
      </w:r>
      <w:r>
        <w:rPr>
          <w:rFonts w:hint="eastAsia"/>
        </w:rPr>
        <w:t>информации</w:t>
      </w:r>
      <w:r>
        <w:t></w:t>
      </w:r>
    </w:p>
    <w:p w:rsidR="00810903" w:rsidRDefault="00810903" w:rsidP="00810903">
      <w:r>
        <w:t></w:t>
      </w:r>
      <w:r>
        <w:t></w:t>
      </w:r>
      <w:r>
        <w:tab/>
      </w:r>
      <w:r>
        <w:t></w:t>
      </w:r>
      <w:r>
        <w:rPr>
          <w:rFonts w:hint="eastAsia"/>
        </w:rPr>
        <w:t>В</w:t>
      </w:r>
      <w:r>
        <w:t></w:t>
      </w:r>
      <w:r>
        <w:rPr>
          <w:rFonts w:hint="eastAsia"/>
        </w:rPr>
        <w:t>рамках</w:t>
      </w:r>
      <w:r>
        <w:t></w:t>
      </w:r>
      <w:r>
        <w:rPr>
          <w:rFonts w:hint="eastAsia"/>
        </w:rPr>
        <w:t>диссертационного</w:t>
      </w:r>
      <w:r>
        <w:t></w:t>
      </w:r>
      <w:r>
        <w:rPr>
          <w:rFonts w:hint="eastAsia"/>
        </w:rPr>
        <w:t>исследования</w:t>
      </w:r>
      <w:r>
        <w:t></w:t>
      </w:r>
      <w:r>
        <w:rPr>
          <w:rFonts w:hint="eastAsia"/>
        </w:rPr>
        <w:t>установлено</w:t>
      </w:r>
      <w:r>
        <w:t></w:t>
      </w:r>
      <w:r>
        <w:t></w:t>
      </w:r>
      <w:r>
        <w:rPr>
          <w:rFonts w:hint="eastAsia"/>
        </w:rPr>
        <w:t>что</w:t>
      </w:r>
      <w:r>
        <w:t></w:t>
      </w:r>
      <w:r>
        <w:rPr>
          <w:rFonts w:hint="eastAsia"/>
        </w:rPr>
        <w:t>тактическая</w:t>
      </w:r>
      <w:r>
        <w:t></w:t>
      </w:r>
      <w:r>
        <w:rPr>
          <w:rFonts w:hint="eastAsia"/>
        </w:rPr>
        <w:t>операция</w:t>
      </w:r>
      <w:r>
        <w:t></w:t>
      </w:r>
      <w:r>
        <w:rPr>
          <w:rFonts w:hint="eastAsia"/>
        </w:rPr>
        <w:t>последующего</w:t>
      </w:r>
      <w:r>
        <w:t></w:t>
      </w:r>
      <w:r>
        <w:rPr>
          <w:rFonts w:hint="eastAsia"/>
        </w:rPr>
        <w:t>этапа</w:t>
      </w:r>
      <w:r>
        <w:t></w:t>
      </w:r>
      <w:r>
        <w:rPr>
          <w:rFonts w:hint="eastAsia"/>
        </w:rPr>
        <w:t>расследования</w:t>
      </w:r>
      <w:r>
        <w:t></w:t>
      </w:r>
      <w:r>
        <w:rPr>
          <w:rFonts w:hint="eastAsia"/>
        </w:rPr>
        <w:t>детерминирована</w:t>
      </w:r>
      <w:r>
        <w:t></w:t>
      </w:r>
      <w:r>
        <w:rPr>
          <w:rFonts w:hint="eastAsia"/>
        </w:rPr>
        <w:t>следственной</w:t>
      </w:r>
      <w:r>
        <w:t></w:t>
      </w:r>
      <w:r>
        <w:rPr>
          <w:rFonts w:hint="eastAsia"/>
        </w:rPr>
        <w:t>ситуацией</w:t>
      </w:r>
      <w:r>
        <w:t></w:t>
      </w:r>
      <w:r>
        <w:rPr>
          <w:rFonts w:hint="eastAsia"/>
        </w:rPr>
        <w:t>по</w:t>
      </w:r>
      <w:r>
        <w:t></w:t>
      </w:r>
      <w:r>
        <w:rPr>
          <w:rFonts w:hint="eastAsia"/>
        </w:rPr>
        <w:t>уголовному</w:t>
      </w:r>
      <w:r>
        <w:t></w:t>
      </w:r>
      <w:r>
        <w:rPr>
          <w:rFonts w:hint="eastAsia"/>
        </w:rPr>
        <w:t>делу</w:t>
      </w:r>
      <w:r>
        <w:t></w:t>
      </w:r>
      <w:r>
        <w:t></w:t>
      </w:r>
      <w:r>
        <w:rPr>
          <w:rFonts w:hint="eastAsia"/>
        </w:rPr>
        <w:t>Именно</w:t>
      </w:r>
      <w:r>
        <w:t></w:t>
      </w:r>
      <w:r>
        <w:rPr>
          <w:rFonts w:hint="eastAsia"/>
        </w:rPr>
        <w:t>следственная</w:t>
      </w:r>
      <w:r>
        <w:t></w:t>
      </w:r>
      <w:r>
        <w:rPr>
          <w:rFonts w:hint="eastAsia"/>
        </w:rPr>
        <w:t>ситуация</w:t>
      </w:r>
      <w:r>
        <w:t></w:t>
      </w:r>
      <w:r>
        <w:rPr>
          <w:rFonts w:hint="eastAsia"/>
        </w:rPr>
        <w:t>в</w:t>
      </w:r>
      <w:r>
        <w:t></w:t>
      </w:r>
      <w:r>
        <w:rPr>
          <w:rFonts w:hint="eastAsia"/>
        </w:rPr>
        <w:t>информационном</w:t>
      </w:r>
      <w:r>
        <w:t></w:t>
      </w:r>
      <w:r>
        <w:rPr>
          <w:rFonts w:hint="eastAsia"/>
        </w:rPr>
        <w:t>плане</w:t>
      </w:r>
      <w:r>
        <w:t></w:t>
      </w:r>
      <w:r>
        <w:rPr>
          <w:rFonts w:hint="eastAsia"/>
        </w:rPr>
        <w:t>обусловливает</w:t>
      </w:r>
      <w:r>
        <w:t></w:t>
      </w:r>
      <w:r>
        <w:rPr>
          <w:rFonts w:hint="eastAsia"/>
        </w:rPr>
        <w:t>типичные</w:t>
      </w:r>
      <w:r>
        <w:t></w:t>
      </w:r>
      <w:r>
        <w:rPr>
          <w:rFonts w:hint="eastAsia"/>
        </w:rPr>
        <w:t>следственные</w:t>
      </w:r>
      <w:r>
        <w:t></w:t>
      </w:r>
      <w:r>
        <w:rPr>
          <w:rFonts w:hint="eastAsia"/>
        </w:rPr>
        <w:t>действия</w:t>
      </w:r>
      <w:r>
        <w:t></w:t>
      </w:r>
      <w:r>
        <w:t></w:t>
      </w:r>
      <w:r>
        <w:rPr>
          <w:rFonts w:hint="eastAsia"/>
        </w:rPr>
        <w:t>необходимые</w:t>
      </w:r>
      <w:r>
        <w:t></w:t>
      </w:r>
      <w:r>
        <w:rPr>
          <w:rFonts w:hint="eastAsia"/>
        </w:rPr>
        <w:t>для</w:t>
      </w:r>
      <w:r>
        <w:t></w:t>
      </w:r>
      <w:r>
        <w:rPr>
          <w:rFonts w:hint="eastAsia"/>
        </w:rPr>
        <w:t>расследования</w:t>
      </w:r>
      <w:r>
        <w:t></w:t>
      </w:r>
      <w:r>
        <w:rPr>
          <w:rFonts w:hint="eastAsia"/>
        </w:rPr>
        <w:t>финансирования</w:t>
      </w:r>
      <w:r>
        <w:t></w:t>
      </w:r>
      <w:r>
        <w:rPr>
          <w:rFonts w:hint="eastAsia"/>
        </w:rPr>
        <w:t>терроризма</w:t>
      </w:r>
      <w:r>
        <w:t></w:t>
      </w:r>
    </w:p>
    <w:p w:rsidR="00810903" w:rsidRDefault="00810903" w:rsidP="00810903">
      <w:r>
        <w:rPr>
          <w:rFonts w:hint="eastAsia"/>
        </w:rPr>
        <w:t>Определено</w:t>
      </w:r>
      <w:r>
        <w:t></w:t>
      </w:r>
      <w:r>
        <w:t></w:t>
      </w:r>
      <w:r>
        <w:rPr>
          <w:rFonts w:hint="eastAsia"/>
        </w:rPr>
        <w:t>что</w:t>
      </w:r>
      <w:r>
        <w:t></w:t>
      </w:r>
      <w:r>
        <w:rPr>
          <w:rFonts w:hint="eastAsia"/>
        </w:rPr>
        <w:t>важнейшим</w:t>
      </w:r>
      <w:r>
        <w:t></w:t>
      </w:r>
      <w:r>
        <w:rPr>
          <w:rFonts w:hint="eastAsia"/>
        </w:rPr>
        <w:t>инструментом</w:t>
      </w:r>
      <w:r>
        <w:t></w:t>
      </w:r>
      <w:r>
        <w:rPr>
          <w:rFonts w:hint="eastAsia"/>
        </w:rPr>
        <w:t>для</w:t>
      </w:r>
      <w:r>
        <w:t></w:t>
      </w:r>
      <w:r>
        <w:rPr>
          <w:rFonts w:hint="eastAsia"/>
        </w:rPr>
        <w:t>решения</w:t>
      </w:r>
      <w:r>
        <w:t></w:t>
      </w:r>
      <w:r>
        <w:rPr>
          <w:rFonts w:hint="eastAsia"/>
        </w:rPr>
        <w:t>проблемных</w:t>
      </w:r>
      <w:r>
        <w:t></w:t>
      </w:r>
      <w:r>
        <w:rPr>
          <w:rFonts w:hint="eastAsia"/>
        </w:rPr>
        <w:t>следственных</w:t>
      </w:r>
      <w:r>
        <w:t></w:t>
      </w:r>
      <w:r>
        <w:rPr>
          <w:rFonts w:hint="eastAsia"/>
        </w:rPr>
        <w:t>ситуаций</w:t>
      </w:r>
      <w:r>
        <w:t></w:t>
      </w:r>
      <w:r>
        <w:rPr>
          <w:rFonts w:hint="eastAsia"/>
        </w:rPr>
        <w:t>при</w:t>
      </w:r>
      <w:r>
        <w:t></w:t>
      </w:r>
      <w:r>
        <w:rPr>
          <w:rFonts w:hint="eastAsia"/>
        </w:rPr>
        <w:t>расследовании</w:t>
      </w:r>
      <w:r>
        <w:t></w:t>
      </w:r>
      <w:r>
        <w:rPr>
          <w:rFonts w:hint="eastAsia"/>
        </w:rPr>
        <w:t>финансирования</w:t>
      </w:r>
      <w:r>
        <w:t></w:t>
      </w:r>
      <w:r>
        <w:rPr>
          <w:rFonts w:hint="eastAsia"/>
        </w:rPr>
        <w:t>терроризма</w:t>
      </w:r>
      <w:r>
        <w:t></w:t>
      </w:r>
      <w:r>
        <w:rPr>
          <w:rFonts w:hint="eastAsia"/>
        </w:rPr>
        <w:t>является</w:t>
      </w:r>
      <w:r>
        <w:t></w:t>
      </w:r>
      <w:r>
        <w:rPr>
          <w:rFonts w:hint="eastAsia"/>
        </w:rPr>
        <w:t>тактическая</w:t>
      </w:r>
      <w:r>
        <w:t></w:t>
      </w:r>
      <w:r>
        <w:rPr>
          <w:rFonts w:hint="eastAsia"/>
        </w:rPr>
        <w:t>операция</w:t>
      </w:r>
      <w:r>
        <w:t></w:t>
      </w:r>
      <w:r>
        <w:t></w:t>
      </w:r>
      <w:r>
        <w:rPr>
          <w:rFonts w:hint="eastAsia"/>
        </w:rPr>
        <w:t>которая</w:t>
      </w:r>
      <w:r>
        <w:t></w:t>
      </w:r>
      <w:r>
        <w:rPr>
          <w:rFonts w:hint="eastAsia"/>
        </w:rPr>
        <w:t>коррелируется</w:t>
      </w:r>
      <w:r>
        <w:t></w:t>
      </w:r>
      <w:r>
        <w:rPr>
          <w:rFonts w:hint="eastAsia"/>
        </w:rPr>
        <w:t>с</w:t>
      </w:r>
      <w:r>
        <w:t></w:t>
      </w:r>
      <w:r>
        <w:rPr>
          <w:rFonts w:hint="eastAsia"/>
        </w:rPr>
        <w:t>типичной</w:t>
      </w:r>
      <w:r>
        <w:t></w:t>
      </w:r>
      <w:r>
        <w:rPr>
          <w:rFonts w:hint="eastAsia"/>
        </w:rPr>
        <w:t>следственной</w:t>
      </w:r>
      <w:r>
        <w:t></w:t>
      </w:r>
      <w:r>
        <w:rPr>
          <w:rFonts w:hint="eastAsia"/>
        </w:rPr>
        <w:t>ситуацией</w:t>
      </w:r>
      <w:r>
        <w:t></w:t>
      </w:r>
      <w:r>
        <w:rPr>
          <w:rFonts w:hint="eastAsia"/>
        </w:rPr>
        <w:t>расследования</w:t>
      </w:r>
      <w:r>
        <w:t></w:t>
      </w:r>
      <w:r>
        <w:t></w:t>
      </w:r>
      <w:r>
        <w:rPr>
          <w:rFonts w:hint="eastAsia"/>
        </w:rPr>
        <w:t>Объективный</w:t>
      </w:r>
      <w:r>
        <w:t></w:t>
      </w:r>
      <w:r>
        <w:rPr>
          <w:rFonts w:hint="eastAsia"/>
        </w:rPr>
        <w:t>выбор</w:t>
      </w:r>
      <w:r>
        <w:t></w:t>
      </w:r>
      <w:r>
        <w:rPr>
          <w:rFonts w:hint="eastAsia"/>
        </w:rPr>
        <w:t>следователем</w:t>
      </w:r>
      <w:r>
        <w:t></w:t>
      </w:r>
      <w:r>
        <w:rPr>
          <w:rFonts w:hint="eastAsia"/>
        </w:rPr>
        <w:t>тактического</w:t>
      </w:r>
      <w:r>
        <w:t></w:t>
      </w:r>
      <w:r>
        <w:rPr>
          <w:rFonts w:hint="eastAsia"/>
        </w:rPr>
        <w:t>приёма</w:t>
      </w:r>
      <w:r>
        <w:t></w:t>
      </w:r>
      <w:r>
        <w:rPr>
          <w:rFonts w:hint="eastAsia"/>
        </w:rPr>
        <w:t>проведения</w:t>
      </w:r>
      <w:r>
        <w:t></w:t>
      </w:r>
      <w:r>
        <w:rPr>
          <w:rFonts w:hint="eastAsia"/>
        </w:rPr>
        <w:t>следственного</w:t>
      </w:r>
      <w:r>
        <w:t></w:t>
      </w:r>
      <w:r>
        <w:rPr>
          <w:rFonts w:hint="eastAsia"/>
        </w:rPr>
        <w:t>действия</w:t>
      </w:r>
      <w:r>
        <w:t></w:t>
      </w:r>
      <w:r>
        <w:rPr>
          <w:rFonts w:hint="eastAsia"/>
        </w:rPr>
        <w:t>определяет</w:t>
      </w:r>
      <w:r>
        <w:t></w:t>
      </w:r>
      <w:r>
        <w:rPr>
          <w:rFonts w:hint="eastAsia"/>
        </w:rPr>
        <w:t>успех</w:t>
      </w:r>
      <w:r>
        <w:t></w:t>
      </w:r>
      <w:r>
        <w:rPr>
          <w:rFonts w:hint="eastAsia"/>
        </w:rPr>
        <w:t>и</w:t>
      </w:r>
      <w:r>
        <w:t></w:t>
      </w:r>
      <w:r>
        <w:rPr>
          <w:rFonts w:hint="eastAsia"/>
        </w:rPr>
        <w:t>эффективность</w:t>
      </w:r>
      <w:r>
        <w:t></w:t>
      </w:r>
      <w:r>
        <w:rPr>
          <w:rFonts w:hint="eastAsia"/>
        </w:rPr>
        <w:t>всего</w:t>
      </w:r>
      <w:r>
        <w:t></w:t>
      </w:r>
      <w:r>
        <w:rPr>
          <w:rFonts w:hint="eastAsia"/>
        </w:rPr>
        <w:t>хода</w:t>
      </w:r>
      <w:r>
        <w:t></w:t>
      </w:r>
      <w:r>
        <w:rPr>
          <w:rFonts w:hint="eastAsia"/>
        </w:rPr>
        <w:t>расследования</w:t>
      </w:r>
      <w:r>
        <w:t></w:t>
      </w:r>
      <w:r>
        <w:rPr>
          <w:rFonts w:hint="eastAsia"/>
        </w:rPr>
        <w:t>финансирования</w:t>
      </w:r>
      <w:r>
        <w:t></w:t>
      </w:r>
      <w:r>
        <w:rPr>
          <w:rFonts w:hint="eastAsia"/>
        </w:rPr>
        <w:t>терроризма</w:t>
      </w:r>
      <w:r>
        <w:t></w:t>
      </w:r>
    </w:p>
    <w:p w:rsidR="00810903" w:rsidRDefault="00810903" w:rsidP="00810903">
      <w:r>
        <w:rPr>
          <w:rFonts w:hint="eastAsia"/>
        </w:rPr>
        <w:t>Основываясь</w:t>
      </w:r>
      <w:r>
        <w:t></w:t>
      </w:r>
      <w:r>
        <w:rPr>
          <w:rFonts w:hint="eastAsia"/>
        </w:rPr>
        <w:t>на</w:t>
      </w:r>
      <w:r>
        <w:t></w:t>
      </w:r>
      <w:r>
        <w:rPr>
          <w:rFonts w:hint="eastAsia"/>
        </w:rPr>
        <w:t>предметно</w:t>
      </w:r>
      <w:r>
        <w:t></w:t>
      </w:r>
      <w:r>
        <w:rPr>
          <w:rFonts w:hint="eastAsia"/>
        </w:rPr>
        <w:t>деятельностном</w:t>
      </w:r>
      <w:r>
        <w:t></w:t>
      </w:r>
      <w:r>
        <w:rPr>
          <w:rFonts w:hint="eastAsia"/>
        </w:rPr>
        <w:t>критерии</w:t>
      </w:r>
      <w:r>
        <w:t></w:t>
      </w:r>
      <w:r>
        <w:rPr>
          <w:rFonts w:hint="eastAsia"/>
        </w:rPr>
        <w:t>диссертант</w:t>
      </w:r>
      <w:r>
        <w:t></w:t>
      </w:r>
      <w:r>
        <w:rPr>
          <w:rFonts w:hint="eastAsia"/>
        </w:rPr>
        <w:t>исследовал</w:t>
      </w:r>
      <w:r>
        <w:t></w:t>
      </w:r>
      <w:r>
        <w:rPr>
          <w:rFonts w:hint="eastAsia"/>
        </w:rPr>
        <w:t>тактические</w:t>
      </w:r>
      <w:r>
        <w:t></w:t>
      </w:r>
      <w:r>
        <w:rPr>
          <w:rFonts w:hint="eastAsia"/>
        </w:rPr>
        <w:t>особенности</w:t>
      </w:r>
      <w:r>
        <w:t></w:t>
      </w:r>
      <w:r>
        <w:rPr>
          <w:rFonts w:hint="eastAsia"/>
        </w:rPr>
        <w:t>производства</w:t>
      </w:r>
      <w:r>
        <w:t></w:t>
      </w:r>
      <w:r>
        <w:rPr>
          <w:rFonts w:hint="eastAsia"/>
        </w:rPr>
        <w:t>ряда</w:t>
      </w:r>
      <w:r>
        <w:t></w:t>
      </w:r>
      <w:r>
        <w:rPr>
          <w:rFonts w:hint="eastAsia"/>
        </w:rPr>
        <w:t>следственных</w:t>
      </w:r>
      <w:r>
        <w:t></w:t>
      </w:r>
      <w:r>
        <w:rPr>
          <w:rFonts w:hint="eastAsia"/>
        </w:rPr>
        <w:t>действий</w:t>
      </w:r>
      <w:r>
        <w:t></w:t>
      </w:r>
      <w:r>
        <w:t></w:t>
      </w:r>
      <w:r>
        <w:t></w:t>
      </w:r>
      <w:r>
        <w:rPr>
          <w:rFonts w:hint="eastAsia"/>
        </w:rPr>
        <w:t>коммуникативных</w:t>
      </w:r>
      <w:r>
        <w:t></w:t>
      </w:r>
      <w:r>
        <w:t></w:t>
      </w:r>
      <w:r>
        <w:rPr>
          <w:rFonts w:hint="eastAsia"/>
        </w:rPr>
        <w:t>поисковых</w:t>
      </w:r>
      <w:r>
        <w:t></w:t>
      </w:r>
      <w:r>
        <w:t></w:t>
      </w:r>
      <w:r>
        <w:rPr>
          <w:rFonts w:hint="eastAsia"/>
        </w:rPr>
        <w:t>экспериментальных</w:t>
      </w:r>
      <w:r>
        <w:t></w:t>
      </w:r>
      <w:r>
        <w:t></w:t>
      </w:r>
      <w:r>
        <w:rPr>
          <w:rFonts w:hint="eastAsia"/>
        </w:rPr>
        <w:t>блокирующих</w:t>
      </w:r>
      <w:r>
        <w:t></w:t>
      </w:r>
      <w:r>
        <w:t></w:t>
      </w:r>
      <w:r>
        <w:rPr>
          <w:rFonts w:hint="eastAsia"/>
        </w:rPr>
        <w:t>исследовательских</w:t>
      </w:r>
      <w:r>
        <w:t></w:t>
      </w:r>
      <w:r>
        <w:t></w:t>
      </w:r>
      <w:r>
        <w:rPr>
          <w:rFonts w:hint="eastAsia"/>
        </w:rPr>
        <w:t>Установлено</w:t>
      </w:r>
      <w:r>
        <w:t></w:t>
      </w:r>
      <w:r>
        <w:t></w:t>
      </w:r>
      <w:r>
        <w:rPr>
          <w:rFonts w:hint="eastAsia"/>
        </w:rPr>
        <w:t>что</w:t>
      </w:r>
      <w:r>
        <w:t></w:t>
      </w:r>
      <w:r>
        <w:rPr>
          <w:rFonts w:hint="eastAsia"/>
        </w:rPr>
        <w:t>значение</w:t>
      </w:r>
      <w:r>
        <w:t></w:t>
      </w:r>
      <w:r>
        <w:rPr>
          <w:rFonts w:hint="eastAsia"/>
        </w:rPr>
        <w:t>коммуникативных</w:t>
      </w:r>
      <w:r>
        <w:t></w:t>
      </w:r>
      <w:r>
        <w:rPr>
          <w:rFonts w:hint="eastAsia"/>
        </w:rPr>
        <w:t>следственных</w:t>
      </w:r>
      <w:r>
        <w:t></w:t>
      </w:r>
      <w:r>
        <w:rPr>
          <w:rFonts w:hint="eastAsia"/>
        </w:rPr>
        <w:t>действий</w:t>
      </w:r>
      <w:r>
        <w:t></w:t>
      </w:r>
      <w:r>
        <w:rPr>
          <w:rFonts w:hint="eastAsia"/>
        </w:rPr>
        <w:t>является</w:t>
      </w:r>
      <w:r>
        <w:t></w:t>
      </w:r>
      <w:r>
        <w:rPr>
          <w:rFonts w:hint="eastAsia"/>
        </w:rPr>
        <w:t>основным</w:t>
      </w:r>
      <w:r>
        <w:t></w:t>
      </w:r>
      <w:r>
        <w:rPr>
          <w:rFonts w:hint="eastAsia"/>
        </w:rPr>
        <w:t>источником</w:t>
      </w:r>
      <w:r>
        <w:t></w:t>
      </w:r>
      <w:r>
        <w:rPr>
          <w:rFonts w:hint="eastAsia"/>
        </w:rPr>
        <w:t>получения</w:t>
      </w:r>
      <w:r>
        <w:t></w:t>
      </w:r>
      <w:r>
        <w:rPr>
          <w:rFonts w:hint="eastAsia"/>
        </w:rPr>
        <w:t>криминалистически</w:t>
      </w:r>
      <w:r>
        <w:t></w:t>
      </w:r>
      <w:r>
        <w:rPr>
          <w:rFonts w:hint="eastAsia"/>
        </w:rPr>
        <w:t>значимой</w:t>
      </w:r>
      <w:r>
        <w:t></w:t>
      </w:r>
      <w:r>
        <w:rPr>
          <w:rFonts w:hint="eastAsia"/>
        </w:rPr>
        <w:t>информации</w:t>
      </w:r>
      <w:r>
        <w:t></w:t>
      </w:r>
      <w:r>
        <w:t></w:t>
      </w:r>
      <w:r>
        <w:rPr>
          <w:rFonts w:hint="eastAsia"/>
        </w:rPr>
        <w:t>Существенные</w:t>
      </w:r>
      <w:r>
        <w:t></w:t>
      </w:r>
      <w:r>
        <w:rPr>
          <w:rFonts w:hint="eastAsia"/>
        </w:rPr>
        <w:t>противоречия</w:t>
      </w:r>
      <w:r>
        <w:t></w:t>
      </w:r>
      <w:r>
        <w:rPr>
          <w:rFonts w:hint="eastAsia"/>
        </w:rPr>
        <w:t>в</w:t>
      </w:r>
      <w:r>
        <w:t></w:t>
      </w:r>
      <w:r>
        <w:rPr>
          <w:rFonts w:hint="eastAsia"/>
        </w:rPr>
        <w:t>ранее</w:t>
      </w:r>
      <w:r>
        <w:t></w:t>
      </w:r>
      <w:r>
        <w:rPr>
          <w:rFonts w:hint="eastAsia"/>
        </w:rPr>
        <w:t>данных</w:t>
      </w:r>
      <w:r>
        <w:t></w:t>
      </w:r>
      <w:r>
        <w:rPr>
          <w:rFonts w:hint="eastAsia"/>
        </w:rPr>
        <w:t>показаниях</w:t>
      </w:r>
      <w:r>
        <w:t></w:t>
      </w:r>
      <w:r>
        <w:rPr>
          <w:rFonts w:hint="eastAsia"/>
        </w:rPr>
        <w:t>могут</w:t>
      </w:r>
      <w:r>
        <w:t></w:t>
      </w:r>
      <w:r>
        <w:rPr>
          <w:rFonts w:hint="eastAsia"/>
        </w:rPr>
        <w:t>быть</w:t>
      </w:r>
      <w:r>
        <w:t></w:t>
      </w:r>
      <w:r>
        <w:rPr>
          <w:rFonts w:hint="eastAsia"/>
        </w:rPr>
        <w:t>исключены</w:t>
      </w:r>
      <w:r>
        <w:t></w:t>
      </w:r>
      <w:r>
        <w:rPr>
          <w:rFonts w:hint="eastAsia"/>
        </w:rPr>
        <w:t>посредством</w:t>
      </w:r>
      <w:r>
        <w:t></w:t>
      </w:r>
      <w:r>
        <w:rPr>
          <w:rFonts w:hint="eastAsia"/>
        </w:rPr>
        <w:t>проведения</w:t>
      </w:r>
      <w:r>
        <w:t></w:t>
      </w:r>
      <w:r>
        <w:rPr>
          <w:rFonts w:hint="eastAsia"/>
        </w:rPr>
        <w:t>очных</w:t>
      </w:r>
      <w:r>
        <w:t></w:t>
      </w:r>
      <w:r>
        <w:rPr>
          <w:rFonts w:hint="eastAsia"/>
        </w:rPr>
        <w:t>ставок</w:t>
      </w:r>
      <w:r>
        <w:t></w:t>
      </w:r>
    </w:p>
    <w:p w:rsidR="00810903" w:rsidRPr="00810903" w:rsidRDefault="00810903" w:rsidP="00810903">
      <w:r>
        <w:rPr>
          <w:rFonts w:hint="eastAsia"/>
        </w:rPr>
        <w:t>В</w:t>
      </w:r>
      <w:r>
        <w:t></w:t>
      </w:r>
      <w:r>
        <w:rPr>
          <w:rFonts w:hint="eastAsia"/>
        </w:rPr>
        <w:t>результате</w:t>
      </w:r>
      <w:r>
        <w:t></w:t>
      </w:r>
      <w:r>
        <w:rPr>
          <w:rFonts w:hint="eastAsia"/>
        </w:rPr>
        <w:t>доказано</w:t>
      </w:r>
      <w:r>
        <w:t></w:t>
      </w:r>
      <w:r>
        <w:t></w:t>
      </w:r>
      <w:r>
        <w:rPr>
          <w:rFonts w:hint="eastAsia"/>
        </w:rPr>
        <w:t>что</w:t>
      </w:r>
      <w:r>
        <w:t></w:t>
      </w:r>
      <w:r>
        <w:rPr>
          <w:rFonts w:hint="eastAsia"/>
        </w:rPr>
        <w:t>успех</w:t>
      </w:r>
      <w:r>
        <w:t></w:t>
      </w:r>
      <w:r>
        <w:rPr>
          <w:rFonts w:hint="eastAsia"/>
        </w:rPr>
        <w:t>следственных</w:t>
      </w:r>
      <w:r>
        <w:t></w:t>
      </w:r>
      <w:r>
        <w:rPr>
          <w:rFonts w:hint="eastAsia"/>
        </w:rPr>
        <w:t>действий</w:t>
      </w:r>
      <w:r>
        <w:t></w:t>
      </w:r>
      <w:r>
        <w:rPr>
          <w:rFonts w:hint="eastAsia"/>
        </w:rPr>
        <w:t>на</w:t>
      </w:r>
      <w:r>
        <w:t></w:t>
      </w:r>
      <w:r>
        <w:rPr>
          <w:rFonts w:hint="eastAsia"/>
        </w:rPr>
        <w:t>последующем</w:t>
      </w:r>
      <w:r>
        <w:t></w:t>
      </w:r>
      <w:r>
        <w:rPr>
          <w:rFonts w:hint="eastAsia"/>
        </w:rPr>
        <w:t>этапе</w:t>
      </w:r>
      <w:r>
        <w:t></w:t>
      </w:r>
      <w:r>
        <w:rPr>
          <w:rFonts w:hint="eastAsia"/>
        </w:rPr>
        <w:t>всецело</w:t>
      </w:r>
      <w:r>
        <w:t></w:t>
      </w:r>
      <w:r>
        <w:rPr>
          <w:rFonts w:hint="eastAsia"/>
        </w:rPr>
        <w:t>зависит</w:t>
      </w:r>
      <w:r>
        <w:t></w:t>
      </w:r>
      <w:r>
        <w:rPr>
          <w:rFonts w:hint="eastAsia"/>
        </w:rPr>
        <w:t>от</w:t>
      </w:r>
      <w:r>
        <w:t></w:t>
      </w:r>
      <w:r>
        <w:rPr>
          <w:rFonts w:hint="eastAsia"/>
        </w:rPr>
        <w:t>той</w:t>
      </w:r>
      <w:r>
        <w:t></w:t>
      </w:r>
      <w:r>
        <w:rPr>
          <w:rFonts w:hint="eastAsia"/>
        </w:rPr>
        <w:t>криминалистически</w:t>
      </w:r>
      <w:r>
        <w:t></w:t>
      </w:r>
      <w:r>
        <w:rPr>
          <w:rFonts w:hint="eastAsia"/>
        </w:rPr>
        <w:t>значимой</w:t>
      </w:r>
      <w:r>
        <w:t></w:t>
      </w:r>
      <w:r>
        <w:rPr>
          <w:rFonts w:hint="eastAsia"/>
        </w:rPr>
        <w:t>информации</w:t>
      </w:r>
      <w:r>
        <w:t></w:t>
      </w:r>
      <w:r>
        <w:rPr>
          <w:rFonts w:hint="eastAsia"/>
        </w:rPr>
        <w:t>о</w:t>
      </w:r>
      <w:r>
        <w:t></w:t>
      </w:r>
      <w:r>
        <w:rPr>
          <w:rFonts w:hint="eastAsia"/>
        </w:rPr>
        <w:t>финансировании</w:t>
      </w:r>
      <w:r>
        <w:t></w:t>
      </w:r>
      <w:r>
        <w:rPr>
          <w:rFonts w:hint="eastAsia"/>
        </w:rPr>
        <w:t>терроризма</w:t>
      </w:r>
      <w:r>
        <w:t></w:t>
      </w:r>
      <w:r>
        <w:t></w:t>
      </w:r>
      <w:r>
        <w:rPr>
          <w:rFonts w:hint="eastAsia"/>
        </w:rPr>
        <w:t>которая</w:t>
      </w:r>
      <w:r>
        <w:t></w:t>
      </w:r>
      <w:r>
        <w:rPr>
          <w:rFonts w:hint="eastAsia"/>
        </w:rPr>
        <w:t>была</w:t>
      </w:r>
      <w:r>
        <w:t></w:t>
      </w:r>
      <w:r>
        <w:rPr>
          <w:rFonts w:hint="eastAsia"/>
        </w:rPr>
        <w:t>получена</w:t>
      </w:r>
      <w:r>
        <w:t></w:t>
      </w:r>
      <w:r>
        <w:rPr>
          <w:rFonts w:hint="eastAsia"/>
        </w:rPr>
        <w:t>на</w:t>
      </w:r>
      <w:r>
        <w:t></w:t>
      </w:r>
      <w:r>
        <w:rPr>
          <w:rFonts w:hint="eastAsia"/>
        </w:rPr>
        <w:t>первоначальном</w:t>
      </w:r>
      <w:r>
        <w:t></w:t>
      </w:r>
      <w:r>
        <w:rPr>
          <w:rFonts w:hint="eastAsia"/>
        </w:rPr>
        <w:t>этапе</w:t>
      </w:r>
      <w:r>
        <w:t></w:t>
      </w:r>
      <w:bookmarkStart w:id="0" w:name="_GoBack"/>
      <w:bookmarkEnd w:id="0"/>
    </w:p>
    <w:sectPr w:rsidR="00810903" w:rsidRPr="0081090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7C5" w:rsidRDefault="000757C5">
      <w:pPr>
        <w:spacing w:after="0" w:line="240" w:lineRule="auto"/>
      </w:pPr>
      <w:r>
        <w:separator/>
      </w:r>
    </w:p>
  </w:endnote>
  <w:endnote w:type="continuationSeparator" w:id="0">
    <w:p w:rsidR="000757C5" w:rsidRDefault="0007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7C5" w:rsidRDefault="000757C5"/>
    <w:p w:rsidR="000757C5" w:rsidRDefault="000757C5"/>
    <w:p w:rsidR="000757C5" w:rsidRDefault="000757C5"/>
    <w:p w:rsidR="000757C5" w:rsidRDefault="000757C5"/>
    <w:p w:rsidR="000757C5" w:rsidRDefault="000757C5"/>
    <w:p w:rsidR="000757C5" w:rsidRDefault="000757C5"/>
    <w:p w:rsidR="000757C5" w:rsidRDefault="000757C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7C5" w:rsidRDefault="000757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757C5" w:rsidRDefault="000757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757C5" w:rsidRDefault="000757C5"/>
    <w:p w:rsidR="000757C5" w:rsidRDefault="000757C5"/>
    <w:p w:rsidR="000757C5" w:rsidRDefault="000757C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7C5" w:rsidRDefault="000757C5"/>
                          <w:p w:rsidR="000757C5" w:rsidRDefault="000757C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757C5" w:rsidRDefault="000757C5"/>
                    <w:p w:rsidR="000757C5" w:rsidRDefault="000757C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757C5" w:rsidRDefault="000757C5"/>
    <w:p w:rsidR="000757C5" w:rsidRDefault="000757C5">
      <w:pPr>
        <w:rPr>
          <w:sz w:val="2"/>
          <w:szCs w:val="2"/>
        </w:rPr>
      </w:pPr>
    </w:p>
    <w:p w:rsidR="000757C5" w:rsidRDefault="000757C5"/>
    <w:p w:rsidR="000757C5" w:rsidRDefault="000757C5">
      <w:pPr>
        <w:spacing w:after="0" w:line="240" w:lineRule="auto"/>
      </w:pPr>
    </w:p>
  </w:footnote>
  <w:footnote w:type="continuationSeparator" w:id="0">
    <w:p w:rsidR="000757C5" w:rsidRDefault="00075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C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E947E-977F-44A5-AA0B-917DF3B3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8887</TotalTime>
  <Pages>8</Pages>
  <Words>2083</Words>
  <Characters>11877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162</cp:revision>
  <cp:lastPrinted>2009-02-06T05:36:00Z</cp:lastPrinted>
  <dcterms:created xsi:type="dcterms:W3CDTF">2023-09-07T12:38:00Z</dcterms:created>
  <dcterms:modified xsi:type="dcterms:W3CDTF">2023-10-16T09:05:00Z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