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16DF" w14:textId="6F22F166" w:rsidR="00CE4104" w:rsidRPr="00335870" w:rsidRDefault="00335870" w:rsidP="00335870">
      <w:pPr>
        <w:rPr>
          <w:lang w:val="ru-RU"/>
        </w:rPr>
      </w:pPr>
      <w:r w:rsidRPr="00335870">
        <w:rPr>
          <w:rFonts w:hint="eastAsia"/>
          <w:lang w:val="ru-RU"/>
        </w:rPr>
        <w:t>Совершенствование</w:t>
      </w:r>
      <w:r w:rsidRPr="00335870">
        <w:rPr>
          <w:lang w:val="ru-RU"/>
        </w:rPr>
        <w:t xml:space="preserve"> </w:t>
      </w:r>
      <w:r w:rsidRPr="00335870">
        <w:rPr>
          <w:rFonts w:hint="eastAsia"/>
          <w:lang w:val="ru-RU"/>
        </w:rPr>
        <w:t>качества</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в</w:t>
      </w:r>
      <w:r w:rsidRPr="00335870">
        <w:rPr>
          <w:lang w:val="ru-RU"/>
        </w:rPr>
        <w:t xml:space="preserve"> </w:t>
      </w:r>
      <w:r w:rsidRPr="00335870">
        <w:rPr>
          <w:rFonts w:hint="eastAsia"/>
          <w:lang w:val="ru-RU"/>
        </w:rPr>
        <w:t>ведомственной</w:t>
      </w:r>
      <w:r w:rsidRPr="00335870">
        <w:rPr>
          <w:lang w:val="ru-RU"/>
        </w:rPr>
        <w:t xml:space="preserve"> </w:t>
      </w:r>
      <w:r w:rsidRPr="00335870">
        <w:rPr>
          <w:rFonts w:hint="eastAsia"/>
          <w:lang w:val="ru-RU"/>
        </w:rPr>
        <w:t>поликлинике</w:t>
      </w:r>
      <w:r w:rsidRPr="00335870">
        <w:rPr>
          <w:lang w:val="ru-RU"/>
        </w:rPr>
        <w:t xml:space="preserve"> </w:t>
      </w:r>
      <w:r w:rsidRPr="00335870">
        <w:rPr>
          <w:rFonts w:hint="eastAsia"/>
          <w:lang w:val="ru-RU"/>
        </w:rPr>
        <w:t>железнодорожного</w:t>
      </w:r>
      <w:r w:rsidRPr="00335870">
        <w:rPr>
          <w:lang w:val="ru-RU"/>
        </w:rPr>
        <w:t xml:space="preserve"> </w:t>
      </w:r>
      <w:r w:rsidRPr="00335870">
        <w:rPr>
          <w:rFonts w:hint="eastAsia"/>
          <w:lang w:val="ru-RU"/>
        </w:rPr>
        <w:t>транспорта</w:t>
      </w:r>
      <w:r>
        <w:rPr>
          <w:lang w:val="en-US"/>
        </w:rPr>
        <w:t xml:space="preserve"> </w:t>
      </w:r>
      <w:r w:rsidRPr="00335870">
        <w:rPr>
          <w:rFonts w:hint="eastAsia"/>
          <w:lang w:val="ru-RU"/>
        </w:rPr>
        <w:t>Сергейко</w:t>
      </w:r>
      <w:r w:rsidRPr="00335870">
        <w:rPr>
          <w:lang w:val="en-US"/>
        </w:rPr>
        <w:t xml:space="preserve">, </w:t>
      </w:r>
      <w:r w:rsidRPr="00335870">
        <w:rPr>
          <w:rFonts w:hint="eastAsia"/>
          <w:lang w:val="ru-RU"/>
        </w:rPr>
        <w:t>Анатолий</w:t>
      </w:r>
      <w:r w:rsidRPr="00335870">
        <w:rPr>
          <w:lang w:val="en-US"/>
        </w:rPr>
        <w:t xml:space="preserve"> </w:t>
      </w:r>
      <w:r w:rsidRPr="00335870">
        <w:rPr>
          <w:rFonts w:hint="eastAsia"/>
          <w:lang w:val="ru-RU"/>
        </w:rPr>
        <w:t>Анатольевич</w:t>
      </w:r>
    </w:p>
    <w:p w14:paraId="2683758A" w14:textId="77777777" w:rsidR="00335870" w:rsidRPr="00335870" w:rsidRDefault="00335870" w:rsidP="00335870">
      <w:pPr>
        <w:rPr>
          <w:lang w:val="ru-RU"/>
        </w:rPr>
      </w:pPr>
      <w:r w:rsidRPr="00335870">
        <w:rPr>
          <w:rFonts w:hint="eastAsia"/>
          <w:lang w:val="ru-RU"/>
        </w:rPr>
        <w:t>ОГЛАВЛЕНИЕ</w:t>
      </w:r>
      <w:r w:rsidRPr="00335870">
        <w:rPr>
          <w:lang w:val="ru-RU"/>
        </w:rPr>
        <w:t xml:space="preserve"> </w:t>
      </w:r>
      <w:r w:rsidRPr="00335870">
        <w:rPr>
          <w:rFonts w:hint="eastAsia"/>
          <w:lang w:val="ru-RU"/>
        </w:rPr>
        <w:t>ДИССЕРТАЦИИ</w:t>
      </w:r>
    </w:p>
    <w:p w14:paraId="1C40F6FE" w14:textId="77777777" w:rsidR="00335870" w:rsidRPr="00335870" w:rsidRDefault="00335870" w:rsidP="00335870">
      <w:pPr>
        <w:rPr>
          <w:lang w:val="ru-RU"/>
        </w:rPr>
      </w:pPr>
      <w:r w:rsidRPr="00335870">
        <w:rPr>
          <w:rFonts w:hint="eastAsia"/>
          <w:lang w:val="ru-RU"/>
        </w:rPr>
        <w:t>кандидат</w:t>
      </w:r>
      <w:r w:rsidRPr="00335870">
        <w:rPr>
          <w:lang w:val="ru-RU"/>
        </w:rPr>
        <w:t xml:space="preserve"> </w:t>
      </w:r>
      <w:r w:rsidRPr="00335870">
        <w:rPr>
          <w:rFonts w:hint="eastAsia"/>
          <w:lang w:val="ru-RU"/>
        </w:rPr>
        <w:t>наук</w:t>
      </w:r>
      <w:r w:rsidRPr="00335870">
        <w:rPr>
          <w:lang w:val="ru-RU"/>
        </w:rPr>
        <w:t xml:space="preserve"> </w:t>
      </w:r>
      <w:r w:rsidRPr="00335870">
        <w:rPr>
          <w:rFonts w:hint="eastAsia"/>
          <w:lang w:val="ru-RU"/>
        </w:rPr>
        <w:t>Сергейко</w:t>
      </w:r>
      <w:r w:rsidRPr="00335870">
        <w:rPr>
          <w:lang w:val="ru-RU"/>
        </w:rPr>
        <w:t xml:space="preserve">, </w:t>
      </w:r>
      <w:r w:rsidRPr="00335870">
        <w:rPr>
          <w:rFonts w:hint="eastAsia"/>
          <w:lang w:val="ru-RU"/>
        </w:rPr>
        <w:t>Анатолий</w:t>
      </w:r>
      <w:r w:rsidRPr="00335870">
        <w:rPr>
          <w:lang w:val="ru-RU"/>
        </w:rPr>
        <w:t xml:space="preserve"> </w:t>
      </w:r>
      <w:r w:rsidRPr="00335870">
        <w:rPr>
          <w:rFonts w:hint="eastAsia"/>
          <w:lang w:val="ru-RU"/>
        </w:rPr>
        <w:t>Анатольевич</w:t>
      </w:r>
    </w:p>
    <w:p w14:paraId="0350292C" w14:textId="77777777" w:rsidR="00335870" w:rsidRPr="00335870" w:rsidRDefault="00335870" w:rsidP="00335870">
      <w:pPr>
        <w:rPr>
          <w:lang w:val="ru-RU"/>
        </w:rPr>
      </w:pPr>
      <w:r w:rsidRPr="00335870">
        <w:rPr>
          <w:rFonts w:hint="eastAsia"/>
          <w:lang w:val="ru-RU"/>
        </w:rPr>
        <w:t>ОГЛАВЛЕНИЕ</w:t>
      </w:r>
    </w:p>
    <w:p w14:paraId="3548279F" w14:textId="77777777" w:rsidR="00335870" w:rsidRPr="00335870" w:rsidRDefault="00335870" w:rsidP="00335870">
      <w:pPr>
        <w:rPr>
          <w:lang w:val="ru-RU"/>
        </w:rPr>
      </w:pPr>
    </w:p>
    <w:p w14:paraId="2C24BFCE" w14:textId="77777777" w:rsidR="00335870" w:rsidRPr="00335870" w:rsidRDefault="00335870" w:rsidP="00335870">
      <w:pPr>
        <w:rPr>
          <w:lang w:val="ru-RU"/>
        </w:rPr>
      </w:pPr>
      <w:r w:rsidRPr="00335870">
        <w:rPr>
          <w:rFonts w:hint="eastAsia"/>
          <w:lang w:val="ru-RU"/>
        </w:rPr>
        <w:t>ВВЕДЕНИЕ</w:t>
      </w:r>
    </w:p>
    <w:p w14:paraId="18DEFF6E" w14:textId="77777777" w:rsidR="00335870" w:rsidRPr="00335870" w:rsidRDefault="00335870" w:rsidP="00335870">
      <w:pPr>
        <w:rPr>
          <w:lang w:val="ru-RU"/>
        </w:rPr>
      </w:pPr>
    </w:p>
    <w:p w14:paraId="3DF9DE47" w14:textId="77777777" w:rsidR="00335870" w:rsidRPr="00335870" w:rsidRDefault="00335870" w:rsidP="00335870">
      <w:pPr>
        <w:rPr>
          <w:lang w:val="ru-RU"/>
        </w:rPr>
      </w:pPr>
      <w:r w:rsidRPr="00335870">
        <w:rPr>
          <w:rFonts w:hint="eastAsia"/>
          <w:lang w:val="ru-RU"/>
        </w:rPr>
        <w:t>ГЛАВА</w:t>
      </w:r>
      <w:r w:rsidRPr="00335870">
        <w:rPr>
          <w:lang w:val="ru-RU"/>
        </w:rPr>
        <w:t xml:space="preserve"> I. </w:t>
      </w:r>
      <w:r w:rsidRPr="00335870">
        <w:rPr>
          <w:rFonts w:hint="eastAsia"/>
          <w:lang w:val="ru-RU"/>
        </w:rPr>
        <w:t>СОДЕРЖАНИЕ</w:t>
      </w:r>
      <w:r w:rsidRPr="00335870">
        <w:rPr>
          <w:lang w:val="ru-RU"/>
        </w:rPr>
        <w:t xml:space="preserve"> </w:t>
      </w:r>
      <w:r w:rsidRPr="00335870">
        <w:rPr>
          <w:rFonts w:hint="eastAsia"/>
          <w:lang w:val="ru-RU"/>
        </w:rPr>
        <w:t>И</w:t>
      </w:r>
      <w:r w:rsidRPr="00335870">
        <w:rPr>
          <w:lang w:val="ru-RU"/>
        </w:rPr>
        <w:t xml:space="preserve"> </w:t>
      </w:r>
      <w:r w:rsidRPr="00335870">
        <w:rPr>
          <w:rFonts w:hint="eastAsia"/>
          <w:lang w:val="ru-RU"/>
        </w:rPr>
        <w:t>ЭВОЛЮЦИЯ</w:t>
      </w:r>
      <w:r w:rsidRPr="00335870">
        <w:rPr>
          <w:lang w:val="ru-RU"/>
        </w:rPr>
        <w:t xml:space="preserve"> </w:t>
      </w:r>
      <w:r w:rsidRPr="00335870">
        <w:rPr>
          <w:rFonts w:hint="eastAsia"/>
          <w:lang w:val="ru-RU"/>
        </w:rPr>
        <w:t>ПОНЯТИЙ</w:t>
      </w:r>
      <w:r w:rsidRPr="00335870">
        <w:rPr>
          <w:lang w:val="ru-RU"/>
        </w:rPr>
        <w:t xml:space="preserve"> </w:t>
      </w:r>
      <w:r w:rsidRPr="00335870">
        <w:rPr>
          <w:rFonts w:hint="eastAsia"/>
          <w:lang w:val="ru-RU"/>
        </w:rPr>
        <w:t>О</w:t>
      </w:r>
      <w:r w:rsidRPr="00335870">
        <w:rPr>
          <w:lang w:val="ru-RU"/>
        </w:rPr>
        <w:t xml:space="preserve"> </w:t>
      </w:r>
      <w:r w:rsidRPr="00335870">
        <w:rPr>
          <w:rFonts w:hint="eastAsia"/>
          <w:lang w:val="ru-RU"/>
        </w:rPr>
        <w:t>КОНТРОЛЕ</w:t>
      </w:r>
      <w:r w:rsidRPr="00335870">
        <w:rPr>
          <w:lang w:val="ru-RU"/>
        </w:rPr>
        <w:t xml:space="preserve"> </w:t>
      </w:r>
      <w:r w:rsidRPr="00335870">
        <w:rPr>
          <w:rFonts w:hint="eastAsia"/>
          <w:lang w:val="ru-RU"/>
        </w:rPr>
        <w:t>КАЧЕСТВА</w:t>
      </w:r>
      <w:r w:rsidRPr="00335870">
        <w:rPr>
          <w:lang w:val="ru-RU"/>
        </w:rPr>
        <w:t xml:space="preserve"> </w:t>
      </w:r>
      <w:r w:rsidRPr="00335870">
        <w:rPr>
          <w:rFonts w:hint="eastAsia"/>
          <w:lang w:val="ru-RU"/>
        </w:rPr>
        <w:t>ОКАЗАНИЯ</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В</w:t>
      </w:r>
      <w:r w:rsidRPr="00335870">
        <w:rPr>
          <w:lang w:val="ru-RU"/>
        </w:rPr>
        <w:t xml:space="preserve"> </w:t>
      </w:r>
      <w:r w:rsidRPr="00335870">
        <w:rPr>
          <w:rFonts w:hint="eastAsia"/>
          <w:lang w:val="ru-RU"/>
        </w:rPr>
        <w:t>ОТЕЧЕСТВЕННОЙ</w:t>
      </w:r>
      <w:r w:rsidRPr="00335870">
        <w:rPr>
          <w:lang w:val="ru-RU"/>
        </w:rPr>
        <w:t xml:space="preserve"> </w:t>
      </w:r>
      <w:r w:rsidRPr="00335870">
        <w:rPr>
          <w:rFonts w:hint="eastAsia"/>
          <w:lang w:val="ru-RU"/>
        </w:rPr>
        <w:t>И</w:t>
      </w:r>
      <w:r w:rsidRPr="00335870">
        <w:rPr>
          <w:lang w:val="ru-RU"/>
        </w:rPr>
        <w:t xml:space="preserve"> </w:t>
      </w:r>
      <w:r w:rsidRPr="00335870">
        <w:rPr>
          <w:rFonts w:hint="eastAsia"/>
          <w:lang w:val="ru-RU"/>
        </w:rPr>
        <w:t>МЕЖДУНАРОДНОЙ</w:t>
      </w:r>
      <w:r w:rsidRPr="00335870">
        <w:rPr>
          <w:lang w:val="ru-RU"/>
        </w:rPr>
        <w:t xml:space="preserve"> </w:t>
      </w:r>
      <w:r w:rsidRPr="00335870">
        <w:rPr>
          <w:rFonts w:hint="eastAsia"/>
          <w:lang w:val="ru-RU"/>
        </w:rPr>
        <w:t>ПРАКТИКЕ</w:t>
      </w:r>
    </w:p>
    <w:p w14:paraId="35D10FED" w14:textId="77777777" w:rsidR="00335870" w:rsidRPr="00335870" w:rsidRDefault="00335870" w:rsidP="00335870">
      <w:pPr>
        <w:rPr>
          <w:lang w:val="ru-RU"/>
        </w:rPr>
      </w:pPr>
    </w:p>
    <w:p w14:paraId="305CD18A" w14:textId="77777777" w:rsidR="00335870" w:rsidRPr="00335870" w:rsidRDefault="00335870" w:rsidP="00335870">
      <w:pPr>
        <w:rPr>
          <w:lang w:val="ru-RU"/>
        </w:rPr>
      </w:pPr>
      <w:r w:rsidRPr="00335870">
        <w:rPr>
          <w:lang w:val="ru-RU"/>
        </w:rPr>
        <w:t xml:space="preserve">1.1. </w:t>
      </w:r>
      <w:r w:rsidRPr="00335870">
        <w:rPr>
          <w:rFonts w:hint="eastAsia"/>
          <w:lang w:val="ru-RU"/>
        </w:rPr>
        <w:t>Теоретические</w:t>
      </w:r>
      <w:r w:rsidRPr="00335870">
        <w:rPr>
          <w:lang w:val="ru-RU"/>
        </w:rPr>
        <w:t xml:space="preserve"> </w:t>
      </w:r>
      <w:r w:rsidRPr="00335870">
        <w:rPr>
          <w:rFonts w:hint="eastAsia"/>
          <w:lang w:val="ru-RU"/>
        </w:rPr>
        <w:t>подходы</w:t>
      </w:r>
      <w:r w:rsidRPr="00335870">
        <w:rPr>
          <w:lang w:val="ru-RU"/>
        </w:rPr>
        <w:t xml:space="preserve"> </w:t>
      </w:r>
      <w:r w:rsidRPr="00335870">
        <w:rPr>
          <w:rFonts w:hint="eastAsia"/>
          <w:lang w:val="ru-RU"/>
        </w:rPr>
        <w:t>и</w:t>
      </w:r>
      <w:r w:rsidRPr="00335870">
        <w:rPr>
          <w:lang w:val="ru-RU"/>
        </w:rPr>
        <w:t xml:space="preserve"> </w:t>
      </w:r>
      <w:r w:rsidRPr="00335870">
        <w:rPr>
          <w:rFonts w:hint="eastAsia"/>
          <w:lang w:val="ru-RU"/>
        </w:rPr>
        <w:t>основные</w:t>
      </w:r>
      <w:r w:rsidRPr="00335870">
        <w:rPr>
          <w:lang w:val="ru-RU"/>
        </w:rPr>
        <w:t xml:space="preserve"> </w:t>
      </w:r>
      <w:r w:rsidRPr="00335870">
        <w:rPr>
          <w:rFonts w:hint="eastAsia"/>
          <w:lang w:val="ru-RU"/>
        </w:rPr>
        <w:t>понятия</w:t>
      </w:r>
      <w:r w:rsidRPr="00335870">
        <w:rPr>
          <w:lang w:val="ru-RU"/>
        </w:rPr>
        <w:t xml:space="preserve">, </w:t>
      </w:r>
      <w:r w:rsidRPr="00335870">
        <w:rPr>
          <w:rFonts w:hint="eastAsia"/>
          <w:lang w:val="ru-RU"/>
        </w:rPr>
        <w:t>используемые</w:t>
      </w:r>
    </w:p>
    <w:p w14:paraId="73DF57D2" w14:textId="77777777" w:rsidR="00335870" w:rsidRPr="00335870" w:rsidRDefault="00335870" w:rsidP="00335870">
      <w:pPr>
        <w:rPr>
          <w:lang w:val="ru-RU"/>
        </w:rPr>
      </w:pPr>
    </w:p>
    <w:p w14:paraId="5A39186F" w14:textId="77777777" w:rsidR="00335870" w:rsidRPr="00335870" w:rsidRDefault="00335870" w:rsidP="00335870">
      <w:pPr>
        <w:rPr>
          <w:lang w:val="ru-RU"/>
        </w:rPr>
      </w:pPr>
      <w:r w:rsidRPr="00335870">
        <w:rPr>
          <w:rFonts w:hint="eastAsia"/>
          <w:lang w:val="ru-RU"/>
        </w:rPr>
        <w:t>при</w:t>
      </w:r>
      <w:r w:rsidRPr="00335870">
        <w:rPr>
          <w:lang w:val="ru-RU"/>
        </w:rPr>
        <w:t xml:space="preserve"> </w:t>
      </w:r>
      <w:r w:rsidRPr="00335870">
        <w:rPr>
          <w:rFonts w:hint="eastAsia"/>
          <w:lang w:val="ru-RU"/>
        </w:rPr>
        <w:t>управлении</w:t>
      </w:r>
      <w:r w:rsidRPr="00335870">
        <w:rPr>
          <w:lang w:val="ru-RU"/>
        </w:rPr>
        <w:t xml:space="preserve"> </w:t>
      </w:r>
      <w:r w:rsidRPr="00335870">
        <w:rPr>
          <w:rFonts w:hint="eastAsia"/>
          <w:lang w:val="ru-RU"/>
        </w:rPr>
        <w:t>здравоохранением</w:t>
      </w:r>
    </w:p>
    <w:p w14:paraId="5B6B51FC" w14:textId="77777777" w:rsidR="00335870" w:rsidRPr="00335870" w:rsidRDefault="00335870" w:rsidP="00335870">
      <w:pPr>
        <w:rPr>
          <w:lang w:val="ru-RU"/>
        </w:rPr>
      </w:pPr>
    </w:p>
    <w:p w14:paraId="3F350D75" w14:textId="77777777" w:rsidR="00335870" w:rsidRPr="00335870" w:rsidRDefault="00335870" w:rsidP="00335870">
      <w:pPr>
        <w:rPr>
          <w:lang w:val="ru-RU"/>
        </w:rPr>
      </w:pPr>
      <w:r w:rsidRPr="00335870">
        <w:rPr>
          <w:lang w:val="ru-RU"/>
        </w:rPr>
        <w:t xml:space="preserve">1.2. </w:t>
      </w:r>
      <w:r w:rsidRPr="00335870">
        <w:rPr>
          <w:rFonts w:hint="eastAsia"/>
          <w:lang w:val="ru-RU"/>
        </w:rPr>
        <w:t>Понятие</w:t>
      </w:r>
      <w:r w:rsidRPr="00335870">
        <w:rPr>
          <w:lang w:val="ru-RU"/>
        </w:rPr>
        <w:t xml:space="preserve"> </w:t>
      </w:r>
      <w:r w:rsidRPr="00335870">
        <w:rPr>
          <w:rFonts w:hint="eastAsia"/>
          <w:lang w:val="ru-RU"/>
        </w:rPr>
        <w:t>«</w:t>
      </w:r>
      <w:r w:rsidRPr="00335870">
        <w:rPr>
          <w:rFonts w:hint="eastAsia"/>
          <w:lang w:val="ru-RU"/>
        </w:rPr>
        <w:t>качество</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помощи</w:t>
      </w:r>
      <w:r w:rsidRPr="00335870">
        <w:rPr>
          <w:rFonts w:hint="eastAsia"/>
          <w:lang w:val="ru-RU"/>
        </w:rPr>
        <w:t>»</w:t>
      </w:r>
      <w:r w:rsidRPr="00335870">
        <w:rPr>
          <w:lang w:val="ru-RU"/>
        </w:rPr>
        <w:t xml:space="preserve"> </w:t>
      </w:r>
      <w:r w:rsidRPr="00335870">
        <w:rPr>
          <w:rFonts w:hint="eastAsia"/>
          <w:lang w:val="ru-RU"/>
        </w:rPr>
        <w:t>и</w:t>
      </w:r>
    </w:p>
    <w:p w14:paraId="71522455" w14:textId="77777777" w:rsidR="00335870" w:rsidRPr="00335870" w:rsidRDefault="00335870" w:rsidP="00335870">
      <w:pPr>
        <w:rPr>
          <w:lang w:val="ru-RU"/>
        </w:rPr>
      </w:pPr>
    </w:p>
    <w:p w14:paraId="7748C11E" w14:textId="77777777" w:rsidR="00335870" w:rsidRPr="00335870" w:rsidRDefault="00335870" w:rsidP="00335870">
      <w:pPr>
        <w:rPr>
          <w:lang w:val="ru-RU"/>
        </w:rPr>
      </w:pPr>
      <w:r w:rsidRPr="00335870">
        <w:rPr>
          <w:rFonts w:hint="eastAsia"/>
          <w:lang w:val="ru-RU"/>
        </w:rPr>
        <w:t>система</w:t>
      </w:r>
      <w:r w:rsidRPr="00335870">
        <w:rPr>
          <w:lang w:val="ru-RU"/>
        </w:rPr>
        <w:t xml:space="preserve"> </w:t>
      </w:r>
      <w:r w:rsidRPr="00335870">
        <w:rPr>
          <w:rFonts w:hint="eastAsia"/>
          <w:lang w:val="ru-RU"/>
        </w:rPr>
        <w:t>его</w:t>
      </w:r>
      <w:r w:rsidRPr="00335870">
        <w:rPr>
          <w:lang w:val="ru-RU"/>
        </w:rPr>
        <w:t xml:space="preserve"> </w:t>
      </w:r>
      <w:r w:rsidRPr="00335870">
        <w:rPr>
          <w:rFonts w:hint="eastAsia"/>
          <w:lang w:val="ru-RU"/>
        </w:rPr>
        <w:t>обеспечения</w:t>
      </w:r>
    </w:p>
    <w:p w14:paraId="3D259FFF" w14:textId="77777777" w:rsidR="00335870" w:rsidRPr="00335870" w:rsidRDefault="00335870" w:rsidP="00335870">
      <w:pPr>
        <w:rPr>
          <w:lang w:val="ru-RU"/>
        </w:rPr>
      </w:pPr>
    </w:p>
    <w:p w14:paraId="6777DC77" w14:textId="77777777" w:rsidR="00335870" w:rsidRPr="00335870" w:rsidRDefault="00335870" w:rsidP="00335870">
      <w:pPr>
        <w:rPr>
          <w:lang w:val="ru-RU"/>
        </w:rPr>
      </w:pPr>
      <w:r w:rsidRPr="00335870">
        <w:rPr>
          <w:lang w:val="ru-RU"/>
        </w:rPr>
        <w:t xml:space="preserve">1.3 </w:t>
      </w:r>
      <w:r w:rsidRPr="00335870">
        <w:rPr>
          <w:rFonts w:hint="eastAsia"/>
          <w:lang w:val="ru-RU"/>
        </w:rPr>
        <w:t>Стандарты</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как</w:t>
      </w:r>
      <w:r w:rsidRPr="00335870">
        <w:rPr>
          <w:lang w:val="ru-RU"/>
        </w:rPr>
        <w:t xml:space="preserve"> </w:t>
      </w:r>
      <w:r w:rsidRPr="00335870">
        <w:rPr>
          <w:rFonts w:hint="eastAsia"/>
          <w:lang w:val="ru-RU"/>
        </w:rPr>
        <w:t>важнейшая</w:t>
      </w:r>
      <w:r w:rsidRPr="00335870">
        <w:rPr>
          <w:lang w:val="ru-RU"/>
        </w:rPr>
        <w:t xml:space="preserve"> </w:t>
      </w:r>
      <w:r w:rsidRPr="00335870">
        <w:rPr>
          <w:rFonts w:hint="eastAsia"/>
          <w:lang w:val="ru-RU"/>
        </w:rPr>
        <w:t>часть</w:t>
      </w:r>
    </w:p>
    <w:p w14:paraId="7C51B178" w14:textId="77777777" w:rsidR="00335870" w:rsidRPr="00335870" w:rsidRDefault="00335870" w:rsidP="00335870">
      <w:pPr>
        <w:rPr>
          <w:lang w:val="ru-RU"/>
        </w:rPr>
      </w:pPr>
    </w:p>
    <w:p w14:paraId="65124C8A" w14:textId="77777777" w:rsidR="00335870" w:rsidRPr="00335870" w:rsidRDefault="00335870" w:rsidP="00335870">
      <w:pPr>
        <w:rPr>
          <w:lang w:val="ru-RU"/>
        </w:rPr>
      </w:pPr>
      <w:r w:rsidRPr="00335870">
        <w:rPr>
          <w:rFonts w:hint="eastAsia"/>
          <w:lang w:val="ru-RU"/>
        </w:rPr>
        <w:t>процесса</w:t>
      </w:r>
      <w:r w:rsidRPr="00335870">
        <w:rPr>
          <w:lang w:val="ru-RU"/>
        </w:rPr>
        <w:t xml:space="preserve"> </w:t>
      </w:r>
      <w:r w:rsidRPr="00335870">
        <w:rPr>
          <w:rFonts w:hint="eastAsia"/>
          <w:lang w:val="ru-RU"/>
        </w:rPr>
        <w:t>управления</w:t>
      </w:r>
      <w:r w:rsidRPr="00335870">
        <w:rPr>
          <w:lang w:val="ru-RU"/>
        </w:rPr>
        <w:t xml:space="preserve"> </w:t>
      </w:r>
      <w:r w:rsidRPr="00335870">
        <w:rPr>
          <w:rFonts w:hint="eastAsia"/>
          <w:lang w:val="ru-RU"/>
        </w:rPr>
        <w:t>качеством</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помощи</w:t>
      </w:r>
    </w:p>
    <w:p w14:paraId="0A0F4565" w14:textId="77777777" w:rsidR="00335870" w:rsidRPr="00335870" w:rsidRDefault="00335870" w:rsidP="00335870">
      <w:pPr>
        <w:rPr>
          <w:lang w:val="ru-RU"/>
        </w:rPr>
      </w:pPr>
    </w:p>
    <w:p w14:paraId="06E5DF74" w14:textId="77777777" w:rsidR="00335870" w:rsidRPr="00335870" w:rsidRDefault="00335870" w:rsidP="00335870">
      <w:pPr>
        <w:rPr>
          <w:lang w:val="ru-RU"/>
        </w:rPr>
      </w:pPr>
      <w:r w:rsidRPr="00335870">
        <w:rPr>
          <w:lang w:val="ru-RU"/>
        </w:rPr>
        <w:t xml:space="preserve">1.4. </w:t>
      </w:r>
      <w:r w:rsidRPr="00335870">
        <w:rPr>
          <w:rFonts w:hint="eastAsia"/>
          <w:lang w:val="ru-RU"/>
        </w:rPr>
        <w:t>Анализ</w:t>
      </w:r>
      <w:r w:rsidRPr="00335870">
        <w:rPr>
          <w:lang w:val="ru-RU"/>
        </w:rPr>
        <w:t xml:space="preserve"> </w:t>
      </w:r>
      <w:r w:rsidRPr="00335870">
        <w:rPr>
          <w:rFonts w:hint="eastAsia"/>
          <w:lang w:val="ru-RU"/>
        </w:rPr>
        <w:t>системы</w:t>
      </w:r>
      <w:r w:rsidRPr="00335870">
        <w:rPr>
          <w:lang w:val="ru-RU"/>
        </w:rPr>
        <w:t xml:space="preserve"> </w:t>
      </w:r>
      <w:r w:rsidRPr="00335870">
        <w:rPr>
          <w:rFonts w:hint="eastAsia"/>
          <w:lang w:val="ru-RU"/>
        </w:rPr>
        <w:t>управления</w:t>
      </w:r>
      <w:r w:rsidRPr="00335870">
        <w:rPr>
          <w:lang w:val="ru-RU"/>
        </w:rPr>
        <w:t xml:space="preserve"> </w:t>
      </w:r>
      <w:r w:rsidRPr="00335870">
        <w:rPr>
          <w:rFonts w:hint="eastAsia"/>
          <w:lang w:val="ru-RU"/>
        </w:rPr>
        <w:t>качеством</w:t>
      </w:r>
      <w:r w:rsidRPr="00335870">
        <w:rPr>
          <w:lang w:val="ru-RU"/>
        </w:rPr>
        <w:t xml:space="preserve"> </w:t>
      </w:r>
      <w:r w:rsidRPr="00335870">
        <w:rPr>
          <w:rFonts w:hint="eastAsia"/>
          <w:lang w:val="ru-RU"/>
        </w:rPr>
        <w:t>медицинской</w:t>
      </w:r>
    </w:p>
    <w:p w14:paraId="3BBA1B9D" w14:textId="77777777" w:rsidR="00335870" w:rsidRPr="00335870" w:rsidRDefault="00335870" w:rsidP="00335870">
      <w:pPr>
        <w:rPr>
          <w:lang w:val="ru-RU"/>
        </w:rPr>
      </w:pPr>
    </w:p>
    <w:p w14:paraId="6DC231E5" w14:textId="77777777" w:rsidR="00335870" w:rsidRPr="00335870" w:rsidRDefault="00335870" w:rsidP="00335870">
      <w:pPr>
        <w:rPr>
          <w:lang w:val="ru-RU"/>
        </w:rPr>
      </w:pPr>
      <w:r w:rsidRPr="00335870">
        <w:rPr>
          <w:rFonts w:hint="eastAsia"/>
          <w:lang w:val="ru-RU"/>
        </w:rPr>
        <w:t>помощи</w:t>
      </w:r>
      <w:r w:rsidRPr="00335870">
        <w:rPr>
          <w:lang w:val="ru-RU"/>
        </w:rPr>
        <w:t xml:space="preserve"> </w:t>
      </w:r>
      <w:r w:rsidRPr="00335870">
        <w:rPr>
          <w:rFonts w:hint="eastAsia"/>
          <w:lang w:val="ru-RU"/>
        </w:rPr>
        <w:t>за</w:t>
      </w:r>
      <w:r w:rsidRPr="00335870">
        <w:rPr>
          <w:lang w:val="ru-RU"/>
        </w:rPr>
        <w:t xml:space="preserve"> </w:t>
      </w:r>
      <w:r w:rsidRPr="00335870">
        <w:rPr>
          <w:rFonts w:hint="eastAsia"/>
          <w:lang w:val="ru-RU"/>
        </w:rPr>
        <w:t>рубежом</w:t>
      </w:r>
    </w:p>
    <w:p w14:paraId="4E01128E" w14:textId="77777777" w:rsidR="00335870" w:rsidRPr="00335870" w:rsidRDefault="00335870" w:rsidP="00335870">
      <w:pPr>
        <w:rPr>
          <w:lang w:val="ru-RU"/>
        </w:rPr>
      </w:pPr>
    </w:p>
    <w:p w14:paraId="1A31AEE0" w14:textId="77777777" w:rsidR="00335870" w:rsidRPr="00335870" w:rsidRDefault="00335870" w:rsidP="00335870">
      <w:pPr>
        <w:rPr>
          <w:lang w:val="ru-RU"/>
        </w:rPr>
      </w:pPr>
      <w:r w:rsidRPr="00335870">
        <w:rPr>
          <w:lang w:val="ru-RU"/>
        </w:rPr>
        <w:t xml:space="preserve">1.5. </w:t>
      </w:r>
      <w:r w:rsidRPr="00335870">
        <w:rPr>
          <w:rFonts w:hint="eastAsia"/>
          <w:lang w:val="ru-RU"/>
        </w:rPr>
        <w:t>Система</w:t>
      </w:r>
      <w:r w:rsidRPr="00335870">
        <w:rPr>
          <w:lang w:val="ru-RU"/>
        </w:rPr>
        <w:t xml:space="preserve"> </w:t>
      </w:r>
      <w:r w:rsidRPr="00335870">
        <w:rPr>
          <w:rFonts w:hint="eastAsia"/>
          <w:lang w:val="ru-RU"/>
        </w:rPr>
        <w:t>обеспечения</w:t>
      </w:r>
      <w:r w:rsidRPr="00335870">
        <w:rPr>
          <w:lang w:val="ru-RU"/>
        </w:rPr>
        <w:t xml:space="preserve"> </w:t>
      </w:r>
      <w:r w:rsidRPr="00335870">
        <w:rPr>
          <w:rFonts w:hint="eastAsia"/>
          <w:lang w:val="ru-RU"/>
        </w:rPr>
        <w:t>качества</w:t>
      </w:r>
      <w:r w:rsidRPr="00335870">
        <w:rPr>
          <w:lang w:val="ru-RU"/>
        </w:rPr>
        <w:t xml:space="preserve"> </w:t>
      </w:r>
      <w:r w:rsidRPr="00335870">
        <w:rPr>
          <w:rFonts w:hint="eastAsia"/>
          <w:lang w:val="ru-RU"/>
        </w:rPr>
        <w:t>медицинской</w:t>
      </w:r>
      <w:r w:rsidRPr="00335870">
        <w:rPr>
          <w:lang w:val="ru-RU"/>
        </w:rPr>
        <w:t xml:space="preserve"> </w:t>
      </w:r>
      <w:r w:rsidRPr="00335870">
        <w:rPr>
          <w:rFonts w:hint="eastAsia"/>
          <w:lang w:val="ru-RU"/>
        </w:rPr>
        <w:t>пом</w:t>
      </w:r>
      <w:r w:rsidRPr="00335870">
        <w:rPr>
          <w:rFonts w:hint="eastAsia"/>
          <w:lang w:val="ru-RU"/>
        </w:rPr>
        <w:lastRenderedPageBreak/>
        <w:t>ощи</w:t>
      </w:r>
      <w:r w:rsidRPr="00335870">
        <w:rPr>
          <w:lang w:val="ru-RU"/>
        </w:rPr>
        <w:t xml:space="preserve"> </w:t>
      </w:r>
      <w:r w:rsidRPr="00335870">
        <w:rPr>
          <w:rFonts w:hint="eastAsia"/>
          <w:lang w:val="ru-RU"/>
        </w:rPr>
        <w:t>в</w:t>
      </w:r>
    </w:p>
    <w:p w14:paraId="7F0E8051" w14:textId="77777777" w:rsidR="00335870" w:rsidRPr="00335870" w:rsidRDefault="00335870" w:rsidP="00335870">
      <w:pPr>
        <w:rPr>
          <w:lang w:val="ru-RU"/>
        </w:rPr>
      </w:pPr>
    </w:p>
    <w:p w14:paraId="6A5DA56D" w14:textId="77777777" w:rsidR="00335870" w:rsidRPr="00335870" w:rsidRDefault="00335870" w:rsidP="00335870">
      <w:pPr>
        <w:rPr>
          <w:lang w:val="ru-RU"/>
        </w:rPr>
      </w:pPr>
      <w:r w:rsidRPr="00335870">
        <w:rPr>
          <w:rFonts w:hint="eastAsia"/>
          <w:lang w:val="ru-RU"/>
        </w:rPr>
        <w:t>отечественном</w:t>
      </w:r>
      <w:r w:rsidRPr="00335870">
        <w:rPr>
          <w:lang w:val="ru-RU"/>
        </w:rPr>
        <w:t xml:space="preserve"> </w:t>
      </w:r>
      <w:r w:rsidRPr="00335870">
        <w:rPr>
          <w:rFonts w:hint="eastAsia"/>
          <w:lang w:val="ru-RU"/>
        </w:rPr>
        <w:t>здравоохранении</w:t>
      </w:r>
    </w:p>
    <w:p w14:paraId="25A02622" w14:textId="77777777" w:rsidR="00335870" w:rsidRPr="00335870" w:rsidRDefault="00335870" w:rsidP="00335870">
      <w:pPr>
        <w:rPr>
          <w:lang w:val="ru-RU"/>
        </w:rPr>
      </w:pPr>
    </w:p>
    <w:p w14:paraId="0BE3B089" w14:textId="77777777" w:rsidR="00335870" w:rsidRPr="00335870" w:rsidRDefault="00335870" w:rsidP="00335870">
      <w:pPr>
        <w:rPr>
          <w:lang w:val="ru-RU"/>
        </w:rPr>
      </w:pPr>
      <w:r w:rsidRPr="00335870">
        <w:rPr>
          <w:rFonts w:hint="eastAsia"/>
          <w:lang w:val="ru-RU"/>
        </w:rPr>
        <w:t>ГЛАВА</w:t>
      </w:r>
      <w:r w:rsidRPr="00335870">
        <w:rPr>
          <w:lang w:val="ru-RU"/>
        </w:rPr>
        <w:t xml:space="preserve"> II. </w:t>
      </w:r>
      <w:r w:rsidRPr="00335870">
        <w:rPr>
          <w:rFonts w:hint="eastAsia"/>
          <w:lang w:val="ru-RU"/>
        </w:rPr>
        <w:t>МЕТОДИКА</w:t>
      </w:r>
      <w:r w:rsidRPr="00335870">
        <w:rPr>
          <w:lang w:val="ru-RU"/>
        </w:rPr>
        <w:t xml:space="preserve"> </w:t>
      </w:r>
      <w:r w:rsidRPr="00335870">
        <w:rPr>
          <w:rFonts w:hint="eastAsia"/>
          <w:lang w:val="ru-RU"/>
        </w:rPr>
        <w:t>И</w:t>
      </w:r>
      <w:r w:rsidRPr="00335870">
        <w:rPr>
          <w:lang w:val="ru-RU"/>
        </w:rPr>
        <w:t xml:space="preserve"> </w:t>
      </w:r>
      <w:r w:rsidRPr="00335870">
        <w:rPr>
          <w:rFonts w:hint="eastAsia"/>
          <w:lang w:val="ru-RU"/>
        </w:rPr>
        <w:t>ОРГАНИЗАЦИЯ</w:t>
      </w:r>
      <w:r w:rsidRPr="00335870">
        <w:rPr>
          <w:lang w:val="ru-RU"/>
        </w:rPr>
        <w:t xml:space="preserve"> </w:t>
      </w:r>
      <w:r w:rsidRPr="00335870">
        <w:rPr>
          <w:rFonts w:hint="eastAsia"/>
          <w:lang w:val="ru-RU"/>
        </w:rPr>
        <w:t>ИССЛЕДОВАНИЯ</w:t>
      </w:r>
    </w:p>
    <w:p w14:paraId="38F82481" w14:textId="77777777" w:rsidR="00335870" w:rsidRPr="00335870" w:rsidRDefault="00335870" w:rsidP="00335870">
      <w:pPr>
        <w:rPr>
          <w:lang w:val="ru-RU"/>
        </w:rPr>
      </w:pPr>
    </w:p>
    <w:p w14:paraId="229D2D33" w14:textId="77777777" w:rsidR="00335870" w:rsidRPr="00335870" w:rsidRDefault="00335870" w:rsidP="00335870">
      <w:pPr>
        <w:rPr>
          <w:lang w:val="ru-RU"/>
        </w:rPr>
      </w:pPr>
      <w:r w:rsidRPr="00335870">
        <w:rPr>
          <w:rFonts w:hint="eastAsia"/>
          <w:lang w:val="ru-RU"/>
        </w:rPr>
        <w:t>ГЛАВА</w:t>
      </w:r>
      <w:r w:rsidRPr="00335870">
        <w:rPr>
          <w:lang w:val="ru-RU"/>
        </w:rPr>
        <w:t xml:space="preserve"> III. </w:t>
      </w:r>
      <w:r w:rsidRPr="00335870">
        <w:rPr>
          <w:rFonts w:hint="eastAsia"/>
          <w:lang w:val="ru-RU"/>
        </w:rPr>
        <w:t>АНАЛИЗ</w:t>
      </w:r>
      <w:r w:rsidRPr="00335870">
        <w:rPr>
          <w:lang w:val="ru-RU"/>
        </w:rPr>
        <w:t xml:space="preserve"> </w:t>
      </w:r>
      <w:r w:rsidRPr="00335870">
        <w:rPr>
          <w:rFonts w:hint="eastAsia"/>
          <w:lang w:val="ru-RU"/>
        </w:rPr>
        <w:t>ДЕЯТЕЛЬНОСТИ</w:t>
      </w:r>
      <w:r w:rsidRPr="00335870">
        <w:rPr>
          <w:lang w:val="ru-RU"/>
        </w:rPr>
        <w:t xml:space="preserve"> </w:t>
      </w:r>
      <w:r w:rsidRPr="00335870">
        <w:rPr>
          <w:rFonts w:hint="eastAsia"/>
          <w:lang w:val="ru-RU"/>
        </w:rPr>
        <w:t>БАЗОВЫХ</w:t>
      </w:r>
    </w:p>
    <w:p w14:paraId="02DBCA2F" w14:textId="77777777" w:rsidR="00335870" w:rsidRPr="00335870" w:rsidRDefault="00335870" w:rsidP="00335870">
      <w:pPr>
        <w:rPr>
          <w:lang w:val="ru-RU"/>
        </w:rPr>
      </w:pPr>
    </w:p>
    <w:p w14:paraId="44E81995" w14:textId="77777777" w:rsidR="00335870" w:rsidRPr="00335870" w:rsidRDefault="00335870" w:rsidP="00335870">
      <w:pPr>
        <w:rPr>
          <w:lang w:val="ru-RU"/>
        </w:rPr>
      </w:pPr>
      <w:r w:rsidRPr="00335870">
        <w:rPr>
          <w:rFonts w:hint="eastAsia"/>
          <w:lang w:val="ru-RU"/>
        </w:rPr>
        <w:t>ВЕДОМСТВЕННЫХ</w:t>
      </w:r>
      <w:r w:rsidRPr="00335870">
        <w:rPr>
          <w:lang w:val="ru-RU"/>
        </w:rPr>
        <w:t xml:space="preserve"> </w:t>
      </w:r>
      <w:r w:rsidRPr="00335870">
        <w:rPr>
          <w:rFonts w:hint="eastAsia"/>
          <w:lang w:val="ru-RU"/>
        </w:rPr>
        <w:t>ПОЛИКЛИНИК</w:t>
      </w:r>
      <w:r w:rsidRPr="00335870">
        <w:rPr>
          <w:lang w:val="ru-RU"/>
        </w:rPr>
        <w:t xml:space="preserve"> </w:t>
      </w:r>
      <w:r w:rsidRPr="00335870">
        <w:rPr>
          <w:rFonts w:hint="eastAsia"/>
          <w:lang w:val="ru-RU"/>
        </w:rPr>
        <w:t>СИСТЕМЫ</w:t>
      </w:r>
      <w:r w:rsidRPr="00335870">
        <w:rPr>
          <w:lang w:val="ru-RU"/>
        </w:rPr>
        <w:t xml:space="preserve"> </w:t>
      </w:r>
      <w:r w:rsidRPr="00335870">
        <w:rPr>
          <w:rFonts w:hint="eastAsia"/>
          <w:lang w:val="ru-RU"/>
        </w:rPr>
        <w:t>ОАО</w:t>
      </w:r>
      <w:r w:rsidRPr="00335870">
        <w:rPr>
          <w:lang w:val="ru-RU"/>
        </w:rPr>
        <w:t xml:space="preserve"> </w:t>
      </w:r>
      <w:r w:rsidRPr="00335870">
        <w:rPr>
          <w:rFonts w:hint="eastAsia"/>
          <w:lang w:val="ru-RU"/>
        </w:rPr>
        <w:t>«</w:t>
      </w:r>
      <w:r w:rsidRPr="00335870">
        <w:rPr>
          <w:rFonts w:hint="eastAsia"/>
          <w:lang w:val="ru-RU"/>
        </w:rPr>
        <w:t>РЖД</w:t>
      </w:r>
      <w:r w:rsidRPr="00335870">
        <w:rPr>
          <w:rFonts w:hint="eastAsia"/>
          <w:lang w:val="ru-RU"/>
        </w:rPr>
        <w:t>»</w:t>
      </w:r>
    </w:p>
    <w:p w14:paraId="172A3EED" w14:textId="77777777" w:rsidR="00335870" w:rsidRPr="00335870" w:rsidRDefault="00335870" w:rsidP="00335870">
      <w:pPr>
        <w:rPr>
          <w:lang w:val="ru-RU"/>
        </w:rPr>
      </w:pPr>
    </w:p>
    <w:p w14:paraId="4ABCD3C0" w14:textId="77777777" w:rsidR="00335870" w:rsidRPr="00335870" w:rsidRDefault="00335870" w:rsidP="00335870">
      <w:pPr>
        <w:rPr>
          <w:lang w:val="ru-RU"/>
        </w:rPr>
      </w:pPr>
      <w:r w:rsidRPr="00335870">
        <w:rPr>
          <w:lang w:val="ru-RU"/>
        </w:rPr>
        <w:t xml:space="preserve">3.1. </w:t>
      </w:r>
      <w:r w:rsidRPr="00335870">
        <w:rPr>
          <w:rFonts w:hint="eastAsia"/>
          <w:lang w:val="ru-RU"/>
        </w:rPr>
        <w:t>Анализ</w:t>
      </w:r>
      <w:r w:rsidRPr="00335870">
        <w:rPr>
          <w:lang w:val="ru-RU"/>
        </w:rPr>
        <w:t xml:space="preserve"> </w:t>
      </w:r>
      <w:r w:rsidRPr="00335870">
        <w:rPr>
          <w:rFonts w:hint="eastAsia"/>
          <w:lang w:val="ru-RU"/>
        </w:rPr>
        <w:t>показателей</w:t>
      </w:r>
      <w:r w:rsidRPr="00335870">
        <w:rPr>
          <w:lang w:val="ru-RU"/>
        </w:rPr>
        <w:t xml:space="preserve"> </w:t>
      </w:r>
      <w:r w:rsidRPr="00335870">
        <w:rPr>
          <w:rFonts w:hint="eastAsia"/>
          <w:lang w:val="ru-RU"/>
        </w:rPr>
        <w:t>работы</w:t>
      </w:r>
      <w:r w:rsidRPr="00335870">
        <w:rPr>
          <w:lang w:val="ru-RU"/>
        </w:rPr>
        <w:t xml:space="preserve"> </w:t>
      </w:r>
      <w:r w:rsidRPr="00335870">
        <w:rPr>
          <w:rFonts w:hint="eastAsia"/>
          <w:lang w:val="ru-RU"/>
        </w:rPr>
        <w:t>ведомственных</w:t>
      </w:r>
    </w:p>
    <w:p w14:paraId="49145BCB" w14:textId="77777777" w:rsidR="00335870" w:rsidRPr="00335870" w:rsidRDefault="00335870" w:rsidP="00335870">
      <w:pPr>
        <w:rPr>
          <w:lang w:val="ru-RU"/>
        </w:rPr>
      </w:pPr>
    </w:p>
    <w:p w14:paraId="2D125BEE" w14:textId="77777777" w:rsidR="00335870" w:rsidRPr="00335870" w:rsidRDefault="00335870" w:rsidP="00335870">
      <w:pPr>
        <w:rPr>
          <w:lang w:val="ru-RU"/>
        </w:rPr>
      </w:pPr>
      <w:r w:rsidRPr="00335870">
        <w:rPr>
          <w:rFonts w:hint="eastAsia"/>
          <w:lang w:val="ru-RU"/>
        </w:rPr>
        <w:t>поликлиник</w:t>
      </w:r>
      <w:r w:rsidRPr="00335870">
        <w:rPr>
          <w:lang w:val="ru-RU"/>
        </w:rPr>
        <w:t xml:space="preserve"> </w:t>
      </w:r>
      <w:r w:rsidRPr="00335870">
        <w:rPr>
          <w:rFonts w:hint="eastAsia"/>
          <w:lang w:val="ru-RU"/>
        </w:rPr>
        <w:t>ОАО</w:t>
      </w:r>
      <w:r w:rsidRPr="00335870">
        <w:rPr>
          <w:lang w:val="ru-RU"/>
        </w:rPr>
        <w:t xml:space="preserve"> "</w:t>
      </w:r>
      <w:r w:rsidRPr="00335870">
        <w:rPr>
          <w:rFonts w:hint="eastAsia"/>
          <w:lang w:val="ru-RU"/>
        </w:rPr>
        <w:t>РЖД</w:t>
      </w:r>
      <w:r w:rsidRPr="00335870">
        <w:rPr>
          <w:lang w:val="ru-RU"/>
        </w:rPr>
        <w:t>"</w:t>
      </w:r>
    </w:p>
    <w:p w14:paraId="345D837E" w14:textId="77777777" w:rsidR="00335870" w:rsidRPr="00335870" w:rsidRDefault="00335870" w:rsidP="00335870">
      <w:pPr>
        <w:rPr>
          <w:lang w:val="ru-RU"/>
        </w:rPr>
      </w:pPr>
    </w:p>
    <w:p w14:paraId="028A3DF0" w14:textId="77777777" w:rsidR="00335870" w:rsidRPr="00335870" w:rsidRDefault="00335870" w:rsidP="00335870">
      <w:pPr>
        <w:rPr>
          <w:lang w:val="ru-RU"/>
        </w:rPr>
      </w:pPr>
      <w:r w:rsidRPr="00335870">
        <w:rPr>
          <w:rFonts w:hint="eastAsia"/>
          <w:lang w:val="ru-RU"/>
        </w:rPr>
        <w:t>ГЛАВА</w:t>
      </w:r>
      <w:r w:rsidRPr="00335870">
        <w:rPr>
          <w:lang w:val="ru-RU"/>
        </w:rPr>
        <w:t xml:space="preserve"> IV. </w:t>
      </w:r>
      <w:r w:rsidRPr="00335870">
        <w:rPr>
          <w:rFonts w:hint="eastAsia"/>
          <w:lang w:val="ru-RU"/>
        </w:rPr>
        <w:t>АНАЛИЗ</w:t>
      </w:r>
      <w:r w:rsidRPr="00335870">
        <w:rPr>
          <w:lang w:val="ru-RU"/>
        </w:rPr>
        <w:t xml:space="preserve"> </w:t>
      </w:r>
      <w:r w:rsidRPr="00335870">
        <w:rPr>
          <w:rFonts w:hint="eastAsia"/>
          <w:lang w:val="ru-RU"/>
        </w:rPr>
        <w:t>КАЧЕСТВА</w:t>
      </w:r>
      <w:r w:rsidRPr="00335870">
        <w:rPr>
          <w:lang w:val="ru-RU"/>
        </w:rPr>
        <w:t xml:space="preserve"> </w:t>
      </w:r>
      <w:r w:rsidRPr="00335870">
        <w:rPr>
          <w:rFonts w:hint="eastAsia"/>
          <w:lang w:val="ru-RU"/>
        </w:rPr>
        <w:t>ТЕРАПЕВТИЧЕСКОЙ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РАБОТНИКАМ</w:t>
      </w:r>
      <w:r w:rsidRPr="00335870">
        <w:rPr>
          <w:lang w:val="ru-RU"/>
        </w:rPr>
        <w:t xml:space="preserve"> </w:t>
      </w:r>
      <w:r w:rsidRPr="00335870">
        <w:rPr>
          <w:rFonts w:hint="eastAsia"/>
          <w:lang w:val="ru-RU"/>
        </w:rPr>
        <w:t>ЖЕЛЕЗНОДОРОЖНОГО</w:t>
      </w:r>
    </w:p>
    <w:p w14:paraId="0C76C668" w14:textId="77777777" w:rsidR="00335870" w:rsidRPr="00335870" w:rsidRDefault="00335870" w:rsidP="00335870">
      <w:pPr>
        <w:rPr>
          <w:lang w:val="ru-RU"/>
        </w:rPr>
      </w:pPr>
    </w:p>
    <w:p w14:paraId="43A62953" w14:textId="77777777" w:rsidR="00335870" w:rsidRPr="00335870" w:rsidRDefault="00335870" w:rsidP="00335870">
      <w:pPr>
        <w:rPr>
          <w:lang w:val="ru-RU"/>
        </w:rPr>
      </w:pPr>
      <w:r w:rsidRPr="00335870">
        <w:rPr>
          <w:rFonts w:hint="eastAsia"/>
          <w:lang w:val="ru-RU"/>
        </w:rPr>
        <w:t>ТРАНСПОРТА</w:t>
      </w:r>
      <w:r w:rsidRPr="00335870">
        <w:rPr>
          <w:lang w:val="ru-RU"/>
        </w:rPr>
        <w:t xml:space="preserve"> </w:t>
      </w:r>
      <w:r w:rsidRPr="00335870">
        <w:rPr>
          <w:rFonts w:hint="eastAsia"/>
          <w:lang w:val="ru-RU"/>
        </w:rPr>
        <w:t>В</w:t>
      </w:r>
      <w:r w:rsidRPr="00335870">
        <w:rPr>
          <w:lang w:val="ru-RU"/>
        </w:rPr>
        <w:t xml:space="preserve"> </w:t>
      </w:r>
      <w:r w:rsidRPr="00335870">
        <w:rPr>
          <w:rFonts w:hint="eastAsia"/>
          <w:lang w:val="ru-RU"/>
        </w:rPr>
        <w:t>ВЕДОМСТВЕННОЙ</w:t>
      </w:r>
      <w:r w:rsidRPr="00335870">
        <w:rPr>
          <w:lang w:val="ru-RU"/>
        </w:rPr>
        <w:t xml:space="preserve"> </w:t>
      </w:r>
      <w:r w:rsidRPr="00335870">
        <w:rPr>
          <w:rFonts w:hint="eastAsia"/>
          <w:lang w:val="ru-RU"/>
        </w:rPr>
        <w:t>ПОЛИКЛИНИКЕ</w:t>
      </w:r>
    </w:p>
    <w:p w14:paraId="588C1FB2" w14:textId="77777777" w:rsidR="00335870" w:rsidRPr="00335870" w:rsidRDefault="00335870" w:rsidP="00335870">
      <w:pPr>
        <w:rPr>
          <w:lang w:val="ru-RU"/>
        </w:rPr>
      </w:pPr>
    </w:p>
    <w:p w14:paraId="12A8D652" w14:textId="77777777" w:rsidR="00335870" w:rsidRPr="00335870" w:rsidRDefault="00335870" w:rsidP="00335870">
      <w:pPr>
        <w:rPr>
          <w:lang w:val="ru-RU"/>
        </w:rPr>
      </w:pPr>
      <w:r w:rsidRPr="00335870">
        <w:rPr>
          <w:rFonts w:hint="eastAsia"/>
          <w:lang w:val="ru-RU"/>
        </w:rPr>
        <w:t>ГЛАВА</w:t>
      </w:r>
      <w:r w:rsidRPr="00335870">
        <w:rPr>
          <w:lang w:val="ru-RU"/>
        </w:rPr>
        <w:t xml:space="preserve"> V. </w:t>
      </w:r>
      <w:r w:rsidRPr="00335870">
        <w:rPr>
          <w:rFonts w:hint="eastAsia"/>
          <w:lang w:val="ru-RU"/>
        </w:rPr>
        <w:t>РАЗРАБОТКА</w:t>
      </w:r>
      <w:r w:rsidRPr="00335870">
        <w:rPr>
          <w:lang w:val="ru-RU"/>
        </w:rPr>
        <w:t xml:space="preserve"> </w:t>
      </w:r>
      <w:r w:rsidRPr="00335870">
        <w:rPr>
          <w:rFonts w:hint="eastAsia"/>
          <w:lang w:val="ru-RU"/>
        </w:rPr>
        <w:t>КОМПЛЕКСА</w:t>
      </w:r>
      <w:r w:rsidRPr="00335870">
        <w:rPr>
          <w:lang w:val="ru-RU"/>
        </w:rPr>
        <w:t xml:space="preserve"> </w:t>
      </w:r>
      <w:r w:rsidRPr="00335870">
        <w:rPr>
          <w:rFonts w:hint="eastAsia"/>
          <w:lang w:val="ru-RU"/>
        </w:rPr>
        <w:t>МЕРОПРИЯТИЙ</w:t>
      </w:r>
      <w:r w:rsidRPr="00335870">
        <w:rPr>
          <w:lang w:val="ru-RU"/>
        </w:rPr>
        <w:t xml:space="preserve"> </w:t>
      </w:r>
      <w:r w:rsidRPr="00335870">
        <w:rPr>
          <w:rFonts w:hint="eastAsia"/>
          <w:lang w:val="ru-RU"/>
        </w:rPr>
        <w:t>ПО</w:t>
      </w:r>
      <w:r w:rsidRPr="00335870">
        <w:rPr>
          <w:lang w:val="ru-RU"/>
        </w:rPr>
        <w:t xml:space="preserve"> </w:t>
      </w:r>
      <w:r w:rsidRPr="00335870">
        <w:rPr>
          <w:rFonts w:hint="eastAsia"/>
          <w:lang w:val="ru-RU"/>
        </w:rPr>
        <w:t>СОВЕРШЕНСТВОВАНИЮ</w:t>
      </w:r>
      <w:r w:rsidRPr="00335870">
        <w:rPr>
          <w:lang w:val="ru-RU"/>
        </w:rPr>
        <w:t xml:space="preserve"> </w:t>
      </w:r>
      <w:r w:rsidRPr="00335870">
        <w:rPr>
          <w:rFonts w:hint="eastAsia"/>
          <w:lang w:val="ru-RU"/>
        </w:rPr>
        <w:t>КАЧЕСТВА</w:t>
      </w:r>
      <w:r w:rsidRPr="00335870">
        <w:rPr>
          <w:lang w:val="ru-RU"/>
        </w:rPr>
        <w:t xml:space="preserve"> </w:t>
      </w:r>
      <w:r w:rsidRPr="00335870">
        <w:rPr>
          <w:rFonts w:hint="eastAsia"/>
          <w:lang w:val="ru-RU"/>
        </w:rPr>
        <w:t>ТЕРАПЕВТИЧЕСКОЙ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В</w:t>
      </w:r>
      <w:r w:rsidRPr="00335870">
        <w:rPr>
          <w:lang w:val="ru-RU"/>
        </w:rPr>
        <w:t xml:space="preserve"> </w:t>
      </w:r>
      <w:r w:rsidRPr="00335870">
        <w:rPr>
          <w:rFonts w:hint="eastAsia"/>
          <w:lang w:val="ru-RU"/>
        </w:rPr>
        <w:t>ВЕДОМСТВЕННОЙ</w:t>
      </w:r>
      <w:r w:rsidRPr="00335870">
        <w:rPr>
          <w:lang w:val="ru-RU"/>
        </w:rPr>
        <w:t xml:space="preserve"> </w:t>
      </w:r>
      <w:r w:rsidRPr="00335870">
        <w:rPr>
          <w:rFonts w:hint="eastAsia"/>
          <w:lang w:val="ru-RU"/>
        </w:rPr>
        <w:t>ПОЛИКЛИНИКЕ</w:t>
      </w:r>
      <w:r w:rsidRPr="00335870">
        <w:rPr>
          <w:lang w:val="ru-RU"/>
        </w:rPr>
        <w:t xml:space="preserve"> </w:t>
      </w:r>
      <w:r w:rsidRPr="00335870">
        <w:rPr>
          <w:rFonts w:hint="eastAsia"/>
          <w:lang w:val="ru-RU"/>
        </w:rPr>
        <w:t>РАБОТНИКАМ</w:t>
      </w:r>
      <w:r w:rsidRPr="00335870">
        <w:rPr>
          <w:lang w:val="ru-RU"/>
        </w:rPr>
        <w:t xml:space="preserve"> </w:t>
      </w:r>
      <w:r w:rsidRPr="00335870">
        <w:rPr>
          <w:rFonts w:hint="eastAsia"/>
          <w:lang w:val="ru-RU"/>
        </w:rPr>
        <w:t>ЖЕЛЕЗНОДОРОЖНОГО</w:t>
      </w:r>
      <w:r w:rsidRPr="00335870">
        <w:rPr>
          <w:lang w:val="ru-RU"/>
        </w:rPr>
        <w:t xml:space="preserve"> </w:t>
      </w:r>
      <w:r w:rsidRPr="00335870">
        <w:rPr>
          <w:rFonts w:hint="eastAsia"/>
          <w:lang w:val="ru-RU"/>
        </w:rPr>
        <w:t>ТРАНСПОРТА</w:t>
      </w:r>
    </w:p>
    <w:p w14:paraId="7232B56B" w14:textId="77777777" w:rsidR="00335870" w:rsidRPr="00335870" w:rsidRDefault="00335870" w:rsidP="00335870">
      <w:pPr>
        <w:rPr>
          <w:lang w:val="ru-RU"/>
        </w:rPr>
      </w:pPr>
    </w:p>
    <w:p w14:paraId="1E66BB77" w14:textId="77777777" w:rsidR="00335870" w:rsidRPr="00335870" w:rsidRDefault="00335870" w:rsidP="00335870">
      <w:pPr>
        <w:rPr>
          <w:lang w:val="ru-RU"/>
        </w:rPr>
      </w:pPr>
      <w:r w:rsidRPr="00335870">
        <w:rPr>
          <w:lang w:val="ru-RU"/>
        </w:rPr>
        <w:t xml:space="preserve">5.1. </w:t>
      </w:r>
      <w:r w:rsidRPr="00335870">
        <w:rPr>
          <w:rFonts w:hint="eastAsia"/>
          <w:lang w:val="ru-RU"/>
        </w:rPr>
        <w:t>Совершенствование</w:t>
      </w:r>
      <w:r w:rsidRPr="00335870">
        <w:rPr>
          <w:lang w:val="ru-RU"/>
        </w:rPr>
        <w:t xml:space="preserve"> </w:t>
      </w:r>
      <w:r w:rsidRPr="00335870">
        <w:rPr>
          <w:rFonts w:hint="eastAsia"/>
          <w:lang w:val="ru-RU"/>
        </w:rPr>
        <w:t>методики</w:t>
      </w:r>
      <w:r w:rsidRPr="00335870">
        <w:rPr>
          <w:lang w:val="ru-RU"/>
        </w:rPr>
        <w:t xml:space="preserve"> </w:t>
      </w:r>
      <w:r w:rsidRPr="00335870">
        <w:rPr>
          <w:rFonts w:hint="eastAsia"/>
          <w:lang w:val="ru-RU"/>
        </w:rPr>
        <w:t>управления</w:t>
      </w:r>
      <w:r w:rsidRPr="00335870">
        <w:rPr>
          <w:lang w:val="ru-RU"/>
        </w:rPr>
        <w:t xml:space="preserve"> </w:t>
      </w:r>
      <w:r w:rsidRPr="00335870">
        <w:rPr>
          <w:rFonts w:hint="eastAsia"/>
          <w:lang w:val="ru-RU"/>
        </w:rPr>
        <w:t>качеством</w:t>
      </w:r>
    </w:p>
    <w:p w14:paraId="663285CA" w14:textId="77777777" w:rsidR="00335870" w:rsidRPr="00335870" w:rsidRDefault="00335870" w:rsidP="00335870">
      <w:pPr>
        <w:rPr>
          <w:lang w:val="ru-RU"/>
        </w:rPr>
      </w:pPr>
    </w:p>
    <w:p w14:paraId="3B43941D" w14:textId="77777777" w:rsidR="00335870" w:rsidRPr="00335870" w:rsidRDefault="00335870" w:rsidP="00335870">
      <w:pPr>
        <w:rPr>
          <w:lang w:val="ru-RU"/>
        </w:rPr>
      </w:pPr>
      <w:r w:rsidRPr="00335870">
        <w:rPr>
          <w:rFonts w:hint="eastAsia"/>
          <w:lang w:val="ru-RU"/>
        </w:rPr>
        <w:t>медицинской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работникам</w:t>
      </w:r>
      <w:r w:rsidRPr="00335870">
        <w:rPr>
          <w:lang w:val="ru-RU"/>
        </w:rPr>
        <w:t xml:space="preserve"> </w:t>
      </w:r>
      <w:r w:rsidRPr="00335870">
        <w:rPr>
          <w:rFonts w:hint="eastAsia"/>
          <w:lang w:val="ru-RU"/>
        </w:rPr>
        <w:t>ОАО</w:t>
      </w:r>
      <w:r w:rsidRPr="00335870">
        <w:rPr>
          <w:lang w:val="ru-RU"/>
        </w:rPr>
        <w:t xml:space="preserve"> "</w:t>
      </w:r>
      <w:r w:rsidRPr="00335870">
        <w:rPr>
          <w:rFonts w:hint="eastAsia"/>
          <w:lang w:val="ru-RU"/>
        </w:rPr>
        <w:t>РЖД</w:t>
      </w:r>
      <w:r w:rsidRPr="00335870">
        <w:rPr>
          <w:lang w:val="ru-RU"/>
        </w:rPr>
        <w:t>"</w:t>
      </w:r>
    </w:p>
    <w:p w14:paraId="2A95EE6F" w14:textId="77777777" w:rsidR="00335870" w:rsidRPr="00335870" w:rsidRDefault="00335870" w:rsidP="00335870">
      <w:pPr>
        <w:rPr>
          <w:lang w:val="ru-RU"/>
        </w:rPr>
      </w:pPr>
    </w:p>
    <w:p w14:paraId="54E8E041" w14:textId="77777777" w:rsidR="00335870" w:rsidRPr="00335870" w:rsidRDefault="00335870" w:rsidP="00335870">
      <w:pPr>
        <w:rPr>
          <w:lang w:val="ru-RU"/>
        </w:rPr>
      </w:pPr>
      <w:r w:rsidRPr="00335870">
        <w:rPr>
          <w:lang w:val="ru-RU"/>
        </w:rPr>
        <w:t xml:space="preserve">5.2. </w:t>
      </w:r>
      <w:r w:rsidRPr="00335870">
        <w:rPr>
          <w:rFonts w:hint="eastAsia"/>
          <w:lang w:val="ru-RU"/>
        </w:rPr>
        <w:t>Реализация</w:t>
      </w:r>
      <w:r w:rsidRPr="00335870">
        <w:rPr>
          <w:lang w:val="ru-RU"/>
        </w:rPr>
        <w:t xml:space="preserve"> </w:t>
      </w:r>
      <w:r w:rsidRPr="00335870">
        <w:rPr>
          <w:rFonts w:hint="eastAsia"/>
          <w:lang w:val="ru-RU"/>
        </w:rPr>
        <w:t>предложенных</w:t>
      </w:r>
      <w:r w:rsidRPr="00335870">
        <w:rPr>
          <w:lang w:val="ru-RU"/>
        </w:rPr>
        <w:t xml:space="preserve"> </w:t>
      </w:r>
      <w:r w:rsidRPr="00335870">
        <w:rPr>
          <w:rFonts w:hint="eastAsia"/>
          <w:lang w:val="ru-RU"/>
        </w:rPr>
        <w:t>мероприятий</w:t>
      </w:r>
      <w:r w:rsidRPr="00335870">
        <w:rPr>
          <w:lang w:val="ru-RU"/>
        </w:rPr>
        <w:t xml:space="preserve"> </w:t>
      </w:r>
      <w:r w:rsidRPr="00335870">
        <w:rPr>
          <w:rFonts w:hint="eastAsia"/>
          <w:lang w:val="ru-RU"/>
        </w:rPr>
        <w:t>по</w:t>
      </w:r>
      <w:r w:rsidRPr="00335870">
        <w:rPr>
          <w:lang w:val="ru-RU"/>
        </w:rPr>
        <w:t xml:space="preserve"> </w:t>
      </w:r>
      <w:r w:rsidRPr="00335870">
        <w:rPr>
          <w:rFonts w:hint="eastAsia"/>
          <w:lang w:val="ru-RU"/>
        </w:rPr>
        <w:t>повышению</w:t>
      </w:r>
    </w:p>
    <w:p w14:paraId="04F005D8" w14:textId="77777777" w:rsidR="00335870" w:rsidRPr="00335870" w:rsidRDefault="00335870" w:rsidP="00335870">
      <w:pPr>
        <w:rPr>
          <w:lang w:val="ru-RU"/>
        </w:rPr>
      </w:pPr>
    </w:p>
    <w:p w14:paraId="071CD5FC" w14:textId="77777777" w:rsidR="00335870" w:rsidRPr="00335870" w:rsidRDefault="00335870" w:rsidP="00335870">
      <w:pPr>
        <w:rPr>
          <w:lang w:val="ru-RU"/>
        </w:rPr>
      </w:pPr>
      <w:r w:rsidRPr="00335870">
        <w:rPr>
          <w:rFonts w:hint="eastAsia"/>
          <w:lang w:val="ru-RU"/>
        </w:rPr>
        <w:t>качества</w:t>
      </w:r>
      <w:r w:rsidRPr="00335870">
        <w:rPr>
          <w:lang w:val="ru-RU"/>
        </w:rPr>
        <w:t xml:space="preserve"> </w:t>
      </w:r>
      <w:r w:rsidRPr="00335870">
        <w:rPr>
          <w:rFonts w:hint="eastAsia"/>
          <w:lang w:val="ru-RU"/>
        </w:rPr>
        <w:t>терапевтической</w:t>
      </w:r>
      <w:r w:rsidRPr="00335870">
        <w:rPr>
          <w:lang w:val="ru-RU"/>
        </w:rPr>
        <w:t xml:space="preserve"> </w:t>
      </w:r>
      <w:r w:rsidRPr="00335870">
        <w:rPr>
          <w:rFonts w:hint="eastAsia"/>
          <w:lang w:val="ru-RU"/>
        </w:rPr>
        <w:t>помощи</w:t>
      </w:r>
      <w:r w:rsidRPr="00335870">
        <w:rPr>
          <w:lang w:val="ru-RU"/>
        </w:rPr>
        <w:t xml:space="preserve"> </w:t>
      </w:r>
      <w:r w:rsidRPr="00335870">
        <w:rPr>
          <w:rFonts w:hint="eastAsia"/>
          <w:lang w:val="ru-RU"/>
        </w:rPr>
        <w:t>работникам</w:t>
      </w:r>
      <w:r w:rsidRPr="00335870">
        <w:rPr>
          <w:lang w:val="ru-RU"/>
        </w:rPr>
        <w:t xml:space="preserve"> </w:t>
      </w:r>
      <w:r w:rsidRPr="00335870">
        <w:rPr>
          <w:rFonts w:hint="eastAsia"/>
          <w:lang w:val="ru-RU"/>
        </w:rPr>
        <w:t>ОАО</w:t>
      </w:r>
      <w:r w:rsidRPr="00335870">
        <w:rPr>
          <w:lang w:val="ru-RU"/>
        </w:rPr>
        <w:lastRenderedPageBreak/>
        <w:t xml:space="preserve"> </w:t>
      </w:r>
      <w:r w:rsidRPr="00335870">
        <w:rPr>
          <w:rFonts w:hint="eastAsia"/>
          <w:lang w:val="ru-RU"/>
        </w:rPr>
        <w:t>РЖД</w:t>
      </w:r>
      <w:r w:rsidRPr="00335870">
        <w:rPr>
          <w:lang w:val="ru-RU"/>
        </w:rPr>
        <w:t xml:space="preserve"> </w:t>
      </w:r>
      <w:r w:rsidRPr="00335870">
        <w:rPr>
          <w:rFonts w:hint="eastAsia"/>
          <w:lang w:val="ru-RU"/>
        </w:rPr>
        <w:t>в</w:t>
      </w:r>
    </w:p>
    <w:p w14:paraId="7849E5F5" w14:textId="77777777" w:rsidR="00335870" w:rsidRPr="00335870" w:rsidRDefault="00335870" w:rsidP="00335870">
      <w:pPr>
        <w:rPr>
          <w:lang w:val="ru-RU"/>
        </w:rPr>
      </w:pPr>
    </w:p>
    <w:p w14:paraId="4607D7CC" w14:textId="77777777" w:rsidR="00335870" w:rsidRPr="00335870" w:rsidRDefault="00335870" w:rsidP="00335870">
      <w:pPr>
        <w:rPr>
          <w:lang w:val="ru-RU"/>
        </w:rPr>
      </w:pPr>
      <w:r w:rsidRPr="00335870">
        <w:rPr>
          <w:rFonts w:hint="eastAsia"/>
          <w:lang w:val="ru-RU"/>
        </w:rPr>
        <w:t>ведомственной</w:t>
      </w:r>
      <w:r w:rsidRPr="00335870">
        <w:rPr>
          <w:lang w:val="ru-RU"/>
        </w:rPr>
        <w:t xml:space="preserve"> </w:t>
      </w:r>
      <w:r w:rsidRPr="00335870">
        <w:rPr>
          <w:rFonts w:hint="eastAsia"/>
          <w:lang w:val="ru-RU"/>
        </w:rPr>
        <w:t>поликлинике</w:t>
      </w:r>
    </w:p>
    <w:p w14:paraId="35EE8740" w14:textId="77777777" w:rsidR="00335870" w:rsidRPr="00335870" w:rsidRDefault="00335870" w:rsidP="00335870">
      <w:pPr>
        <w:rPr>
          <w:lang w:val="ru-RU"/>
        </w:rPr>
      </w:pPr>
    </w:p>
    <w:p w14:paraId="1AC7696F" w14:textId="77777777" w:rsidR="00335870" w:rsidRPr="00335870" w:rsidRDefault="00335870" w:rsidP="00335870">
      <w:pPr>
        <w:rPr>
          <w:lang w:val="ru-RU"/>
        </w:rPr>
      </w:pPr>
      <w:r w:rsidRPr="00335870">
        <w:rPr>
          <w:rFonts w:hint="eastAsia"/>
          <w:lang w:val="ru-RU"/>
        </w:rPr>
        <w:t>ВЫВОДЫ</w:t>
      </w:r>
    </w:p>
    <w:p w14:paraId="6F24903A" w14:textId="77777777" w:rsidR="00335870" w:rsidRPr="00335870" w:rsidRDefault="00335870" w:rsidP="00335870">
      <w:pPr>
        <w:rPr>
          <w:lang w:val="ru-RU"/>
        </w:rPr>
      </w:pPr>
    </w:p>
    <w:p w14:paraId="68BDF728" w14:textId="77777777" w:rsidR="00335870" w:rsidRPr="00335870" w:rsidRDefault="00335870" w:rsidP="00335870">
      <w:pPr>
        <w:rPr>
          <w:lang w:val="ru-RU"/>
        </w:rPr>
      </w:pPr>
      <w:r w:rsidRPr="00335870">
        <w:rPr>
          <w:rFonts w:hint="eastAsia"/>
          <w:lang w:val="ru-RU"/>
        </w:rPr>
        <w:t>ПРАКТИЧЕСКИЕ</w:t>
      </w:r>
      <w:r w:rsidRPr="00335870">
        <w:rPr>
          <w:lang w:val="ru-RU"/>
        </w:rPr>
        <w:t xml:space="preserve"> </w:t>
      </w:r>
      <w:r w:rsidRPr="00335870">
        <w:rPr>
          <w:rFonts w:hint="eastAsia"/>
          <w:lang w:val="ru-RU"/>
        </w:rPr>
        <w:t>РЕКОМЕНДАЦИИ</w:t>
      </w:r>
    </w:p>
    <w:p w14:paraId="5ABF9D8F" w14:textId="77777777" w:rsidR="00335870" w:rsidRPr="00335870" w:rsidRDefault="00335870" w:rsidP="00335870">
      <w:pPr>
        <w:rPr>
          <w:lang w:val="ru-RU"/>
        </w:rPr>
      </w:pPr>
    </w:p>
    <w:p w14:paraId="040C6399" w14:textId="77777777" w:rsidR="00335870" w:rsidRPr="00335870" w:rsidRDefault="00335870" w:rsidP="00335870">
      <w:pPr>
        <w:rPr>
          <w:lang w:val="ru-RU"/>
        </w:rPr>
      </w:pPr>
      <w:r w:rsidRPr="00335870">
        <w:rPr>
          <w:rFonts w:hint="eastAsia"/>
          <w:lang w:val="ru-RU"/>
        </w:rPr>
        <w:t>ЗАКЛЮЧЕНИЕ</w:t>
      </w:r>
    </w:p>
    <w:p w14:paraId="6A55A697" w14:textId="77777777" w:rsidR="00335870" w:rsidRPr="00335870" w:rsidRDefault="00335870" w:rsidP="00335870">
      <w:pPr>
        <w:rPr>
          <w:lang w:val="ru-RU"/>
        </w:rPr>
      </w:pPr>
    </w:p>
    <w:p w14:paraId="72E4F007" w14:textId="77777777" w:rsidR="00335870" w:rsidRPr="00335870" w:rsidRDefault="00335870" w:rsidP="00335870">
      <w:pPr>
        <w:rPr>
          <w:lang w:val="ru-RU"/>
        </w:rPr>
      </w:pPr>
      <w:r w:rsidRPr="00335870">
        <w:rPr>
          <w:rFonts w:hint="eastAsia"/>
          <w:lang w:val="ru-RU"/>
        </w:rPr>
        <w:t>СПИСОК</w:t>
      </w:r>
      <w:r w:rsidRPr="00335870">
        <w:rPr>
          <w:lang w:val="ru-RU"/>
        </w:rPr>
        <w:t xml:space="preserve"> </w:t>
      </w:r>
      <w:r w:rsidRPr="00335870">
        <w:rPr>
          <w:rFonts w:hint="eastAsia"/>
          <w:lang w:val="ru-RU"/>
        </w:rPr>
        <w:t>ЛИТЕРАТУРЫ</w:t>
      </w:r>
    </w:p>
    <w:p w14:paraId="53D94270" w14:textId="77777777" w:rsidR="00335870" w:rsidRPr="00335870" w:rsidRDefault="00335870" w:rsidP="00335870">
      <w:pPr>
        <w:rPr>
          <w:lang w:val="ru-RU"/>
        </w:rPr>
      </w:pPr>
    </w:p>
    <w:p w14:paraId="50D6B34E" w14:textId="77777777" w:rsidR="00335870" w:rsidRPr="00335870" w:rsidRDefault="00335870" w:rsidP="00335870">
      <w:pPr>
        <w:rPr>
          <w:lang w:val="ru-RU"/>
        </w:rPr>
      </w:pPr>
      <w:r w:rsidRPr="00335870">
        <w:rPr>
          <w:rFonts w:hint="eastAsia"/>
          <w:lang w:val="ru-RU"/>
        </w:rPr>
        <w:t>Приложение</w:t>
      </w:r>
      <w:r w:rsidRPr="00335870">
        <w:rPr>
          <w:lang w:val="ru-RU"/>
        </w:rPr>
        <w:t xml:space="preserve"> 1</w:t>
      </w:r>
    </w:p>
    <w:p w14:paraId="57A99166" w14:textId="77777777" w:rsidR="00335870" w:rsidRPr="00335870" w:rsidRDefault="00335870" w:rsidP="00335870">
      <w:pPr>
        <w:rPr>
          <w:lang w:val="ru-RU"/>
        </w:rPr>
      </w:pPr>
    </w:p>
    <w:p w14:paraId="1F3BDCA2" w14:textId="77777777" w:rsidR="00335870" w:rsidRPr="00335870" w:rsidRDefault="00335870" w:rsidP="00335870">
      <w:pPr>
        <w:rPr>
          <w:lang w:val="ru-RU"/>
        </w:rPr>
      </w:pPr>
      <w:r w:rsidRPr="00335870">
        <w:rPr>
          <w:rFonts w:hint="eastAsia"/>
          <w:lang w:val="ru-RU"/>
        </w:rPr>
        <w:t>Приложение</w:t>
      </w:r>
      <w:r w:rsidRPr="00335870">
        <w:rPr>
          <w:lang w:val="ru-RU"/>
        </w:rPr>
        <w:t xml:space="preserve"> 2</w:t>
      </w:r>
    </w:p>
    <w:p w14:paraId="568BFFE0" w14:textId="77777777" w:rsidR="00335870" w:rsidRPr="00335870" w:rsidRDefault="00335870" w:rsidP="00335870">
      <w:pPr>
        <w:rPr>
          <w:lang w:val="ru-RU"/>
        </w:rPr>
      </w:pPr>
    </w:p>
    <w:p w14:paraId="02F74617" w14:textId="53E42A16" w:rsidR="00335870" w:rsidRPr="00335870" w:rsidRDefault="00335870" w:rsidP="00335870">
      <w:pPr>
        <w:rPr>
          <w:lang w:val="ru-RU"/>
        </w:rPr>
      </w:pPr>
      <w:r w:rsidRPr="00335870">
        <w:rPr>
          <w:rFonts w:hint="eastAsia"/>
          <w:lang w:val="ru-RU"/>
        </w:rPr>
        <w:t>Приложение</w:t>
      </w:r>
      <w:r w:rsidRPr="00335870">
        <w:rPr>
          <w:lang w:val="ru-RU"/>
        </w:rPr>
        <w:t xml:space="preserve"> 3</w:t>
      </w:r>
    </w:p>
    <w:sectPr w:rsidR="00335870" w:rsidRPr="00335870" w:rsidSect="00DD40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5E76" w14:textId="77777777" w:rsidR="00DD40B4" w:rsidRPr="00C66E52" w:rsidRDefault="00DD40B4">
      <w:pPr>
        <w:spacing w:after="0" w:line="240" w:lineRule="auto"/>
      </w:pPr>
      <w:r w:rsidRPr="00C66E52">
        <w:separator/>
      </w:r>
    </w:p>
  </w:endnote>
  <w:endnote w:type="continuationSeparator" w:id="0">
    <w:p w14:paraId="3E63F9CA" w14:textId="77777777" w:rsidR="00DD40B4" w:rsidRPr="00C66E52" w:rsidRDefault="00DD40B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6404" w14:textId="77777777" w:rsidR="00DD40B4" w:rsidRPr="00C66E52" w:rsidRDefault="00DD40B4"/>
    <w:p w14:paraId="3A7ACCFD" w14:textId="77777777" w:rsidR="00DD40B4" w:rsidRPr="00C66E52" w:rsidRDefault="00DD40B4"/>
    <w:p w14:paraId="1416D018" w14:textId="77777777" w:rsidR="00DD40B4" w:rsidRPr="00C66E52" w:rsidRDefault="00DD40B4"/>
    <w:p w14:paraId="4A39D573" w14:textId="77777777" w:rsidR="00DD40B4" w:rsidRPr="00C66E52" w:rsidRDefault="00DD40B4"/>
    <w:p w14:paraId="27BE877A" w14:textId="77777777" w:rsidR="00DD40B4" w:rsidRPr="00C66E52" w:rsidRDefault="00DD40B4"/>
    <w:p w14:paraId="53601FF9" w14:textId="77777777" w:rsidR="00DD40B4" w:rsidRPr="00C66E52" w:rsidRDefault="00DD40B4"/>
    <w:p w14:paraId="29B76654" w14:textId="77777777" w:rsidR="00DD40B4" w:rsidRPr="00C66E52" w:rsidRDefault="00DD40B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25E75B0" wp14:editId="0CD5CA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A0AB6" w14:textId="77777777" w:rsidR="00DD40B4" w:rsidRPr="00C66E52" w:rsidRDefault="00DD40B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E75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3A0AB6" w14:textId="77777777" w:rsidR="00DD40B4" w:rsidRPr="00C66E52" w:rsidRDefault="00DD40B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BDD7A4E" w14:textId="77777777" w:rsidR="00DD40B4" w:rsidRPr="00C66E52" w:rsidRDefault="00DD40B4"/>
    <w:p w14:paraId="7AAA01B6" w14:textId="77777777" w:rsidR="00DD40B4" w:rsidRPr="00C66E52" w:rsidRDefault="00DD40B4"/>
    <w:p w14:paraId="67109B3A" w14:textId="77777777" w:rsidR="00DD40B4" w:rsidRPr="00C66E52" w:rsidRDefault="00DD40B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0B59B96" wp14:editId="521E7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92C97" w14:textId="77777777" w:rsidR="00DD40B4" w:rsidRPr="00C66E52" w:rsidRDefault="00DD40B4"/>
                          <w:p w14:paraId="2E406AC8" w14:textId="77777777" w:rsidR="00DD40B4" w:rsidRPr="00C66E52" w:rsidRDefault="00DD40B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59B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492C97" w14:textId="77777777" w:rsidR="00DD40B4" w:rsidRPr="00C66E52" w:rsidRDefault="00DD40B4"/>
                    <w:p w14:paraId="2E406AC8" w14:textId="77777777" w:rsidR="00DD40B4" w:rsidRPr="00C66E52" w:rsidRDefault="00DD40B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31FE082" w14:textId="77777777" w:rsidR="00DD40B4" w:rsidRPr="00C66E52" w:rsidRDefault="00DD40B4"/>
    <w:p w14:paraId="78F485EF" w14:textId="77777777" w:rsidR="00DD40B4" w:rsidRPr="00C66E52" w:rsidRDefault="00DD40B4">
      <w:pPr>
        <w:rPr>
          <w:sz w:val="2"/>
          <w:szCs w:val="2"/>
        </w:rPr>
      </w:pPr>
    </w:p>
    <w:p w14:paraId="57C31032" w14:textId="77777777" w:rsidR="00DD40B4" w:rsidRPr="00C66E52" w:rsidRDefault="00DD40B4"/>
    <w:p w14:paraId="71512DFF" w14:textId="77777777" w:rsidR="00DD40B4" w:rsidRPr="00C66E52" w:rsidRDefault="00DD40B4">
      <w:pPr>
        <w:spacing w:after="0" w:line="240" w:lineRule="auto"/>
      </w:pPr>
    </w:p>
  </w:footnote>
  <w:footnote w:type="continuationSeparator" w:id="0">
    <w:p w14:paraId="458386E7" w14:textId="77777777" w:rsidR="00DD40B4" w:rsidRPr="00C66E52" w:rsidRDefault="00DD40B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4"/>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27072</TotalTime>
  <Pages>3</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4061</cp:revision>
  <cp:lastPrinted>2009-02-06T05:36:00Z</cp:lastPrinted>
  <dcterms:created xsi:type="dcterms:W3CDTF">2024-04-09T10:20:00Z</dcterms:created>
  <dcterms:modified xsi:type="dcterms:W3CDTF">2024-05-10T13:40:00Z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