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78" w:rsidRDefault="00D55078" w:rsidP="00D5507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Панченко Ольга Вікторівна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фахівець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розширення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ринку</w:t>
      </w:r>
    </w:p>
    <w:p w:rsidR="00D55078" w:rsidRDefault="00D55078" w:rsidP="00D5507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збуту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маркетолог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КомСервіс</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Безпека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D55078" w:rsidRDefault="00D55078" w:rsidP="00D5507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Маркетингові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комунікації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ефективності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діяльності</w:t>
      </w:r>
    </w:p>
    <w:p w:rsidR="00D55078" w:rsidRDefault="00D55078" w:rsidP="00D5507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банків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(072 </w:t>
      </w:r>
      <w:r>
        <w:rPr>
          <w:rFonts w:ascii="CIDFont+F4" w:eastAsia="CIDFont+F4" w:hAnsi="CIDFont+F3" w:cs="CIDFont+F4" w:hint="eastAsia"/>
          <w:kern w:val="0"/>
          <w:sz w:val="28"/>
          <w:szCs w:val="28"/>
          <w:lang w:eastAsia="ru-RU"/>
        </w:rPr>
        <w:t>Фінанси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банківська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страхування</w:t>
      </w:r>
      <w:r>
        <w:rPr>
          <w:rFonts w:ascii="CIDFont+F4" w:eastAsia="CIDFont+F4" w:hAnsi="CIDFont+F3" w:cs="CIDFont+F4"/>
          <w:kern w:val="0"/>
          <w:sz w:val="28"/>
          <w:szCs w:val="28"/>
          <w:lang w:eastAsia="ru-RU"/>
        </w:rPr>
        <w:t>).</w:t>
      </w:r>
    </w:p>
    <w:p w:rsidR="00D55078" w:rsidRDefault="00D55078" w:rsidP="00D5507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26.883.004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банківської</w:t>
      </w:r>
    </w:p>
    <w:p w:rsidR="00CC2878" w:rsidRPr="00D55078" w:rsidRDefault="00D55078" w:rsidP="00D55078">
      <w:r>
        <w:rPr>
          <w:rFonts w:ascii="CIDFont+F4" w:eastAsia="CIDFont+F4" w:hAnsi="CIDFont+F3" w:cs="CIDFont+F4" w:hint="eastAsia"/>
          <w:kern w:val="0"/>
          <w:sz w:val="28"/>
          <w:szCs w:val="28"/>
          <w:lang w:eastAsia="ru-RU"/>
        </w:rPr>
        <w:t>справи</w:t>
      </w:r>
    </w:p>
    <w:sectPr w:rsidR="00CC2878" w:rsidRPr="00D5507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D55078" w:rsidRPr="00D5507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8A258-B732-4886-901A-405AAEBD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48</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2021-10-03T18:08:00Z</dcterms:created>
  <dcterms:modified xsi:type="dcterms:W3CDTF">2021-10-04T14:07:00Z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