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Котляров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Петро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Миколайович</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завідувач</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кафедри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історії</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мистецтв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Київського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національного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університету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імені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Тараса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Шевченка</w:t>
      </w:r>
      <w:r w:rsidRPr="006431A9">
        <w:rPr>
          <w:rFonts w:ascii="Times New Roman" w:eastAsia="Times New Roman" w:hAnsi="Times New Roman" w:cs="Arial"/>
          <w:kern w:val="0"/>
          <w:sz w:val="28"/>
          <w:szCs w:val="20"/>
          <w:lang w:eastAsia="ru-RU"/>
        </w:rPr>
        <w:t>: &amp;laquo;</w:t>
      </w:r>
      <w:r w:rsidRPr="006431A9">
        <w:rPr>
          <w:rFonts w:ascii="Times New Roman" w:eastAsia="Times New Roman" w:hAnsi="Times New Roman" w:cs="Arial" w:hint="eastAsia"/>
          <w:kern w:val="0"/>
          <w:sz w:val="28"/>
          <w:szCs w:val="20"/>
          <w:lang w:eastAsia="ru-RU"/>
        </w:rPr>
        <w:t>Гуманіст</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реформатор</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освітні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релігійні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соціально</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політичні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практики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Філіпа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тона</w:t>
      </w:r>
      <w:r w:rsidRPr="006431A9">
        <w:rPr>
          <w:rFonts w:ascii="Times New Roman" w:eastAsia="Times New Roman" w:hAnsi="Times New Roman" w:cs="Arial"/>
          <w:kern w:val="0"/>
          <w:sz w:val="28"/>
          <w:szCs w:val="20"/>
          <w:lang w:eastAsia="ru-RU"/>
        </w:rPr>
        <w:t xml:space="preserve">&amp;raquo; (07.00.02 - </w:t>
      </w:r>
      <w:r w:rsidRPr="006431A9">
        <w:rPr>
          <w:rFonts w:ascii="Times New Roman" w:eastAsia="Times New Roman" w:hAnsi="Times New Roman" w:cs="Arial" w:hint="eastAsia"/>
          <w:kern w:val="0"/>
          <w:sz w:val="28"/>
          <w:szCs w:val="20"/>
          <w:lang w:eastAsia="ru-RU"/>
        </w:rPr>
        <w:t>всесвітня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історія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Спецрада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w:t>
      </w:r>
      <w:r w:rsidRPr="006431A9">
        <w:rPr>
          <w:rFonts w:ascii="Times New Roman" w:eastAsia="Times New Roman" w:hAnsi="Times New Roman" w:cs="Arial"/>
          <w:kern w:val="0"/>
          <w:sz w:val="28"/>
          <w:szCs w:val="20"/>
          <w:lang w:eastAsia="ru-RU"/>
        </w:rPr>
        <w:t xml:space="preserve"> 26.001.01 </w:t>
      </w:r>
      <w:r w:rsidRPr="006431A9">
        <w:rPr>
          <w:rFonts w:ascii="Times New Roman" w:eastAsia="Times New Roman" w:hAnsi="Times New Roman" w:cs="Arial" w:hint="eastAsia"/>
          <w:kern w:val="0"/>
          <w:sz w:val="28"/>
          <w:szCs w:val="20"/>
          <w:lang w:eastAsia="ru-RU"/>
        </w:rPr>
        <w:t>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Київському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національному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університеті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імені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Тараса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Шевченка</w:t>
      </w:r>
    </w:p>
    <w:p w:rsidR="006431A9" w:rsidRPr="006431A9" w:rsidRDefault="006431A9" w:rsidP="006431A9">
      <w:pPr>
        <w:rPr>
          <w:rFonts w:ascii="Times New Roman" w:eastAsia="Times New Roman" w:hAnsi="Times New Roman" w:cs="Arial"/>
          <w:kern w:val="0"/>
          <w:sz w:val="28"/>
          <w:szCs w:val="20"/>
          <w:lang w:eastAsia="ru-RU"/>
        </w:rPr>
      </w:pPr>
    </w:p>
    <w:p w:rsidR="006431A9" w:rsidRPr="006431A9" w:rsidRDefault="006431A9" w:rsidP="006431A9">
      <w:pPr>
        <w:rPr>
          <w:rFonts w:ascii="Times New Roman" w:eastAsia="Times New Roman" w:hAnsi="Times New Roman" w:cs="Arial"/>
          <w:kern w:val="0"/>
          <w:sz w:val="28"/>
          <w:szCs w:val="20"/>
          <w:lang w:eastAsia="ru-RU"/>
        </w:rPr>
      </w:pPr>
    </w:p>
    <w:p w:rsidR="006431A9" w:rsidRPr="006431A9" w:rsidRDefault="006431A9" w:rsidP="006431A9">
      <w:pPr>
        <w:rPr>
          <w:rFonts w:ascii="Times New Roman" w:eastAsia="Times New Roman" w:hAnsi="Times New Roman" w:cs="Arial"/>
          <w:kern w:val="0"/>
          <w:sz w:val="28"/>
          <w:szCs w:val="20"/>
          <w:lang w:eastAsia="ru-RU"/>
        </w:rPr>
      </w:pPr>
    </w:p>
    <w:p w:rsidR="006431A9" w:rsidRPr="006431A9" w:rsidRDefault="006431A9" w:rsidP="006431A9">
      <w:pPr>
        <w:rPr>
          <w:rFonts w:ascii="Times New Roman" w:eastAsia="Times New Roman" w:hAnsi="Times New Roman" w:cs="Arial"/>
          <w:kern w:val="0"/>
          <w:sz w:val="28"/>
          <w:szCs w:val="20"/>
          <w:lang w:eastAsia="ru-RU"/>
        </w:rPr>
      </w:pP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Київський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національний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університет</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імені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Тараса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Шевченка</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Міністерство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освіти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науки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України</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Київський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національний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університет</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імені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Тараса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Шевченка</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Міністерство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освіти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науки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України</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Кваліфікаційна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наукова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праця</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правах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рукопису</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КОТЛЯРОВ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ПЕТРО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МИКОЛАЙОВИЧ</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УДК</w:t>
      </w:r>
      <w:r w:rsidRPr="006431A9">
        <w:rPr>
          <w:rFonts w:ascii="Times New Roman" w:eastAsia="Times New Roman" w:hAnsi="Times New Roman" w:cs="Arial"/>
          <w:kern w:val="0"/>
          <w:sz w:val="28"/>
          <w:szCs w:val="20"/>
          <w:lang w:eastAsia="ru-RU"/>
        </w:rPr>
        <w:t xml:space="preserve"> 929:37:2:1</w:t>
      </w:r>
      <w:r w:rsidRPr="006431A9">
        <w:rPr>
          <w:rFonts w:ascii="Times New Roman" w:eastAsia="Times New Roman" w:hAnsi="Times New Roman" w:cs="Arial" w:hint="eastAsia"/>
          <w:kern w:val="0"/>
          <w:sz w:val="28"/>
          <w:szCs w:val="20"/>
          <w:lang w:eastAsia="ru-RU"/>
        </w:rPr>
        <w:t>Меланхтон</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Ф</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ДИСЕРТАЦІЯ</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ГУМАНІСТ</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РЕФОРМАТОР</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ОСВІТНІ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РЕЛІГІЙНІ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СОЦІАЛЬНО</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ПОЛІТИЧНІ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ПРАКТИКИ</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ФІЛІПА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МЕЛАНХТОНА</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Спеціальність</w:t>
      </w:r>
      <w:r w:rsidRPr="006431A9">
        <w:rPr>
          <w:rFonts w:ascii="Times New Roman" w:eastAsia="Times New Roman" w:hAnsi="Times New Roman" w:cs="Arial"/>
          <w:kern w:val="0"/>
          <w:sz w:val="28"/>
          <w:szCs w:val="20"/>
          <w:lang w:eastAsia="ru-RU"/>
        </w:rPr>
        <w:t xml:space="preserve"> 07.00.02 </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всесвітня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історія</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подається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здобуття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наукового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ступеня</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доктора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історичних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наук</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Дисертація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містить</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результати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власних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досліджень</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Використання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ідей</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результатів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текстів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інших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авторів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мають</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посилання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відповідне</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джерело</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 xml:space="preserve">___________________ </w:t>
      </w:r>
      <w:r w:rsidRPr="006431A9">
        <w:rPr>
          <w:rFonts w:ascii="Times New Roman" w:eastAsia="Times New Roman" w:hAnsi="Times New Roman" w:cs="Arial" w:hint="eastAsia"/>
          <w:kern w:val="0"/>
          <w:sz w:val="28"/>
          <w:szCs w:val="20"/>
          <w:lang w:eastAsia="ru-RU"/>
        </w:rPr>
        <w:t>Котляров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Науковий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консультант</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Машевський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Олег</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Петрович</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доктор</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історичних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наук</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професор</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Київ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 xml:space="preserve"> 2017</w:t>
      </w:r>
    </w:p>
    <w:p w:rsidR="006431A9" w:rsidRPr="006431A9" w:rsidRDefault="006431A9" w:rsidP="006431A9">
      <w:pPr>
        <w:rPr>
          <w:rFonts w:ascii="Times New Roman" w:eastAsia="Times New Roman" w:hAnsi="Times New Roman" w:cs="Arial"/>
          <w:kern w:val="0"/>
          <w:sz w:val="28"/>
          <w:szCs w:val="20"/>
          <w:lang w:eastAsia="ru-RU"/>
        </w:rPr>
      </w:pPr>
    </w:p>
    <w:p w:rsidR="006431A9" w:rsidRPr="006431A9" w:rsidRDefault="006431A9" w:rsidP="006431A9">
      <w:pPr>
        <w:rPr>
          <w:rFonts w:ascii="Times New Roman" w:eastAsia="Times New Roman" w:hAnsi="Times New Roman" w:cs="Arial"/>
          <w:kern w:val="0"/>
          <w:sz w:val="28"/>
          <w:szCs w:val="20"/>
          <w:lang w:eastAsia="ru-RU"/>
        </w:rPr>
      </w:pPr>
    </w:p>
    <w:p w:rsidR="006431A9" w:rsidRPr="006431A9" w:rsidRDefault="006431A9" w:rsidP="006431A9">
      <w:pPr>
        <w:rPr>
          <w:rFonts w:ascii="Times New Roman" w:eastAsia="Times New Roman" w:hAnsi="Times New Roman" w:cs="Arial"/>
          <w:kern w:val="0"/>
          <w:sz w:val="28"/>
          <w:szCs w:val="20"/>
          <w:lang w:eastAsia="ru-RU"/>
        </w:rPr>
      </w:pP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ЗМІСТ</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ПЕРЕЛІК</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УМОВНИХ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СКОРОЧЕНЬ……</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18</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ВСТУП……………………………………………………………………</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....19</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РОЗДІЛ</w:t>
      </w:r>
      <w:r w:rsidRPr="006431A9">
        <w:rPr>
          <w:rFonts w:ascii="Times New Roman" w:eastAsia="Times New Roman" w:hAnsi="Times New Roman" w:cs="Arial"/>
          <w:kern w:val="0"/>
          <w:sz w:val="28"/>
          <w:szCs w:val="20"/>
          <w:lang w:eastAsia="ru-RU"/>
        </w:rPr>
        <w:t xml:space="preserve"> 1. </w:t>
      </w:r>
      <w:r w:rsidRPr="006431A9">
        <w:rPr>
          <w:rFonts w:ascii="Times New Roman" w:eastAsia="Times New Roman" w:hAnsi="Times New Roman" w:cs="Arial" w:hint="eastAsia"/>
          <w:kern w:val="0"/>
          <w:sz w:val="28"/>
          <w:szCs w:val="20"/>
          <w:lang w:eastAsia="ru-RU"/>
        </w:rPr>
        <w:t>ІСТОРІОГРАФІЯ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ДЖЕРЕЛЬНА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БАЗА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МЕТОДОЛОГІЧНІ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ОСНОВИ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ДОСЛІДЖЕННЯ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.30</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 xml:space="preserve">1.1. </w:t>
      </w:r>
      <w:r w:rsidRPr="006431A9">
        <w:rPr>
          <w:rFonts w:ascii="Times New Roman" w:eastAsia="Times New Roman" w:hAnsi="Times New Roman" w:cs="Arial" w:hint="eastAsia"/>
          <w:kern w:val="0"/>
          <w:sz w:val="28"/>
          <w:szCs w:val="20"/>
          <w:lang w:eastAsia="ru-RU"/>
        </w:rPr>
        <w:t>Філіп</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його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місце</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історії</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перехресті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історіографічних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традицій</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.30</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 xml:space="preserve">1.2. </w:t>
      </w:r>
      <w:r w:rsidRPr="006431A9">
        <w:rPr>
          <w:rFonts w:ascii="Times New Roman" w:eastAsia="Times New Roman" w:hAnsi="Times New Roman" w:cs="Arial" w:hint="eastAsia"/>
          <w:kern w:val="0"/>
          <w:sz w:val="28"/>
          <w:szCs w:val="20"/>
          <w:lang w:eastAsia="ru-RU"/>
        </w:rPr>
        <w:t>Джерельна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база…………………</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.75</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 xml:space="preserve">1.3. </w:t>
      </w:r>
      <w:r w:rsidRPr="006431A9">
        <w:rPr>
          <w:rFonts w:ascii="Times New Roman" w:eastAsia="Times New Roman" w:hAnsi="Times New Roman" w:cs="Arial" w:hint="eastAsia"/>
          <w:kern w:val="0"/>
          <w:sz w:val="28"/>
          <w:szCs w:val="20"/>
          <w:lang w:eastAsia="ru-RU"/>
        </w:rPr>
        <w:t>Теоретико</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методологічні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основи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дослідження……………</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.89</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РОЗДІЛ</w:t>
      </w:r>
      <w:r w:rsidRPr="006431A9">
        <w:rPr>
          <w:rFonts w:ascii="Times New Roman" w:eastAsia="Times New Roman" w:hAnsi="Times New Roman" w:cs="Arial"/>
          <w:kern w:val="0"/>
          <w:sz w:val="28"/>
          <w:szCs w:val="20"/>
          <w:lang w:eastAsia="ru-RU"/>
        </w:rPr>
        <w:t xml:space="preserve"> 2. STUDIA ET PIETAS: </w:t>
      </w:r>
      <w:r w:rsidRPr="006431A9">
        <w:rPr>
          <w:rFonts w:ascii="Times New Roman" w:eastAsia="Times New Roman" w:hAnsi="Times New Roman" w:cs="Arial" w:hint="eastAsia"/>
          <w:kern w:val="0"/>
          <w:sz w:val="28"/>
          <w:szCs w:val="20"/>
          <w:lang w:eastAsia="ru-RU"/>
        </w:rPr>
        <w:t>ТЕОРІЯ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ПРАКТИКА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ШКІЛЬНОЇ</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ОСВІТИ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РЕФОРМАЦІЙНІЙ</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ГУМАНІСТИЧНІЙ</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ДІЯЛЬНОСТІ</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ФІЛІПА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...97</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 xml:space="preserve">2.1. </w:t>
      </w:r>
      <w:r w:rsidRPr="006431A9">
        <w:rPr>
          <w:rFonts w:ascii="Times New Roman" w:eastAsia="Times New Roman" w:hAnsi="Times New Roman" w:cs="Arial" w:hint="eastAsia"/>
          <w:kern w:val="0"/>
          <w:sz w:val="28"/>
          <w:szCs w:val="20"/>
          <w:lang w:eastAsia="ru-RU"/>
        </w:rPr>
        <w:t>Формування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теоретичних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засад</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освіти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ранніх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педагогічних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релігійних</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творах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Ф</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......97</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 xml:space="preserve">2.2. </w:t>
      </w:r>
      <w:r w:rsidRPr="006431A9">
        <w:rPr>
          <w:rFonts w:ascii="Times New Roman" w:eastAsia="Times New Roman" w:hAnsi="Times New Roman" w:cs="Arial" w:hint="eastAsia"/>
          <w:kern w:val="0"/>
          <w:sz w:val="28"/>
          <w:szCs w:val="20"/>
          <w:lang w:eastAsia="ru-RU"/>
        </w:rPr>
        <w:t>Німецька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школа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напередодні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Реформації………………………………</w:t>
      </w:r>
      <w:r w:rsidRPr="006431A9">
        <w:rPr>
          <w:rFonts w:ascii="Times New Roman" w:eastAsia="Times New Roman" w:hAnsi="Times New Roman" w:cs="Arial"/>
          <w:kern w:val="0"/>
          <w:sz w:val="28"/>
          <w:szCs w:val="20"/>
          <w:lang w:eastAsia="ru-RU"/>
        </w:rPr>
        <w:t>......120</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 xml:space="preserve">2.3. </w:t>
      </w:r>
      <w:r w:rsidRPr="006431A9">
        <w:rPr>
          <w:rFonts w:ascii="Times New Roman" w:eastAsia="Times New Roman" w:hAnsi="Times New Roman" w:cs="Arial" w:hint="eastAsia"/>
          <w:kern w:val="0"/>
          <w:sz w:val="28"/>
          <w:szCs w:val="20"/>
          <w:lang w:eastAsia="ru-RU"/>
        </w:rPr>
        <w:t>Реформа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школи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Ейслебена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гуманістична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парадигма…………</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...132</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 xml:space="preserve">2.4. </w:t>
      </w:r>
      <w:r w:rsidRPr="006431A9">
        <w:rPr>
          <w:rFonts w:ascii="Times New Roman" w:eastAsia="Times New Roman" w:hAnsi="Times New Roman" w:cs="Arial" w:hint="eastAsia"/>
          <w:kern w:val="0"/>
          <w:sz w:val="28"/>
          <w:szCs w:val="20"/>
          <w:lang w:eastAsia="ru-RU"/>
        </w:rPr>
        <w:t>Школа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Нюрнберга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похвала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наукам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міська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громада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роль</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освітніх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реформах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наративами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Філіпа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.153</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 xml:space="preserve">2.5. </w:t>
      </w:r>
      <w:r w:rsidRPr="006431A9">
        <w:rPr>
          <w:rFonts w:ascii="Times New Roman" w:eastAsia="Times New Roman" w:hAnsi="Times New Roman" w:cs="Arial" w:hint="eastAsia"/>
          <w:kern w:val="0"/>
          <w:sz w:val="28"/>
          <w:szCs w:val="20"/>
          <w:lang w:eastAsia="ru-RU"/>
        </w:rPr>
        <w:t>Посилення</w:t>
      </w:r>
      <w:r w:rsidRPr="006431A9">
        <w:rPr>
          <w:rFonts w:ascii="Times New Roman" w:eastAsia="Times New Roman" w:hAnsi="Times New Roman" w:cs="Arial"/>
          <w:kern w:val="0"/>
          <w:sz w:val="28"/>
          <w:szCs w:val="20"/>
          <w:lang w:eastAsia="ru-RU"/>
        </w:rPr>
        <w:t xml:space="preserve"> religionis studium </w:t>
      </w:r>
      <w:r w:rsidRPr="006431A9">
        <w:rPr>
          <w:rFonts w:ascii="Times New Roman" w:eastAsia="Times New Roman" w:hAnsi="Times New Roman" w:cs="Arial" w:hint="eastAsia"/>
          <w:kern w:val="0"/>
          <w:sz w:val="28"/>
          <w:szCs w:val="20"/>
          <w:lang w:eastAsia="ru-RU"/>
        </w:rPr>
        <w:t>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пізніх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шкільних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планах</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 xml:space="preserve">(1538 </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 xml:space="preserve"> 1554 </w:t>
      </w:r>
      <w:r w:rsidRPr="006431A9">
        <w:rPr>
          <w:rFonts w:ascii="Times New Roman" w:eastAsia="Times New Roman" w:hAnsi="Times New Roman" w:cs="Arial" w:hint="eastAsia"/>
          <w:kern w:val="0"/>
          <w:sz w:val="28"/>
          <w:szCs w:val="20"/>
          <w:lang w:eastAsia="ru-RU"/>
        </w:rPr>
        <w:t>рр</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..177</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РОЗДІЛ</w:t>
      </w:r>
      <w:r w:rsidRPr="006431A9">
        <w:rPr>
          <w:rFonts w:ascii="Times New Roman" w:eastAsia="Times New Roman" w:hAnsi="Times New Roman" w:cs="Arial"/>
          <w:kern w:val="0"/>
          <w:sz w:val="28"/>
          <w:szCs w:val="20"/>
          <w:lang w:eastAsia="ru-RU"/>
        </w:rPr>
        <w:t xml:space="preserve"> 3. </w:t>
      </w:r>
      <w:r w:rsidRPr="006431A9">
        <w:rPr>
          <w:rFonts w:ascii="Times New Roman" w:eastAsia="Times New Roman" w:hAnsi="Times New Roman" w:cs="Arial" w:hint="eastAsia"/>
          <w:kern w:val="0"/>
          <w:sz w:val="28"/>
          <w:szCs w:val="20"/>
          <w:lang w:eastAsia="ru-RU"/>
        </w:rPr>
        <w:t>ОСВІТНЯ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РЕФОРМА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УНІВЕРСИТЕТІВ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ТРАДИЦІЇ</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ІНОВАЦІЇ…………………………………………………………………………</w:t>
      </w:r>
      <w:r w:rsidRPr="006431A9">
        <w:rPr>
          <w:rFonts w:ascii="Times New Roman" w:eastAsia="Times New Roman" w:hAnsi="Times New Roman" w:cs="Arial"/>
          <w:kern w:val="0"/>
          <w:sz w:val="28"/>
          <w:szCs w:val="20"/>
          <w:lang w:eastAsia="ru-RU"/>
        </w:rPr>
        <w:t>189</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 xml:space="preserve">3.1. </w:t>
      </w:r>
      <w:r w:rsidRPr="006431A9">
        <w:rPr>
          <w:rFonts w:ascii="Times New Roman" w:eastAsia="Times New Roman" w:hAnsi="Times New Roman" w:cs="Arial" w:hint="eastAsia"/>
          <w:kern w:val="0"/>
          <w:sz w:val="28"/>
          <w:szCs w:val="20"/>
          <w:lang w:eastAsia="ru-RU"/>
        </w:rPr>
        <w:t>Дискусії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навколо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«спадку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Арістотеля»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пошуки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нової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методології</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..189</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 xml:space="preserve">3.2. Liberali eruditione </w:t>
      </w:r>
      <w:r w:rsidRPr="006431A9">
        <w:rPr>
          <w:rFonts w:ascii="Times New Roman" w:eastAsia="Times New Roman" w:hAnsi="Times New Roman" w:cs="Arial" w:hint="eastAsia"/>
          <w:kern w:val="0"/>
          <w:sz w:val="28"/>
          <w:szCs w:val="20"/>
          <w:lang w:eastAsia="ru-RU"/>
        </w:rPr>
        <w:t>як</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модель</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реформування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університетської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освіти…</w:t>
      </w:r>
      <w:r w:rsidRPr="006431A9">
        <w:rPr>
          <w:rFonts w:ascii="Times New Roman" w:eastAsia="Times New Roman" w:hAnsi="Times New Roman" w:cs="Arial"/>
          <w:kern w:val="0"/>
          <w:sz w:val="28"/>
          <w:szCs w:val="20"/>
          <w:lang w:eastAsia="ru-RU"/>
        </w:rPr>
        <w:t>.....204</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 xml:space="preserve">3.3. </w:t>
      </w:r>
      <w:r w:rsidRPr="006431A9">
        <w:rPr>
          <w:rFonts w:ascii="Times New Roman" w:eastAsia="Times New Roman" w:hAnsi="Times New Roman" w:cs="Arial" w:hint="eastAsia"/>
          <w:kern w:val="0"/>
          <w:sz w:val="28"/>
          <w:szCs w:val="20"/>
          <w:lang w:eastAsia="ru-RU"/>
        </w:rPr>
        <w:t>Природничі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науки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теології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практиці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Ф</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....219</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 xml:space="preserve">3.4. </w:t>
      </w:r>
      <w:r w:rsidRPr="006431A9">
        <w:rPr>
          <w:rFonts w:ascii="Times New Roman" w:eastAsia="Times New Roman" w:hAnsi="Times New Roman" w:cs="Arial" w:hint="eastAsia"/>
          <w:kern w:val="0"/>
          <w:sz w:val="28"/>
          <w:szCs w:val="20"/>
          <w:lang w:eastAsia="ru-RU"/>
        </w:rPr>
        <w:t>Практичні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потреби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університетів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епохи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Реформації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шляхи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вирішення</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за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трактатом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Філіпа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Privilegia Academiae Lipsiensis</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1540)</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......248</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17</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РОЗДІЛ</w:t>
      </w:r>
      <w:r w:rsidRPr="006431A9">
        <w:rPr>
          <w:rFonts w:ascii="Times New Roman" w:eastAsia="Times New Roman" w:hAnsi="Times New Roman" w:cs="Arial"/>
          <w:kern w:val="0"/>
          <w:sz w:val="28"/>
          <w:szCs w:val="20"/>
          <w:lang w:eastAsia="ru-RU"/>
        </w:rPr>
        <w:t xml:space="preserve"> 4. </w:t>
      </w:r>
      <w:r w:rsidRPr="006431A9">
        <w:rPr>
          <w:rFonts w:ascii="Times New Roman" w:eastAsia="Times New Roman" w:hAnsi="Times New Roman" w:cs="Arial" w:hint="eastAsia"/>
          <w:kern w:val="0"/>
          <w:sz w:val="28"/>
          <w:szCs w:val="20"/>
          <w:lang w:eastAsia="ru-RU"/>
        </w:rPr>
        <w:t>ГУМАНІСТ</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РЕФОРМАТОР</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ПОЛІТИЦІ………</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.......263</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 xml:space="preserve">4.1. </w:t>
      </w:r>
      <w:r w:rsidRPr="006431A9">
        <w:rPr>
          <w:rFonts w:ascii="Times New Roman" w:eastAsia="Times New Roman" w:hAnsi="Times New Roman" w:cs="Arial" w:hint="eastAsia"/>
          <w:kern w:val="0"/>
          <w:sz w:val="28"/>
          <w:szCs w:val="20"/>
          <w:lang w:eastAsia="ru-RU"/>
        </w:rPr>
        <w:t>Про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право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збройний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опір</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повстання……………………………………</w:t>
      </w:r>
      <w:r w:rsidRPr="006431A9">
        <w:rPr>
          <w:rFonts w:ascii="Times New Roman" w:eastAsia="Times New Roman" w:hAnsi="Times New Roman" w:cs="Arial"/>
          <w:kern w:val="0"/>
          <w:sz w:val="28"/>
          <w:szCs w:val="20"/>
          <w:lang w:eastAsia="ru-RU"/>
        </w:rPr>
        <w:t>263</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 xml:space="preserve">4.2. </w:t>
      </w:r>
      <w:r w:rsidRPr="006431A9">
        <w:rPr>
          <w:rFonts w:ascii="Times New Roman" w:eastAsia="Times New Roman" w:hAnsi="Times New Roman" w:cs="Arial" w:hint="eastAsia"/>
          <w:kern w:val="0"/>
          <w:sz w:val="28"/>
          <w:szCs w:val="20"/>
          <w:lang w:eastAsia="ru-RU"/>
        </w:rPr>
        <w:t>Регенсбурзький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диспут………………………………………………………</w:t>
      </w:r>
      <w:r w:rsidRPr="006431A9">
        <w:rPr>
          <w:rFonts w:ascii="Times New Roman" w:eastAsia="Times New Roman" w:hAnsi="Times New Roman" w:cs="Arial"/>
          <w:kern w:val="0"/>
          <w:sz w:val="28"/>
          <w:szCs w:val="20"/>
          <w:lang w:eastAsia="ru-RU"/>
        </w:rPr>
        <w:t>290</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 xml:space="preserve">4.3. </w:t>
      </w:r>
      <w:r w:rsidRPr="006431A9">
        <w:rPr>
          <w:rFonts w:ascii="Times New Roman" w:eastAsia="Times New Roman" w:hAnsi="Times New Roman" w:cs="Arial" w:hint="eastAsia"/>
          <w:kern w:val="0"/>
          <w:sz w:val="28"/>
          <w:szCs w:val="20"/>
          <w:lang w:eastAsia="ru-RU"/>
        </w:rPr>
        <w:t>Гуманіст</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реформатор</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міжнародній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політиці………………………</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...310</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 xml:space="preserve">4.4. </w:t>
      </w:r>
      <w:r w:rsidRPr="006431A9">
        <w:rPr>
          <w:rFonts w:ascii="Times New Roman" w:eastAsia="Times New Roman" w:hAnsi="Times New Roman" w:cs="Arial" w:hint="eastAsia"/>
          <w:kern w:val="0"/>
          <w:sz w:val="28"/>
          <w:szCs w:val="20"/>
          <w:lang w:eastAsia="ru-RU"/>
        </w:rPr>
        <w:t>Рекомендаційні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листи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як</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засіб</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зміцнення</w:t>
      </w:r>
      <w:r w:rsidRPr="006431A9">
        <w:rPr>
          <w:rFonts w:ascii="Times New Roman" w:eastAsia="Times New Roman" w:hAnsi="Times New Roman" w:cs="Arial"/>
          <w:kern w:val="0"/>
          <w:sz w:val="28"/>
          <w:szCs w:val="20"/>
          <w:lang w:eastAsia="ru-RU"/>
        </w:rPr>
        <w:t xml:space="preserve"> respublica literaria</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...331</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 xml:space="preserve">4.5. </w:t>
      </w:r>
      <w:r w:rsidRPr="006431A9">
        <w:rPr>
          <w:rFonts w:ascii="Times New Roman" w:eastAsia="Times New Roman" w:hAnsi="Times New Roman" w:cs="Arial" w:hint="eastAsia"/>
          <w:kern w:val="0"/>
          <w:sz w:val="28"/>
          <w:szCs w:val="20"/>
          <w:lang w:eastAsia="ru-RU"/>
        </w:rPr>
        <w:t>Філіп</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візуальних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джерелах……………………</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344</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ВИСНОВКИ………………………</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352</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ДЖЕРЕЛА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ЛІТЕРАТУРА………</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.359</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ДОДАТКИ…………………………………………………………………</w:t>
      </w:r>
      <w:r w:rsidRPr="006431A9">
        <w:rPr>
          <w:rFonts w:ascii="Times New Roman" w:eastAsia="Times New Roman" w:hAnsi="Times New Roman" w:cs="Arial"/>
          <w:kern w:val="0"/>
          <w:sz w:val="28"/>
          <w:szCs w:val="20"/>
          <w:lang w:eastAsia="ru-RU"/>
        </w:rPr>
        <w:t>..........421</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18</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ПЕРЕЛІК</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УМОВНИХ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СКОРОЧЕНЬ</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ВИ</w:t>
      </w:r>
      <w:r w:rsidRPr="006431A9">
        <w:rPr>
          <w:rFonts w:ascii="Times New Roman" w:eastAsia="Times New Roman" w:hAnsi="Times New Roman" w:cs="Arial"/>
          <w:kern w:val="0"/>
          <w:sz w:val="28"/>
          <w:szCs w:val="20"/>
          <w:lang w:eastAsia="ru-RU"/>
        </w:rPr>
        <w:t xml:space="preserve"> - </w:t>
      </w:r>
      <w:r w:rsidRPr="006431A9">
        <w:rPr>
          <w:rFonts w:ascii="Times New Roman" w:eastAsia="Times New Roman" w:hAnsi="Times New Roman" w:cs="Arial" w:hint="eastAsia"/>
          <w:kern w:val="0"/>
          <w:sz w:val="28"/>
          <w:szCs w:val="20"/>
          <w:lang w:eastAsia="ru-RU"/>
        </w:rPr>
        <w:t>Вопросы</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истории</w:t>
      </w:r>
    </w:p>
    <w:p w:rsidR="006431A9" w:rsidRPr="006431A9" w:rsidRDefault="006431A9" w:rsidP="006431A9">
      <w:pPr>
        <w:rPr>
          <w:rFonts w:ascii="Times New Roman" w:eastAsia="Times New Roman" w:hAnsi="Times New Roman" w:cs="Arial"/>
          <w:kern w:val="0"/>
          <w:sz w:val="28"/>
          <w:szCs w:val="20"/>
          <w:lang w:val="en-US" w:eastAsia="ru-RU"/>
        </w:rPr>
      </w:pPr>
      <w:r w:rsidRPr="006431A9">
        <w:rPr>
          <w:rFonts w:ascii="Times New Roman" w:eastAsia="Times New Roman" w:hAnsi="Times New Roman" w:cs="Arial" w:hint="eastAsia"/>
          <w:kern w:val="0"/>
          <w:sz w:val="28"/>
          <w:szCs w:val="20"/>
          <w:lang w:eastAsia="ru-RU"/>
        </w:rPr>
        <w:t>СВ</w:t>
      </w:r>
      <w:r w:rsidRPr="006431A9">
        <w:rPr>
          <w:rFonts w:ascii="Times New Roman" w:eastAsia="Times New Roman" w:hAnsi="Times New Roman" w:cs="Arial"/>
          <w:kern w:val="0"/>
          <w:sz w:val="28"/>
          <w:szCs w:val="20"/>
          <w:lang w:val="en-US" w:eastAsia="ru-RU"/>
        </w:rPr>
        <w:t xml:space="preserve"> - </w:t>
      </w:r>
      <w:r w:rsidRPr="006431A9">
        <w:rPr>
          <w:rFonts w:ascii="Times New Roman" w:eastAsia="Times New Roman" w:hAnsi="Times New Roman" w:cs="Arial" w:hint="eastAsia"/>
          <w:kern w:val="0"/>
          <w:sz w:val="28"/>
          <w:szCs w:val="20"/>
          <w:lang w:eastAsia="ru-RU"/>
        </w:rPr>
        <w:t>Средние</w:t>
      </w:r>
      <w:r w:rsidRPr="006431A9">
        <w:rPr>
          <w:rFonts w:ascii="Times New Roman" w:eastAsia="Times New Roman" w:hAnsi="Times New Roman" w:cs="Arial"/>
          <w:kern w:val="0"/>
          <w:sz w:val="28"/>
          <w:szCs w:val="20"/>
          <w:lang w:val="en-US" w:eastAsia="ru-RU"/>
        </w:rPr>
        <w:t xml:space="preserve"> </w:t>
      </w:r>
      <w:r w:rsidRPr="006431A9">
        <w:rPr>
          <w:rFonts w:ascii="Times New Roman" w:eastAsia="Times New Roman" w:hAnsi="Times New Roman" w:cs="Arial" w:hint="eastAsia"/>
          <w:kern w:val="0"/>
          <w:sz w:val="28"/>
          <w:szCs w:val="20"/>
          <w:lang w:eastAsia="ru-RU"/>
        </w:rPr>
        <w:t>века</w:t>
      </w:r>
    </w:p>
    <w:p w:rsidR="006431A9" w:rsidRPr="006431A9" w:rsidRDefault="006431A9" w:rsidP="006431A9">
      <w:pPr>
        <w:rPr>
          <w:rFonts w:ascii="Times New Roman" w:eastAsia="Times New Roman" w:hAnsi="Times New Roman" w:cs="Arial"/>
          <w:kern w:val="0"/>
          <w:sz w:val="28"/>
          <w:szCs w:val="20"/>
          <w:lang w:val="en-US" w:eastAsia="ru-RU"/>
        </w:rPr>
      </w:pPr>
      <w:r w:rsidRPr="006431A9">
        <w:rPr>
          <w:rFonts w:ascii="Times New Roman" w:eastAsia="Times New Roman" w:hAnsi="Times New Roman" w:cs="Arial" w:hint="eastAsia"/>
          <w:kern w:val="0"/>
          <w:sz w:val="28"/>
          <w:szCs w:val="20"/>
          <w:lang w:eastAsia="ru-RU"/>
        </w:rPr>
        <w:t>СА</w:t>
      </w:r>
      <w:r w:rsidRPr="006431A9">
        <w:rPr>
          <w:rFonts w:ascii="Times New Roman" w:eastAsia="Times New Roman" w:hAnsi="Times New Roman" w:cs="Arial"/>
          <w:kern w:val="0"/>
          <w:sz w:val="28"/>
          <w:szCs w:val="20"/>
          <w:lang w:val="en-US" w:eastAsia="ru-RU"/>
        </w:rPr>
        <w:t xml:space="preserve"> - Confessio Augustana</w:t>
      </w:r>
    </w:p>
    <w:p w:rsidR="006431A9" w:rsidRPr="006431A9" w:rsidRDefault="006431A9" w:rsidP="006431A9">
      <w:pPr>
        <w:rPr>
          <w:rFonts w:ascii="Times New Roman" w:eastAsia="Times New Roman" w:hAnsi="Times New Roman" w:cs="Arial"/>
          <w:kern w:val="0"/>
          <w:sz w:val="28"/>
          <w:szCs w:val="20"/>
          <w:lang w:val="en-US" w:eastAsia="ru-RU"/>
        </w:rPr>
      </w:pPr>
      <w:r w:rsidRPr="006431A9">
        <w:rPr>
          <w:rFonts w:ascii="Times New Roman" w:eastAsia="Times New Roman" w:hAnsi="Times New Roman" w:cs="Arial"/>
          <w:kern w:val="0"/>
          <w:sz w:val="28"/>
          <w:szCs w:val="20"/>
          <w:lang w:val="en-US" w:eastAsia="ru-RU"/>
        </w:rPr>
        <w:t>CR - Corpus Reformatorum</w:t>
      </w:r>
    </w:p>
    <w:p w:rsidR="006431A9" w:rsidRPr="006431A9" w:rsidRDefault="006431A9" w:rsidP="006431A9">
      <w:pPr>
        <w:rPr>
          <w:rFonts w:ascii="Times New Roman" w:eastAsia="Times New Roman" w:hAnsi="Times New Roman" w:cs="Arial"/>
          <w:kern w:val="0"/>
          <w:sz w:val="28"/>
          <w:szCs w:val="20"/>
          <w:lang w:val="en-US" w:eastAsia="ru-RU"/>
        </w:rPr>
      </w:pPr>
      <w:r w:rsidRPr="006431A9">
        <w:rPr>
          <w:rFonts w:ascii="Times New Roman" w:eastAsia="Times New Roman" w:hAnsi="Times New Roman" w:cs="Arial"/>
          <w:kern w:val="0"/>
          <w:sz w:val="28"/>
          <w:szCs w:val="20"/>
          <w:lang w:val="en-US" w:eastAsia="ru-RU"/>
        </w:rPr>
        <w:t>LC - Loci Communes</w:t>
      </w:r>
    </w:p>
    <w:p w:rsidR="006431A9" w:rsidRPr="006431A9" w:rsidRDefault="006431A9" w:rsidP="006431A9">
      <w:pPr>
        <w:rPr>
          <w:rFonts w:ascii="Times New Roman" w:eastAsia="Times New Roman" w:hAnsi="Times New Roman" w:cs="Arial"/>
          <w:kern w:val="0"/>
          <w:sz w:val="28"/>
          <w:szCs w:val="20"/>
          <w:lang w:val="en-US" w:eastAsia="ru-RU"/>
        </w:rPr>
      </w:pPr>
      <w:r w:rsidRPr="006431A9">
        <w:rPr>
          <w:rFonts w:ascii="Times New Roman" w:eastAsia="Times New Roman" w:hAnsi="Times New Roman" w:cs="Arial"/>
          <w:kern w:val="0"/>
          <w:sz w:val="28"/>
          <w:szCs w:val="20"/>
          <w:lang w:val="en-US" w:eastAsia="ru-RU"/>
        </w:rPr>
        <w:t xml:space="preserve">MSA - </w:t>
      </w:r>
      <w:r w:rsidRPr="006431A9">
        <w:rPr>
          <w:rFonts w:ascii="Times New Roman" w:eastAsia="Times New Roman" w:hAnsi="Times New Roman" w:cs="Arial" w:hint="eastAsia"/>
          <w:kern w:val="0"/>
          <w:sz w:val="28"/>
          <w:szCs w:val="20"/>
          <w:lang w:eastAsia="ru-RU"/>
        </w:rPr>
        <w:t>М</w:t>
      </w:r>
      <w:r w:rsidRPr="006431A9">
        <w:rPr>
          <w:rFonts w:ascii="Times New Roman" w:eastAsia="Times New Roman" w:hAnsi="Times New Roman" w:cs="Arial"/>
          <w:kern w:val="0"/>
          <w:sz w:val="28"/>
          <w:szCs w:val="20"/>
          <w:lang w:val="en-US" w:eastAsia="ru-RU"/>
        </w:rPr>
        <w:t>elanchthons Werke</w:t>
      </w:r>
    </w:p>
    <w:p w:rsidR="006431A9" w:rsidRPr="006431A9" w:rsidRDefault="006431A9" w:rsidP="006431A9">
      <w:pPr>
        <w:rPr>
          <w:rFonts w:ascii="Times New Roman" w:eastAsia="Times New Roman" w:hAnsi="Times New Roman" w:cs="Arial"/>
          <w:kern w:val="0"/>
          <w:sz w:val="28"/>
          <w:szCs w:val="20"/>
          <w:lang w:val="en-US" w:eastAsia="ru-RU"/>
        </w:rPr>
      </w:pPr>
      <w:r w:rsidRPr="006431A9">
        <w:rPr>
          <w:rFonts w:ascii="Times New Roman" w:eastAsia="Times New Roman" w:hAnsi="Times New Roman" w:cs="Arial"/>
          <w:kern w:val="0"/>
          <w:sz w:val="28"/>
          <w:szCs w:val="20"/>
          <w:lang w:val="en-US" w:eastAsia="ru-RU"/>
        </w:rPr>
        <w:t>MBW - Melanchthons Briefwechsel</w:t>
      </w:r>
    </w:p>
    <w:p w:rsidR="006431A9" w:rsidRPr="006431A9" w:rsidRDefault="006431A9" w:rsidP="006431A9">
      <w:pPr>
        <w:rPr>
          <w:rFonts w:ascii="Times New Roman" w:eastAsia="Times New Roman" w:hAnsi="Times New Roman" w:cs="Arial"/>
          <w:kern w:val="0"/>
          <w:sz w:val="28"/>
          <w:szCs w:val="20"/>
          <w:lang w:val="en-US" w:eastAsia="ru-RU"/>
        </w:rPr>
      </w:pPr>
      <w:r w:rsidRPr="006431A9">
        <w:rPr>
          <w:rFonts w:ascii="Times New Roman" w:eastAsia="Times New Roman" w:hAnsi="Times New Roman" w:cs="Arial"/>
          <w:kern w:val="0"/>
          <w:sz w:val="28"/>
          <w:szCs w:val="20"/>
          <w:lang w:val="en-US" w:eastAsia="ru-RU"/>
        </w:rPr>
        <w:t>UUW - Urkundenbuch der Universit</w:t>
      </w:r>
      <w:r w:rsidRPr="006431A9">
        <w:rPr>
          <w:rFonts w:ascii="Times New Roman" w:eastAsia="Times New Roman" w:hAnsi="Times New Roman" w:cs="Arial" w:hint="eastAsia"/>
          <w:kern w:val="0"/>
          <w:sz w:val="28"/>
          <w:szCs w:val="20"/>
          <w:lang w:val="en-US" w:eastAsia="ru-RU"/>
        </w:rPr>
        <w:t>ä</w:t>
      </w:r>
      <w:r w:rsidRPr="006431A9">
        <w:rPr>
          <w:rFonts w:ascii="Times New Roman" w:eastAsia="Times New Roman" w:hAnsi="Times New Roman" w:cs="Arial"/>
          <w:kern w:val="0"/>
          <w:sz w:val="28"/>
          <w:szCs w:val="20"/>
          <w:lang w:val="en-US" w:eastAsia="ru-RU"/>
        </w:rPr>
        <w:t>t Wittenberg</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19</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ВСТУП</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У</w:t>
      </w:r>
      <w:r w:rsidRPr="006431A9">
        <w:rPr>
          <w:rFonts w:ascii="Times New Roman" w:eastAsia="Times New Roman" w:hAnsi="Times New Roman" w:cs="Arial"/>
          <w:kern w:val="0"/>
          <w:sz w:val="28"/>
          <w:szCs w:val="20"/>
          <w:lang w:eastAsia="ru-RU"/>
        </w:rPr>
        <w:t xml:space="preserve"> 2017 </w:t>
      </w:r>
      <w:r w:rsidRPr="006431A9">
        <w:rPr>
          <w:rFonts w:ascii="Times New Roman" w:eastAsia="Times New Roman" w:hAnsi="Times New Roman" w:cs="Arial" w:hint="eastAsia"/>
          <w:kern w:val="0"/>
          <w:sz w:val="28"/>
          <w:szCs w:val="20"/>
          <w:lang w:eastAsia="ru-RU"/>
        </w:rPr>
        <w:t>році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виповнилося</w:t>
      </w:r>
      <w:r w:rsidRPr="006431A9">
        <w:rPr>
          <w:rFonts w:ascii="Times New Roman" w:eastAsia="Times New Roman" w:hAnsi="Times New Roman" w:cs="Arial"/>
          <w:kern w:val="0"/>
          <w:sz w:val="28"/>
          <w:szCs w:val="20"/>
          <w:lang w:eastAsia="ru-RU"/>
        </w:rPr>
        <w:t xml:space="preserve"> 500 </w:t>
      </w:r>
      <w:r w:rsidRPr="006431A9">
        <w:rPr>
          <w:rFonts w:ascii="Times New Roman" w:eastAsia="Times New Roman" w:hAnsi="Times New Roman" w:cs="Arial" w:hint="eastAsia"/>
          <w:kern w:val="0"/>
          <w:sz w:val="28"/>
          <w:szCs w:val="20"/>
          <w:lang w:eastAsia="ru-RU"/>
        </w:rPr>
        <w:t>років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із</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початку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Реформації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Цього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ж</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року</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відбулася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ще</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одна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знаменна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річниця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 xml:space="preserve"> 520 </w:t>
      </w:r>
      <w:r w:rsidRPr="006431A9">
        <w:rPr>
          <w:rFonts w:ascii="Times New Roman" w:eastAsia="Times New Roman" w:hAnsi="Times New Roman" w:cs="Arial" w:hint="eastAsia"/>
          <w:kern w:val="0"/>
          <w:sz w:val="28"/>
          <w:szCs w:val="20"/>
          <w:lang w:eastAsia="ru-RU"/>
        </w:rPr>
        <w:t>років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від</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народження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Філіпа</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 xml:space="preserve"> (1497-1560), </w:t>
      </w:r>
      <w:r w:rsidRPr="006431A9">
        <w:rPr>
          <w:rFonts w:ascii="Times New Roman" w:eastAsia="Times New Roman" w:hAnsi="Times New Roman" w:cs="Arial" w:hint="eastAsia"/>
          <w:kern w:val="0"/>
          <w:sz w:val="28"/>
          <w:szCs w:val="20"/>
          <w:lang w:eastAsia="ru-RU"/>
        </w:rPr>
        <w:t>відомого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реформатора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гуманіста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найближчого</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соратника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помічника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Мартіна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Лютера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західній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історіографії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його</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називають</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головним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теологом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Реформації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дипломатом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Реформації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також</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Вчителем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Німеччини</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Виходець</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із</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побожної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родини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тісно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пов’язаної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із</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гуманізмом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Філіп</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Меланхтон</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отримав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ґрунтовну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філологічну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освіту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початку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Реформації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 xml:space="preserve">1518 </w:t>
      </w:r>
      <w:r w:rsidRPr="006431A9">
        <w:rPr>
          <w:rFonts w:ascii="Times New Roman" w:eastAsia="Times New Roman" w:hAnsi="Times New Roman" w:cs="Arial" w:hint="eastAsia"/>
          <w:kern w:val="0"/>
          <w:sz w:val="28"/>
          <w:szCs w:val="20"/>
          <w:lang w:eastAsia="ru-RU"/>
        </w:rPr>
        <w:t>р</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молодий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вчений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був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запрошений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посаду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викладача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грецької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мови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університету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Віттенберга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де</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познайомився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Мартіном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Лютером</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Сприйнявши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лютеранські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ідеї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незабаром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стає</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не</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лише</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прихильником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реформатора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але</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провідним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теологом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Реформації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Він</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систематизує</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нову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доктрину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представляє</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лютеранську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теологію</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імперських</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рейхстагах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створює</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власні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богословські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трактати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залучається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якості</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експерта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радника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для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вирішення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важливих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суспільно</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політичних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проблем</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Іншою</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не</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менш</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важливою</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сферою</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для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була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гуманістична</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діяльність</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яка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полягала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реформуванні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початкової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середньої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вищої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освіти</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Він</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особисто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створював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навчальні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шкільні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плани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університетські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статути</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писав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підручники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філологічних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дисциплін</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риторики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математики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географії</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астрономії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історії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Підручники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пережили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кілька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століть</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ними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користувалися</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навчальних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закладах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Німеччини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w:t>
      </w:r>
      <w:r w:rsidRPr="006431A9">
        <w:rPr>
          <w:rFonts w:ascii="Times New Roman" w:eastAsia="Times New Roman" w:hAnsi="Times New Roman" w:cs="Arial"/>
          <w:kern w:val="0"/>
          <w:sz w:val="28"/>
          <w:szCs w:val="20"/>
          <w:lang w:eastAsia="ru-RU"/>
        </w:rPr>
        <w:t xml:space="preserve"> XVIII </w:t>
      </w:r>
      <w:r w:rsidRPr="006431A9">
        <w:rPr>
          <w:rFonts w:ascii="Times New Roman" w:eastAsia="Times New Roman" w:hAnsi="Times New Roman" w:cs="Arial" w:hint="eastAsia"/>
          <w:kern w:val="0"/>
          <w:sz w:val="28"/>
          <w:szCs w:val="20"/>
          <w:lang w:eastAsia="ru-RU"/>
        </w:rPr>
        <w:t>ст</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теологічні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трактати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не</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втратили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свого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значення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сьогодні</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Актуальність</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проблеми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полягає</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необхідності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комплексного</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вивчення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багатоаспектної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часом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неоднозначної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діяльності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Філіпа</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Відповідь</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ці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питання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дозволить</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переосмислити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деякі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застарілі</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підходи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висвітлення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практик</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Ф</w:t>
      </w:r>
      <w:r w:rsidRPr="006431A9">
        <w:rPr>
          <w:rFonts w:ascii="Times New Roman" w:eastAsia="Times New Roman" w:hAnsi="Times New Roman" w:cs="Arial"/>
          <w:kern w:val="0"/>
          <w:sz w:val="28"/>
          <w:szCs w:val="20"/>
          <w:lang w:eastAsia="ru-RU"/>
        </w:rPr>
        <w:t>. </w:t>
      </w: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акцентувати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недостатньо</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охарактеризовані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дослідниками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аспекти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соціально</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політичної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релігійної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освітянської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діяльності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зрештою</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більш</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чітко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визначити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його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місце</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значення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як</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гуманістичному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так</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реформаційному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русі</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20</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Полеміка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навколо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цієї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проблеми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була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започаткована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ще</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w:t>
      </w:r>
      <w:r w:rsidRPr="006431A9">
        <w:rPr>
          <w:rFonts w:ascii="Times New Roman" w:eastAsia="Times New Roman" w:hAnsi="Times New Roman" w:cs="Arial"/>
          <w:kern w:val="0"/>
          <w:sz w:val="28"/>
          <w:szCs w:val="20"/>
          <w:lang w:eastAsia="ru-RU"/>
        </w:rPr>
        <w:t xml:space="preserve"> XVI </w:t>
      </w:r>
      <w:r w:rsidRPr="006431A9">
        <w:rPr>
          <w:rFonts w:ascii="Times New Roman" w:eastAsia="Times New Roman" w:hAnsi="Times New Roman" w:cs="Arial" w:hint="eastAsia"/>
          <w:kern w:val="0"/>
          <w:sz w:val="28"/>
          <w:szCs w:val="20"/>
          <w:lang w:eastAsia="ru-RU"/>
        </w:rPr>
        <w:t>ст</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коли</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почали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звинувачувати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відході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від</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ідей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Лютера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Сучасні</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наукові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роботи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нерідко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представляють</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як</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вченого</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гуманіста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який</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лише</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завдяки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впливу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Лютера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вимушено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«трансформувався»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реформатора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інших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дослідженнях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зображується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як</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реформатортеолог</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який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частково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або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повністю</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відмовився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від</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гуманізму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Загалом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же</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спроби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помістити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його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одну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із</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сторін</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не</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увінчувалися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успіхом</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Часто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дослідники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намагаючись</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переконати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що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залишився</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все</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ж</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гуманістом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розглядають</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його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через</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призму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науково</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освітньої</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діяльності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рідше</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торкаються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політичних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практик</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ж</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хто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стоять</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позиціях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що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це</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теолог</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реформатор</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аналізують</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постать</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мислителя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основі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його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реформаційної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діяльності</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Тож</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чимало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аспектів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діяльності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особливостей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його</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світогляду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переконань</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формування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ідентичності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вимагають</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уточнення</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переосмислення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залучення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різнопланових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джерел</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методів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суміжних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наук</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Зокрема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практично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не</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ставилося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питання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щодо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гуманістом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чи</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реформатором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сприймався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він</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середовищі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освічених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верств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Залучені</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візуальні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джерела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дозволяють</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новому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дослідити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сприйняття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Художники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які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особисто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знали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намагалися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зрозуміти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його</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духовний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світ</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створювали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портрети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які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великій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кількості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розходилися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Німеччині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Саме</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вони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фіксували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колективній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суспільній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свідомості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певний</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образ</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із</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яким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асоціювався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наш</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герой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Потребує</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уточнення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таке</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важливе</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питання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як</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ґенеза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уявлень</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щодо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частки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релігійних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дисциплін</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шкільній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освіті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його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ролі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політичному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житті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Імперії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дипломатичні</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практики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створенню</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релігійно</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політичних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союзів</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До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ж</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зауважимо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що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коли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порівняти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кількість</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досліджень</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присвячених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із</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аналогічними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працями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інших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діячів</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Реформації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відчуємо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диспаритет</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Адже</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роботах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історії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Реформації</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йдеться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здебільшого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кого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новій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історичній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науці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прийнято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називати</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особистостями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«першого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плану»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Мартіна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Лютера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Томаса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Мюнцера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Жана</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21</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Кальвіна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діячів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які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увійшли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історію</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як</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революціонери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які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знаходилися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вістрі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суспільної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уваги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добу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Реформації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продовжують</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перебувати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фокусі</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досліджень</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Натомість</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особі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Філіпа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який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волів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займатися</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академічною</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роботою</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теологією</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проблемами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освіти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приділено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значно</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менше</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уваги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Цілком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справедливо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зазначив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Г</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Штемпель</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«…тиха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педагогічна</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робота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створення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шкіл</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не</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заняття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що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можуть</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привести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великої</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популярності»</w:t>
      </w:r>
      <w:r w:rsidRPr="006431A9">
        <w:rPr>
          <w:rFonts w:ascii="Times New Roman" w:eastAsia="Times New Roman" w:hAnsi="Times New Roman" w:cs="Arial"/>
          <w:kern w:val="0"/>
          <w:sz w:val="28"/>
          <w:szCs w:val="20"/>
          <w:lang w:eastAsia="ru-RU"/>
        </w:rPr>
        <w:t>1</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Для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вітчизняної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історіографії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також</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є</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малознаною</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особистістю</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Реформатор</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залишається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тіні»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бо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основні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його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твори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досі</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недоступні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українським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історикам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які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свою</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чергу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не</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виявляють</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значного</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інтересу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теологічних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наративів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присвячених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питанням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сотериології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еклезіології</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Це</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суттєво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збіднює</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вітчизняну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германістику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адже</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дослідження</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багатогранної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діяльності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сприяє</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більш</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адекватному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розумінню</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релігійного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інтелектуального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життя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Західної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Європи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кінця</w:t>
      </w:r>
      <w:r w:rsidRPr="006431A9">
        <w:rPr>
          <w:rFonts w:ascii="Times New Roman" w:eastAsia="Times New Roman" w:hAnsi="Times New Roman" w:cs="Arial"/>
          <w:kern w:val="0"/>
          <w:sz w:val="28"/>
          <w:szCs w:val="20"/>
          <w:lang w:eastAsia="ru-RU"/>
        </w:rPr>
        <w:t xml:space="preserve"> XV-XVI </w:t>
      </w:r>
      <w:r w:rsidRPr="006431A9">
        <w:rPr>
          <w:rFonts w:ascii="Times New Roman" w:eastAsia="Times New Roman" w:hAnsi="Times New Roman" w:cs="Arial" w:hint="eastAsia"/>
          <w:kern w:val="0"/>
          <w:sz w:val="28"/>
          <w:szCs w:val="20"/>
          <w:lang w:eastAsia="ru-RU"/>
        </w:rPr>
        <w:t>ст</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нашому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дослідженні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здійсненому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межах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популярної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сьогодні</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персональної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історії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акцентується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увага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питанні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різноманітних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практик</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що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дає</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змогу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відповісти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головне</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питання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ким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же</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був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цей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діяч</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гуманістом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чи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реформатором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Тому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зосереджуємося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аналізі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світогляду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внутрішнього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світу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шуканнях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його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духу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розуму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проблемах</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ідентичності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вибору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реформаційних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гуманістичних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практиках</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нашу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думку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не</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варто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обмежувати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багатогранну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діяльність</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лише</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однією</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роллю</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людина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завжди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відчуває</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себе</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багатшою</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ніж</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будь</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яка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форма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ідентичності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Тому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немає</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підстав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штучно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відмежовувати</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Філіпа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від</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гуманізму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якому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він</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зростав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виховувався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формувався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як</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вчений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навіть</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коли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він</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сприйняв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Реформацію</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Унікальність</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цієї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особистості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саме</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двоїстості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тому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як</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він</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поєднував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собі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гуманіста</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реформатора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умовах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зовнішнього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тиску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ідейно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розколотого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суспільства</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p>
    <w:p w:rsidR="006431A9" w:rsidRPr="006431A9" w:rsidRDefault="006431A9" w:rsidP="006431A9">
      <w:pPr>
        <w:rPr>
          <w:rFonts w:ascii="Times New Roman" w:eastAsia="Times New Roman" w:hAnsi="Times New Roman" w:cs="Arial"/>
          <w:kern w:val="0"/>
          <w:sz w:val="28"/>
          <w:szCs w:val="20"/>
          <w:lang w:val="en-US" w:eastAsia="ru-RU"/>
        </w:rPr>
      </w:pPr>
      <w:r w:rsidRPr="006431A9">
        <w:rPr>
          <w:rFonts w:ascii="Times New Roman" w:eastAsia="Times New Roman" w:hAnsi="Times New Roman" w:cs="Arial"/>
          <w:kern w:val="0"/>
          <w:sz w:val="28"/>
          <w:szCs w:val="20"/>
          <w:lang w:val="en-US" w:eastAsia="ru-RU"/>
        </w:rPr>
        <w:t>1</w:t>
      </w:r>
    </w:p>
    <w:p w:rsidR="006431A9" w:rsidRPr="006431A9" w:rsidRDefault="006431A9" w:rsidP="006431A9">
      <w:pPr>
        <w:rPr>
          <w:rFonts w:ascii="Times New Roman" w:eastAsia="Times New Roman" w:hAnsi="Times New Roman" w:cs="Arial"/>
          <w:kern w:val="0"/>
          <w:sz w:val="28"/>
          <w:szCs w:val="20"/>
          <w:lang w:val="en-US" w:eastAsia="ru-RU"/>
        </w:rPr>
      </w:pPr>
      <w:r w:rsidRPr="006431A9">
        <w:rPr>
          <w:rFonts w:ascii="Times New Roman" w:eastAsia="Times New Roman" w:hAnsi="Times New Roman" w:cs="Arial"/>
          <w:kern w:val="0"/>
          <w:sz w:val="28"/>
          <w:szCs w:val="20"/>
          <w:lang w:val="en-US" w:eastAsia="ru-RU"/>
        </w:rPr>
        <w:t>Stempel H. Melanchthons p</w:t>
      </w:r>
      <w:r w:rsidRPr="006431A9">
        <w:rPr>
          <w:rFonts w:ascii="Times New Roman" w:eastAsia="Times New Roman" w:hAnsi="Times New Roman" w:cs="Arial" w:hint="eastAsia"/>
          <w:kern w:val="0"/>
          <w:sz w:val="28"/>
          <w:szCs w:val="20"/>
          <w:lang w:val="en-US" w:eastAsia="ru-RU"/>
        </w:rPr>
        <w:t>ä</w:t>
      </w:r>
      <w:r w:rsidRPr="006431A9">
        <w:rPr>
          <w:rFonts w:ascii="Times New Roman" w:eastAsia="Times New Roman" w:hAnsi="Times New Roman" w:cs="Arial"/>
          <w:kern w:val="0"/>
          <w:sz w:val="28"/>
          <w:szCs w:val="20"/>
          <w:lang w:val="en-US" w:eastAsia="ru-RU"/>
        </w:rPr>
        <w:t xml:space="preserve">dagogisches Wirken / H. Stempel. </w:t>
      </w:r>
      <w:r w:rsidRPr="006431A9">
        <w:rPr>
          <w:rFonts w:ascii="Times New Roman" w:eastAsia="Times New Roman" w:hAnsi="Times New Roman" w:cs="Arial" w:hint="eastAsia"/>
          <w:kern w:val="0"/>
          <w:sz w:val="28"/>
          <w:szCs w:val="20"/>
          <w:lang w:val="en-US" w:eastAsia="ru-RU"/>
        </w:rPr>
        <w:t>–</w:t>
      </w:r>
      <w:r w:rsidRPr="006431A9">
        <w:rPr>
          <w:rFonts w:ascii="Times New Roman" w:eastAsia="Times New Roman" w:hAnsi="Times New Roman" w:cs="Arial"/>
          <w:kern w:val="0"/>
          <w:sz w:val="28"/>
          <w:szCs w:val="20"/>
          <w:lang w:val="en-US" w:eastAsia="ru-RU"/>
        </w:rPr>
        <w:t xml:space="preserve"> Bielefeld: LutherVerlag, 1979. </w:t>
      </w:r>
      <w:r w:rsidRPr="006431A9">
        <w:rPr>
          <w:rFonts w:ascii="Times New Roman" w:eastAsia="Times New Roman" w:hAnsi="Times New Roman" w:cs="Arial" w:hint="eastAsia"/>
          <w:kern w:val="0"/>
          <w:sz w:val="28"/>
          <w:szCs w:val="20"/>
          <w:lang w:val="en-US" w:eastAsia="ru-RU"/>
        </w:rPr>
        <w:t>–</w:t>
      </w:r>
      <w:r w:rsidRPr="006431A9">
        <w:rPr>
          <w:rFonts w:ascii="Times New Roman" w:eastAsia="Times New Roman" w:hAnsi="Times New Roman" w:cs="Arial"/>
          <w:kern w:val="0"/>
          <w:sz w:val="28"/>
          <w:szCs w:val="20"/>
          <w:lang w:val="en-US" w:eastAsia="ru-RU"/>
        </w:rPr>
        <w:t xml:space="preserve"> S. 16.</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22</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Саме</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тому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нашому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дослідженні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будемо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називати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Філіпа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Меланхтона</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гуманістом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навіть</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після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як</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він</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став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соратником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Лютера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реформатором</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Для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щоб</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конкретизувати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ці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два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образи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не</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обмежуємося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лише</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гуманістичною</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релігійною</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діяльністю</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але</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аналізуємо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соціальнополітичні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дипломатичні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практики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Терміном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«соціальні</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практики»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звичайно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позначають</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такий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вид</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діяльності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якому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суб’єкт</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історичного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процесу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використовуючи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можливості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суспільних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інститутів</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змінює</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як</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сам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соціум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так</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себе</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самого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житті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соціальні</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інститути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відігравали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чи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не</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найбільшу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роль</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як</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формальні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родина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школа</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університет</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так</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неформальні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серед</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яким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найважливішим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була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«Республіка</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вчених»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розвитку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якої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він</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докладав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зусиль</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протягом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усього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свого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життя</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Зв’язок</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роботи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науковими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програмами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планами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темами</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Дисертація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виконана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межах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комплексної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науково</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дослідної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теми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кафедри</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історії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стародавнього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світу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середніх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віків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історичного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факультету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Київського</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національного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університету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імені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Тараса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Шевченка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«Суспільства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давньої</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середньовічної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ранньомодерної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доби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цивілізаційна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спадщина»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номер</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державної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реєстрації</w:t>
      </w:r>
      <w:r w:rsidRPr="006431A9">
        <w:rPr>
          <w:rFonts w:ascii="Times New Roman" w:eastAsia="Times New Roman" w:hAnsi="Times New Roman" w:cs="Arial"/>
          <w:kern w:val="0"/>
          <w:sz w:val="28"/>
          <w:szCs w:val="20"/>
          <w:lang w:eastAsia="ru-RU"/>
        </w:rPr>
        <w:t xml:space="preserve"> 0116U007146).</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Об’єктом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дослідження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є</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творча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спадщина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Філіпа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його</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сучасників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які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відображають</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практики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гуманіста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реформатора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включаючи</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коло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зображальних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джерел</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із</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чітко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визначеною</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візуальною</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риторикою</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Предметом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дослідження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є</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освітні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релігійні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соціально</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політичні</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практики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Філіпа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як</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вияв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сукупності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його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поглядів</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інтелектуальних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духовних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імперативів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інтерпретованих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тісному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зв’язку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реформаційними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ідеями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Лютера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Північним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гуманізмом</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Мета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дослідження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полягає</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комплексній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реконструкції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практик</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Ф</w:t>
      </w:r>
      <w:r w:rsidRPr="006431A9">
        <w:rPr>
          <w:rFonts w:ascii="Times New Roman" w:eastAsia="Times New Roman" w:hAnsi="Times New Roman" w:cs="Arial"/>
          <w:kern w:val="0"/>
          <w:sz w:val="28"/>
          <w:szCs w:val="20"/>
          <w:lang w:eastAsia="ru-RU"/>
        </w:rPr>
        <w:t>. </w:t>
      </w: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яких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виявлявся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його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світогляд</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гуманіста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реформатора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основі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комплексу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різнотипових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джерел</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із</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залученням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сучасної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історіографії</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Для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досягнення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цієї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поставлено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такі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конкретні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завдання</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з’ясувати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стан</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наукової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розробки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традиції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вивчення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практик</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конфесійній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світській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науково</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критичній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історіографії</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23</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кінця</w:t>
      </w:r>
      <w:r w:rsidRPr="006431A9">
        <w:rPr>
          <w:rFonts w:ascii="Times New Roman" w:eastAsia="Times New Roman" w:hAnsi="Times New Roman" w:cs="Arial"/>
          <w:kern w:val="0"/>
          <w:sz w:val="28"/>
          <w:szCs w:val="20"/>
          <w:lang w:eastAsia="ru-RU"/>
        </w:rPr>
        <w:t xml:space="preserve"> XVI </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початку</w:t>
      </w:r>
      <w:r w:rsidRPr="006431A9">
        <w:rPr>
          <w:rFonts w:ascii="Times New Roman" w:eastAsia="Times New Roman" w:hAnsi="Times New Roman" w:cs="Arial"/>
          <w:kern w:val="0"/>
          <w:sz w:val="28"/>
          <w:szCs w:val="20"/>
          <w:lang w:eastAsia="ru-RU"/>
        </w:rPr>
        <w:t xml:space="preserve"> XXI </w:t>
      </w:r>
      <w:r w:rsidRPr="006431A9">
        <w:rPr>
          <w:rFonts w:ascii="Times New Roman" w:eastAsia="Times New Roman" w:hAnsi="Times New Roman" w:cs="Arial" w:hint="eastAsia"/>
          <w:kern w:val="0"/>
          <w:sz w:val="28"/>
          <w:szCs w:val="20"/>
          <w:lang w:eastAsia="ru-RU"/>
        </w:rPr>
        <w:t>ст</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проаналізувати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джерельну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базу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також</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окреслити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недостатньо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вивчені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аспекти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проблеми</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визначити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найбільш</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релевантні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теоретико</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методологічні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підходи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вивчення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практик</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Ф</w:t>
      </w:r>
      <w:r w:rsidRPr="006431A9">
        <w:rPr>
          <w:rFonts w:ascii="Times New Roman" w:eastAsia="Times New Roman" w:hAnsi="Times New Roman" w:cs="Arial"/>
          <w:kern w:val="0"/>
          <w:sz w:val="28"/>
          <w:szCs w:val="20"/>
          <w:lang w:eastAsia="ru-RU"/>
        </w:rPr>
        <w:t>. </w:t>
      </w: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яких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відобразився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його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світогляд</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як</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гуманіста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реформатора</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простежити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процес</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формування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теоретичних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засад</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освіти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педагогіки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ранніх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творах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Ф</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з’ясувати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особливості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функціонування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німецької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школи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різних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рівнів</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напередодні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Реформації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концепцію</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щодо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їх</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реформування</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виявити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особливості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реформування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шкільної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освіти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визначити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роль</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місце</w:t>
      </w:r>
      <w:r w:rsidRPr="006431A9">
        <w:rPr>
          <w:rFonts w:ascii="Times New Roman" w:eastAsia="Times New Roman" w:hAnsi="Times New Roman" w:cs="Arial"/>
          <w:kern w:val="0"/>
          <w:sz w:val="28"/>
          <w:szCs w:val="20"/>
          <w:lang w:eastAsia="ru-RU"/>
        </w:rPr>
        <w:t xml:space="preserve"> pietas et eruditio </w:t>
      </w:r>
      <w:r w:rsidRPr="006431A9">
        <w:rPr>
          <w:rFonts w:ascii="Times New Roman" w:eastAsia="Times New Roman" w:hAnsi="Times New Roman" w:cs="Arial" w:hint="eastAsia"/>
          <w:kern w:val="0"/>
          <w:sz w:val="28"/>
          <w:szCs w:val="20"/>
          <w:lang w:eastAsia="ru-RU"/>
        </w:rPr>
        <w:t>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релігійній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педагогіці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розкрити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характер</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причини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збільшення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релігійного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компоненту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шкільних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планах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кінця</w:t>
      </w:r>
      <w:r w:rsidRPr="006431A9">
        <w:rPr>
          <w:rFonts w:ascii="Times New Roman" w:eastAsia="Times New Roman" w:hAnsi="Times New Roman" w:cs="Arial"/>
          <w:kern w:val="0"/>
          <w:sz w:val="28"/>
          <w:szCs w:val="20"/>
          <w:lang w:eastAsia="ru-RU"/>
        </w:rPr>
        <w:t xml:space="preserve"> 30-</w:t>
      </w:r>
      <w:r w:rsidRPr="006431A9">
        <w:rPr>
          <w:rFonts w:ascii="Times New Roman" w:eastAsia="Times New Roman" w:hAnsi="Times New Roman" w:cs="Arial" w:hint="eastAsia"/>
          <w:kern w:val="0"/>
          <w:sz w:val="28"/>
          <w:szCs w:val="20"/>
          <w:lang w:eastAsia="ru-RU"/>
        </w:rPr>
        <w:t>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початку</w:t>
      </w:r>
      <w:r w:rsidRPr="006431A9">
        <w:rPr>
          <w:rFonts w:ascii="Times New Roman" w:eastAsia="Times New Roman" w:hAnsi="Times New Roman" w:cs="Arial"/>
          <w:kern w:val="0"/>
          <w:sz w:val="28"/>
          <w:szCs w:val="20"/>
          <w:lang w:eastAsia="ru-RU"/>
        </w:rPr>
        <w:t xml:space="preserve"> 40-</w:t>
      </w:r>
      <w:r w:rsidRPr="006431A9">
        <w:rPr>
          <w:rFonts w:ascii="Times New Roman" w:eastAsia="Times New Roman" w:hAnsi="Times New Roman" w:cs="Arial" w:hint="eastAsia"/>
          <w:kern w:val="0"/>
          <w:sz w:val="28"/>
          <w:szCs w:val="20"/>
          <w:lang w:eastAsia="ru-RU"/>
        </w:rPr>
        <w:t>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років</w:t>
      </w:r>
      <w:r w:rsidRPr="006431A9">
        <w:rPr>
          <w:rFonts w:ascii="Times New Roman" w:eastAsia="Times New Roman" w:hAnsi="Times New Roman" w:cs="Arial"/>
          <w:kern w:val="0"/>
          <w:sz w:val="28"/>
          <w:szCs w:val="20"/>
          <w:lang w:eastAsia="ru-RU"/>
        </w:rPr>
        <w:t xml:space="preserve"> XVI </w:t>
      </w:r>
      <w:r w:rsidRPr="006431A9">
        <w:rPr>
          <w:rFonts w:ascii="Times New Roman" w:eastAsia="Times New Roman" w:hAnsi="Times New Roman" w:cs="Arial" w:hint="eastAsia"/>
          <w:kern w:val="0"/>
          <w:sz w:val="28"/>
          <w:szCs w:val="20"/>
          <w:lang w:eastAsia="ru-RU"/>
        </w:rPr>
        <w:t>ст</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розглянути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мотиви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спроби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наслідки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звільнення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університетської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освіти</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від</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схоластичної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спадщини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середньовіччя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переходу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нових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методів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форм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викладання</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охарактеризувати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діяльність</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переосмисленню</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«арістотелівської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спадщини»</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з’ясувати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особливості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релігійно</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політичної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діяльності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його</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етико</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моральні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переконання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щодо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можливості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застосування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зброї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справі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захисту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релігійних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переконань</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досягнення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соціальної</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справедливості</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розглянути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гуманістично</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релігійну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основу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дипломатичної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стратегії</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пошуках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союзників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міжконфесійного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миру</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основі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аналізу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візуальних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джерел</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супровідного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наративу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простежити</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формування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суспільстві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образу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гуманіста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визначити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яке</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місце</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займало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мистецтво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гравюри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закріпленні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запропонованого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образу</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24</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Об’єктом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дослідження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є</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творча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спадщина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Філіпа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його</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сучасників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яка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відображає</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практики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гуманіста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реформатора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включаючи</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коло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зображальних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джерел</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із</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чітко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визначеною</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візуальною</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риторикою</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Предметом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дослідження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є</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освітні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релігійні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соціально</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політичні</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практики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Філіпа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як</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вияв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сукупності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його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поглядів</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інтелектуальних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духовних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імперативів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інтерпретованих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тісному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зв’язку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реформаційними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ідеями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Лютера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Північним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гуманізмом</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Хронологічні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межі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дослідження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охоплюють</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період</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w:t>
      </w:r>
      <w:r w:rsidRPr="006431A9">
        <w:rPr>
          <w:rFonts w:ascii="Times New Roman" w:eastAsia="Times New Roman" w:hAnsi="Times New Roman" w:cs="Arial"/>
          <w:kern w:val="0"/>
          <w:sz w:val="28"/>
          <w:szCs w:val="20"/>
          <w:lang w:eastAsia="ru-RU"/>
        </w:rPr>
        <w:t xml:space="preserve"> 1518 </w:t>
      </w:r>
      <w:r w:rsidRPr="006431A9">
        <w:rPr>
          <w:rFonts w:ascii="Times New Roman" w:eastAsia="Times New Roman" w:hAnsi="Times New Roman" w:cs="Arial" w:hint="eastAsia"/>
          <w:kern w:val="0"/>
          <w:sz w:val="28"/>
          <w:szCs w:val="20"/>
          <w:lang w:eastAsia="ru-RU"/>
        </w:rPr>
        <w:t>року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кінця</w:t>
      </w:r>
      <w:r w:rsidRPr="006431A9">
        <w:rPr>
          <w:rFonts w:ascii="Times New Roman" w:eastAsia="Times New Roman" w:hAnsi="Times New Roman" w:cs="Arial"/>
          <w:kern w:val="0"/>
          <w:sz w:val="28"/>
          <w:szCs w:val="20"/>
          <w:lang w:eastAsia="ru-RU"/>
        </w:rPr>
        <w:t xml:space="preserve"> XVI </w:t>
      </w:r>
      <w:r w:rsidRPr="006431A9">
        <w:rPr>
          <w:rFonts w:ascii="Times New Roman" w:eastAsia="Times New Roman" w:hAnsi="Times New Roman" w:cs="Arial" w:hint="eastAsia"/>
          <w:kern w:val="0"/>
          <w:sz w:val="28"/>
          <w:szCs w:val="20"/>
          <w:lang w:eastAsia="ru-RU"/>
        </w:rPr>
        <w:t>ст</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Нижня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межа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обумовлена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початком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педагогічної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діяльності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Філіпа</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університеті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Віттенберга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якого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він</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прибув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запрошення</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курфюрста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Саксонії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Фрідріха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Мудрого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якості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викладача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грецької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мови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цьому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ж</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році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розпочинається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його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реформаційна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діяльності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під</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керівництвом</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Мартіна</w:t>
      </w:r>
      <w:r w:rsidRPr="006431A9">
        <w:rPr>
          <w:rFonts w:ascii="Times New Roman" w:eastAsia="Times New Roman" w:hAnsi="Times New Roman" w:cs="Arial"/>
          <w:kern w:val="0"/>
          <w:sz w:val="28"/>
          <w:szCs w:val="20"/>
          <w:lang w:eastAsia="ru-RU"/>
        </w:rPr>
        <w:t> </w:t>
      </w:r>
      <w:r w:rsidRPr="006431A9">
        <w:rPr>
          <w:rFonts w:ascii="Times New Roman" w:eastAsia="Times New Roman" w:hAnsi="Times New Roman" w:cs="Arial" w:hint="eastAsia"/>
          <w:kern w:val="0"/>
          <w:sz w:val="28"/>
          <w:szCs w:val="20"/>
          <w:lang w:eastAsia="ru-RU"/>
        </w:rPr>
        <w:t>Лютера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Верхня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хронологічна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межа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пов’язана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із</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останніми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роками</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діяльності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формуванням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його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медіального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образу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засобами</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гравюри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Окремі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аспекти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дослідження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такі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як</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створення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функціонування</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різних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типів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передреформаційних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німецьких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шкіл</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особливості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Північного</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гуманізму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обумовили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звернення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більш</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ранніх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періодів</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Географічні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межі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дослідження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включають</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територію</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Німеччини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де</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протікала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релігійно</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гуманістична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діяльність</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також</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держави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політичними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релігійними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культурними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діячами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яких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здійснювалося</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листування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саме</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Франції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Англії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Італії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Константинополя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Данії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Швейцарії</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Польщі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Литви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Угорщини</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Теоретико</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методологічна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база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дослідження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ґрунтується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принципах</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історизму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наукової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неупередженості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системності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наступності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Спираючись</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ці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принципи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комплексно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дослідили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практики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контексті</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його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епохи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позначеної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масштабними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ідейними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релігійними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рухами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Гуманізмом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Відродженням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Реформацію</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межах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яких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він</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мислив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творив</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уникаючи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модернізації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його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поглядів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чи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упередженого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ставлення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оцінці</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його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політичної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релігійної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викладацької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діяльності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Будучи</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міждисциплінарним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характером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дослідження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ґрунтується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застосуванні</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25</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теоретико</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методологічних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підходів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історії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соціології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антропології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психології</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історії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мистецтва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соціальної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антропології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які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окремо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охарактеризовані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підрозділі</w:t>
      </w:r>
      <w:r w:rsidRPr="006431A9">
        <w:rPr>
          <w:rFonts w:ascii="Times New Roman" w:eastAsia="Times New Roman" w:hAnsi="Times New Roman" w:cs="Arial"/>
          <w:kern w:val="0"/>
          <w:sz w:val="28"/>
          <w:szCs w:val="20"/>
          <w:lang w:eastAsia="ru-RU"/>
        </w:rPr>
        <w:t xml:space="preserve"> 1.3.</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Використовуються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також</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спеціально</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історичні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методи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Так</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історикодинамічний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метод</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дав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можливість</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дослідити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розвиток</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субстанційні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зміни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релігійних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дискусіях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лютеранського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табору</w:t>
      </w:r>
      <w:r w:rsidRPr="006431A9">
        <w:rPr>
          <w:rFonts w:ascii="Times New Roman" w:eastAsia="Times New Roman" w:hAnsi="Times New Roman" w:cs="Arial"/>
          <w:kern w:val="0"/>
          <w:sz w:val="28"/>
          <w:szCs w:val="20"/>
          <w:lang w:eastAsia="ru-RU"/>
        </w:rPr>
        <w:t xml:space="preserve"> 20 </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 xml:space="preserve"> 30-</w:t>
      </w:r>
      <w:r w:rsidRPr="006431A9">
        <w:rPr>
          <w:rFonts w:ascii="Times New Roman" w:eastAsia="Times New Roman" w:hAnsi="Times New Roman" w:cs="Arial" w:hint="eastAsia"/>
          <w:kern w:val="0"/>
          <w:sz w:val="28"/>
          <w:szCs w:val="20"/>
          <w:lang w:eastAsia="ru-RU"/>
        </w:rPr>
        <w:t>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рр</w:t>
      </w:r>
      <w:r w:rsidRPr="006431A9">
        <w:rPr>
          <w:rFonts w:ascii="Times New Roman" w:eastAsia="Times New Roman" w:hAnsi="Times New Roman" w:cs="Arial"/>
          <w:kern w:val="0"/>
          <w:sz w:val="28"/>
          <w:szCs w:val="20"/>
          <w:lang w:eastAsia="ru-RU"/>
        </w:rPr>
        <w:t xml:space="preserve">. XVI </w:t>
      </w:r>
      <w:r w:rsidRPr="006431A9">
        <w:rPr>
          <w:rFonts w:ascii="Times New Roman" w:eastAsia="Times New Roman" w:hAnsi="Times New Roman" w:cs="Arial" w:hint="eastAsia"/>
          <w:kern w:val="0"/>
          <w:sz w:val="28"/>
          <w:szCs w:val="20"/>
          <w:lang w:eastAsia="ru-RU"/>
        </w:rPr>
        <w:t>ст</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фіксуючи</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зміни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полеміці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настроях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щодо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ключових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питань</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протестантської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політики</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дипломатії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як</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то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права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князів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збройний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опір</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суверену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можливості</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народних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повстань</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проти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князів</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католиків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тощо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Історико</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генетичний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метод</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дозволив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виявити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витоки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прослідкувати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шлях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формування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світогляду</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реформатора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також</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ґенези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уявлень</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Філіпа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про</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баланс</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між</w:t>
      </w:r>
      <w:r w:rsidRPr="006431A9">
        <w:rPr>
          <w:rFonts w:ascii="Times New Roman" w:eastAsia="Times New Roman" w:hAnsi="Times New Roman" w:cs="Arial"/>
          <w:kern w:val="0"/>
          <w:sz w:val="28"/>
          <w:szCs w:val="20"/>
          <w:lang w:eastAsia="ru-RU"/>
        </w:rPr>
        <w:t xml:space="preserve"> religionis studium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гуманістичними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дисциплінами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організації</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навчального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процесу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w:t>
      </w:r>
      <w:r w:rsidRPr="006431A9">
        <w:rPr>
          <w:rFonts w:ascii="Times New Roman" w:eastAsia="Times New Roman" w:hAnsi="Times New Roman" w:cs="Arial"/>
          <w:kern w:val="0"/>
          <w:sz w:val="28"/>
          <w:szCs w:val="20"/>
          <w:lang w:eastAsia="ru-RU"/>
        </w:rPr>
        <w:t xml:space="preserve"> 1525 </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 xml:space="preserve"> 1554 </w:t>
      </w:r>
      <w:r w:rsidRPr="006431A9">
        <w:rPr>
          <w:rFonts w:ascii="Times New Roman" w:eastAsia="Times New Roman" w:hAnsi="Times New Roman" w:cs="Arial" w:hint="eastAsia"/>
          <w:kern w:val="0"/>
          <w:sz w:val="28"/>
          <w:szCs w:val="20"/>
          <w:lang w:eastAsia="ru-RU"/>
        </w:rPr>
        <w:t>рр</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Доповнював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його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історико</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порівняльний</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компаративістський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метод</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який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дозволив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співставити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текстовий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матеріал</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інших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гуманістів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реформаторів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побачити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унікальне</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особливе</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світогляді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порівняти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ці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результати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із</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іншими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інтелектуальнодуховними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традиціями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раннього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нового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часу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Також</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цей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метод</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дозволив</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виявити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оригінальну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інноваційну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компоненту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підході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Філіпа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реформи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освітнього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процесу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порівнянні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організацією</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учбового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процесу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середньовічній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передреформаційній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Німеччині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роботі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наративами</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створеними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Меланхтоном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різних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етапах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його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життя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був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застосований</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герменевтичний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метод</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Він</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дає</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можливість</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коректної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інтерпретації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тексту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із</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точки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зору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належності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епохи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жанру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«реконструювання»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текстів</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реформатора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виділення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авторського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замислу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лінгвістичних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форм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обраних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при</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його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творенні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співвіднесенні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обставинами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духовним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світом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автора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Для</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вивчення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біографій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оточення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політичних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діячів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теологів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гуманістів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був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використаний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історико</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біографічній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просопографічний</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методи</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Наукова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новизна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визначається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як</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самою</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постановкою</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так</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розробкою</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теми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як</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актуальної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цілісної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наукової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проблеми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яка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ще</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не</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була</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26</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предметом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спеціального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дослідження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Наукова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новизна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дисертації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полягає</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наступному</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Вперше</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досліджено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конструювання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сучасниками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образу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урахуванням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комплексу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наративних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візуальних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джерел</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із</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залученням</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методів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іконології</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 </w:t>
      </w:r>
      <w:r w:rsidRPr="006431A9">
        <w:rPr>
          <w:rFonts w:ascii="Times New Roman" w:eastAsia="Times New Roman" w:hAnsi="Times New Roman" w:cs="Arial" w:hint="eastAsia"/>
          <w:kern w:val="0"/>
          <w:sz w:val="28"/>
          <w:szCs w:val="20"/>
          <w:lang w:eastAsia="ru-RU"/>
        </w:rPr>
        <w:t>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основі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наративних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візуальних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джерел</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запропоновано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не</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обмежувати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багатогранну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діяльність</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лише</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однією</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роллю</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але</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вважати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однаковій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мірі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гуманістом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реформатором</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 </w:t>
      </w:r>
      <w:r w:rsidRPr="006431A9">
        <w:rPr>
          <w:rFonts w:ascii="Times New Roman" w:eastAsia="Times New Roman" w:hAnsi="Times New Roman" w:cs="Arial" w:hint="eastAsia"/>
          <w:kern w:val="0"/>
          <w:sz w:val="28"/>
          <w:szCs w:val="20"/>
          <w:lang w:eastAsia="ru-RU"/>
        </w:rPr>
        <w:t>виділено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групи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основних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практик</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Філіпа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соціальнополітичні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освітні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культурні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релігійні</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 </w:t>
      </w:r>
      <w:r w:rsidRPr="006431A9">
        <w:rPr>
          <w:rFonts w:ascii="Times New Roman" w:eastAsia="Times New Roman" w:hAnsi="Times New Roman" w:cs="Arial" w:hint="eastAsia"/>
          <w:kern w:val="0"/>
          <w:sz w:val="28"/>
          <w:szCs w:val="20"/>
          <w:lang w:eastAsia="ru-RU"/>
        </w:rPr>
        <w:t>групи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практик</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досліджені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контексті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специфіки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інтелектуального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релігійного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образу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 </w:t>
      </w:r>
      <w:r w:rsidRPr="006431A9">
        <w:rPr>
          <w:rFonts w:ascii="Times New Roman" w:eastAsia="Times New Roman" w:hAnsi="Times New Roman" w:cs="Arial" w:hint="eastAsia"/>
          <w:kern w:val="0"/>
          <w:sz w:val="28"/>
          <w:szCs w:val="20"/>
          <w:lang w:eastAsia="ru-RU"/>
        </w:rPr>
        <w:t>творча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спадщина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мислителя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інтерпретована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огляду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етапи</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становлення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ідентичності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 </w:t>
      </w:r>
      <w:r w:rsidRPr="006431A9">
        <w:rPr>
          <w:rFonts w:ascii="Times New Roman" w:eastAsia="Times New Roman" w:hAnsi="Times New Roman" w:cs="Arial" w:hint="eastAsia"/>
          <w:kern w:val="0"/>
          <w:sz w:val="28"/>
          <w:szCs w:val="20"/>
          <w:lang w:eastAsia="ru-RU"/>
        </w:rPr>
        <w:t>актуалізовано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низку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маловідомих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документів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які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суттєво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уточнюють</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уявлення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зокрема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добу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Реформації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загалом</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 </w:t>
      </w:r>
      <w:r w:rsidRPr="006431A9">
        <w:rPr>
          <w:rFonts w:ascii="Times New Roman" w:eastAsia="Times New Roman" w:hAnsi="Times New Roman" w:cs="Arial" w:hint="eastAsia"/>
          <w:kern w:val="0"/>
          <w:sz w:val="28"/>
          <w:szCs w:val="20"/>
          <w:lang w:eastAsia="ru-RU"/>
        </w:rPr>
        <w:t>здійснено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критичний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перегляд</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трактування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меланхтонівського</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терміну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liberali eruditione</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 </w:t>
      </w:r>
      <w:r w:rsidRPr="006431A9">
        <w:rPr>
          <w:rFonts w:ascii="Times New Roman" w:eastAsia="Times New Roman" w:hAnsi="Times New Roman" w:cs="Arial" w:hint="eastAsia"/>
          <w:kern w:val="0"/>
          <w:sz w:val="28"/>
          <w:szCs w:val="20"/>
          <w:lang w:eastAsia="ru-RU"/>
        </w:rPr>
        <w:t>обґрунтовано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гіпотезу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щодо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усвідомлення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Меланхтоном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w:t>
      </w:r>
      <w:r w:rsidRPr="006431A9">
        <w:rPr>
          <w:rFonts w:ascii="Times New Roman" w:eastAsia="Times New Roman" w:hAnsi="Times New Roman" w:cs="Arial"/>
          <w:kern w:val="0"/>
          <w:sz w:val="28"/>
          <w:szCs w:val="20"/>
          <w:lang w:eastAsia="ru-RU"/>
        </w:rPr>
        <w:t xml:space="preserve"> 1540-</w:t>
      </w:r>
      <w:r w:rsidRPr="006431A9">
        <w:rPr>
          <w:rFonts w:ascii="Times New Roman" w:eastAsia="Times New Roman" w:hAnsi="Times New Roman" w:cs="Arial" w:hint="eastAsia"/>
          <w:kern w:val="0"/>
          <w:sz w:val="28"/>
          <w:szCs w:val="20"/>
          <w:lang w:eastAsia="ru-RU"/>
        </w:rPr>
        <w:t>х</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роках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обмеженості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принципу</w:t>
      </w:r>
      <w:r w:rsidRPr="006431A9">
        <w:rPr>
          <w:rFonts w:ascii="Times New Roman" w:eastAsia="Times New Roman" w:hAnsi="Times New Roman" w:cs="Arial"/>
          <w:kern w:val="0"/>
          <w:sz w:val="28"/>
          <w:szCs w:val="20"/>
          <w:lang w:eastAsia="ru-RU"/>
        </w:rPr>
        <w:t xml:space="preserve"> eruditio.</w:t>
      </w:r>
      <w:r w:rsidRPr="006431A9">
        <w:rPr>
          <w:rFonts w:ascii="Times New Roman" w:eastAsia="Times New Roman" w:hAnsi="Times New Roman" w:cs="Arial" w:hint="eastAsia"/>
          <w:kern w:val="0"/>
          <w:sz w:val="28"/>
          <w:szCs w:val="20"/>
          <w:lang w:eastAsia="ru-RU"/>
        </w:rPr>
        <w:t>частки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релігійних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дисциплін</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шкільних</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планах</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Удосконалено</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 </w:t>
      </w:r>
      <w:r w:rsidRPr="006431A9">
        <w:rPr>
          <w:rFonts w:ascii="Times New Roman" w:eastAsia="Times New Roman" w:hAnsi="Times New Roman" w:cs="Arial" w:hint="eastAsia"/>
          <w:kern w:val="0"/>
          <w:sz w:val="28"/>
          <w:szCs w:val="20"/>
          <w:lang w:eastAsia="ru-RU"/>
        </w:rPr>
        <w:t>теоретико</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методологічні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підходи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вивчення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особистості</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особливостей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німецької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Реформації</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 </w:t>
      </w:r>
      <w:r w:rsidRPr="006431A9">
        <w:rPr>
          <w:rFonts w:ascii="Times New Roman" w:eastAsia="Times New Roman" w:hAnsi="Times New Roman" w:cs="Arial" w:hint="eastAsia"/>
          <w:kern w:val="0"/>
          <w:sz w:val="28"/>
          <w:szCs w:val="20"/>
          <w:lang w:eastAsia="ru-RU"/>
        </w:rPr>
        <w:t>уявлення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психофізичні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особливості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роль</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вплив</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соціально</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політичні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релігійні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практики</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 </w:t>
      </w:r>
      <w:r w:rsidRPr="006431A9">
        <w:rPr>
          <w:rFonts w:ascii="Times New Roman" w:eastAsia="Times New Roman" w:hAnsi="Times New Roman" w:cs="Arial" w:hint="eastAsia"/>
          <w:kern w:val="0"/>
          <w:sz w:val="28"/>
          <w:szCs w:val="20"/>
          <w:lang w:eastAsia="ru-RU"/>
        </w:rPr>
        <w:t>знання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специфіку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німецьких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шкіл</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напередодні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Реформації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першій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половині</w:t>
      </w:r>
      <w:r w:rsidRPr="006431A9">
        <w:rPr>
          <w:rFonts w:ascii="Times New Roman" w:eastAsia="Times New Roman" w:hAnsi="Times New Roman" w:cs="Arial"/>
          <w:kern w:val="0"/>
          <w:sz w:val="28"/>
          <w:szCs w:val="20"/>
          <w:lang w:eastAsia="ru-RU"/>
        </w:rPr>
        <w:t xml:space="preserve"> XVI </w:t>
      </w:r>
      <w:r w:rsidRPr="006431A9">
        <w:rPr>
          <w:rFonts w:ascii="Times New Roman" w:eastAsia="Times New Roman" w:hAnsi="Times New Roman" w:cs="Arial" w:hint="eastAsia"/>
          <w:kern w:val="0"/>
          <w:sz w:val="28"/>
          <w:szCs w:val="20"/>
          <w:lang w:eastAsia="ru-RU"/>
        </w:rPr>
        <w:t>ст</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27</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висвітлення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реформ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вищої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освіти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впроваджених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Мартіном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Лютером</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Філіпом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Меланхтоном</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 </w:t>
      </w:r>
      <w:r w:rsidRPr="006431A9">
        <w:rPr>
          <w:rFonts w:ascii="Times New Roman" w:eastAsia="Times New Roman" w:hAnsi="Times New Roman" w:cs="Arial" w:hint="eastAsia"/>
          <w:kern w:val="0"/>
          <w:sz w:val="28"/>
          <w:szCs w:val="20"/>
          <w:lang w:eastAsia="ru-RU"/>
        </w:rPr>
        <w:t>знання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особливості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матеріального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забезпечення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закладів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вищої</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освіти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добу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Реформації</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Отримали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подальший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розвиток</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уявлення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політичні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ідеологічні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розбіжності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між</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Меланхтоном</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представниками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інших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спектрів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реформаційного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руху</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наукові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підходи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використання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візуальних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джерел</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супровідного</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наративу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реконструкції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образу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як</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гуманіста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реформатора</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уявлення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характер</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взаємовідносин</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між</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гуманістами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релігійними</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діячами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доби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Реформації</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Практичне</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значення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отриманих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дисертації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результатів</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дослідження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полягає</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тому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що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вони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можуть</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сприяти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кращому</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осмисленню</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ролі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місця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Філіпа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гуманістичному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русі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Реформації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розумінню</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його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світогляду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освітянських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релігійних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соціальнополітичних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практик</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поглиблюють</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розуміння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характеру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основних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подій</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Реформації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культурних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суспільних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процесів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Німеччині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першої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половини</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 xml:space="preserve">XVI </w:t>
      </w:r>
      <w:r w:rsidRPr="006431A9">
        <w:rPr>
          <w:rFonts w:ascii="Times New Roman" w:eastAsia="Times New Roman" w:hAnsi="Times New Roman" w:cs="Arial" w:hint="eastAsia"/>
          <w:kern w:val="0"/>
          <w:sz w:val="28"/>
          <w:szCs w:val="20"/>
          <w:lang w:eastAsia="ru-RU"/>
        </w:rPr>
        <w:t>ст</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Матеріали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дисертації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можуть</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бути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використані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для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підготовки</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узагальнюючих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праць</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історії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західноєвропейського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раннього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нового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часу</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історії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Реформації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Північного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Відродження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викладанні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відповідних</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нормативних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спеціальних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навчальних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курсів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вищих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навчальних</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закладах</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Апробація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результатів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дослідження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Загальна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концепція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наукові</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висновки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результати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дисертаційного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дослідження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оприлюднені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доповідях</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виступах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міжнародних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конференціях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науково</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практичних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семінарах</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Ф</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селянська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війна</w:t>
      </w:r>
      <w:r w:rsidRPr="006431A9">
        <w:rPr>
          <w:rFonts w:ascii="Times New Roman" w:eastAsia="Times New Roman" w:hAnsi="Times New Roman" w:cs="Arial"/>
          <w:kern w:val="0"/>
          <w:sz w:val="28"/>
          <w:szCs w:val="20"/>
          <w:lang w:eastAsia="ru-RU"/>
        </w:rPr>
        <w:t>. (</w:t>
      </w:r>
      <w:r w:rsidRPr="006431A9">
        <w:rPr>
          <w:rFonts w:ascii="Times New Roman" w:eastAsia="Times New Roman" w:hAnsi="Times New Roman" w:cs="Arial" w:hint="eastAsia"/>
          <w:kern w:val="0"/>
          <w:sz w:val="28"/>
          <w:szCs w:val="20"/>
          <w:lang w:eastAsia="ru-RU"/>
        </w:rPr>
        <w:t>Актуальні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проблеми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історії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середніх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віків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раннього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нового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часу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Київ</w:t>
      </w:r>
      <w:r w:rsidRPr="006431A9">
        <w:rPr>
          <w:rFonts w:ascii="Times New Roman" w:eastAsia="Times New Roman" w:hAnsi="Times New Roman" w:cs="Arial"/>
          <w:kern w:val="0"/>
          <w:sz w:val="28"/>
          <w:szCs w:val="20"/>
          <w:lang w:eastAsia="ru-RU"/>
        </w:rPr>
        <w:t xml:space="preserve">, 2010 </w:t>
      </w:r>
      <w:r w:rsidRPr="006431A9">
        <w:rPr>
          <w:rFonts w:ascii="Times New Roman" w:eastAsia="Times New Roman" w:hAnsi="Times New Roman" w:cs="Arial" w:hint="eastAsia"/>
          <w:kern w:val="0"/>
          <w:sz w:val="28"/>
          <w:szCs w:val="20"/>
          <w:lang w:eastAsia="ru-RU"/>
        </w:rPr>
        <w:t>р</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Філіп</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його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внесок</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справу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реформування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медичної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освіти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лютеранських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університетах</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Німеччини</w:t>
      </w:r>
      <w:r w:rsidRPr="006431A9">
        <w:rPr>
          <w:rFonts w:ascii="Times New Roman" w:eastAsia="Times New Roman" w:hAnsi="Times New Roman" w:cs="Arial"/>
          <w:kern w:val="0"/>
          <w:sz w:val="28"/>
          <w:szCs w:val="20"/>
          <w:lang w:eastAsia="ru-RU"/>
        </w:rPr>
        <w:t>. (</w:t>
      </w:r>
      <w:r w:rsidRPr="006431A9">
        <w:rPr>
          <w:rFonts w:ascii="Times New Roman" w:eastAsia="Times New Roman" w:hAnsi="Times New Roman" w:cs="Arial" w:hint="eastAsia"/>
          <w:kern w:val="0"/>
          <w:sz w:val="28"/>
          <w:szCs w:val="20"/>
          <w:lang w:eastAsia="ru-RU"/>
        </w:rPr>
        <w:t>Проблеми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всесвітньої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історії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держава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суспільство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історичній</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ретроспективі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Чернігів</w:t>
      </w:r>
      <w:r w:rsidRPr="006431A9">
        <w:rPr>
          <w:rFonts w:ascii="Times New Roman" w:eastAsia="Times New Roman" w:hAnsi="Times New Roman" w:cs="Arial"/>
          <w:kern w:val="0"/>
          <w:sz w:val="28"/>
          <w:szCs w:val="20"/>
          <w:lang w:eastAsia="ru-RU"/>
        </w:rPr>
        <w:t xml:space="preserve">, 2006 </w:t>
      </w:r>
      <w:r w:rsidRPr="006431A9">
        <w:rPr>
          <w:rFonts w:ascii="Times New Roman" w:eastAsia="Times New Roman" w:hAnsi="Times New Roman" w:cs="Arial" w:hint="eastAsia"/>
          <w:kern w:val="0"/>
          <w:sz w:val="28"/>
          <w:szCs w:val="20"/>
          <w:lang w:eastAsia="ru-RU"/>
        </w:rPr>
        <w:t>р</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Природничі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науки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теології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28</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Європейське</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суспільство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епоху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середньовіччя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раннього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нового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часу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Чернігів</w:t>
      </w:r>
      <w:r w:rsidRPr="006431A9">
        <w:rPr>
          <w:rFonts w:ascii="Times New Roman" w:eastAsia="Times New Roman" w:hAnsi="Times New Roman" w:cs="Arial"/>
          <w:kern w:val="0"/>
          <w:sz w:val="28"/>
          <w:szCs w:val="20"/>
          <w:lang w:eastAsia="ru-RU"/>
        </w:rPr>
        <w:t xml:space="preserve">, 2009 </w:t>
      </w:r>
      <w:r w:rsidRPr="006431A9">
        <w:rPr>
          <w:rFonts w:ascii="Times New Roman" w:eastAsia="Times New Roman" w:hAnsi="Times New Roman" w:cs="Arial" w:hint="eastAsia"/>
          <w:kern w:val="0"/>
          <w:sz w:val="28"/>
          <w:szCs w:val="20"/>
          <w:lang w:eastAsia="ru-RU"/>
        </w:rPr>
        <w:t>р</w:t>
      </w:r>
      <w:r w:rsidRPr="006431A9">
        <w:rPr>
          <w:rFonts w:ascii="Times New Roman" w:eastAsia="Times New Roman" w:hAnsi="Times New Roman" w:cs="Arial"/>
          <w:kern w:val="0"/>
          <w:sz w:val="28"/>
          <w:szCs w:val="20"/>
          <w:lang w:eastAsia="ru-RU"/>
        </w:rPr>
        <w:t xml:space="preserve">.); liberali eruditione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рецепція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спадщини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Арістотеля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педагогічній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діяльності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Філіпа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Актуальні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питання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історії</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стародавнього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світу</w:t>
      </w:r>
      <w:r w:rsidRPr="006431A9">
        <w:rPr>
          <w:rFonts w:ascii="Times New Roman" w:eastAsia="Times New Roman" w:hAnsi="Times New Roman" w:cs="Arial"/>
          <w:kern w:val="0"/>
          <w:sz w:val="28"/>
          <w:szCs w:val="20"/>
          <w:lang w:eastAsia="ru-RU"/>
        </w:rPr>
        <w:t xml:space="preserve">. - </w:t>
      </w:r>
      <w:r w:rsidRPr="006431A9">
        <w:rPr>
          <w:rFonts w:ascii="Times New Roman" w:eastAsia="Times New Roman" w:hAnsi="Times New Roman" w:cs="Arial" w:hint="eastAsia"/>
          <w:kern w:val="0"/>
          <w:sz w:val="28"/>
          <w:szCs w:val="20"/>
          <w:lang w:eastAsia="ru-RU"/>
        </w:rPr>
        <w:t>Київ</w:t>
      </w:r>
      <w:r w:rsidRPr="006431A9">
        <w:rPr>
          <w:rFonts w:ascii="Times New Roman" w:eastAsia="Times New Roman" w:hAnsi="Times New Roman" w:cs="Arial"/>
          <w:kern w:val="0"/>
          <w:sz w:val="28"/>
          <w:szCs w:val="20"/>
          <w:lang w:eastAsia="ru-RU"/>
        </w:rPr>
        <w:t xml:space="preserve">, 2013 </w:t>
      </w:r>
      <w:r w:rsidRPr="006431A9">
        <w:rPr>
          <w:rFonts w:ascii="Times New Roman" w:eastAsia="Times New Roman" w:hAnsi="Times New Roman" w:cs="Arial" w:hint="eastAsia"/>
          <w:kern w:val="0"/>
          <w:sz w:val="28"/>
          <w:szCs w:val="20"/>
          <w:lang w:eastAsia="ru-RU"/>
        </w:rPr>
        <w:t>р</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Представления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роли</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городской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власти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деле</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школьного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образования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трактату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In laudem novae</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scholae</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Дипломатия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политика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город</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средних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веков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раннего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нового</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времени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Киев</w:t>
      </w:r>
      <w:r w:rsidRPr="006431A9">
        <w:rPr>
          <w:rFonts w:ascii="Times New Roman" w:eastAsia="Times New Roman" w:hAnsi="Times New Roman" w:cs="Arial"/>
          <w:kern w:val="0"/>
          <w:sz w:val="28"/>
          <w:szCs w:val="20"/>
          <w:lang w:eastAsia="ru-RU"/>
        </w:rPr>
        <w:t xml:space="preserve">, 2013 </w:t>
      </w:r>
      <w:r w:rsidRPr="006431A9">
        <w:rPr>
          <w:rFonts w:ascii="Times New Roman" w:eastAsia="Times New Roman" w:hAnsi="Times New Roman" w:cs="Arial" w:hint="eastAsia"/>
          <w:kern w:val="0"/>
          <w:sz w:val="28"/>
          <w:szCs w:val="20"/>
          <w:lang w:eastAsia="ru-RU"/>
        </w:rPr>
        <w:t>г</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Захист</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віри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право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опір</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Філіп</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про</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застосування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зброї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євангелічними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князями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політичний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аспект</w:t>
      </w:r>
      <w:r w:rsidRPr="006431A9">
        <w:rPr>
          <w:rFonts w:ascii="Times New Roman" w:eastAsia="Times New Roman" w:hAnsi="Times New Roman" w:cs="Arial"/>
          <w:kern w:val="0"/>
          <w:sz w:val="28"/>
          <w:szCs w:val="20"/>
          <w:lang w:eastAsia="ru-RU"/>
        </w:rPr>
        <w:t>). (</w:t>
      </w:r>
      <w:r w:rsidRPr="006431A9">
        <w:rPr>
          <w:rFonts w:ascii="Times New Roman" w:eastAsia="Times New Roman" w:hAnsi="Times New Roman" w:cs="Arial" w:hint="eastAsia"/>
          <w:kern w:val="0"/>
          <w:sz w:val="28"/>
          <w:szCs w:val="20"/>
          <w:lang w:eastAsia="ru-RU"/>
        </w:rPr>
        <w:t>Дипломатія</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політика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комунікації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історична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ретроспектива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Київ</w:t>
      </w:r>
      <w:r w:rsidRPr="006431A9">
        <w:rPr>
          <w:rFonts w:ascii="Times New Roman" w:eastAsia="Times New Roman" w:hAnsi="Times New Roman" w:cs="Arial"/>
          <w:kern w:val="0"/>
          <w:sz w:val="28"/>
          <w:szCs w:val="20"/>
          <w:lang w:eastAsia="ru-RU"/>
        </w:rPr>
        <w:t xml:space="preserve">, 2013); </w:t>
      </w:r>
      <w:r w:rsidRPr="006431A9">
        <w:rPr>
          <w:rFonts w:ascii="Times New Roman" w:eastAsia="Times New Roman" w:hAnsi="Times New Roman" w:cs="Arial" w:hint="eastAsia"/>
          <w:kern w:val="0"/>
          <w:sz w:val="28"/>
          <w:szCs w:val="20"/>
          <w:lang w:eastAsia="ru-RU"/>
        </w:rPr>
        <w:t>Практические</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нужды</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университета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эпохи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Реформации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пути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решения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представлении</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гуманиста</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теолога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трактату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Ф</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 xml:space="preserve"> Privilegia Academiae Lipsiensis).</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Ренессансная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культура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общественные</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практики</w:t>
      </w:r>
      <w:r w:rsidRPr="006431A9">
        <w:rPr>
          <w:rFonts w:ascii="Times New Roman" w:eastAsia="Times New Roman" w:hAnsi="Times New Roman" w:cs="Arial"/>
          <w:kern w:val="0"/>
          <w:sz w:val="28"/>
          <w:szCs w:val="20"/>
          <w:lang w:eastAsia="ru-RU"/>
        </w:rPr>
        <w:t>. 100-</w:t>
      </w:r>
      <w:r w:rsidRPr="006431A9">
        <w:rPr>
          <w:rFonts w:ascii="Times New Roman" w:eastAsia="Times New Roman" w:hAnsi="Times New Roman" w:cs="Arial" w:hint="eastAsia"/>
          <w:kern w:val="0"/>
          <w:sz w:val="28"/>
          <w:szCs w:val="20"/>
          <w:lang w:eastAsia="ru-RU"/>
        </w:rPr>
        <w:t>летию</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рождения</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С</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М</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Стама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Саратов</w:t>
      </w:r>
      <w:r w:rsidRPr="006431A9">
        <w:rPr>
          <w:rFonts w:ascii="Times New Roman" w:eastAsia="Times New Roman" w:hAnsi="Times New Roman" w:cs="Arial"/>
          <w:kern w:val="0"/>
          <w:sz w:val="28"/>
          <w:szCs w:val="20"/>
          <w:lang w:eastAsia="ru-RU"/>
        </w:rPr>
        <w:t xml:space="preserve">, 2013 </w:t>
      </w:r>
      <w:r w:rsidRPr="006431A9">
        <w:rPr>
          <w:rFonts w:ascii="Times New Roman" w:eastAsia="Times New Roman" w:hAnsi="Times New Roman" w:cs="Arial" w:hint="eastAsia"/>
          <w:kern w:val="0"/>
          <w:sz w:val="28"/>
          <w:szCs w:val="20"/>
          <w:lang w:eastAsia="ru-RU"/>
        </w:rPr>
        <w:t>г</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Візуальність</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наратив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розкритті</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гуманістичного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образу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Ф</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гравюрами</w:t>
      </w:r>
      <w:r w:rsidRPr="006431A9">
        <w:rPr>
          <w:rFonts w:ascii="Times New Roman" w:eastAsia="Times New Roman" w:hAnsi="Times New Roman" w:cs="Arial"/>
          <w:kern w:val="0"/>
          <w:sz w:val="28"/>
          <w:szCs w:val="20"/>
          <w:lang w:eastAsia="ru-RU"/>
        </w:rPr>
        <w:t xml:space="preserve"> XVI </w:t>
      </w:r>
      <w:r w:rsidRPr="006431A9">
        <w:rPr>
          <w:rFonts w:ascii="Times New Roman" w:eastAsia="Times New Roman" w:hAnsi="Times New Roman" w:cs="Arial" w:hint="eastAsia"/>
          <w:kern w:val="0"/>
          <w:sz w:val="28"/>
          <w:szCs w:val="20"/>
          <w:lang w:eastAsia="ru-RU"/>
        </w:rPr>
        <w:t>ст</w:t>
      </w:r>
      <w:r w:rsidRPr="006431A9">
        <w:rPr>
          <w:rFonts w:ascii="Times New Roman" w:eastAsia="Times New Roman" w:hAnsi="Times New Roman" w:cs="Arial"/>
          <w:kern w:val="0"/>
          <w:sz w:val="28"/>
          <w:szCs w:val="20"/>
          <w:lang w:eastAsia="ru-RU"/>
        </w:rPr>
        <w:t>. (</w:t>
      </w:r>
      <w:r w:rsidRPr="006431A9">
        <w:rPr>
          <w:rFonts w:ascii="Times New Roman" w:eastAsia="Times New Roman" w:hAnsi="Times New Roman" w:cs="Arial" w:hint="eastAsia"/>
          <w:kern w:val="0"/>
          <w:sz w:val="28"/>
          <w:szCs w:val="20"/>
          <w:lang w:eastAsia="ru-RU"/>
        </w:rPr>
        <w:t>Текст</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образ</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особливості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взаємодії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між</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наративом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візуальністю</w:t>
      </w:r>
      <w:r w:rsidRPr="006431A9">
        <w:rPr>
          <w:rFonts w:ascii="Times New Roman" w:eastAsia="Times New Roman" w:hAnsi="Times New Roman" w:cs="Arial"/>
          <w:kern w:val="0"/>
          <w:sz w:val="28"/>
          <w:szCs w:val="20"/>
          <w:lang w:eastAsia="ru-RU"/>
        </w:rPr>
        <w:t xml:space="preserve">. - </w:t>
      </w:r>
      <w:r w:rsidRPr="006431A9">
        <w:rPr>
          <w:rFonts w:ascii="Times New Roman" w:eastAsia="Times New Roman" w:hAnsi="Times New Roman" w:cs="Arial" w:hint="eastAsia"/>
          <w:kern w:val="0"/>
          <w:sz w:val="28"/>
          <w:szCs w:val="20"/>
          <w:lang w:eastAsia="ru-RU"/>
        </w:rPr>
        <w:t>Київ</w:t>
      </w:r>
      <w:r w:rsidRPr="006431A9">
        <w:rPr>
          <w:rFonts w:ascii="Times New Roman" w:eastAsia="Times New Roman" w:hAnsi="Times New Roman" w:cs="Arial"/>
          <w:kern w:val="0"/>
          <w:sz w:val="28"/>
          <w:szCs w:val="20"/>
          <w:lang w:eastAsia="ru-RU"/>
        </w:rPr>
        <w:t xml:space="preserve">, 2015 </w:t>
      </w:r>
      <w:r w:rsidRPr="006431A9">
        <w:rPr>
          <w:rFonts w:ascii="Times New Roman" w:eastAsia="Times New Roman" w:hAnsi="Times New Roman" w:cs="Arial" w:hint="eastAsia"/>
          <w:kern w:val="0"/>
          <w:sz w:val="28"/>
          <w:szCs w:val="20"/>
          <w:lang w:eastAsia="ru-RU"/>
        </w:rPr>
        <w:t>р</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Портрети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співвідношення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візуального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образу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наративних</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характеристик</w:t>
      </w:r>
      <w:r w:rsidRPr="006431A9">
        <w:rPr>
          <w:rFonts w:ascii="Times New Roman" w:eastAsia="Times New Roman" w:hAnsi="Times New Roman" w:cs="Arial"/>
          <w:kern w:val="0"/>
          <w:sz w:val="28"/>
          <w:szCs w:val="20"/>
          <w:lang w:eastAsia="ru-RU"/>
        </w:rPr>
        <w:t>. (</w:t>
      </w:r>
      <w:r w:rsidRPr="006431A9">
        <w:rPr>
          <w:rFonts w:ascii="Times New Roman" w:eastAsia="Times New Roman" w:hAnsi="Times New Roman" w:cs="Arial" w:hint="eastAsia"/>
          <w:kern w:val="0"/>
          <w:sz w:val="28"/>
          <w:szCs w:val="20"/>
          <w:lang w:eastAsia="ru-RU"/>
        </w:rPr>
        <w:t>Текст</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образ</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особливості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взаємодії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між</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наративом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візуальністю</w:t>
      </w:r>
      <w:r w:rsidRPr="006431A9">
        <w:rPr>
          <w:rFonts w:ascii="Times New Roman" w:eastAsia="Times New Roman" w:hAnsi="Times New Roman" w:cs="Arial"/>
          <w:kern w:val="0"/>
          <w:sz w:val="28"/>
          <w:szCs w:val="20"/>
          <w:lang w:eastAsia="ru-RU"/>
        </w:rPr>
        <w:t xml:space="preserve">. - </w:t>
      </w:r>
      <w:r w:rsidRPr="006431A9">
        <w:rPr>
          <w:rFonts w:ascii="Times New Roman" w:eastAsia="Times New Roman" w:hAnsi="Times New Roman" w:cs="Arial" w:hint="eastAsia"/>
          <w:kern w:val="0"/>
          <w:sz w:val="28"/>
          <w:szCs w:val="20"/>
          <w:lang w:eastAsia="ru-RU"/>
        </w:rPr>
        <w:t>Київ</w:t>
      </w:r>
      <w:r w:rsidRPr="006431A9">
        <w:rPr>
          <w:rFonts w:ascii="Times New Roman" w:eastAsia="Times New Roman" w:hAnsi="Times New Roman" w:cs="Arial"/>
          <w:kern w:val="0"/>
          <w:sz w:val="28"/>
          <w:szCs w:val="20"/>
          <w:lang w:eastAsia="ru-RU"/>
        </w:rPr>
        <w:t xml:space="preserve">, 2016 </w:t>
      </w:r>
      <w:r w:rsidRPr="006431A9">
        <w:rPr>
          <w:rFonts w:ascii="Times New Roman" w:eastAsia="Times New Roman" w:hAnsi="Times New Roman" w:cs="Arial" w:hint="eastAsia"/>
          <w:kern w:val="0"/>
          <w:sz w:val="28"/>
          <w:szCs w:val="20"/>
          <w:lang w:eastAsia="ru-RU"/>
        </w:rPr>
        <w:t>р</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Ф</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перехресті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історіографічних</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традицій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Сімнадцяті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джерелознавчі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читання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присвячені</w:t>
      </w:r>
      <w:r w:rsidRPr="006431A9">
        <w:rPr>
          <w:rFonts w:ascii="Times New Roman" w:eastAsia="Times New Roman" w:hAnsi="Times New Roman" w:cs="Arial"/>
          <w:kern w:val="0"/>
          <w:sz w:val="28"/>
          <w:szCs w:val="20"/>
          <w:lang w:eastAsia="ru-RU"/>
        </w:rPr>
        <w:t xml:space="preserve"> 150-</w:t>
      </w:r>
      <w:r w:rsidRPr="006431A9">
        <w:rPr>
          <w:rFonts w:ascii="Times New Roman" w:eastAsia="Times New Roman" w:hAnsi="Times New Roman" w:cs="Arial" w:hint="eastAsia"/>
          <w:kern w:val="0"/>
          <w:sz w:val="28"/>
          <w:szCs w:val="20"/>
          <w:lang w:eastAsia="ru-RU"/>
        </w:rPr>
        <w:t>річчю</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дня</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народження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Михайла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Грушевського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Київ</w:t>
      </w:r>
      <w:r w:rsidRPr="006431A9">
        <w:rPr>
          <w:rFonts w:ascii="Times New Roman" w:eastAsia="Times New Roman" w:hAnsi="Times New Roman" w:cs="Arial"/>
          <w:kern w:val="0"/>
          <w:sz w:val="28"/>
          <w:szCs w:val="20"/>
          <w:lang w:eastAsia="ru-RU"/>
        </w:rPr>
        <w:t xml:space="preserve">, 2016 </w:t>
      </w:r>
      <w:r w:rsidRPr="006431A9">
        <w:rPr>
          <w:rFonts w:ascii="Times New Roman" w:eastAsia="Times New Roman" w:hAnsi="Times New Roman" w:cs="Arial" w:hint="eastAsia"/>
          <w:kern w:val="0"/>
          <w:sz w:val="28"/>
          <w:szCs w:val="20"/>
          <w:lang w:eastAsia="ru-RU"/>
        </w:rPr>
        <w:t>р</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Межі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компромісу</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релігійно</w:t>
      </w: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політичні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практики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Філіпа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Меланхтона</w:t>
      </w:r>
      <w:r w:rsidRPr="006431A9">
        <w:rPr>
          <w:rFonts w:ascii="Times New Roman" w:eastAsia="Times New Roman" w:hAnsi="Times New Roman" w:cs="Arial"/>
          <w:kern w:val="0"/>
          <w:sz w:val="28"/>
          <w:szCs w:val="20"/>
          <w:lang w:eastAsia="ru-RU"/>
        </w:rPr>
        <w:t>. (</w:t>
      </w:r>
      <w:r w:rsidRPr="006431A9">
        <w:rPr>
          <w:rFonts w:ascii="Times New Roman" w:eastAsia="Times New Roman" w:hAnsi="Times New Roman" w:cs="Arial" w:hint="eastAsia"/>
          <w:kern w:val="0"/>
          <w:sz w:val="28"/>
          <w:szCs w:val="20"/>
          <w:lang w:eastAsia="ru-RU"/>
        </w:rPr>
        <w:t>Богословські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філософські</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економічні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освітні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аспекти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реформаційних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процесів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Європі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минуле</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сьогодення</w:t>
      </w:r>
      <w:r w:rsidRPr="006431A9">
        <w:rPr>
          <w:rFonts w:ascii="Times New Roman" w:eastAsia="Times New Roman" w:hAnsi="Times New Roman" w:cs="Arial"/>
          <w:kern w:val="0"/>
          <w:sz w:val="28"/>
          <w:szCs w:val="20"/>
          <w:lang w:eastAsia="ru-RU"/>
        </w:rPr>
        <w:t xml:space="preserve">. - </w:t>
      </w:r>
      <w:r w:rsidRPr="006431A9">
        <w:rPr>
          <w:rFonts w:ascii="Times New Roman" w:eastAsia="Times New Roman" w:hAnsi="Times New Roman" w:cs="Arial" w:hint="eastAsia"/>
          <w:kern w:val="0"/>
          <w:sz w:val="28"/>
          <w:szCs w:val="20"/>
          <w:lang w:eastAsia="ru-RU"/>
        </w:rPr>
        <w:t>Київ</w:t>
      </w:r>
      <w:r w:rsidRPr="006431A9">
        <w:rPr>
          <w:rFonts w:ascii="Times New Roman" w:eastAsia="Times New Roman" w:hAnsi="Times New Roman" w:cs="Arial"/>
          <w:kern w:val="0"/>
          <w:sz w:val="28"/>
          <w:szCs w:val="20"/>
          <w:lang w:eastAsia="ru-RU"/>
        </w:rPr>
        <w:t xml:space="preserve">, 2017 </w:t>
      </w:r>
      <w:r w:rsidRPr="006431A9">
        <w:rPr>
          <w:rFonts w:ascii="Times New Roman" w:eastAsia="Times New Roman" w:hAnsi="Times New Roman" w:cs="Arial" w:hint="eastAsia"/>
          <w:kern w:val="0"/>
          <w:sz w:val="28"/>
          <w:szCs w:val="20"/>
          <w:lang w:eastAsia="ru-RU"/>
        </w:rPr>
        <w:t>р</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Летючі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листки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візуалізація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реформаційних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ідей</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w:t>
      </w:r>
      <w:r w:rsidRPr="006431A9">
        <w:rPr>
          <w:rFonts w:ascii="Times New Roman" w:eastAsia="Times New Roman" w:hAnsi="Times New Roman" w:cs="Arial" w:hint="eastAsia"/>
          <w:kern w:val="0"/>
          <w:sz w:val="28"/>
          <w:szCs w:val="20"/>
          <w:lang w:eastAsia="ru-RU"/>
        </w:rPr>
        <w:t>Текст</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образ</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особливості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взаємодії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між</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наративом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візуальністю</w:t>
      </w:r>
      <w:r w:rsidRPr="006431A9">
        <w:rPr>
          <w:rFonts w:ascii="Times New Roman" w:eastAsia="Times New Roman" w:hAnsi="Times New Roman" w:cs="Arial"/>
          <w:kern w:val="0"/>
          <w:sz w:val="28"/>
          <w:szCs w:val="20"/>
          <w:lang w:eastAsia="ru-RU"/>
        </w:rPr>
        <w:t xml:space="preserve">. - </w:t>
      </w:r>
      <w:r w:rsidRPr="006431A9">
        <w:rPr>
          <w:rFonts w:ascii="Times New Roman" w:eastAsia="Times New Roman" w:hAnsi="Times New Roman" w:cs="Arial" w:hint="eastAsia"/>
          <w:kern w:val="0"/>
          <w:sz w:val="28"/>
          <w:szCs w:val="20"/>
          <w:lang w:eastAsia="ru-RU"/>
        </w:rPr>
        <w:t>Київ</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 xml:space="preserve">2017 </w:t>
      </w:r>
      <w:r w:rsidRPr="006431A9">
        <w:rPr>
          <w:rFonts w:ascii="Times New Roman" w:eastAsia="Times New Roman" w:hAnsi="Times New Roman" w:cs="Arial" w:hint="eastAsia"/>
          <w:kern w:val="0"/>
          <w:sz w:val="28"/>
          <w:szCs w:val="20"/>
          <w:lang w:eastAsia="ru-RU"/>
        </w:rPr>
        <w:t>р</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Публікації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Основні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положення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результати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дослідження</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опубліковані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монографії</w:t>
      </w:r>
      <w:r w:rsidRPr="006431A9">
        <w:rPr>
          <w:rFonts w:ascii="Times New Roman" w:eastAsia="Times New Roman" w:hAnsi="Times New Roman" w:cs="Arial"/>
          <w:kern w:val="0"/>
          <w:sz w:val="28"/>
          <w:szCs w:val="20"/>
          <w:lang w:eastAsia="ru-RU"/>
        </w:rPr>
        <w:t xml:space="preserve">, 23 </w:t>
      </w:r>
      <w:r w:rsidRPr="006431A9">
        <w:rPr>
          <w:rFonts w:ascii="Times New Roman" w:eastAsia="Times New Roman" w:hAnsi="Times New Roman" w:cs="Arial" w:hint="eastAsia"/>
          <w:kern w:val="0"/>
          <w:sz w:val="28"/>
          <w:szCs w:val="20"/>
          <w:lang w:eastAsia="ru-RU"/>
        </w:rPr>
        <w:t>статтях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наукових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фахових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виданнях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тому</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числі</w:t>
      </w:r>
      <w:r w:rsidRPr="006431A9">
        <w:rPr>
          <w:rFonts w:ascii="Times New Roman" w:eastAsia="Times New Roman" w:hAnsi="Times New Roman" w:cs="Arial"/>
          <w:kern w:val="0"/>
          <w:sz w:val="28"/>
          <w:szCs w:val="20"/>
          <w:lang w:eastAsia="ru-RU"/>
        </w:rPr>
        <w:t xml:space="preserve"> 5 </w:t>
      </w:r>
      <w:r w:rsidRPr="006431A9">
        <w:rPr>
          <w:rFonts w:ascii="Times New Roman" w:eastAsia="Times New Roman" w:hAnsi="Times New Roman" w:cs="Arial" w:hint="eastAsia"/>
          <w:kern w:val="0"/>
          <w:sz w:val="28"/>
          <w:szCs w:val="20"/>
          <w:lang w:eastAsia="ru-RU"/>
        </w:rPr>
        <w:t>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зарубіжних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наукових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виданнях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у</w:t>
      </w:r>
      <w:r w:rsidRPr="006431A9">
        <w:rPr>
          <w:rFonts w:ascii="Times New Roman" w:eastAsia="Times New Roman" w:hAnsi="Times New Roman" w:cs="Arial"/>
          <w:kern w:val="0"/>
          <w:sz w:val="28"/>
          <w:szCs w:val="20"/>
          <w:lang w:eastAsia="ru-RU"/>
        </w:rPr>
        <w:t xml:space="preserve"> 7 </w:t>
      </w:r>
      <w:r w:rsidRPr="006431A9">
        <w:rPr>
          <w:rFonts w:ascii="Times New Roman" w:eastAsia="Times New Roman" w:hAnsi="Times New Roman" w:cs="Arial" w:hint="eastAsia"/>
          <w:kern w:val="0"/>
          <w:sz w:val="28"/>
          <w:szCs w:val="20"/>
          <w:lang w:eastAsia="ru-RU"/>
        </w:rPr>
        <w:t>публікаціях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апробаційного</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характеру</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29</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Структура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дисертаційної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роботи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зумовлена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метою</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завданнями</w:t>
      </w:r>
      <w:r w:rsidRPr="006431A9">
        <w:rPr>
          <w:rFonts w:ascii="Times New Roman" w:eastAsia="Times New Roman" w:hAnsi="Times New Roman" w:cs="Arial"/>
          <w:kern w:val="0"/>
          <w:sz w:val="28"/>
          <w:szCs w:val="20"/>
          <w:lang w:eastAsia="ru-RU"/>
        </w:rPr>
        <w:t>,</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які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поставлено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перед</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дослідженням</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Вона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складається</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вступу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чотирьох</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розділів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висновків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списку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використаних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джерел</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та</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літератури</w:t>
      </w:r>
      <w:r w:rsidRPr="006431A9">
        <w:rPr>
          <w:rFonts w:ascii="Times New Roman" w:eastAsia="Times New Roman" w:hAnsi="Times New Roman" w:cs="Arial"/>
          <w:kern w:val="0"/>
          <w:sz w:val="28"/>
          <w:szCs w:val="20"/>
          <w:lang w:eastAsia="ru-RU"/>
        </w:rPr>
        <w:t xml:space="preserve"> (722</w:t>
      </w:r>
    </w:p>
    <w:p w:rsidR="006431A9" w:rsidRPr="006431A9"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hint="eastAsia"/>
          <w:kern w:val="0"/>
          <w:sz w:val="28"/>
          <w:szCs w:val="20"/>
          <w:lang w:eastAsia="ru-RU"/>
        </w:rPr>
        <w:t>найменування</w:t>
      </w:r>
      <w:r w:rsidRPr="006431A9">
        <w:rPr>
          <w:rFonts w:ascii="Times New Roman" w:eastAsia="Times New Roman" w:hAnsi="Times New Roman" w:cs="Arial"/>
          <w:kern w:val="0"/>
          <w:sz w:val="28"/>
          <w:szCs w:val="20"/>
          <w:lang w:eastAsia="ru-RU"/>
        </w:rPr>
        <w:t xml:space="preserve">, 62 </w:t>
      </w:r>
      <w:r w:rsidRPr="006431A9">
        <w:rPr>
          <w:rFonts w:ascii="Times New Roman" w:eastAsia="Times New Roman" w:hAnsi="Times New Roman" w:cs="Arial" w:hint="eastAsia"/>
          <w:kern w:val="0"/>
          <w:sz w:val="28"/>
          <w:szCs w:val="20"/>
          <w:lang w:eastAsia="ru-RU"/>
        </w:rPr>
        <w:t>сторінки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додатків</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Загальний</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обсяг</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дисертації</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становить</w:t>
      </w:r>
    </w:p>
    <w:p w:rsidR="0083074C" w:rsidRDefault="006431A9" w:rsidP="006431A9">
      <w:pPr>
        <w:rPr>
          <w:rFonts w:ascii="Times New Roman" w:eastAsia="Times New Roman" w:hAnsi="Times New Roman" w:cs="Arial"/>
          <w:kern w:val="0"/>
          <w:sz w:val="28"/>
          <w:szCs w:val="20"/>
          <w:lang w:eastAsia="ru-RU"/>
        </w:rPr>
      </w:pPr>
      <w:r w:rsidRPr="006431A9">
        <w:rPr>
          <w:rFonts w:ascii="Times New Roman" w:eastAsia="Times New Roman" w:hAnsi="Times New Roman" w:cs="Arial"/>
          <w:kern w:val="0"/>
          <w:sz w:val="28"/>
          <w:szCs w:val="20"/>
          <w:lang w:eastAsia="ru-RU"/>
        </w:rPr>
        <w:t xml:space="preserve">427 </w:t>
      </w:r>
      <w:r w:rsidRPr="006431A9">
        <w:rPr>
          <w:rFonts w:ascii="Times New Roman" w:eastAsia="Times New Roman" w:hAnsi="Times New Roman" w:cs="Arial" w:hint="eastAsia"/>
          <w:kern w:val="0"/>
          <w:sz w:val="28"/>
          <w:szCs w:val="20"/>
          <w:lang w:eastAsia="ru-RU"/>
        </w:rPr>
        <w:t>сторінок</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тексту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з</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них</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основного</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тексту</w:t>
      </w:r>
      <w:r w:rsidRPr="006431A9">
        <w:rPr>
          <w:rFonts w:ascii="Times New Roman" w:eastAsia="Times New Roman" w:hAnsi="Times New Roman" w:cs="Arial"/>
          <w:kern w:val="0"/>
          <w:sz w:val="28"/>
          <w:szCs w:val="20"/>
          <w:lang w:eastAsia="ru-RU"/>
        </w:rPr>
        <w:t xml:space="preserve"> </w:t>
      </w:r>
      <w:r w:rsidRPr="006431A9">
        <w:rPr>
          <w:rFonts w:ascii="Times New Roman" w:eastAsia="Times New Roman" w:hAnsi="Times New Roman" w:cs="Arial" w:hint="eastAsia"/>
          <w:kern w:val="0"/>
          <w:sz w:val="28"/>
          <w:szCs w:val="20"/>
          <w:lang w:eastAsia="ru-RU"/>
        </w:rPr>
        <w:t>–</w:t>
      </w:r>
      <w:r w:rsidRPr="006431A9">
        <w:rPr>
          <w:rFonts w:ascii="Times New Roman" w:eastAsia="Times New Roman" w:hAnsi="Times New Roman" w:cs="Arial"/>
          <w:kern w:val="0"/>
          <w:sz w:val="28"/>
          <w:szCs w:val="20"/>
          <w:lang w:eastAsia="ru-RU"/>
        </w:rPr>
        <w:t xml:space="preserve"> 343 </w:t>
      </w:r>
      <w:r w:rsidRPr="006431A9">
        <w:rPr>
          <w:rFonts w:ascii="Times New Roman" w:eastAsia="Times New Roman" w:hAnsi="Times New Roman" w:cs="Arial" w:hint="eastAsia"/>
          <w:kern w:val="0"/>
          <w:sz w:val="28"/>
          <w:szCs w:val="20"/>
          <w:lang w:eastAsia="ru-RU"/>
        </w:rPr>
        <w:t>сторінки</w:t>
      </w:r>
      <w:r w:rsidRPr="006431A9">
        <w:rPr>
          <w:rFonts w:ascii="Times New Roman" w:eastAsia="Times New Roman" w:hAnsi="Times New Roman" w:cs="Arial"/>
          <w:kern w:val="0"/>
          <w:sz w:val="28"/>
          <w:szCs w:val="20"/>
          <w:lang w:eastAsia="ru-RU"/>
        </w:rPr>
        <w:t>.</w:t>
      </w:r>
    </w:p>
    <w:p w:rsidR="006431A9" w:rsidRDefault="006431A9" w:rsidP="006431A9">
      <w:pPr>
        <w:rPr>
          <w:rFonts w:ascii="Times New Roman" w:eastAsia="Times New Roman" w:hAnsi="Times New Roman" w:cs="Arial"/>
          <w:kern w:val="0"/>
          <w:sz w:val="28"/>
          <w:szCs w:val="20"/>
          <w:lang w:eastAsia="ru-RU"/>
        </w:rPr>
      </w:pPr>
    </w:p>
    <w:p w:rsidR="006431A9" w:rsidRDefault="006431A9" w:rsidP="006431A9">
      <w:pPr>
        <w:rPr>
          <w:rFonts w:ascii="Times New Roman" w:eastAsia="Times New Roman" w:hAnsi="Times New Roman" w:cs="Arial"/>
          <w:kern w:val="0"/>
          <w:sz w:val="28"/>
          <w:szCs w:val="20"/>
          <w:lang w:eastAsia="ru-RU"/>
        </w:rPr>
      </w:pPr>
    </w:p>
    <w:p w:rsidR="006431A9" w:rsidRDefault="006431A9" w:rsidP="006431A9">
      <w:pPr>
        <w:rPr>
          <w:rFonts w:ascii="Times New Roman" w:eastAsia="Times New Roman" w:hAnsi="Times New Roman" w:cs="Arial"/>
          <w:kern w:val="0"/>
          <w:sz w:val="28"/>
          <w:szCs w:val="20"/>
          <w:lang w:eastAsia="ru-RU"/>
        </w:rPr>
      </w:pPr>
    </w:p>
    <w:p w:rsidR="006431A9" w:rsidRDefault="006431A9" w:rsidP="006431A9">
      <w:r>
        <w:rPr>
          <w:rFonts w:hint="eastAsia"/>
        </w:rPr>
        <w:t>ВИСНОВКИ</w:t>
      </w:r>
    </w:p>
    <w:p w:rsidR="006431A9" w:rsidRDefault="006431A9" w:rsidP="006431A9">
      <w:r>
        <w:rPr>
          <w:rFonts w:hint="eastAsia"/>
        </w:rPr>
        <w:t>Вирішення</w:t>
      </w:r>
      <w:r>
        <w:t></w:t>
      </w:r>
      <w:r>
        <w:rPr>
          <w:rFonts w:hint="eastAsia"/>
        </w:rPr>
        <w:t>поставлених</w:t>
      </w:r>
      <w:r>
        <w:t></w:t>
      </w:r>
      <w:r>
        <w:rPr>
          <w:rFonts w:hint="eastAsia"/>
        </w:rPr>
        <w:t>у</w:t>
      </w:r>
      <w:r>
        <w:t></w:t>
      </w:r>
      <w:r>
        <w:rPr>
          <w:rFonts w:hint="eastAsia"/>
        </w:rPr>
        <w:t>дисертаційній</w:t>
      </w:r>
      <w:r>
        <w:t></w:t>
      </w:r>
      <w:r>
        <w:rPr>
          <w:rFonts w:hint="eastAsia"/>
        </w:rPr>
        <w:t>роботі</w:t>
      </w:r>
      <w:r>
        <w:t></w:t>
      </w:r>
      <w:r>
        <w:rPr>
          <w:rFonts w:hint="eastAsia"/>
        </w:rPr>
        <w:t>завдань</w:t>
      </w:r>
      <w:r>
        <w:t></w:t>
      </w:r>
      <w:r>
        <w:rPr>
          <w:rFonts w:hint="eastAsia"/>
        </w:rPr>
        <w:t>дає</w:t>
      </w:r>
      <w:r>
        <w:t></w:t>
      </w:r>
      <w:r>
        <w:rPr>
          <w:rFonts w:hint="eastAsia"/>
        </w:rPr>
        <w:t>змогу</w:t>
      </w:r>
    </w:p>
    <w:p w:rsidR="006431A9" w:rsidRDefault="006431A9" w:rsidP="006431A9">
      <w:r>
        <w:rPr>
          <w:rFonts w:hint="eastAsia"/>
        </w:rPr>
        <w:t>сформулювати</w:t>
      </w:r>
      <w:r>
        <w:t></w:t>
      </w:r>
      <w:r>
        <w:rPr>
          <w:rFonts w:hint="eastAsia"/>
        </w:rPr>
        <w:t>узагальнюючі</w:t>
      </w:r>
      <w:r>
        <w:t></w:t>
      </w:r>
      <w:r>
        <w:rPr>
          <w:rFonts w:hint="eastAsia"/>
        </w:rPr>
        <w:t>висновки</w:t>
      </w:r>
      <w:r>
        <w:t></w:t>
      </w:r>
    </w:p>
    <w:p w:rsidR="006431A9" w:rsidRDefault="006431A9" w:rsidP="006431A9">
      <w:r>
        <w:t></w:t>
      </w:r>
      <w:r>
        <w:t></w:t>
      </w:r>
      <w:r>
        <w:rPr>
          <w:rFonts w:hint="eastAsia"/>
        </w:rPr>
        <w:t>З’ясовано</w:t>
      </w:r>
      <w:r>
        <w:t></w:t>
      </w:r>
      <w:r>
        <w:t></w:t>
      </w:r>
      <w:r>
        <w:rPr>
          <w:rFonts w:hint="eastAsia"/>
        </w:rPr>
        <w:t>що</w:t>
      </w:r>
      <w:r>
        <w:t></w:t>
      </w:r>
      <w:r>
        <w:rPr>
          <w:rFonts w:hint="eastAsia"/>
        </w:rPr>
        <w:t>вивчення</w:t>
      </w:r>
      <w:r>
        <w:t></w:t>
      </w:r>
      <w:r>
        <w:rPr>
          <w:rFonts w:hint="eastAsia"/>
        </w:rPr>
        <w:t>біографії</w:t>
      </w:r>
      <w:r>
        <w:t></w:t>
      </w:r>
      <w:r>
        <w:rPr>
          <w:rFonts w:hint="eastAsia"/>
        </w:rPr>
        <w:t>та</w:t>
      </w:r>
      <w:r>
        <w:t></w:t>
      </w:r>
      <w:r>
        <w:rPr>
          <w:rFonts w:hint="eastAsia"/>
        </w:rPr>
        <w:t>теоретичного</w:t>
      </w:r>
      <w:r>
        <w:t></w:t>
      </w:r>
      <w:r>
        <w:rPr>
          <w:rFonts w:hint="eastAsia"/>
        </w:rPr>
        <w:t>спадку</w:t>
      </w:r>
      <w:r>
        <w:t></w:t>
      </w:r>
      <w:r>
        <w:rPr>
          <w:rFonts w:hint="eastAsia"/>
        </w:rPr>
        <w:t>Ф</w:t>
      </w:r>
      <w:r>
        <w:t></w:t>
      </w:r>
    </w:p>
    <w:p w:rsidR="006431A9" w:rsidRDefault="006431A9" w:rsidP="006431A9">
      <w:r>
        <w:rPr>
          <w:rFonts w:hint="eastAsia"/>
        </w:rPr>
        <w:t>Меланхтона</w:t>
      </w:r>
      <w:r>
        <w:t></w:t>
      </w:r>
      <w:r>
        <w:rPr>
          <w:rFonts w:hint="eastAsia"/>
        </w:rPr>
        <w:t>розпочалось</w:t>
      </w:r>
      <w:r>
        <w:t></w:t>
      </w:r>
      <w:r>
        <w:rPr>
          <w:rFonts w:hint="eastAsia"/>
        </w:rPr>
        <w:t>ще</w:t>
      </w:r>
      <w:r>
        <w:t></w:t>
      </w:r>
      <w:r>
        <w:rPr>
          <w:rFonts w:hint="eastAsia"/>
        </w:rPr>
        <w:t>у</w:t>
      </w:r>
      <w:r>
        <w:t></w:t>
      </w:r>
      <w:r>
        <w:rPr>
          <w:rFonts w:hint="eastAsia"/>
        </w:rPr>
        <w:t>кінці</w:t>
      </w:r>
      <w:r>
        <w:t></w:t>
      </w:r>
      <w:r>
        <w:t></w:t>
      </w:r>
      <w:r>
        <w:t></w:t>
      </w:r>
      <w:r>
        <w:t></w:t>
      </w:r>
      <w:r>
        <w:t></w:t>
      </w:r>
      <w:r>
        <w:rPr>
          <w:rFonts w:hint="eastAsia"/>
        </w:rPr>
        <w:t>ст</w:t>
      </w:r>
      <w:r>
        <w:t></w:t>
      </w:r>
      <w:r>
        <w:t></w:t>
      </w:r>
      <w:r>
        <w:rPr>
          <w:rFonts w:hint="eastAsia"/>
        </w:rPr>
        <w:t>Тоді</w:t>
      </w:r>
      <w:r>
        <w:t></w:t>
      </w:r>
      <w:r>
        <w:rPr>
          <w:rFonts w:hint="eastAsia"/>
        </w:rPr>
        <w:t>ж</w:t>
      </w:r>
      <w:r>
        <w:t></w:t>
      </w:r>
      <w:r>
        <w:rPr>
          <w:rFonts w:hint="eastAsia"/>
        </w:rPr>
        <w:t>була</w:t>
      </w:r>
      <w:r>
        <w:t></w:t>
      </w:r>
      <w:r>
        <w:rPr>
          <w:rFonts w:hint="eastAsia"/>
        </w:rPr>
        <w:t>започаткована</w:t>
      </w:r>
      <w:r>
        <w:t></w:t>
      </w:r>
      <w:r>
        <w:rPr>
          <w:rFonts w:hint="eastAsia"/>
        </w:rPr>
        <w:t>і</w:t>
      </w:r>
    </w:p>
    <w:p w:rsidR="006431A9" w:rsidRDefault="006431A9" w:rsidP="006431A9">
      <w:r>
        <w:rPr>
          <w:rFonts w:hint="eastAsia"/>
        </w:rPr>
        <w:t>полеміка</w:t>
      </w:r>
      <w:r>
        <w:t></w:t>
      </w:r>
      <w:r>
        <w:rPr>
          <w:rFonts w:hint="eastAsia"/>
        </w:rPr>
        <w:t>щодо</w:t>
      </w:r>
      <w:r>
        <w:t></w:t>
      </w:r>
      <w:r>
        <w:rPr>
          <w:rFonts w:hint="eastAsia"/>
        </w:rPr>
        <w:t>того</w:t>
      </w:r>
      <w:r>
        <w:t></w:t>
      </w:r>
      <w:r>
        <w:t></w:t>
      </w:r>
      <w:r>
        <w:rPr>
          <w:rFonts w:hint="eastAsia"/>
        </w:rPr>
        <w:t>ким</w:t>
      </w:r>
      <w:r>
        <w:t></w:t>
      </w:r>
      <w:r>
        <w:rPr>
          <w:rFonts w:hint="eastAsia"/>
        </w:rPr>
        <w:t>він</w:t>
      </w:r>
      <w:r>
        <w:t></w:t>
      </w:r>
      <w:r>
        <w:rPr>
          <w:rFonts w:hint="eastAsia"/>
        </w:rPr>
        <w:t>був</w:t>
      </w:r>
      <w:r>
        <w:t></w:t>
      </w:r>
      <w:r>
        <w:rPr>
          <w:rFonts w:hint="eastAsia"/>
        </w:rPr>
        <w:t>–</w:t>
      </w:r>
      <w:r>
        <w:t></w:t>
      </w:r>
      <w:r>
        <w:rPr>
          <w:rFonts w:hint="eastAsia"/>
        </w:rPr>
        <w:t>гуманістом</w:t>
      </w:r>
      <w:r>
        <w:t></w:t>
      </w:r>
      <w:r>
        <w:rPr>
          <w:rFonts w:hint="eastAsia"/>
        </w:rPr>
        <w:t>чи</w:t>
      </w:r>
      <w:r>
        <w:t></w:t>
      </w:r>
      <w:r>
        <w:rPr>
          <w:rFonts w:hint="eastAsia"/>
        </w:rPr>
        <w:t>реформатором</w:t>
      </w:r>
      <w:r>
        <w:t></w:t>
      </w:r>
      <w:r>
        <w:t></w:t>
      </w:r>
      <w:r>
        <w:rPr>
          <w:rFonts w:hint="eastAsia"/>
        </w:rPr>
        <w:t>Початок</w:t>
      </w:r>
    </w:p>
    <w:p w:rsidR="006431A9" w:rsidRDefault="006431A9" w:rsidP="006431A9">
      <w:r>
        <w:rPr>
          <w:rFonts w:hint="eastAsia"/>
        </w:rPr>
        <w:t>систематичних</w:t>
      </w:r>
      <w:r>
        <w:t></w:t>
      </w:r>
      <w:r>
        <w:rPr>
          <w:rFonts w:hint="eastAsia"/>
        </w:rPr>
        <w:t>досліджень</w:t>
      </w:r>
      <w:r>
        <w:t></w:t>
      </w:r>
      <w:r>
        <w:rPr>
          <w:rFonts w:hint="eastAsia"/>
        </w:rPr>
        <w:t>припадає</w:t>
      </w:r>
      <w:r>
        <w:t></w:t>
      </w:r>
      <w:r>
        <w:rPr>
          <w:rFonts w:hint="eastAsia"/>
        </w:rPr>
        <w:t>на</w:t>
      </w:r>
      <w:r>
        <w:t></w:t>
      </w:r>
      <w:r>
        <w:rPr>
          <w:rFonts w:hint="eastAsia"/>
        </w:rPr>
        <w:t>кін</w:t>
      </w:r>
      <w:r>
        <w:t></w:t>
      </w:r>
      <w:r>
        <w:t></w:t>
      </w:r>
      <w:r>
        <w:t></w:t>
      </w:r>
      <w:r>
        <w:t></w:t>
      </w:r>
      <w:r>
        <w:t></w:t>
      </w:r>
      <w:r>
        <w:t></w:t>
      </w:r>
      <w:r>
        <w:t></w:t>
      </w:r>
      <w:r>
        <w:t></w:t>
      </w:r>
      <w:r>
        <w:rPr>
          <w:rFonts w:hint="eastAsia"/>
        </w:rPr>
        <w:t>–</w:t>
      </w:r>
      <w:r>
        <w:t></w:t>
      </w:r>
      <w:r>
        <w:rPr>
          <w:rFonts w:hint="eastAsia"/>
        </w:rPr>
        <w:t>поч</w:t>
      </w:r>
      <w:r>
        <w:t></w:t>
      </w:r>
      <w:r>
        <w:t></w:t>
      </w:r>
      <w:r>
        <w:t></w:t>
      </w:r>
      <w:r>
        <w:t></w:t>
      </w:r>
      <w:r>
        <w:t></w:t>
      </w:r>
      <w:r>
        <w:t></w:t>
      </w:r>
      <w:r>
        <w:rPr>
          <w:rFonts w:hint="eastAsia"/>
        </w:rPr>
        <w:t>ст</w:t>
      </w:r>
      <w:r>
        <w:t></w:t>
      </w:r>
      <w:r>
        <w:t></w:t>
      </w:r>
      <w:r>
        <w:rPr>
          <w:rFonts w:hint="eastAsia"/>
        </w:rPr>
        <w:t>Істориків</w:t>
      </w:r>
    </w:p>
    <w:p w:rsidR="006431A9" w:rsidRDefault="006431A9" w:rsidP="006431A9">
      <w:r>
        <w:rPr>
          <w:rFonts w:hint="eastAsia"/>
        </w:rPr>
        <w:t>зацікавили</w:t>
      </w:r>
      <w:r>
        <w:t></w:t>
      </w:r>
      <w:r>
        <w:rPr>
          <w:rFonts w:hint="eastAsia"/>
        </w:rPr>
        <w:t>дипломатичні</w:t>
      </w:r>
      <w:r>
        <w:t></w:t>
      </w:r>
      <w:r>
        <w:rPr>
          <w:rFonts w:hint="eastAsia"/>
        </w:rPr>
        <w:t>практики</w:t>
      </w:r>
      <w:r>
        <w:t></w:t>
      </w:r>
      <w:r>
        <w:t></w:t>
      </w:r>
      <w:r>
        <w:rPr>
          <w:rFonts w:hint="eastAsia"/>
        </w:rPr>
        <w:t>вміння</w:t>
      </w:r>
      <w:r>
        <w:t></w:t>
      </w:r>
      <w:r>
        <w:rPr>
          <w:rFonts w:hint="eastAsia"/>
        </w:rPr>
        <w:t>знаходити</w:t>
      </w:r>
      <w:r>
        <w:t></w:t>
      </w:r>
      <w:r>
        <w:rPr>
          <w:rFonts w:hint="eastAsia"/>
        </w:rPr>
        <w:t>компроміс</w:t>
      </w:r>
      <w:r>
        <w:t></w:t>
      </w:r>
      <w:r>
        <w:rPr>
          <w:rFonts w:hint="eastAsia"/>
        </w:rPr>
        <w:t>у</w:t>
      </w:r>
    </w:p>
    <w:p w:rsidR="006431A9" w:rsidRDefault="006431A9" w:rsidP="006431A9">
      <w:r>
        <w:rPr>
          <w:rFonts w:hint="eastAsia"/>
        </w:rPr>
        <w:t>міжконфесійних</w:t>
      </w:r>
      <w:r>
        <w:t></w:t>
      </w:r>
      <w:r>
        <w:rPr>
          <w:rFonts w:hint="eastAsia"/>
        </w:rPr>
        <w:t>та</w:t>
      </w:r>
      <w:r>
        <w:t></w:t>
      </w:r>
      <w:r>
        <w:rPr>
          <w:rFonts w:hint="eastAsia"/>
        </w:rPr>
        <w:t>політичних</w:t>
      </w:r>
      <w:r>
        <w:t></w:t>
      </w:r>
      <w:r>
        <w:rPr>
          <w:rFonts w:hint="eastAsia"/>
        </w:rPr>
        <w:t>перемовинах</w:t>
      </w:r>
      <w:r>
        <w:t></w:t>
      </w:r>
      <w:r>
        <w:t></w:t>
      </w:r>
      <w:r>
        <w:rPr>
          <w:rFonts w:hint="eastAsia"/>
        </w:rPr>
        <w:t>Було</w:t>
      </w:r>
      <w:r>
        <w:t></w:t>
      </w:r>
      <w:r>
        <w:rPr>
          <w:rFonts w:hint="eastAsia"/>
        </w:rPr>
        <w:t>визнано</w:t>
      </w:r>
      <w:r>
        <w:t></w:t>
      </w:r>
      <w:r>
        <w:rPr>
          <w:rFonts w:hint="eastAsia"/>
        </w:rPr>
        <w:t>ключову</w:t>
      </w:r>
      <w:r>
        <w:t></w:t>
      </w:r>
      <w:r>
        <w:rPr>
          <w:rFonts w:hint="eastAsia"/>
        </w:rPr>
        <w:t>роль</w:t>
      </w:r>
    </w:p>
    <w:p w:rsidR="006431A9" w:rsidRDefault="006431A9" w:rsidP="006431A9">
      <w:r>
        <w:rPr>
          <w:rFonts w:hint="eastAsia"/>
        </w:rPr>
        <w:t>Меланхтона</w:t>
      </w:r>
      <w:r>
        <w:t></w:t>
      </w:r>
      <w:r>
        <w:rPr>
          <w:rFonts w:hint="eastAsia"/>
        </w:rPr>
        <w:t>у</w:t>
      </w:r>
      <w:r>
        <w:t></w:t>
      </w:r>
      <w:r>
        <w:rPr>
          <w:rFonts w:hint="eastAsia"/>
        </w:rPr>
        <w:t>створенні</w:t>
      </w:r>
      <w:r>
        <w:t></w:t>
      </w:r>
      <w:r>
        <w:rPr>
          <w:rFonts w:hint="eastAsia"/>
        </w:rPr>
        <w:t>і</w:t>
      </w:r>
      <w:r>
        <w:t></w:t>
      </w:r>
      <w:r>
        <w:rPr>
          <w:rFonts w:hint="eastAsia"/>
        </w:rPr>
        <w:t>обґрунтуванні</w:t>
      </w:r>
      <w:r>
        <w:t></w:t>
      </w:r>
      <w:r>
        <w:rPr>
          <w:rFonts w:hint="eastAsia"/>
        </w:rPr>
        <w:t>нових</w:t>
      </w:r>
      <w:r>
        <w:t></w:t>
      </w:r>
      <w:r>
        <w:rPr>
          <w:rFonts w:hint="eastAsia"/>
        </w:rPr>
        <w:t>теологічних</w:t>
      </w:r>
      <w:r>
        <w:t></w:t>
      </w:r>
      <w:r>
        <w:rPr>
          <w:rFonts w:hint="eastAsia"/>
        </w:rPr>
        <w:t>доктрин</w:t>
      </w:r>
      <w:r>
        <w:t></w:t>
      </w:r>
      <w:r>
        <w:rPr>
          <w:rFonts w:hint="eastAsia"/>
        </w:rPr>
        <w:t>та</w:t>
      </w:r>
    </w:p>
    <w:p w:rsidR="006431A9" w:rsidRDefault="006431A9" w:rsidP="006431A9">
      <w:r>
        <w:rPr>
          <w:rFonts w:hint="eastAsia"/>
        </w:rPr>
        <w:t>стверджувався</w:t>
      </w:r>
      <w:r>
        <w:t></w:t>
      </w:r>
      <w:r>
        <w:rPr>
          <w:rFonts w:hint="eastAsia"/>
        </w:rPr>
        <w:t>образ</w:t>
      </w:r>
      <w:r>
        <w:t></w:t>
      </w:r>
      <w:r>
        <w:rPr>
          <w:rFonts w:hint="eastAsia"/>
        </w:rPr>
        <w:t>Меланхтона</w:t>
      </w:r>
      <w:r>
        <w:t></w:t>
      </w:r>
      <w:r>
        <w:rPr>
          <w:rFonts w:hint="eastAsia"/>
        </w:rPr>
        <w:t>як</w:t>
      </w:r>
      <w:r>
        <w:t></w:t>
      </w:r>
      <w:r>
        <w:rPr>
          <w:rFonts w:hint="eastAsia"/>
        </w:rPr>
        <w:t>класично</w:t>
      </w:r>
      <w:r>
        <w:t></w:t>
      </w:r>
      <w:r>
        <w:rPr>
          <w:rFonts w:hint="eastAsia"/>
        </w:rPr>
        <w:t>освіченої</w:t>
      </w:r>
      <w:r>
        <w:t></w:t>
      </w:r>
      <w:r>
        <w:rPr>
          <w:rFonts w:hint="eastAsia"/>
        </w:rPr>
        <w:t>людини</w:t>
      </w:r>
      <w:r>
        <w:t></w:t>
      </w:r>
      <w:r>
        <w:rPr>
          <w:rFonts w:hint="eastAsia"/>
        </w:rPr>
        <w:t>свого</w:t>
      </w:r>
      <w:r>
        <w:t></w:t>
      </w:r>
      <w:r>
        <w:rPr>
          <w:rFonts w:hint="eastAsia"/>
        </w:rPr>
        <w:t>часу</w:t>
      </w:r>
      <w:r>
        <w:t></w:t>
      </w:r>
      <w:r>
        <w:t></w:t>
      </w:r>
      <w:r>
        <w:rPr>
          <w:rFonts w:hint="eastAsia"/>
        </w:rPr>
        <w:t>В</w:t>
      </w:r>
    </w:p>
    <w:p w:rsidR="006431A9" w:rsidRDefault="006431A9" w:rsidP="006431A9">
      <w:r>
        <w:rPr>
          <w:rFonts w:hint="eastAsia"/>
        </w:rPr>
        <w:t>сучасних</w:t>
      </w:r>
      <w:r>
        <w:t></w:t>
      </w:r>
      <w:r>
        <w:rPr>
          <w:rFonts w:hint="eastAsia"/>
        </w:rPr>
        <w:t>дослідженнях</w:t>
      </w:r>
      <w:r>
        <w:t></w:t>
      </w:r>
      <w:r>
        <w:rPr>
          <w:rFonts w:hint="eastAsia"/>
        </w:rPr>
        <w:t>спостерігається</w:t>
      </w:r>
      <w:r>
        <w:t></w:t>
      </w:r>
      <w:r>
        <w:rPr>
          <w:rFonts w:hint="eastAsia"/>
        </w:rPr>
        <w:t>відхід</w:t>
      </w:r>
      <w:r>
        <w:t></w:t>
      </w:r>
      <w:r>
        <w:rPr>
          <w:rFonts w:hint="eastAsia"/>
        </w:rPr>
        <w:t>від</w:t>
      </w:r>
      <w:r>
        <w:t></w:t>
      </w:r>
      <w:r>
        <w:rPr>
          <w:rFonts w:hint="eastAsia"/>
        </w:rPr>
        <w:t>традиційного</w:t>
      </w:r>
      <w:r>
        <w:t></w:t>
      </w:r>
      <w:r>
        <w:rPr>
          <w:rFonts w:hint="eastAsia"/>
        </w:rPr>
        <w:t>сприйняття</w:t>
      </w:r>
    </w:p>
    <w:p w:rsidR="006431A9" w:rsidRDefault="006431A9" w:rsidP="006431A9">
      <w:r>
        <w:rPr>
          <w:rFonts w:hint="eastAsia"/>
        </w:rPr>
        <w:t>Меланхтона</w:t>
      </w:r>
      <w:r>
        <w:t></w:t>
      </w:r>
      <w:r>
        <w:rPr>
          <w:rFonts w:hint="eastAsia"/>
        </w:rPr>
        <w:t>виключно</w:t>
      </w:r>
      <w:r>
        <w:t></w:t>
      </w:r>
      <w:r>
        <w:rPr>
          <w:rFonts w:hint="eastAsia"/>
        </w:rPr>
        <w:t>або</w:t>
      </w:r>
      <w:r>
        <w:t></w:t>
      </w:r>
      <w:r>
        <w:rPr>
          <w:rFonts w:hint="eastAsia"/>
        </w:rPr>
        <w:t>як</w:t>
      </w:r>
      <w:r>
        <w:t></w:t>
      </w:r>
      <w:r>
        <w:rPr>
          <w:rFonts w:hint="eastAsia"/>
        </w:rPr>
        <w:t>теолога</w:t>
      </w:r>
      <w:r>
        <w:t></w:t>
      </w:r>
      <w:r>
        <w:t></w:t>
      </w:r>
      <w:r>
        <w:rPr>
          <w:rFonts w:hint="eastAsia"/>
        </w:rPr>
        <w:t>або</w:t>
      </w:r>
      <w:r>
        <w:t></w:t>
      </w:r>
      <w:r>
        <w:rPr>
          <w:rFonts w:hint="eastAsia"/>
        </w:rPr>
        <w:t>як</w:t>
      </w:r>
      <w:r>
        <w:t></w:t>
      </w:r>
      <w:r>
        <w:rPr>
          <w:rFonts w:hint="eastAsia"/>
        </w:rPr>
        <w:t>гуманіста</w:t>
      </w:r>
      <w:r>
        <w:t></w:t>
      </w:r>
      <w:r>
        <w:t></w:t>
      </w:r>
      <w:r>
        <w:rPr>
          <w:rFonts w:hint="eastAsia"/>
        </w:rPr>
        <w:t>Однак</w:t>
      </w:r>
      <w:r>
        <w:t></w:t>
      </w:r>
      <w:r>
        <w:rPr>
          <w:rFonts w:hint="eastAsia"/>
        </w:rPr>
        <w:t>на</w:t>
      </w:r>
      <w:r>
        <w:t></w:t>
      </w:r>
      <w:r>
        <w:rPr>
          <w:rFonts w:hint="eastAsia"/>
        </w:rPr>
        <w:t>сьогодні</w:t>
      </w:r>
      <w:r>
        <w:t></w:t>
      </w:r>
      <w:r>
        <w:rPr>
          <w:rFonts w:hint="eastAsia"/>
        </w:rPr>
        <w:t>не</w:t>
      </w:r>
    </w:p>
    <w:p w:rsidR="006431A9" w:rsidRDefault="006431A9" w:rsidP="006431A9">
      <w:r>
        <w:rPr>
          <w:rFonts w:hint="eastAsia"/>
        </w:rPr>
        <w:t>існує</w:t>
      </w:r>
      <w:r>
        <w:t></w:t>
      </w:r>
      <w:r>
        <w:rPr>
          <w:rFonts w:hint="eastAsia"/>
        </w:rPr>
        <w:t>однозначної</w:t>
      </w:r>
      <w:r>
        <w:t></w:t>
      </w:r>
      <w:r>
        <w:rPr>
          <w:rFonts w:hint="eastAsia"/>
        </w:rPr>
        <w:t>оцінки</w:t>
      </w:r>
      <w:r>
        <w:t></w:t>
      </w:r>
      <w:r>
        <w:rPr>
          <w:rFonts w:hint="eastAsia"/>
        </w:rPr>
        <w:t>його</w:t>
      </w:r>
      <w:r>
        <w:t></w:t>
      </w:r>
      <w:r>
        <w:rPr>
          <w:rFonts w:hint="eastAsia"/>
        </w:rPr>
        <w:t>екуменічної</w:t>
      </w:r>
      <w:r>
        <w:t></w:t>
      </w:r>
      <w:r>
        <w:rPr>
          <w:rFonts w:hint="eastAsia"/>
        </w:rPr>
        <w:t>діяльності</w:t>
      </w:r>
      <w:r>
        <w:t></w:t>
      </w:r>
      <w:r>
        <w:t></w:t>
      </w:r>
      <w:r>
        <w:rPr>
          <w:rFonts w:hint="eastAsia"/>
        </w:rPr>
        <w:t>нечітко</w:t>
      </w:r>
      <w:r>
        <w:t></w:t>
      </w:r>
      <w:r>
        <w:rPr>
          <w:rFonts w:hint="eastAsia"/>
        </w:rPr>
        <w:t>окреслено</w:t>
      </w:r>
      <w:r>
        <w:t></w:t>
      </w:r>
      <w:r>
        <w:rPr>
          <w:rFonts w:hint="eastAsia"/>
        </w:rPr>
        <w:t>коло</w:t>
      </w:r>
    </w:p>
    <w:p w:rsidR="006431A9" w:rsidRDefault="006431A9" w:rsidP="006431A9">
      <w:r>
        <w:rPr>
          <w:rFonts w:hint="eastAsia"/>
        </w:rPr>
        <w:t>гуманістичних</w:t>
      </w:r>
      <w:r>
        <w:t></w:t>
      </w:r>
      <w:r>
        <w:rPr>
          <w:rFonts w:hint="eastAsia"/>
        </w:rPr>
        <w:t>та</w:t>
      </w:r>
      <w:r>
        <w:t></w:t>
      </w:r>
      <w:r>
        <w:rPr>
          <w:rFonts w:hint="eastAsia"/>
        </w:rPr>
        <w:t>релігійних</w:t>
      </w:r>
      <w:r>
        <w:t></w:t>
      </w:r>
      <w:r>
        <w:rPr>
          <w:rFonts w:hint="eastAsia"/>
        </w:rPr>
        <w:t>інтересів</w:t>
      </w:r>
      <w:r>
        <w:t></w:t>
      </w:r>
      <w:r>
        <w:rPr>
          <w:rFonts w:hint="eastAsia"/>
        </w:rPr>
        <w:t>Меланхтона</w:t>
      </w:r>
      <w:r>
        <w:t></w:t>
      </w:r>
      <w:r>
        <w:t></w:t>
      </w:r>
      <w:r>
        <w:rPr>
          <w:rFonts w:hint="eastAsia"/>
        </w:rPr>
        <w:t>Спірними</w:t>
      </w:r>
      <w:r>
        <w:t></w:t>
      </w:r>
      <w:r>
        <w:rPr>
          <w:rFonts w:hint="eastAsia"/>
        </w:rPr>
        <w:t>залишилися</w:t>
      </w:r>
    </w:p>
    <w:p w:rsidR="006431A9" w:rsidRDefault="006431A9" w:rsidP="006431A9">
      <w:r>
        <w:rPr>
          <w:rFonts w:hint="eastAsia"/>
        </w:rPr>
        <w:t>етапи</w:t>
      </w:r>
      <w:r>
        <w:t></w:t>
      </w:r>
      <w:r>
        <w:rPr>
          <w:rFonts w:hint="eastAsia"/>
        </w:rPr>
        <w:t>формування</w:t>
      </w:r>
      <w:r>
        <w:t></w:t>
      </w:r>
      <w:r>
        <w:rPr>
          <w:rFonts w:hint="eastAsia"/>
        </w:rPr>
        <w:t>світогляду</w:t>
      </w:r>
      <w:r>
        <w:t></w:t>
      </w:r>
      <w:r>
        <w:rPr>
          <w:rFonts w:hint="eastAsia"/>
        </w:rPr>
        <w:t>мислителя</w:t>
      </w:r>
      <w:r>
        <w:t></w:t>
      </w:r>
      <w:r>
        <w:t></w:t>
      </w:r>
      <w:r>
        <w:rPr>
          <w:rFonts w:hint="eastAsia"/>
        </w:rPr>
        <w:t>вплив</w:t>
      </w:r>
      <w:r>
        <w:t></w:t>
      </w:r>
      <w:r>
        <w:rPr>
          <w:rFonts w:hint="eastAsia"/>
        </w:rPr>
        <w:t>на</w:t>
      </w:r>
      <w:r>
        <w:t></w:t>
      </w:r>
      <w:r>
        <w:rPr>
          <w:rFonts w:hint="eastAsia"/>
        </w:rPr>
        <w:t>цей</w:t>
      </w:r>
      <w:r>
        <w:t></w:t>
      </w:r>
      <w:r>
        <w:rPr>
          <w:rFonts w:hint="eastAsia"/>
        </w:rPr>
        <w:t>процес</w:t>
      </w:r>
      <w:r>
        <w:t></w:t>
      </w:r>
      <w:r>
        <w:rPr>
          <w:rFonts w:hint="eastAsia"/>
        </w:rPr>
        <w:t>найближчого</w:t>
      </w:r>
    </w:p>
    <w:p w:rsidR="006431A9" w:rsidRDefault="006431A9" w:rsidP="006431A9">
      <w:r>
        <w:rPr>
          <w:rFonts w:hint="eastAsia"/>
        </w:rPr>
        <w:t>оточення</w:t>
      </w:r>
      <w:r>
        <w:t></w:t>
      </w:r>
      <w:r>
        <w:t></w:t>
      </w:r>
      <w:r>
        <w:rPr>
          <w:rFonts w:hint="eastAsia"/>
        </w:rPr>
        <w:t>місце</w:t>
      </w:r>
      <w:r>
        <w:t></w:t>
      </w:r>
      <w:r>
        <w:rPr>
          <w:rFonts w:hint="eastAsia"/>
        </w:rPr>
        <w:t>Меланхтона</w:t>
      </w:r>
      <w:r>
        <w:t></w:t>
      </w:r>
      <w:r>
        <w:rPr>
          <w:rFonts w:hint="eastAsia"/>
        </w:rPr>
        <w:t>у</w:t>
      </w:r>
      <w:r>
        <w:t></w:t>
      </w:r>
      <w:r>
        <w:rPr>
          <w:rFonts w:hint="eastAsia"/>
        </w:rPr>
        <w:t>німецькій</w:t>
      </w:r>
      <w:r>
        <w:t></w:t>
      </w:r>
      <w:r>
        <w:rPr>
          <w:rFonts w:hint="eastAsia"/>
        </w:rPr>
        <w:t>Реформації</w:t>
      </w:r>
      <w:r>
        <w:t></w:t>
      </w:r>
      <w:r>
        <w:rPr>
          <w:rFonts w:hint="eastAsia"/>
        </w:rPr>
        <w:t>та</w:t>
      </w:r>
      <w:r>
        <w:t></w:t>
      </w:r>
      <w:r>
        <w:rPr>
          <w:rFonts w:hint="eastAsia"/>
        </w:rPr>
        <w:t>імперській</w:t>
      </w:r>
      <w:r>
        <w:t></w:t>
      </w:r>
      <w:r>
        <w:rPr>
          <w:rFonts w:hint="eastAsia"/>
        </w:rPr>
        <w:t>релігійній</w:t>
      </w:r>
    </w:p>
    <w:p w:rsidR="006431A9" w:rsidRDefault="006431A9" w:rsidP="006431A9">
      <w:r>
        <w:rPr>
          <w:rFonts w:hint="eastAsia"/>
        </w:rPr>
        <w:t>політиці</w:t>
      </w:r>
      <w:r>
        <w:t></w:t>
      </w:r>
      <w:r>
        <w:t></w:t>
      </w:r>
      <w:r>
        <w:rPr>
          <w:rFonts w:hint="eastAsia"/>
        </w:rPr>
        <w:t>питання</w:t>
      </w:r>
      <w:r>
        <w:t></w:t>
      </w:r>
      <w:r>
        <w:rPr>
          <w:rFonts w:hint="eastAsia"/>
        </w:rPr>
        <w:t>про</w:t>
      </w:r>
      <w:r>
        <w:t></w:t>
      </w:r>
      <w:r>
        <w:rPr>
          <w:rFonts w:hint="eastAsia"/>
        </w:rPr>
        <w:t>співвідношення</w:t>
      </w:r>
      <w:r>
        <w:t></w:t>
      </w:r>
      <w:r>
        <w:rPr>
          <w:rFonts w:hint="eastAsia"/>
        </w:rPr>
        <w:t>гуманістичного</w:t>
      </w:r>
      <w:r>
        <w:t></w:t>
      </w:r>
      <w:r>
        <w:rPr>
          <w:rFonts w:hint="eastAsia"/>
        </w:rPr>
        <w:t>та</w:t>
      </w:r>
      <w:r>
        <w:t></w:t>
      </w:r>
      <w:r>
        <w:rPr>
          <w:rFonts w:hint="eastAsia"/>
        </w:rPr>
        <w:t>релігійнотеологічного</w:t>
      </w:r>
      <w:r>
        <w:t></w:t>
      </w:r>
      <w:r>
        <w:rPr>
          <w:rFonts w:hint="eastAsia"/>
        </w:rPr>
        <w:t>елементу</w:t>
      </w:r>
      <w:r>
        <w:t></w:t>
      </w:r>
      <w:r>
        <w:rPr>
          <w:rFonts w:hint="eastAsia"/>
        </w:rPr>
        <w:t>у</w:t>
      </w:r>
      <w:r>
        <w:t></w:t>
      </w:r>
      <w:r>
        <w:rPr>
          <w:rFonts w:hint="eastAsia"/>
        </w:rPr>
        <w:t>діяльності</w:t>
      </w:r>
      <w:r>
        <w:t></w:t>
      </w:r>
      <w:r>
        <w:t></w:t>
      </w:r>
      <w:r>
        <w:rPr>
          <w:rFonts w:hint="eastAsia"/>
        </w:rPr>
        <w:t>Аналіз</w:t>
      </w:r>
      <w:r>
        <w:t></w:t>
      </w:r>
      <w:r>
        <w:rPr>
          <w:rFonts w:hint="eastAsia"/>
        </w:rPr>
        <w:t>джерельної</w:t>
      </w:r>
      <w:r>
        <w:t></w:t>
      </w:r>
      <w:r>
        <w:rPr>
          <w:rFonts w:hint="eastAsia"/>
        </w:rPr>
        <w:t>бази</w:t>
      </w:r>
      <w:r>
        <w:t></w:t>
      </w:r>
      <w:r>
        <w:t></w:t>
      </w:r>
      <w:r>
        <w:rPr>
          <w:rFonts w:hint="eastAsia"/>
        </w:rPr>
        <w:t>змістовне</w:t>
      </w:r>
    </w:p>
    <w:p w:rsidR="006431A9" w:rsidRDefault="006431A9" w:rsidP="006431A9">
      <w:r>
        <w:rPr>
          <w:rFonts w:hint="eastAsia"/>
        </w:rPr>
        <w:t>навантаження</w:t>
      </w:r>
      <w:r>
        <w:t></w:t>
      </w:r>
      <w:r>
        <w:rPr>
          <w:rFonts w:hint="eastAsia"/>
        </w:rPr>
        <w:t>й</w:t>
      </w:r>
      <w:r>
        <w:t></w:t>
      </w:r>
      <w:r>
        <w:rPr>
          <w:rFonts w:hint="eastAsia"/>
        </w:rPr>
        <w:t>тематичне</w:t>
      </w:r>
      <w:r>
        <w:t></w:t>
      </w:r>
      <w:r>
        <w:rPr>
          <w:rFonts w:hint="eastAsia"/>
        </w:rPr>
        <w:t>спрямування</w:t>
      </w:r>
      <w:r>
        <w:t></w:t>
      </w:r>
      <w:r>
        <w:rPr>
          <w:rFonts w:hint="eastAsia"/>
        </w:rPr>
        <w:t>інформації</w:t>
      </w:r>
      <w:r>
        <w:t></w:t>
      </w:r>
      <w:r>
        <w:rPr>
          <w:rFonts w:hint="eastAsia"/>
        </w:rPr>
        <w:t>в</w:t>
      </w:r>
      <w:r>
        <w:t></w:t>
      </w:r>
      <w:r>
        <w:rPr>
          <w:rFonts w:hint="eastAsia"/>
        </w:rPr>
        <w:t>наявних</w:t>
      </w:r>
      <w:r>
        <w:t></w:t>
      </w:r>
      <w:r>
        <w:rPr>
          <w:rFonts w:hint="eastAsia"/>
        </w:rPr>
        <w:t>документах</w:t>
      </w:r>
    </w:p>
    <w:p w:rsidR="006431A9" w:rsidRDefault="006431A9" w:rsidP="006431A9">
      <w:r>
        <w:rPr>
          <w:rFonts w:hint="eastAsia"/>
        </w:rPr>
        <w:t>переконують</w:t>
      </w:r>
      <w:r>
        <w:t></w:t>
      </w:r>
      <w:r>
        <w:t></w:t>
      </w:r>
      <w:r>
        <w:rPr>
          <w:rFonts w:hint="eastAsia"/>
        </w:rPr>
        <w:t>що</w:t>
      </w:r>
      <w:r>
        <w:t></w:t>
      </w:r>
      <w:r>
        <w:rPr>
          <w:rFonts w:hint="eastAsia"/>
        </w:rPr>
        <w:t>діяльність</w:t>
      </w:r>
      <w:r>
        <w:t></w:t>
      </w:r>
      <w:r>
        <w:rPr>
          <w:rFonts w:hint="eastAsia"/>
        </w:rPr>
        <w:t>Меланхтона</w:t>
      </w:r>
      <w:r>
        <w:t></w:t>
      </w:r>
      <w:r>
        <w:rPr>
          <w:rFonts w:hint="eastAsia"/>
        </w:rPr>
        <w:t>не</w:t>
      </w:r>
      <w:r>
        <w:t></w:t>
      </w:r>
      <w:r>
        <w:rPr>
          <w:rFonts w:hint="eastAsia"/>
        </w:rPr>
        <w:t>можна</w:t>
      </w:r>
      <w:r>
        <w:t></w:t>
      </w:r>
      <w:r>
        <w:rPr>
          <w:rFonts w:hint="eastAsia"/>
        </w:rPr>
        <w:t>обмежити</w:t>
      </w:r>
      <w:r>
        <w:t></w:t>
      </w:r>
      <w:r>
        <w:rPr>
          <w:rFonts w:hint="eastAsia"/>
        </w:rPr>
        <w:t>лише</w:t>
      </w:r>
      <w:r>
        <w:t></w:t>
      </w:r>
      <w:r>
        <w:rPr>
          <w:rFonts w:hint="eastAsia"/>
        </w:rPr>
        <w:t>однією</w:t>
      </w:r>
    </w:p>
    <w:p w:rsidR="006431A9" w:rsidRDefault="006431A9" w:rsidP="006431A9">
      <w:r>
        <w:rPr>
          <w:rFonts w:hint="eastAsia"/>
        </w:rPr>
        <w:t>роллю</w:t>
      </w:r>
      <w:r>
        <w:t></w:t>
      </w:r>
      <w:r>
        <w:rPr>
          <w:rFonts w:hint="eastAsia"/>
        </w:rPr>
        <w:t>–</w:t>
      </w:r>
      <w:r>
        <w:t></w:t>
      </w:r>
      <w:r>
        <w:rPr>
          <w:rFonts w:hint="eastAsia"/>
        </w:rPr>
        <w:t>гуманіста</w:t>
      </w:r>
      <w:r>
        <w:t></w:t>
      </w:r>
      <w:r>
        <w:rPr>
          <w:rFonts w:hint="eastAsia"/>
        </w:rPr>
        <w:t>або</w:t>
      </w:r>
      <w:r>
        <w:t></w:t>
      </w:r>
      <w:r>
        <w:rPr>
          <w:rFonts w:hint="eastAsia"/>
        </w:rPr>
        <w:t>реформатора</w:t>
      </w:r>
      <w:r>
        <w:t></w:t>
      </w:r>
    </w:p>
    <w:p w:rsidR="006431A9" w:rsidRDefault="006431A9" w:rsidP="006431A9">
      <w:r>
        <w:t></w:t>
      </w:r>
      <w:r>
        <w:t></w:t>
      </w:r>
      <w:r>
        <w:rPr>
          <w:rFonts w:hint="eastAsia"/>
        </w:rPr>
        <w:t>Визначено</w:t>
      </w:r>
      <w:r>
        <w:t></w:t>
      </w:r>
      <w:r>
        <w:t></w:t>
      </w:r>
      <w:r>
        <w:rPr>
          <w:rFonts w:hint="eastAsia"/>
        </w:rPr>
        <w:t>що</w:t>
      </w:r>
      <w:r>
        <w:t></w:t>
      </w:r>
      <w:r>
        <w:rPr>
          <w:rFonts w:hint="eastAsia"/>
        </w:rPr>
        <w:t>проблемне</w:t>
      </w:r>
      <w:r>
        <w:t></w:t>
      </w:r>
      <w:r>
        <w:rPr>
          <w:rFonts w:hint="eastAsia"/>
        </w:rPr>
        <w:t>поле</w:t>
      </w:r>
      <w:r>
        <w:t></w:t>
      </w:r>
      <w:r>
        <w:rPr>
          <w:rFonts w:hint="eastAsia"/>
        </w:rPr>
        <w:t>дослідження</w:t>
      </w:r>
      <w:r>
        <w:t></w:t>
      </w:r>
      <w:r>
        <w:rPr>
          <w:rFonts w:hint="eastAsia"/>
        </w:rPr>
        <w:t>знаходиться</w:t>
      </w:r>
      <w:r>
        <w:t></w:t>
      </w:r>
      <w:r>
        <w:rPr>
          <w:rFonts w:hint="eastAsia"/>
        </w:rPr>
        <w:t>на</w:t>
      </w:r>
      <w:r>
        <w:t></w:t>
      </w:r>
      <w:r>
        <w:rPr>
          <w:rFonts w:hint="eastAsia"/>
        </w:rPr>
        <w:t>перетині</w:t>
      </w:r>
    </w:p>
    <w:p w:rsidR="006431A9" w:rsidRDefault="006431A9" w:rsidP="006431A9">
      <w:r>
        <w:rPr>
          <w:rFonts w:hint="eastAsia"/>
        </w:rPr>
        <w:t>чотирьох</w:t>
      </w:r>
      <w:r>
        <w:t></w:t>
      </w:r>
      <w:r>
        <w:rPr>
          <w:rFonts w:hint="eastAsia"/>
        </w:rPr>
        <w:t>основних</w:t>
      </w:r>
      <w:r>
        <w:t></w:t>
      </w:r>
      <w:r>
        <w:rPr>
          <w:rFonts w:hint="eastAsia"/>
        </w:rPr>
        <w:t>предметних</w:t>
      </w:r>
      <w:r>
        <w:t></w:t>
      </w:r>
      <w:r>
        <w:rPr>
          <w:rFonts w:hint="eastAsia"/>
        </w:rPr>
        <w:t>полів</w:t>
      </w:r>
      <w:r>
        <w:t></w:t>
      </w:r>
      <w:r>
        <w:t></w:t>
      </w:r>
      <w:r>
        <w:rPr>
          <w:rFonts w:hint="eastAsia"/>
        </w:rPr>
        <w:t>нової</w:t>
      </w:r>
      <w:r>
        <w:t></w:t>
      </w:r>
      <w:r>
        <w:rPr>
          <w:rFonts w:hint="eastAsia"/>
        </w:rPr>
        <w:t>біографіки</w:t>
      </w:r>
      <w:r>
        <w:t></w:t>
      </w:r>
      <w:r>
        <w:t></w:t>
      </w:r>
      <w:r>
        <w:rPr>
          <w:rFonts w:hint="eastAsia"/>
        </w:rPr>
        <w:t>нової</w:t>
      </w:r>
      <w:r>
        <w:t></w:t>
      </w:r>
      <w:r>
        <w:rPr>
          <w:rFonts w:hint="eastAsia"/>
        </w:rPr>
        <w:t>історичної</w:t>
      </w:r>
      <w:r>
        <w:t></w:t>
      </w:r>
      <w:r>
        <w:rPr>
          <w:rFonts w:hint="eastAsia"/>
        </w:rPr>
        <w:t>науки</w:t>
      </w:r>
      <w:r>
        <w:t></w:t>
      </w:r>
    </w:p>
    <w:p w:rsidR="006431A9" w:rsidRDefault="006431A9" w:rsidP="006431A9">
      <w:r>
        <w:rPr>
          <w:rFonts w:hint="eastAsia"/>
        </w:rPr>
        <w:t>інтелектуальної</w:t>
      </w:r>
      <w:r>
        <w:t></w:t>
      </w:r>
      <w:r>
        <w:rPr>
          <w:rFonts w:hint="eastAsia"/>
        </w:rPr>
        <w:t>історії</w:t>
      </w:r>
      <w:r>
        <w:t></w:t>
      </w:r>
      <w:r>
        <w:rPr>
          <w:rFonts w:hint="eastAsia"/>
        </w:rPr>
        <w:t>та</w:t>
      </w:r>
      <w:r>
        <w:t></w:t>
      </w:r>
      <w:r>
        <w:rPr>
          <w:rFonts w:hint="eastAsia"/>
        </w:rPr>
        <w:t>нової</w:t>
      </w:r>
      <w:r>
        <w:t></w:t>
      </w:r>
      <w:r>
        <w:rPr>
          <w:rFonts w:hint="eastAsia"/>
        </w:rPr>
        <w:t>культурної</w:t>
      </w:r>
      <w:r>
        <w:t></w:t>
      </w:r>
      <w:r>
        <w:rPr>
          <w:rFonts w:hint="eastAsia"/>
        </w:rPr>
        <w:t>історії</w:t>
      </w:r>
      <w:r>
        <w:t></w:t>
      </w:r>
      <w:r>
        <w:t></w:t>
      </w:r>
      <w:r>
        <w:rPr>
          <w:rFonts w:hint="eastAsia"/>
        </w:rPr>
        <w:t>Складний</w:t>
      </w:r>
      <w:r>
        <w:t></w:t>
      </w:r>
      <w:r>
        <w:rPr>
          <w:rFonts w:hint="eastAsia"/>
        </w:rPr>
        <w:t>синтетичний</w:t>
      </w:r>
    </w:p>
    <w:p w:rsidR="006431A9" w:rsidRDefault="006431A9" w:rsidP="006431A9">
      <w:r>
        <w:rPr>
          <w:rFonts w:hint="eastAsia"/>
        </w:rPr>
        <w:t>характер</w:t>
      </w:r>
      <w:r>
        <w:t></w:t>
      </w:r>
      <w:r>
        <w:rPr>
          <w:rFonts w:hint="eastAsia"/>
        </w:rPr>
        <w:t>досліджуваного</w:t>
      </w:r>
      <w:r>
        <w:t></w:t>
      </w:r>
      <w:r>
        <w:rPr>
          <w:rFonts w:hint="eastAsia"/>
        </w:rPr>
        <w:t>об’єкту</w:t>
      </w:r>
      <w:r>
        <w:t></w:t>
      </w:r>
      <w:r>
        <w:rPr>
          <w:rFonts w:hint="eastAsia"/>
        </w:rPr>
        <w:t>обумовив</w:t>
      </w:r>
      <w:r>
        <w:t></w:t>
      </w:r>
      <w:r>
        <w:rPr>
          <w:rFonts w:hint="eastAsia"/>
        </w:rPr>
        <w:t>застосування</w:t>
      </w:r>
      <w:r>
        <w:t></w:t>
      </w:r>
      <w:r>
        <w:rPr>
          <w:rFonts w:hint="eastAsia"/>
        </w:rPr>
        <w:t>теоретикометодологічних</w:t>
      </w:r>
      <w:r>
        <w:t></w:t>
      </w:r>
      <w:r>
        <w:rPr>
          <w:rFonts w:hint="eastAsia"/>
        </w:rPr>
        <w:t>підходів</w:t>
      </w:r>
      <w:r>
        <w:t></w:t>
      </w:r>
      <w:r>
        <w:rPr>
          <w:rFonts w:hint="eastAsia"/>
        </w:rPr>
        <w:t>суміжних</w:t>
      </w:r>
      <w:r>
        <w:t></w:t>
      </w:r>
      <w:r>
        <w:rPr>
          <w:rFonts w:hint="eastAsia"/>
        </w:rPr>
        <w:t>гуманітарних</w:t>
      </w:r>
      <w:r>
        <w:t></w:t>
      </w:r>
      <w:r>
        <w:rPr>
          <w:rFonts w:hint="eastAsia"/>
        </w:rPr>
        <w:t>дисциплін</w:t>
      </w:r>
      <w:r>
        <w:t></w:t>
      </w:r>
      <w:r>
        <w:t></w:t>
      </w:r>
      <w:r>
        <w:rPr>
          <w:rFonts w:hint="eastAsia"/>
        </w:rPr>
        <w:t>історії</w:t>
      </w:r>
      <w:r>
        <w:t></w:t>
      </w:r>
      <w:r>
        <w:t></w:t>
      </w:r>
      <w:r>
        <w:rPr>
          <w:rFonts w:hint="eastAsia"/>
        </w:rPr>
        <w:t>соціології</w:t>
      </w:r>
      <w:r>
        <w:t></w:t>
      </w:r>
    </w:p>
    <w:p w:rsidR="006431A9" w:rsidRDefault="006431A9" w:rsidP="006431A9">
      <w:r>
        <w:rPr>
          <w:rFonts w:hint="eastAsia"/>
        </w:rPr>
        <w:t>антропології</w:t>
      </w:r>
      <w:r>
        <w:t></w:t>
      </w:r>
      <w:r>
        <w:t></w:t>
      </w:r>
      <w:r>
        <w:rPr>
          <w:rFonts w:hint="eastAsia"/>
        </w:rPr>
        <w:t>психології</w:t>
      </w:r>
      <w:r>
        <w:t></w:t>
      </w:r>
      <w:r>
        <w:t></w:t>
      </w:r>
      <w:r>
        <w:rPr>
          <w:rFonts w:hint="eastAsia"/>
        </w:rPr>
        <w:t>релігієзнавства</w:t>
      </w:r>
      <w:r>
        <w:t></w:t>
      </w:r>
      <w:r>
        <w:t></w:t>
      </w:r>
      <w:r>
        <w:rPr>
          <w:rFonts w:hint="eastAsia"/>
        </w:rPr>
        <w:t>історії</w:t>
      </w:r>
      <w:r>
        <w:t></w:t>
      </w:r>
      <w:r>
        <w:rPr>
          <w:rFonts w:hint="eastAsia"/>
        </w:rPr>
        <w:t>мистецтва</w:t>
      </w:r>
      <w:r>
        <w:t></w:t>
      </w:r>
      <w:r>
        <w:rPr>
          <w:rFonts w:hint="eastAsia"/>
        </w:rPr>
        <w:t>та</w:t>
      </w:r>
      <w:r>
        <w:t></w:t>
      </w:r>
      <w:r>
        <w:rPr>
          <w:rFonts w:hint="eastAsia"/>
        </w:rPr>
        <w:t>соціальної</w:t>
      </w:r>
    </w:p>
    <w:p w:rsidR="006431A9" w:rsidRDefault="006431A9" w:rsidP="006431A9">
      <w:r>
        <w:t></w:t>
      </w:r>
      <w:r>
        <w:t></w:t>
      </w:r>
      <w:r>
        <w:t></w:t>
      </w:r>
    </w:p>
    <w:p w:rsidR="006431A9" w:rsidRDefault="006431A9" w:rsidP="006431A9">
      <w:r>
        <w:rPr>
          <w:rFonts w:hint="eastAsia"/>
        </w:rPr>
        <w:t>антропології</w:t>
      </w:r>
      <w:r>
        <w:t></w:t>
      </w:r>
      <w:r>
        <w:t></w:t>
      </w:r>
      <w:r>
        <w:rPr>
          <w:rFonts w:hint="eastAsia"/>
        </w:rPr>
        <w:t>з</w:t>
      </w:r>
      <w:r>
        <w:t></w:t>
      </w:r>
      <w:r>
        <w:rPr>
          <w:rFonts w:hint="eastAsia"/>
        </w:rPr>
        <w:t>акцентацією</w:t>
      </w:r>
      <w:r>
        <w:t></w:t>
      </w:r>
      <w:r>
        <w:rPr>
          <w:rFonts w:hint="eastAsia"/>
        </w:rPr>
        <w:t>на</w:t>
      </w:r>
      <w:r>
        <w:t></w:t>
      </w:r>
      <w:r>
        <w:rPr>
          <w:rFonts w:hint="eastAsia"/>
        </w:rPr>
        <w:t>методах</w:t>
      </w:r>
      <w:r>
        <w:t></w:t>
      </w:r>
      <w:r>
        <w:rPr>
          <w:rFonts w:hint="eastAsia"/>
        </w:rPr>
        <w:t>історичної</w:t>
      </w:r>
      <w:r>
        <w:t></w:t>
      </w:r>
      <w:r>
        <w:rPr>
          <w:rFonts w:hint="eastAsia"/>
        </w:rPr>
        <w:t>науки</w:t>
      </w:r>
      <w:r>
        <w:t></w:t>
      </w:r>
      <w:r>
        <w:t></w:t>
      </w:r>
      <w:r>
        <w:rPr>
          <w:rFonts w:hint="eastAsia"/>
        </w:rPr>
        <w:t>Коректна</w:t>
      </w:r>
    </w:p>
    <w:p w:rsidR="006431A9" w:rsidRDefault="006431A9" w:rsidP="006431A9">
      <w:r>
        <w:rPr>
          <w:rFonts w:hint="eastAsia"/>
        </w:rPr>
        <w:t>інтерпретація</w:t>
      </w:r>
      <w:r>
        <w:t></w:t>
      </w:r>
      <w:r>
        <w:rPr>
          <w:rFonts w:hint="eastAsia"/>
        </w:rPr>
        <w:t>практик</w:t>
      </w:r>
      <w:r>
        <w:t></w:t>
      </w:r>
      <w:r>
        <w:rPr>
          <w:rFonts w:hint="eastAsia"/>
        </w:rPr>
        <w:t>Меланхтона</w:t>
      </w:r>
      <w:r>
        <w:t></w:t>
      </w:r>
      <w:r>
        <w:rPr>
          <w:rFonts w:hint="eastAsia"/>
        </w:rPr>
        <w:t>потребувала</w:t>
      </w:r>
      <w:r>
        <w:t></w:t>
      </w:r>
      <w:r>
        <w:rPr>
          <w:rFonts w:hint="eastAsia"/>
        </w:rPr>
        <w:t>застосування</w:t>
      </w:r>
      <w:r>
        <w:t></w:t>
      </w:r>
      <w:r>
        <w:rPr>
          <w:rFonts w:hint="eastAsia"/>
        </w:rPr>
        <w:t>також</w:t>
      </w:r>
    </w:p>
    <w:p w:rsidR="006431A9" w:rsidRDefault="006431A9" w:rsidP="006431A9">
      <w:r>
        <w:rPr>
          <w:rFonts w:hint="eastAsia"/>
        </w:rPr>
        <w:t>компаративного</w:t>
      </w:r>
      <w:r>
        <w:t></w:t>
      </w:r>
      <w:r>
        <w:rPr>
          <w:rFonts w:hint="eastAsia"/>
        </w:rPr>
        <w:t>методу</w:t>
      </w:r>
      <w:r>
        <w:t></w:t>
      </w:r>
      <w:r>
        <w:t></w:t>
      </w:r>
      <w:r>
        <w:rPr>
          <w:rFonts w:hint="eastAsia"/>
        </w:rPr>
        <w:t>історико</w:t>
      </w:r>
      <w:r>
        <w:t></w:t>
      </w:r>
      <w:r>
        <w:rPr>
          <w:rFonts w:hint="eastAsia"/>
        </w:rPr>
        <w:t>генетичного</w:t>
      </w:r>
      <w:r>
        <w:t></w:t>
      </w:r>
      <w:r>
        <w:t></w:t>
      </w:r>
      <w:r>
        <w:rPr>
          <w:rFonts w:hint="eastAsia"/>
        </w:rPr>
        <w:t>історико</w:t>
      </w:r>
      <w:r>
        <w:t></w:t>
      </w:r>
      <w:r>
        <w:rPr>
          <w:rFonts w:hint="eastAsia"/>
        </w:rPr>
        <w:t>біографічного</w:t>
      </w:r>
      <w:r>
        <w:t></w:t>
      </w:r>
    </w:p>
    <w:p w:rsidR="006431A9" w:rsidRDefault="006431A9" w:rsidP="006431A9">
      <w:r>
        <w:rPr>
          <w:rFonts w:hint="eastAsia"/>
        </w:rPr>
        <w:t>просопографії</w:t>
      </w:r>
      <w:r>
        <w:t></w:t>
      </w:r>
      <w:r>
        <w:rPr>
          <w:rFonts w:hint="eastAsia"/>
        </w:rPr>
        <w:t>та</w:t>
      </w:r>
      <w:r>
        <w:t></w:t>
      </w:r>
      <w:r>
        <w:rPr>
          <w:rFonts w:hint="eastAsia"/>
        </w:rPr>
        <w:t>іконології</w:t>
      </w:r>
      <w:r>
        <w:t></w:t>
      </w:r>
    </w:p>
    <w:p w:rsidR="006431A9" w:rsidRDefault="006431A9" w:rsidP="006431A9">
      <w:r>
        <w:t></w:t>
      </w:r>
      <w:r>
        <w:t></w:t>
      </w:r>
      <w:r>
        <w:rPr>
          <w:rFonts w:hint="eastAsia"/>
        </w:rPr>
        <w:t>Із</w:t>
      </w:r>
      <w:r>
        <w:t></w:t>
      </w:r>
      <w:r>
        <w:rPr>
          <w:rFonts w:hint="eastAsia"/>
        </w:rPr>
        <w:t>початком</w:t>
      </w:r>
      <w:r>
        <w:t></w:t>
      </w:r>
      <w:r>
        <w:rPr>
          <w:rFonts w:hint="eastAsia"/>
        </w:rPr>
        <w:t>викладацької</w:t>
      </w:r>
      <w:r>
        <w:t></w:t>
      </w:r>
      <w:r>
        <w:rPr>
          <w:rFonts w:hint="eastAsia"/>
        </w:rPr>
        <w:t>діяльності</w:t>
      </w:r>
      <w:r>
        <w:t></w:t>
      </w:r>
      <w:r>
        <w:rPr>
          <w:rFonts w:hint="eastAsia"/>
        </w:rPr>
        <w:t>у</w:t>
      </w:r>
      <w:r>
        <w:t></w:t>
      </w:r>
      <w:r>
        <w:rPr>
          <w:rFonts w:hint="eastAsia"/>
        </w:rPr>
        <w:t>Віттенберзькому</w:t>
      </w:r>
      <w:r>
        <w:t></w:t>
      </w:r>
      <w:r>
        <w:rPr>
          <w:rFonts w:hint="eastAsia"/>
        </w:rPr>
        <w:t>університеті</w:t>
      </w:r>
    </w:p>
    <w:p w:rsidR="006431A9" w:rsidRDefault="006431A9" w:rsidP="006431A9">
      <w:r>
        <w:rPr>
          <w:rFonts w:hint="eastAsia"/>
        </w:rPr>
        <w:t>Меланхтон</w:t>
      </w:r>
      <w:r>
        <w:t></w:t>
      </w:r>
      <w:r>
        <w:rPr>
          <w:rFonts w:hint="eastAsia"/>
        </w:rPr>
        <w:t>був</w:t>
      </w:r>
      <w:r>
        <w:t></w:t>
      </w:r>
      <w:r>
        <w:rPr>
          <w:rFonts w:hint="eastAsia"/>
        </w:rPr>
        <w:t>поставлений</w:t>
      </w:r>
      <w:r>
        <w:t></w:t>
      </w:r>
      <w:r>
        <w:rPr>
          <w:rFonts w:hint="eastAsia"/>
        </w:rPr>
        <w:t>перед</w:t>
      </w:r>
      <w:r>
        <w:t></w:t>
      </w:r>
      <w:r>
        <w:rPr>
          <w:rFonts w:hint="eastAsia"/>
        </w:rPr>
        <w:t>проблемою</w:t>
      </w:r>
      <w:r>
        <w:t></w:t>
      </w:r>
      <w:r>
        <w:rPr>
          <w:rFonts w:hint="eastAsia"/>
        </w:rPr>
        <w:t>узгодження</w:t>
      </w:r>
      <w:r>
        <w:t></w:t>
      </w:r>
      <w:r>
        <w:rPr>
          <w:rFonts w:hint="eastAsia"/>
        </w:rPr>
        <w:t>суперечливого</w:t>
      </w:r>
    </w:p>
    <w:p w:rsidR="006431A9" w:rsidRDefault="006431A9" w:rsidP="006431A9">
      <w:r>
        <w:rPr>
          <w:rFonts w:hint="eastAsia"/>
        </w:rPr>
        <w:t>питання</w:t>
      </w:r>
      <w:r>
        <w:t></w:t>
      </w:r>
      <w:r>
        <w:rPr>
          <w:rFonts w:hint="eastAsia"/>
        </w:rPr>
        <w:t>про</w:t>
      </w:r>
      <w:r>
        <w:t></w:t>
      </w:r>
      <w:r>
        <w:rPr>
          <w:rFonts w:hint="eastAsia"/>
        </w:rPr>
        <w:t>свободу</w:t>
      </w:r>
      <w:r>
        <w:t></w:t>
      </w:r>
      <w:r>
        <w:rPr>
          <w:rFonts w:hint="eastAsia"/>
        </w:rPr>
        <w:t>волі</w:t>
      </w:r>
      <w:r>
        <w:t></w:t>
      </w:r>
      <w:r>
        <w:t></w:t>
      </w:r>
      <w:r>
        <w:rPr>
          <w:rFonts w:hint="eastAsia"/>
        </w:rPr>
        <w:t>Воно</w:t>
      </w:r>
      <w:r>
        <w:t></w:t>
      </w:r>
      <w:r>
        <w:rPr>
          <w:rFonts w:hint="eastAsia"/>
        </w:rPr>
        <w:t>було</w:t>
      </w:r>
      <w:r>
        <w:t></w:t>
      </w:r>
      <w:r>
        <w:rPr>
          <w:rFonts w:hint="eastAsia"/>
        </w:rPr>
        <w:t>в</w:t>
      </w:r>
      <w:r>
        <w:t></w:t>
      </w:r>
      <w:r>
        <w:rPr>
          <w:rFonts w:hint="eastAsia"/>
        </w:rPr>
        <w:t>центрі</w:t>
      </w:r>
      <w:r>
        <w:t></w:t>
      </w:r>
      <w:r>
        <w:rPr>
          <w:rFonts w:hint="eastAsia"/>
        </w:rPr>
        <w:t>дебатів</w:t>
      </w:r>
      <w:r>
        <w:t></w:t>
      </w:r>
      <w:r>
        <w:rPr>
          <w:rFonts w:hint="eastAsia"/>
        </w:rPr>
        <w:t>між</w:t>
      </w:r>
      <w:r>
        <w:t></w:t>
      </w:r>
      <w:r>
        <w:rPr>
          <w:rFonts w:hint="eastAsia"/>
        </w:rPr>
        <w:t>найбільшими</w:t>
      </w:r>
    </w:p>
    <w:p w:rsidR="006431A9" w:rsidRDefault="006431A9" w:rsidP="006431A9">
      <w:r>
        <w:rPr>
          <w:rFonts w:hint="eastAsia"/>
        </w:rPr>
        <w:t>авторитетами</w:t>
      </w:r>
      <w:r>
        <w:t></w:t>
      </w:r>
      <w:r>
        <w:rPr>
          <w:rFonts w:hint="eastAsia"/>
        </w:rPr>
        <w:t>Філіпа</w:t>
      </w:r>
      <w:r>
        <w:t></w:t>
      </w:r>
      <w:r>
        <w:rPr>
          <w:rFonts w:hint="eastAsia"/>
        </w:rPr>
        <w:t>–</w:t>
      </w:r>
      <w:r>
        <w:t></w:t>
      </w:r>
      <w:r>
        <w:rPr>
          <w:rFonts w:hint="eastAsia"/>
        </w:rPr>
        <w:t>Мартіном</w:t>
      </w:r>
      <w:r>
        <w:t></w:t>
      </w:r>
      <w:r>
        <w:rPr>
          <w:rFonts w:hint="eastAsia"/>
        </w:rPr>
        <w:t>Лютером</w:t>
      </w:r>
      <w:r>
        <w:t></w:t>
      </w:r>
      <w:r>
        <w:rPr>
          <w:rFonts w:hint="eastAsia"/>
        </w:rPr>
        <w:t>та</w:t>
      </w:r>
      <w:r>
        <w:t></w:t>
      </w:r>
      <w:r>
        <w:rPr>
          <w:rFonts w:hint="eastAsia"/>
        </w:rPr>
        <w:t>Еразмом</w:t>
      </w:r>
      <w:r>
        <w:t></w:t>
      </w:r>
      <w:r>
        <w:rPr>
          <w:rFonts w:hint="eastAsia"/>
        </w:rPr>
        <w:t>Роттердамським</w:t>
      </w:r>
      <w:r>
        <w:t></w:t>
      </w:r>
      <w:r>
        <w:t></w:t>
      </w:r>
      <w:r>
        <w:rPr>
          <w:rFonts w:hint="eastAsia"/>
        </w:rPr>
        <w:t>Ця</w:t>
      </w:r>
    </w:p>
    <w:p w:rsidR="006431A9" w:rsidRDefault="006431A9" w:rsidP="006431A9">
      <w:r>
        <w:rPr>
          <w:rFonts w:hint="eastAsia"/>
        </w:rPr>
        <w:t>суперечка</w:t>
      </w:r>
      <w:r>
        <w:t></w:t>
      </w:r>
      <w:r>
        <w:rPr>
          <w:rFonts w:hint="eastAsia"/>
        </w:rPr>
        <w:t>і</w:t>
      </w:r>
      <w:r>
        <w:t></w:t>
      </w:r>
      <w:r>
        <w:rPr>
          <w:rFonts w:hint="eastAsia"/>
        </w:rPr>
        <w:t>особистий</w:t>
      </w:r>
      <w:r>
        <w:t></w:t>
      </w:r>
      <w:r>
        <w:rPr>
          <w:rFonts w:hint="eastAsia"/>
        </w:rPr>
        <w:t>вплив</w:t>
      </w:r>
      <w:r>
        <w:t></w:t>
      </w:r>
      <w:r>
        <w:rPr>
          <w:rFonts w:hint="eastAsia"/>
        </w:rPr>
        <w:t>харизматичного</w:t>
      </w:r>
      <w:r>
        <w:t></w:t>
      </w:r>
      <w:r>
        <w:rPr>
          <w:rFonts w:hint="eastAsia"/>
        </w:rPr>
        <w:t>Лютера</w:t>
      </w:r>
      <w:r>
        <w:t></w:t>
      </w:r>
      <w:r>
        <w:rPr>
          <w:rFonts w:hint="eastAsia"/>
        </w:rPr>
        <w:t>на</w:t>
      </w:r>
      <w:r>
        <w:t></w:t>
      </w:r>
      <w:r>
        <w:rPr>
          <w:rFonts w:hint="eastAsia"/>
        </w:rPr>
        <w:t>молодого</w:t>
      </w:r>
      <w:r>
        <w:t></w:t>
      </w:r>
      <w:r>
        <w:rPr>
          <w:rFonts w:hint="eastAsia"/>
        </w:rPr>
        <w:t>науковця</w:t>
      </w:r>
    </w:p>
    <w:p w:rsidR="006431A9" w:rsidRDefault="006431A9" w:rsidP="006431A9">
      <w:r>
        <w:rPr>
          <w:rFonts w:hint="eastAsia"/>
        </w:rPr>
        <w:t>привели</w:t>
      </w:r>
      <w:r>
        <w:t></w:t>
      </w:r>
      <w:r>
        <w:rPr>
          <w:rFonts w:hint="eastAsia"/>
        </w:rPr>
        <w:t>до</w:t>
      </w:r>
      <w:r>
        <w:t></w:t>
      </w:r>
      <w:r>
        <w:rPr>
          <w:rFonts w:hint="eastAsia"/>
        </w:rPr>
        <w:t>суттєвої</w:t>
      </w:r>
      <w:r>
        <w:t></w:t>
      </w:r>
      <w:r>
        <w:rPr>
          <w:rFonts w:hint="eastAsia"/>
        </w:rPr>
        <w:t>трансформації</w:t>
      </w:r>
      <w:r>
        <w:t></w:t>
      </w:r>
      <w:r>
        <w:rPr>
          <w:rFonts w:hint="eastAsia"/>
        </w:rPr>
        <w:t>картини</w:t>
      </w:r>
      <w:r>
        <w:t></w:t>
      </w:r>
      <w:r>
        <w:rPr>
          <w:rFonts w:hint="eastAsia"/>
        </w:rPr>
        <w:t>світобачення</w:t>
      </w:r>
      <w:r>
        <w:t></w:t>
      </w:r>
      <w:r>
        <w:rPr>
          <w:rFonts w:hint="eastAsia"/>
        </w:rPr>
        <w:t>Меланхтона</w:t>
      </w:r>
      <w:r>
        <w:t></w:t>
      </w:r>
      <w:r>
        <w:t></w:t>
      </w:r>
      <w:r>
        <w:rPr>
          <w:rFonts w:hint="eastAsia"/>
        </w:rPr>
        <w:t>Так</w:t>
      </w:r>
      <w:r>
        <w:t></w:t>
      </w:r>
      <w:r>
        <w:t></w:t>
      </w:r>
      <w:r>
        <w:rPr>
          <w:rFonts w:hint="eastAsia"/>
        </w:rPr>
        <w:t>у</w:t>
      </w:r>
    </w:p>
    <w:p w:rsidR="006431A9" w:rsidRDefault="006431A9" w:rsidP="006431A9">
      <w:r>
        <w:rPr>
          <w:rFonts w:hint="eastAsia"/>
        </w:rPr>
        <w:t>промові</w:t>
      </w:r>
      <w:r>
        <w:t></w:t>
      </w:r>
      <w:r>
        <w:rPr>
          <w:rFonts w:hint="eastAsia"/>
        </w:rPr>
        <w:t>від</w:t>
      </w:r>
      <w:r>
        <w:t></w:t>
      </w:r>
      <w:r>
        <w:t></w:t>
      </w:r>
      <w:r>
        <w:t></w:t>
      </w:r>
      <w:r>
        <w:t></w:t>
      </w:r>
      <w:r>
        <w:t></w:t>
      </w:r>
      <w:r>
        <w:t></w:t>
      </w:r>
      <w:r>
        <w:rPr>
          <w:rFonts w:hint="eastAsia"/>
        </w:rPr>
        <w:t>р</w:t>
      </w:r>
      <w:r>
        <w:t></w:t>
      </w:r>
      <w:r>
        <w:t></w:t>
      </w:r>
      <w:r>
        <w:rPr>
          <w:rFonts w:hint="eastAsia"/>
        </w:rPr>
        <w:t>Меланхтон</w:t>
      </w:r>
      <w:r>
        <w:t></w:t>
      </w:r>
      <w:r>
        <w:rPr>
          <w:rFonts w:hint="eastAsia"/>
        </w:rPr>
        <w:t>підтримав</w:t>
      </w:r>
      <w:r>
        <w:t></w:t>
      </w:r>
      <w:r>
        <w:rPr>
          <w:rFonts w:hint="eastAsia"/>
        </w:rPr>
        <w:t>Лютера</w:t>
      </w:r>
      <w:r>
        <w:t></w:t>
      </w:r>
      <w:r>
        <w:t></w:t>
      </w:r>
      <w:r>
        <w:rPr>
          <w:rFonts w:hint="eastAsia"/>
        </w:rPr>
        <w:t>говорячи</w:t>
      </w:r>
      <w:r>
        <w:t></w:t>
      </w:r>
      <w:r>
        <w:rPr>
          <w:rFonts w:hint="eastAsia"/>
        </w:rPr>
        <w:t>про</w:t>
      </w:r>
      <w:r>
        <w:t></w:t>
      </w:r>
      <w:r>
        <w:rPr>
          <w:rFonts w:hint="eastAsia"/>
        </w:rPr>
        <w:t>перевагу</w:t>
      </w:r>
      <w:r>
        <w:t></w:t>
      </w:r>
      <w:r>
        <w:rPr>
          <w:rFonts w:hint="eastAsia"/>
        </w:rPr>
        <w:t>гріха</w:t>
      </w:r>
    </w:p>
    <w:p w:rsidR="006431A9" w:rsidRDefault="006431A9" w:rsidP="006431A9">
      <w:r>
        <w:rPr>
          <w:rFonts w:hint="eastAsia"/>
        </w:rPr>
        <w:t>над</w:t>
      </w:r>
      <w:r>
        <w:t></w:t>
      </w:r>
      <w:r>
        <w:rPr>
          <w:rFonts w:hint="eastAsia"/>
        </w:rPr>
        <w:t>розумом</w:t>
      </w:r>
      <w:r>
        <w:t></w:t>
      </w:r>
      <w:r>
        <w:rPr>
          <w:rFonts w:hint="eastAsia"/>
        </w:rPr>
        <w:t>волею</w:t>
      </w:r>
      <w:r>
        <w:t></w:t>
      </w:r>
      <w:r>
        <w:rPr>
          <w:rFonts w:hint="eastAsia"/>
        </w:rPr>
        <w:t>і</w:t>
      </w:r>
      <w:r>
        <w:t></w:t>
      </w:r>
      <w:r>
        <w:rPr>
          <w:rFonts w:hint="eastAsia"/>
        </w:rPr>
        <w:t>вважаючи</w:t>
      </w:r>
      <w:r>
        <w:t></w:t>
      </w:r>
      <w:r>
        <w:rPr>
          <w:rFonts w:hint="eastAsia"/>
        </w:rPr>
        <w:t>волю</w:t>
      </w:r>
      <w:r>
        <w:t></w:t>
      </w:r>
      <w:r>
        <w:rPr>
          <w:rFonts w:hint="eastAsia"/>
        </w:rPr>
        <w:t>людини</w:t>
      </w:r>
      <w:r>
        <w:t></w:t>
      </w:r>
      <w:r>
        <w:rPr>
          <w:rFonts w:hint="eastAsia"/>
        </w:rPr>
        <w:t>сервільною</w:t>
      </w:r>
      <w:r>
        <w:t></w:t>
      </w:r>
      <w:r>
        <w:t></w:t>
      </w:r>
      <w:r>
        <w:rPr>
          <w:rFonts w:hint="eastAsia"/>
        </w:rPr>
        <w:t>Проте</w:t>
      </w:r>
      <w:r>
        <w:t></w:t>
      </w:r>
      <w:r>
        <w:rPr>
          <w:rFonts w:hint="eastAsia"/>
        </w:rPr>
        <w:t>вже</w:t>
      </w:r>
      <w:r>
        <w:t></w:t>
      </w:r>
      <w:r>
        <w:rPr>
          <w:rFonts w:hint="eastAsia"/>
        </w:rPr>
        <w:t>через</w:t>
      </w:r>
      <w:r>
        <w:t></w:t>
      </w:r>
      <w:r>
        <w:rPr>
          <w:rFonts w:hint="eastAsia"/>
        </w:rPr>
        <w:t>рік</w:t>
      </w:r>
      <w:r>
        <w:t></w:t>
      </w:r>
      <w:r>
        <w:rPr>
          <w:rFonts w:hint="eastAsia"/>
        </w:rPr>
        <w:t>у</w:t>
      </w:r>
    </w:p>
    <w:p w:rsidR="006431A9" w:rsidRDefault="006431A9" w:rsidP="006431A9">
      <w:r>
        <w:rPr>
          <w:rFonts w:hint="eastAsia"/>
        </w:rPr>
        <w:t>програмному</w:t>
      </w:r>
      <w:r>
        <w:t></w:t>
      </w:r>
      <w:r>
        <w:rPr>
          <w:rFonts w:hint="eastAsia"/>
        </w:rPr>
        <w:t>творі</w:t>
      </w:r>
      <w:r>
        <w:t></w:t>
      </w:r>
      <w:r>
        <w:t></w:t>
      </w:r>
      <w:r>
        <w:t></w:t>
      </w:r>
      <w:r>
        <w:t></w:t>
      </w:r>
      <w:r>
        <w:t></w:t>
      </w:r>
      <w:r>
        <w:t></w:t>
      </w:r>
      <w:r>
        <w:t></w:t>
      </w:r>
      <w:r>
        <w:t></w:t>
      </w:r>
      <w:r>
        <w:t></w:t>
      </w:r>
      <w:r>
        <w:t></w:t>
      </w:r>
      <w:r>
        <w:t></w:t>
      </w:r>
      <w:r>
        <w:t></w:t>
      </w:r>
      <w:r>
        <w:t></w:t>
      </w:r>
      <w:r>
        <w:t></w:t>
      </w:r>
      <w:r>
        <w:t></w:t>
      </w:r>
      <w:r>
        <w:t></w:t>
      </w:r>
      <w:r>
        <w:t></w:t>
      </w:r>
      <w:r>
        <w:rPr>
          <w:rFonts w:hint="eastAsia"/>
        </w:rPr>
        <w:t>лютерівська</w:t>
      </w:r>
      <w:r>
        <w:t></w:t>
      </w:r>
      <w:r>
        <w:rPr>
          <w:rFonts w:hint="eastAsia"/>
        </w:rPr>
        <w:t>теза</w:t>
      </w:r>
      <w:r>
        <w:t></w:t>
      </w:r>
      <w:r>
        <w:rPr>
          <w:rFonts w:hint="eastAsia"/>
        </w:rPr>
        <w:t>про</w:t>
      </w:r>
      <w:r>
        <w:t></w:t>
      </w:r>
      <w:r>
        <w:rPr>
          <w:rFonts w:hint="eastAsia"/>
        </w:rPr>
        <w:t>рабство</w:t>
      </w:r>
      <w:r>
        <w:t></w:t>
      </w:r>
      <w:r>
        <w:rPr>
          <w:rFonts w:hint="eastAsia"/>
        </w:rPr>
        <w:t>волі</w:t>
      </w:r>
      <w:r>
        <w:t></w:t>
      </w:r>
      <w:r>
        <w:rPr>
          <w:rFonts w:hint="eastAsia"/>
        </w:rPr>
        <w:t>була</w:t>
      </w:r>
    </w:p>
    <w:p w:rsidR="006431A9" w:rsidRDefault="006431A9" w:rsidP="006431A9">
      <w:r>
        <w:rPr>
          <w:rFonts w:hint="eastAsia"/>
        </w:rPr>
        <w:t>переосмислена</w:t>
      </w:r>
      <w:r>
        <w:t></w:t>
      </w:r>
      <w:r>
        <w:rPr>
          <w:rFonts w:hint="eastAsia"/>
        </w:rPr>
        <w:t>Меланхтоном</w:t>
      </w:r>
      <w:r>
        <w:t></w:t>
      </w:r>
      <w:r>
        <w:rPr>
          <w:rFonts w:hint="eastAsia"/>
        </w:rPr>
        <w:t>на</w:t>
      </w:r>
      <w:r>
        <w:t></w:t>
      </w:r>
      <w:r>
        <w:rPr>
          <w:rFonts w:hint="eastAsia"/>
        </w:rPr>
        <w:t>новому</w:t>
      </w:r>
      <w:r>
        <w:t></w:t>
      </w:r>
      <w:r>
        <w:rPr>
          <w:rFonts w:hint="eastAsia"/>
        </w:rPr>
        <w:t>рівні</w:t>
      </w:r>
      <w:r>
        <w:t></w:t>
      </w:r>
      <w:r>
        <w:t></w:t>
      </w:r>
      <w:r>
        <w:rPr>
          <w:rFonts w:hint="eastAsia"/>
        </w:rPr>
        <w:t>із</w:t>
      </w:r>
      <w:r>
        <w:t></w:t>
      </w:r>
      <w:r>
        <w:rPr>
          <w:rFonts w:hint="eastAsia"/>
        </w:rPr>
        <w:t>врахуванням</w:t>
      </w:r>
      <w:r>
        <w:t></w:t>
      </w:r>
      <w:r>
        <w:rPr>
          <w:rFonts w:hint="eastAsia"/>
        </w:rPr>
        <w:t>традиційної</w:t>
      </w:r>
    </w:p>
    <w:p w:rsidR="006431A9" w:rsidRDefault="006431A9" w:rsidP="006431A9">
      <w:r>
        <w:rPr>
          <w:rFonts w:hint="eastAsia"/>
        </w:rPr>
        <w:t>догматики</w:t>
      </w:r>
      <w:r>
        <w:t></w:t>
      </w:r>
      <w:r>
        <w:t></w:t>
      </w:r>
      <w:r>
        <w:rPr>
          <w:rFonts w:hint="eastAsia"/>
        </w:rPr>
        <w:t>вимог</w:t>
      </w:r>
      <w:r>
        <w:t></w:t>
      </w:r>
      <w:r>
        <w:rPr>
          <w:rFonts w:hint="eastAsia"/>
        </w:rPr>
        <w:t>нової</w:t>
      </w:r>
      <w:r>
        <w:t></w:t>
      </w:r>
      <w:r>
        <w:rPr>
          <w:rFonts w:hint="eastAsia"/>
        </w:rPr>
        <w:t>теології</w:t>
      </w:r>
      <w:r>
        <w:t></w:t>
      </w:r>
      <w:r>
        <w:rPr>
          <w:rFonts w:hint="eastAsia"/>
        </w:rPr>
        <w:t>та</w:t>
      </w:r>
      <w:r>
        <w:t></w:t>
      </w:r>
      <w:r>
        <w:rPr>
          <w:rFonts w:hint="eastAsia"/>
        </w:rPr>
        <w:t>гуманістичних</w:t>
      </w:r>
      <w:r>
        <w:t></w:t>
      </w:r>
      <w:r>
        <w:rPr>
          <w:rFonts w:hint="eastAsia"/>
        </w:rPr>
        <w:t>принципів</w:t>
      </w:r>
      <w:r>
        <w:t></w:t>
      </w:r>
      <w:r>
        <w:t></w:t>
      </w:r>
      <w:r>
        <w:rPr>
          <w:rFonts w:hint="eastAsia"/>
        </w:rPr>
        <w:t>Цей</w:t>
      </w:r>
      <w:r>
        <w:t></w:t>
      </w:r>
      <w:r>
        <w:rPr>
          <w:rFonts w:hint="eastAsia"/>
        </w:rPr>
        <w:t>складний</w:t>
      </w:r>
    </w:p>
    <w:p w:rsidR="006431A9" w:rsidRDefault="006431A9" w:rsidP="006431A9">
      <w:r>
        <w:rPr>
          <w:rFonts w:hint="eastAsia"/>
        </w:rPr>
        <w:t>синтез</w:t>
      </w:r>
      <w:r>
        <w:t></w:t>
      </w:r>
      <w:r>
        <w:rPr>
          <w:rFonts w:hint="eastAsia"/>
        </w:rPr>
        <w:t>дав</w:t>
      </w:r>
      <w:r>
        <w:t></w:t>
      </w:r>
      <w:r>
        <w:rPr>
          <w:rFonts w:hint="eastAsia"/>
        </w:rPr>
        <w:t>можливість</w:t>
      </w:r>
      <w:r>
        <w:t></w:t>
      </w:r>
      <w:r>
        <w:rPr>
          <w:rFonts w:hint="eastAsia"/>
        </w:rPr>
        <w:t>Меланхтону</w:t>
      </w:r>
      <w:r>
        <w:t></w:t>
      </w:r>
      <w:r>
        <w:rPr>
          <w:rFonts w:hint="eastAsia"/>
        </w:rPr>
        <w:t>обґрунтувати</w:t>
      </w:r>
      <w:r>
        <w:t></w:t>
      </w:r>
      <w:r>
        <w:rPr>
          <w:rFonts w:hint="eastAsia"/>
        </w:rPr>
        <w:t>ідею</w:t>
      </w:r>
      <w:r>
        <w:t></w:t>
      </w:r>
      <w:r>
        <w:rPr>
          <w:rFonts w:hint="eastAsia"/>
        </w:rPr>
        <w:t>щодо</w:t>
      </w:r>
      <w:r>
        <w:t></w:t>
      </w:r>
      <w:r>
        <w:rPr>
          <w:rFonts w:hint="eastAsia"/>
        </w:rPr>
        <w:t>участі</w:t>
      </w:r>
      <w:r>
        <w:t></w:t>
      </w:r>
      <w:r>
        <w:rPr>
          <w:rFonts w:hint="eastAsia"/>
        </w:rPr>
        <w:t>людини</w:t>
      </w:r>
      <w:r>
        <w:t></w:t>
      </w:r>
      <w:r>
        <w:rPr>
          <w:rFonts w:hint="eastAsia"/>
        </w:rPr>
        <w:t>у</w:t>
      </w:r>
    </w:p>
    <w:p w:rsidR="006431A9" w:rsidRDefault="006431A9" w:rsidP="006431A9">
      <w:r>
        <w:rPr>
          <w:rFonts w:hint="eastAsia"/>
        </w:rPr>
        <w:t>процесі</w:t>
      </w:r>
      <w:r>
        <w:t></w:t>
      </w:r>
      <w:r>
        <w:rPr>
          <w:rFonts w:hint="eastAsia"/>
        </w:rPr>
        <w:t>поліпшення</w:t>
      </w:r>
      <w:r>
        <w:t></w:t>
      </w:r>
      <w:r>
        <w:rPr>
          <w:rFonts w:hint="eastAsia"/>
        </w:rPr>
        <w:t>людської</w:t>
      </w:r>
      <w:r>
        <w:t></w:t>
      </w:r>
      <w:r>
        <w:rPr>
          <w:rFonts w:hint="eastAsia"/>
        </w:rPr>
        <w:t>природи</w:t>
      </w:r>
      <w:r>
        <w:t></w:t>
      </w:r>
      <w:r>
        <w:rPr>
          <w:rFonts w:hint="eastAsia"/>
        </w:rPr>
        <w:t>і</w:t>
      </w:r>
      <w:r>
        <w:t></w:t>
      </w:r>
      <w:r>
        <w:t></w:t>
      </w:r>
      <w:r>
        <w:rPr>
          <w:rFonts w:hint="eastAsia"/>
        </w:rPr>
        <w:t>таким</w:t>
      </w:r>
      <w:r>
        <w:t></w:t>
      </w:r>
      <w:r>
        <w:rPr>
          <w:rFonts w:hint="eastAsia"/>
        </w:rPr>
        <w:t>чином</w:t>
      </w:r>
      <w:r>
        <w:t></w:t>
      </w:r>
      <w:r>
        <w:t></w:t>
      </w:r>
      <w:r>
        <w:rPr>
          <w:rFonts w:hint="eastAsia"/>
        </w:rPr>
        <w:t>зруйнувати</w:t>
      </w:r>
      <w:r>
        <w:t></w:t>
      </w:r>
      <w:r>
        <w:rPr>
          <w:rFonts w:hint="eastAsia"/>
        </w:rPr>
        <w:t>категоричне</w:t>
      </w:r>
    </w:p>
    <w:p w:rsidR="006431A9" w:rsidRDefault="006431A9" w:rsidP="006431A9">
      <w:r>
        <w:rPr>
          <w:rFonts w:hint="eastAsia"/>
        </w:rPr>
        <w:t>вчення</w:t>
      </w:r>
      <w:r>
        <w:t></w:t>
      </w:r>
      <w:r>
        <w:rPr>
          <w:rFonts w:hint="eastAsia"/>
        </w:rPr>
        <w:t>про</w:t>
      </w:r>
      <w:r>
        <w:t></w:t>
      </w:r>
      <w:r>
        <w:rPr>
          <w:rFonts w:hint="eastAsia"/>
        </w:rPr>
        <w:t>приречення</w:t>
      </w:r>
      <w:r>
        <w:t></w:t>
      </w:r>
      <w:r>
        <w:t></w:t>
      </w:r>
      <w:r>
        <w:rPr>
          <w:rFonts w:hint="eastAsia"/>
        </w:rPr>
        <w:t>Вирішальну</w:t>
      </w:r>
      <w:r>
        <w:t></w:t>
      </w:r>
      <w:r>
        <w:rPr>
          <w:rFonts w:hint="eastAsia"/>
        </w:rPr>
        <w:t>роль</w:t>
      </w:r>
      <w:r>
        <w:t></w:t>
      </w:r>
      <w:r>
        <w:rPr>
          <w:rFonts w:hint="eastAsia"/>
        </w:rPr>
        <w:t>Меланхтон</w:t>
      </w:r>
      <w:r>
        <w:t></w:t>
      </w:r>
      <w:r>
        <w:rPr>
          <w:rFonts w:hint="eastAsia"/>
        </w:rPr>
        <w:t>залишає</w:t>
      </w:r>
      <w:r>
        <w:t></w:t>
      </w:r>
      <w:r>
        <w:rPr>
          <w:rFonts w:hint="eastAsia"/>
        </w:rPr>
        <w:t>все</w:t>
      </w:r>
      <w:r>
        <w:t></w:t>
      </w:r>
      <w:r>
        <w:rPr>
          <w:rFonts w:hint="eastAsia"/>
        </w:rPr>
        <w:t>ж</w:t>
      </w:r>
      <w:r>
        <w:t></w:t>
      </w:r>
      <w:r>
        <w:rPr>
          <w:rFonts w:hint="eastAsia"/>
        </w:rPr>
        <w:t>за</w:t>
      </w:r>
      <w:r>
        <w:t></w:t>
      </w:r>
      <w:r>
        <w:rPr>
          <w:rFonts w:hint="eastAsia"/>
        </w:rPr>
        <w:t>Божою</w:t>
      </w:r>
    </w:p>
    <w:p w:rsidR="006431A9" w:rsidRDefault="006431A9" w:rsidP="006431A9">
      <w:r>
        <w:rPr>
          <w:rFonts w:hint="eastAsia"/>
        </w:rPr>
        <w:t>милістю</w:t>
      </w:r>
      <w:r>
        <w:t></w:t>
      </w:r>
      <w:r>
        <w:t></w:t>
      </w:r>
      <w:r>
        <w:rPr>
          <w:rFonts w:hint="eastAsia"/>
        </w:rPr>
        <w:t>яка</w:t>
      </w:r>
      <w:r>
        <w:t></w:t>
      </w:r>
      <w:r>
        <w:rPr>
          <w:rFonts w:hint="eastAsia"/>
        </w:rPr>
        <w:t>пізнається</w:t>
      </w:r>
      <w:r>
        <w:t></w:t>
      </w:r>
      <w:r>
        <w:rPr>
          <w:rFonts w:hint="eastAsia"/>
        </w:rPr>
        <w:t>через</w:t>
      </w:r>
      <w:r>
        <w:t></w:t>
      </w:r>
      <w:r>
        <w:rPr>
          <w:rFonts w:hint="eastAsia"/>
        </w:rPr>
        <w:t>мудрість</w:t>
      </w:r>
      <w:r>
        <w:t></w:t>
      </w:r>
      <w:r>
        <w:rPr>
          <w:rFonts w:hint="eastAsia"/>
        </w:rPr>
        <w:t>і</w:t>
      </w:r>
      <w:r>
        <w:t></w:t>
      </w:r>
      <w:r>
        <w:rPr>
          <w:rFonts w:hint="eastAsia"/>
        </w:rPr>
        <w:t>знання</w:t>
      </w:r>
      <w:r>
        <w:t></w:t>
      </w:r>
      <w:r>
        <w:t></w:t>
      </w:r>
      <w:r>
        <w:rPr>
          <w:rFonts w:hint="eastAsia"/>
        </w:rPr>
        <w:t>Вибір</w:t>
      </w:r>
      <w:r>
        <w:t></w:t>
      </w:r>
      <w:r>
        <w:rPr>
          <w:rFonts w:hint="eastAsia"/>
        </w:rPr>
        <w:t>людини</w:t>
      </w:r>
      <w:r>
        <w:t></w:t>
      </w:r>
      <w:r>
        <w:t></w:t>
      </w:r>
      <w:r>
        <w:rPr>
          <w:rFonts w:hint="eastAsia"/>
        </w:rPr>
        <w:t>хоч</w:t>
      </w:r>
      <w:r>
        <w:t></w:t>
      </w:r>
      <w:r>
        <w:rPr>
          <w:rFonts w:hint="eastAsia"/>
        </w:rPr>
        <w:t>і</w:t>
      </w:r>
      <w:r>
        <w:t></w:t>
      </w:r>
      <w:r>
        <w:rPr>
          <w:rFonts w:hint="eastAsia"/>
        </w:rPr>
        <w:t>не</w:t>
      </w:r>
    </w:p>
    <w:p w:rsidR="006431A9" w:rsidRDefault="006431A9" w:rsidP="006431A9">
      <w:r>
        <w:rPr>
          <w:rFonts w:hint="eastAsia"/>
        </w:rPr>
        <w:t>заперечується</w:t>
      </w:r>
      <w:r>
        <w:t></w:t>
      </w:r>
      <w:r>
        <w:t></w:t>
      </w:r>
      <w:r>
        <w:rPr>
          <w:rFonts w:hint="eastAsia"/>
        </w:rPr>
        <w:t>але</w:t>
      </w:r>
      <w:r>
        <w:t></w:t>
      </w:r>
      <w:r>
        <w:rPr>
          <w:rFonts w:hint="eastAsia"/>
        </w:rPr>
        <w:t>виявляється</w:t>
      </w:r>
      <w:r>
        <w:t></w:t>
      </w:r>
      <w:r>
        <w:rPr>
          <w:rFonts w:hint="eastAsia"/>
        </w:rPr>
        <w:t>обмеженим</w:t>
      </w:r>
      <w:r>
        <w:t></w:t>
      </w:r>
      <w:r>
        <w:t></w:t>
      </w:r>
      <w:r>
        <w:rPr>
          <w:rFonts w:hint="eastAsia"/>
        </w:rPr>
        <w:t>умовним</w:t>
      </w:r>
      <w:r>
        <w:t></w:t>
      </w:r>
      <w:r>
        <w:rPr>
          <w:rFonts w:hint="eastAsia"/>
        </w:rPr>
        <w:t>і</w:t>
      </w:r>
      <w:r>
        <w:t></w:t>
      </w:r>
      <w:r>
        <w:rPr>
          <w:rFonts w:hint="eastAsia"/>
        </w:rPr>
        <w:t>передбачає</w:t>
      </w:r>
      <w:r>
        <w:t></w:t>
      </w:r>
      <w:r>
        <w:rPr>
          <w:rFonts w:hint="eastAsia"/>
        </w:rPr>
        <w:t>присутність</w:t>
      </w:r>
      <w:r>
        <w:t></w:t>
      </w:r>
      <w:r>
        <w:rPr>
          <w:rFonts w:hint="eastAsia"/>
        </w:rPr>
        <w:t>у</w:t>
      </w:r>
    </w:p>
    <w:p w:rsidR="006431A9" w:rsidRDefault="006431A9" w:rsidP="006431A9">
      <w:r>
        <w:rPr>
          <w:rFonts w:hint="eastAsia"/>
        </w:rPr>
        <w:t>людині</w:t>
      </w:r>
      <w:r>
        <w:t></w:t>
      </w:r>
      <w:r>
        <w:rPr>
          <w:rFonts w:hint="eastAsia"/>
        </w:rPr>
        <w:t>Божої</w:t>
      </w:r>
      <w:r>
        <w:t></w:t>
      </w:r>
      <w:r>
        <w:rPr>
          <w:rFonts w:hint="eastAsia"/>
        </w:rPr>
        <w:t>милості</w:t>
      </w:r>
      <w:r>
        <w:t></w:t>
      </w:r>
      <w:r>
        <w:t></w:t>
      </w:r>
      <w:r>
        <w:rPr>
          <w:rFonts w:hint="eastAsia"/>
        </w:rPr>
        <w:t>Однак</w:t>
      </w:r>
      <w:r>
        <w:t></w:t>
      </w:r>
      <w:r>
        <w:rPr>
          <w:rFonts w:hint="eastAsia"/>
        </w:rPr>
        <w:t>Меланхтон</w:t>
      </w:r>
      <w:r>
        <w:t></w:t>
      </w:r>
      <w:r>
        <w:rPr>
          <w:rFonts w:hint="eastAsia"/>
        </w:rPr>
        <w:t>переконує</w:t>
      </w:r>
      <w:r>
        <w:t></w:t>
      </w:r>
      <w:r>
        <w:t></w:t>
      </w:r>
      <w:r>
        <w:rPr>
          <w:rFonts w:hint="eastAsia"/>
        </w:rPr>
        <w:t>що</w:t>
      </w:r>
      <w:r>
        <w:t></w:t>
      </w:r>
      <w:r>
        <w:rPr>
          <w:rFonts w:hint="eastAsia"/>
        </w:rPr>
        <w:t>кожна</w:t>
      </w:r>
      <w:r>
        <w:t></w:t>
      </w:r>
      <w:r>
        <w:rPr>
          <w:rFonts w:hint="eastAsia"/>
        </w:rPr>
        <w:t>людина</w:t>
      </w:r>
      <w:r>
        <w:t></w:t>
      </w:r>
      <w:r>
        <w:rPr>
          <w:rFonts w:hint="eastAsia"/>
        </w:rPr>
        <w:t>може</w:t>
      </w:r>
    </w:p>
    <w:p w:rsidR="006431A9" w:rsidRDefault="006431A9" w:rsidP="006431A9">
      <w:r>
        <w:rPr>
          <w:rFonts w:hint="eastAsia"/>
        </w:rPr>
        <w:t>досягти</w:t>
      </w:r>
      <w:r>
        <w:t></w:t>
      </w:r>
      <w:r>
        <w:rPr>
          <w:rFonts w:hint="eastAsia"/>
        </w:rPr>
        <w:t>Божої</w:t>
      </w:r>
      <w:r>
        <w:t></w:t>
      </w:r>
      <w:r>
        <w:rPr>
          <w:rFonts w:hint="eastAsia"/>
        </w:rPr>
        <w:t>милості</w:t>
      </w:r>
      <w:r>
        <w:t></w:t>
      </w:r>
      <w:r>
        <w:t></w:t>
      </w:r>
      <w:r>
        <w:rPr>
          <w:rFonts w:hint="eastAsia"/>
        </w:rPr>
        <w:t>бо</w:t>
      </w:r>
      <w:r>
        <w:t></w:t>
      </w:r>
      <w:r>
        <w:rPr>
          <w:rFonts w:hint="eastAsia"/>
        </w:rPr>
        <w:t>пізнається</w:t>
      </w:r>
      <w:r>
        <w:t></w:t>
      </w:r>
      <w:r>
        <w:rPr>
          <w:rFonts w:hint="eastAsia"/>
        </w:rPr>
        <w:t>вона</w:t>
      </w:r>
      <w:r>
        <w:t></w:t>
      </w:r>
      <w:r>
        <w:rPr>
          <w:rFonts w:hint="eastAsia"/>
        </w:rPr>
        <w:t>через</w:t>
      </w:r>
      <w:r>
        <w:t></w:t>
      </w:r>
      <w:r>
        <w:rPr>
          <w:rFonts w:hint="eastAsia"/>
        </w:rPr>
        <w:t>мудрість</w:t>
      </w:r>
      <w:r>
        <w:t></w:t>
      </w:r>
      <w:r>
        <w:t></w:t>
      </w:r>
      <w:r>
        <w:rPr>
          <w:rFonts w:hint="eastAsia"/>
        </w:rPr>
        <w:t>А</w:t>
      </w:r>
      <w:r>
        <w:t></w:t>
      </w:r>
      <w:r>
        <w:rPr>
          <w:rFonts w:hint="eastAsia"/>
        </w:rPr>
        <w:t>складова</w:t>
      </w:r>
      <w:r>
        <w:t></w:t>
      </w:r>
      <w:r>
        <w:rPr>
          <w:rFonts w:hint="eastAsia"/>
        </w:rPr>
        <w:t>мудрості</w:t>
      </w:r>
    </w:p>
    <w:p w:rsidR="006431A9" w:rsidRDefault="006431A9" w:rsidP="006431A9">
      <w:r>
        <w:rPr>
          <w:rFonts w:hint="eastAsia"/>
        </w:rPr>
        <w:t>–</w:t>
      </w:r>
      <w:r>
        <w:t></w:t>
      </w:r>
      <w:r>
        <w:rPr>
          <w:rFonts w:hint="eastAsia"/>
        </w:rPr>
        <w:t>знання</w:t>
      </w:r>
      <w:r>
        <w:t></w:t>
      </w:r>
      <w:r>
        <w:t></w:t>
      </w:r>
      <w:r>
        <w:rPr>
          <w:rFonts w:hint="eastAsia"/>
        </w:rPr>
        <w:t>Цей</w:t>
      </w:r>
      <w:r>
        <w:t></w:t>
      </w:r>
      <w:r>
        <w:rPr>
          <w:rFonts w:hint="eastAsia"/>
        </w:rPr>
        <w:t>висновок</w:t>
      </w:r>
      <w:r>
        <w:t></w:t>
      </w:r>
      <w:r>
        <w:rPr>
          <w:rFonts w:hint="eastAsia"/>
        </w:rPr>
        <w:t>можна</w:t>
      </w:r>
      <w:r>
        <w:t></w:t>
      </w:r>
      <w:r>
        <w:rPr>
          <w:rFonts w:hint="eastAsia"/>
        </w:rPr>
        <w:t>вважати</w:t>
      </w:r>
      <w:r>
        <w:t></w:t>
      </w:r>
      <w:r>
        <w:rPr>
          <w:rFonts w:hint="eastAsia"/>
        </w:rPr>
        <w:t>маркером</w:t>
      </w:r>
      <w:r>
        <w:t></w:t>
      </w:r>
      <w:r>
        <w:rPr>
          <w:rFonts w:hint="eastAsia"/>
        </w:rPr>
        <w:t>мислителя</w:t>
      </w:r>
      <w:r>
        <w:t></w:t>
      </w:r>
      <w:r>
        <w:t></w:t>
      </w:r>
      <w:r>
        <w:rPr>
          <w:rFonts w:hint="eastAsia"/>
        </w:rPr>
        <w:t>який</w:t>
      </w:r>
      <w:r>
        <w:t></w:t>
      </w:r>
      <w:r>
        <w:rPr>
          <w:rFonts w:hint="eastAsia"/>
        </w:rPr>
        <w:t>не</w:t>
      </w:r>
    </w:p>
    <w:p w:rsidR="006431A9" w:rsidRDefault="006431A9" w:rsidP="006431A9">
      <w:r>
        <w:rPr>
          <w:rFonts w:hint="eastAsia"/>
        </w:rPr>
        <w:t>відмовився</w:t>
      </w:r>
      <w:r>
        <w:t></w:t>
      </w:r>
      <w:r>
        <w:rPr>
          <w:rFonts w:hint="eastAsia"/>
        </w:rPr>
        <w:t>від</w:t>
      </w:r>
      <w:r>
        <w:t></w:t>
      </w:r>
      <w:r>
        <w:rPr>
          <w:rFonts w:hint="eastAsia"/>
        </w:rPr>
        <w:t>європейської</w:t>
      </w:r>
      <w:r>
        <w:t></w:t>
      </w:r>
      <w:r>
        <w:rPr>
          <w:rFonts w:hint="eastAsia"/>
        </w:rPr>
        <w:t>гуманістичної</w:t>
      </w:r>
      <w:r>
        <w:t></w:t>
      </w:r>
      <w:r>
        <w:rPr>
          <w:rFonts w:hint="eastAsia"/>
        </w:rPr>
        <w:t>філософії</w:t>
      </w:r>
      <w:r>
        <w:t></w:t>
      </w:r>
      <w:r>
        <w:t></w:t>
      </w:r>
      <w:r>
        <w:rPr>
          <w:rFonts w:hint="eastAsia"/>
        </w:rPr>
        <w:t>але</w:t>
      </w:r>
      <w:r>
        <w:t></w:t>
      </w:r>
      <w:r>
        <w:t></w:t>
      </w:r>
      <w:r>
        <w:rPr>
          <w:rFonts w:hint="eastAsia"/>
        </w:rPr>
        <w:t>одночасно</w:t>
      </w:r>
      <w:r>
        <w:t></w:t>
      </w:r>
    </w:p>
    <w:p w:rsidR="006431A9" w:rsidRDefault="006431A9" w:rsidP="006431A9">
      <w:r>
        <w:rPr>
          <w:rFonts w:hint="eastAsia"/>
        </w:rPr>
        <w:t>гармонійно</w:t>
      </w:r>
      <w:r>
        <w:t></w:t>
      </w:r>
      <w:r>
        <w:rPr>
          <w:rFonts w:hint="eastAsia"/>
        </w:rPr>
        <w:t>узгодив</w:t>
      </w:r>
      <w:r>
        <w:t></w:t>
      </w:r>
      <w:r>
        <w:rPr>
          <w:rFonts w:hint="eastAsia"/>
        </w:rPr>
        <w:t>вчення</w:t>
      </w:r>
      <w:r>
        <w:t></w:t>
      </w:r>
      <w:r>
        <w:rPr>
          <w:rFonts w:hint="eastAsia"/>
        </w:rPr>
        <w:t>Мартіна</w:t>
      </w:r>
      <w:r>
        <w:t></w:t>
      </w:r>
      <w:r>
        <w:rPr>
          <w:rFonts w:hint="eastAsia"/>
        </w:rPr>
        <w:t>Лютера</w:t>
      </w:r>
      <w:r>
        <w:t></w:t>
      </w:r>
      <w:r>
        <w:rPr>
          <w:rFonts w:hint="eastAsia"/>
        </w:rPr>
        <w:t>і</w:t>
      </w:r>
      <w:r>
        <w:t></w:t>
      </w:r>
      <w:r>
        <w:rPr>
          <w:rFonts w:hint="eastAsia"/>
        </w:rPr>
        <w:t>власне</w:t>
      </w:r>
      <w:r>
        <w:t></w:t>
      </w:r>
      <w:r>
        <w:rPr>
          <w:rFonts w:hint="eastAsia"/>
        </w:rPr>
        <w:t>еразміанство</w:t>
      </w:r>
      <w:r>
        <w:t></w:t>
      </w:r>
      <w:r>
        <w:t></w:t>
      </w:r>
      <w:r>
        <w:rPr>
          <w:rFonts w:hint="eastAsia"/>
        </w:rPr>
        <w:t>теологічно</w:t>
      </w:r>
    </w:p>
    <w:p w:rsidR="006431A9" w:rsidRDefault="006431A9" w:rsidP="006431A9">
      <w:r>
        <w:rPr>
          <w:rFonts w:hint="eastAsia"/>
        </w:rPr>
        <w:t>обґрунтував</w:t>
      </w:r>
      <w:r>
        <w:t></w:t>
      </w:r>
      <w:r>
        <w:rPr>
          <w:rFonts w:hint="eastAsia"/>
        </w:rPr>
        <w:t>необхідність</w:t>
      </w:r>
      <w:r>
        <w:t></w:t>
      </w:r>
      <w:r>
        <w:rPr>
          <w:rFonts w:hint="eastAsia"/>
        </w:rPr>
        <w:t>отримання</w:t>
      </w:r>
      <w:r>
        <w:t></w:t>
      </w:r>
      <w:r>
        <w:rPr>
          <w:rFonts w:hint="eastAsia"/>
        </w:rPr>
        <w:t>знань</w:t>
      </w:r>
      <w:r>
        <w:t></w:t>
      </w:r>
      <w:r>
        <w:t></w:t>
      </w:r>
      <w:r>
        <w:rPr>
          <w:rFonts w:hint="eastAsia"/>
        </w:rPr>
        <w:t>Звернено</w:t>
      </w:r>
      <w:r>
        <w:t></w:t>
      </w:r>
      <w:r>
        <w:rPr>
          <w:rFonts w:hint="eastAsia"/>
        </w:rPr>
        <w:t>увагу</w:t>
      </w:r>
      <w:r>
        <w:t></w:t>
      </w:r>
      <w:r>
        <w:t></w:t>
      </w:r>
      <w:r>
        <w:rPr>
          <w:rFonts w:hint="eastAsia"/>
        </w:rPr>
        <w:t>що</w:t>
      </w:r>
      <w:r>
        <w:t></w:t>
      </w:r>
      <w:r>
        <w:rPr>
          <w:rFonts w:hint="eastAsia"/>
        </w:rPr>
        <w:t>розвиваючи</w:t>
      </w:r>
    </w:p>
    <w:p w:rsidR="006431A9" w:rsidRDefault="006431A9" w:rsidP="006431A9">
      <w:r>
        <w:rPr>
          <w:rFonts w:hint="eastAsia"/>
        </w:rPr>
        <w:t>тезу</w:t>
      </w:r>
      <w:r>
        <w:t></w:t>
      </w:r>
      <w:r>
        <w:rPr>
          <w:rFonts w:hint="eastAsia"/>
        </w:rPr>
        <w:t>про</w:t>
      </w:r>
      <w:r>
        <w:t></w:t>
      </w:r>
      <w:r>
        <w:rPr>
          <w:rFonts w:hint="eastAsia"/>
        </w:rPr>
        <w:t>свободу</w:t>
      </w:r>
      <w:r>
        <w:t></w:t>
      </w:r>
      <w:r>
        <w:rPr>
          <w:rFonts w:hint="eastAsia"/>
        </w:rPr>
        <w:t>волі</w:t>
      </w:r>
      <w:r>
        <w:t></w:t>
      </w:r>
      <w:r>
        <w:rPr>
          <w:rFonts w:hint="eastAsia"/>
        </w:rPr>
        <w:t>Меланхтон</w:t>
      </w:r>
      <w:r>
        <w:t></w:t>
      </w:r>
      <w:r>
        <w:t></w:t>
      </w:r>
      <w:r>
        <w:rPr>
          <w:rFonts w:hint="eastAsia"/>
        </w:rPr>
        <w:t>апелюючи</w:t>
      </w:r>
      <w:r>
        <w:t></w:t>
      </w:r>
      <w:r>
        <w:rPr>
          <w:rFonts w:hint="eastAsia"/>
        </w:rPr>
        <w:t>до</w:t>
      </w:r>
      <w:r>
        <w:t></w:t>
      </w:r>
      <w:r>
        <w:rPr>
          <w:rFonts w:hint="eastAsia"/>
        </w:rPr>
        <w:t>вчення</w:t>
      </w:r>
      <w:r>
        <w:t></w:t>
      </w:r>
      <w:r>
        <w:rPr>
          <w:rFonts w:hint="eastAsia"/>
        </w:rPr>
        <w:t>Августина</w:t>
      </w:r>
      <w:r>
        <w:t></w:t>
      </w:r>
      <w:r>
        <w:t></w:t>
      </w:r>
      <w:r>
        <w:rPr>
          <w:rFonts w:hint="eastAsia"/>
        </w:rPr>
        <w:t>розробляє</w:t>
      </w:r>
    </w:p>
    <w:p w:rsidR="006431A9" w:rsidRDefault="006431A9" w:rsidP="006431A9">
      <w:r>
        <w:rPr>
          <w:rFonts w:hint="eastAsia"/>
        </w:rPr>
        <w:t>власне</w:t>
      </w:r>
      <w:r>
        <w:t></w:t>
      </w:r>
      <w:r>
        <w:rPr>
          <w:rFonts w:hint="eastAsia"/>
        </w:rPr>
        <w:t>розуміння</w:t>
      </w:r>
      <w:r>
        <w:t></w:t>
      </w:r>
      <w:r>
        <w:rPr>
          <w:rFonts w:hint="eastAsia"/>
        </w:rPr>
        <w:t>меж</w:t>
      </w:r>
      <w:r>
        <w:t></w:t>
      </w:r>
      <w:r>
        <w:rPr>
          <w:rFonts w:hint="eastAsia"/>
        </w:rPr>
        <w:t>вибору</w:t>
      </w:r>
      <w:r>
        <w:t></w:t>
      </w:r>
      <w:r>
        <w:rPr>
          <w:rFonts w:hint="eastAsia"/>
        </w:rPr>
        <w:t>людини</w:t>
      </w:r>
      <w:r>
        <w:t></w:t>
      </w:r>
      <w:r>
        <w:t></w:t>
      </w:r>
      <w:r>
        <w:rPr>
          <w:rFonts w:hint="eastAsia"/>
        </w:rPr>
        <w:t>І</w:t>
      </w:r>
      <w:r>
        <w:t></w:t>
      </w:r>
      <w:r>
        <w:rPr>
          <w:rFonts w:hint="eastAsia"/>
        </w:rPr>
        <w:t>на</w:t>
      </w:r>
      <w:r>
        <w:t></w:t>
      </w:r>
      <w:r>
        <w:rPr>
          <w:rFonts w:hint="eastAsia"/>
        </w:rPr>
        <w:t>основі</w:t>
      </w:r>
      <w:r>
        <w:t></w:t>
      </w:r>
      <w:r>
        <w:rPr>
          <w:rFonts w:hint="eastAsia"/>
        </w:rPr>
        <w:t>власної</w:t>
      </w:r>
      <w:r>
        <w:t></w:t>
      </w:r>
      <w:r>
        <w:rPr>
          <w:rFonts w:hint="eastAsia"/>
        </w:rPr>
        <w:t>ідеї</w:t>
      </w:r>
      <w:r>
        <w:t></w:t>
      </w:r>
      <w:r>
        <w:rPr>
          <w:rFonts w:hint="eastAsia"/>
        </w:rPr>
        <w:t>про</w:t>
      </w:r>
      <w:r>
        <w:t></w:t>
      </w:r>
      <w:r>
        <w:t></w:t>
      </w:r>
      <w:r>
        <w:t></w:t>
      </w:r>
      <w:r>
        <w:t></w:t>
      </w:r>
    </w:p>
    <w:p w:rsidR="006431A9" w:rsidRDefault="006431A9" w:rsidP="006431A9">
      <w:r>
        <w:t></w:t>
      </w:r>
      <w:r>
        <w:t></w:t>
      </w:r>
      <w:r>
        <w:t></w:t>
      </w:r>
      <w:r>
        <w:t></w:t>
      </w:r>
      <w:r>
        <w:t></w:t>
      </w:r>
      <w:r>
        <w:t></w:t>
      </w:r>
      <w:r>
        <w:t></w:t>
      </w:r>
      <w:r>
        <w:t></w:t>
      </w:r>
      <w:r>
        <w:t></w:t>
      </w:r>
      <w:r>
        <w:t></w:t>
      </w:r>
      <w:r>
        <w:t></w:t>
      </w:r>
      <w:r>
        <w:t></w:t>
      </w:r>
      <w:r>
        <w:rPr>
          <w:rFonts w:hint="eastAsia"/>
        </w:rPr>
        <w:t>доводить</w:t>
      </w:r>
      <w:r>
        <w:t></w:t>
      </w:r>
      <w:r>
        <w:rPr>
          <w:rFonts w:hint="eastAsia"/>
        </w:rPr>
        <w:t>важливість</w:t>
      </w:r>
      <w:r>
        <w:t></w:t>
      </w:r>
      <w:r>
        <w:rPr>
          <w:rFonts w:hint="eastAsia"/>
        </w:rPr>
        <w:t>розумових</w:t>
      </w:r>
      <w:r>
        <w:t></w:t>
      </w:r>
      <w:r>
        <w:rPr>
          <w:rFonts w:hint="eastAsia"/>
        </w:rPr>
        <w:t>потенцій</w:t>
      </w:r>
      <w:r>
        <w:t></w:t>
      </w:r>
      <w:r>
        <w:rPr>
          <w:rFonts w:hint="eastAsia"/>
        </w:rPr>
        <w:t>людини</w:t>
      </w:r>
      <w:r>
        <w:t></w:t>
      </w:r>
      <w:r>
        <w:t></w:t>
      </w:r>
      <w:r>
        <w:rPr>
          <w:rFonts w:hint="eastAsia"/>
        </w:rPr>
        <w:t>вибудовує</w:t>
      </w:r>
    </w:p>
    <w:p w:rsidR="006431A9" w:rsidRDefault="006431A9" w:rsidP="006431A9">
      <w:r>
        <w:rPr>
          <w:rFonts w:hint="eastAsia"/>
        </w:rPr>
        <w:t>парадигму</w:t>
      </w:r>
      <w:r>
        <w:t></w:t>
      </w:r>
      <w:r>
        <w:rPr>
          <w:rFonts w:hint="eastAsia"/>
        </w:rPr>
        <w:t>нової</w:t>
      </w:r>
      <w:r>
        <w:t></w:t>
      </w:r>
      <w:r>
        <w:rPr>
          <w:rFonts w:hint="eastAsia"/>
        </w:rPr>
        <w:t>педагогіки</w:t>
      </w:r>
      <w:r>
        <w:t></w:t>
      </w:r>
      <w:r>
        <w:t></w:t>
      </w:r>
      <w:r>
        <w:rPr>
          <w:rFonts w:hint="eastAsia"/>
        </w:rPr>
        <w:t>яка</w:t>
      </w:r>
      <w:r>
        <w:t></w:t>
      </w:r>
      <w:r>
        <w:t></w:t>
      </w:r>
      <w:r>
        <w:rPr>
          <w:rFonts w:hint="eastAsia"/>
        </w:rPr>
        <w:t>перебуваючи</w:t>
      </w:r>
      <w:r>
        <w:t></w:t>
      </w:r>
      <w:r>
        <w:rPr>
          <w:rFonts w:hint="eastAsia"/>
        </w:rPr>
        <w:t>в</w:t>
      </w:r>
      <w:r>
        <w:t></w:t>
      </w:r>
      <w:r>
        <w:rPr>
          <w:rFonts w:hint="eastAsia"/>
        </w:rPr>
        <w:t>межах</w:t>
      </w:r>
      <w:r>
        <w:t></w:t>
      </w:r>
      <w:r>
        <w:rPr>
          <w:rFonts w:hint="eastAsia"/>
        </w:rPr>
        <w:t>лютеранської</w:t>
      </w:r>
      <w:r>
        <w:t></w:t>
      </w:r>
      <w:r>
        <w:rPr>
          <w:rFonts w:hint="eastAsia"/>
        </w:rPr>
        <w:t>доктрини</w:t>
      </w:r>
      <w:r>
        <w:t></w:t>
      </w:r>
    </w:p>
    <w:p w:rsidR="006431A9" w:rsidRDefault="006431A9" w:rsidP="006431A9">
      <w:r>
        <w:t></w:t>
      </w:r>
      <w:r>
        <w:t></w:t>
      </w:r>
      <w:r>
        <w:t></w:t>
      </w:r>
    </w:p>
    <w:p w:rsidR="006431A9" w:rsidRDefault="006431A9" w:rsidP="006431A9">
      <w:r>
        <w:rPr>
          <w:rFonts w:hint="eastAsia"/>
        </w:rPr>
        <w:t>органічно</w:t>
      </w:r>
      <w:r>
        <w:t></w:t>
      </w:r>
      <w:r>
        <w:rPr>
          <w:rFonts w:hint="eastAsia"/>
        </w:rPr>
        <w:t>поєднувалася</w:t>
      </w:r>
      <w:r>
        <w:t></w:t>
      </w:r>
      <w:r>
        <w:rPr>
          <w:rFonts w:hint="eastAsia"/>
        </w:rPr>
        <w:t>із</w:t>
      </w:r>
      <w:r>
        <w:t></w:t>
      </w:r>
      <w:r>
        <w:rPr>
          <w:rFonts w:hint="eastAsia"/>
        </w:rPr>
        <w:t>гуманістичною</w:t>
      </w:r>
      <w:r>
        <w:t></w:t>
      </w:r>
      <w:r>
        <w:rPr>
          <w:rFonts w:hint="eastAsia"/>
        </w:rPr>
        <w:t>ідеєю</w:t>
      </w:r>
      <w:r>
        <w:t></w:t>
      </w:r>
      <w:r>
        <w:rPr>
          <w:rFonts w:hint="eastAsia"/>
        </w:rPr>
        <w:t>про</w:t>
      </w:r>
      <w:r>
        <w:t></w:t>
      </w:r>
      <w:r>
        <w:rPr>
          <w:rFonts w:hint="eastAsia"/>
        </w:rPr>
        <w:t>всесилля</w:t>
      </w:r>
      <w:r>
        <w:t></w:t>
      </w:r>
      <w:r>
        <w:rPr>
          <w:rFonts w:hint="eastAsia"/>
        </w:rPr>
        <w:t>освіти</w:t>
      </w:r>
    </w:p>
    <w:p w:rsidR="006431A9" w:rsidRDefault="006431A9" w:rsidP="006431A9">
      <w:r>
        <w:t></w:t>
      </w:r>
      <w:r>
        <w:t></w:t>
      </w:r>
      <w:r>
        <w:t></w:t>
      </w:r>
      <w:r>
        <w:t></w:t>
      </w:r>
      <w:r>
        <w:t></w:t>
      </w:r>
      <w:r>
        <w:t></w:t>
      </w:r>
      <w:r>
        <w:t></w:t>
      </w:r>
      <w:r>
        <w:t></w:t>
      </w:r>
      <w:r>
        <w:t></w:t>
      </w:r>
      <w:r>
        <w:t></w:t>
      </w:r>
      <w:r>
        <w:t></w:t>
      </w:r>
      <w:r>
        <w:t></w:t>
      </w:r>
      <w:r>
        <w:t></w:t>
      </w:r>
      <w:r>
        <w:t></w:t>
      </w:r>
      <w:r>
        <w:t></w:t>
      </w:r>
    </w:p>
    <w:p w:rsidR="006431A9" w:rsidRDefault="006431A9" w:rsidP="006431A9">
      <w:r>
        <w:t></w:t>
      </w:r>
      <w:r>
        <w:t></w:t>
      </w:r>
      <w:r>
        <w:rPr>
          <w:rFonts w:hint="eastAsia"/>
        </w:rPr>
        <w:t>З’ясовано</w:t>
      </w:r>
      <w:r>
        <w:t></w:t>
      </w:r>
      <w:r>
        <w:t></w:t>
      </w:r>
      <w:r>
        <w:rPr>
          <w:rFonts w:hint="eastAsia"/>
        </w:rPr>
        <w:t>що</w:t>
      </w:r>
      <w:r>
        <w:t></w:t>
      </w:r>
      <w:r>
        <w:rPr>
          <w:rFonts w:hint="eastAsia"/>
        </w:rPr>
        <w:t>шкільна</w:t>
      </w:r>
      <w:r>
        <w:t></w:t>
      </w:r>
      <w:r>
        <w:rPr>
          <w:rFonts w:hint="eastAsia"/>
        </w:rPr>
        <w:t>освіта</w:t>
      </w:r>
      <w:r>
        <w:t></w:t>
      </w:r>
      <w:r>
        <w:rPr>
          <w:rFonts w:hint="eastAsia"/>
        </w:rPr>
        <w:t>була</w:t>
      </w:r>
      <w:r>
        <w:t></w:t>
      </w:r>
      <w:r>
        <w:rPr>
          <w:rFonts w:hint="eastAsia"/>
        </w:rPr>
        <w:t>одним</w:t>
      </w:r>
      <w:r>
        <w:t></w:t>
      </w:r>
      <w:r>
        <w:rPr>
          <w:rFonts w:hint="eastAsia"/>
        </w:rPr>
        <w:t>із</w:t>
      </w:r>
      <w:r>
        <w:t></w:t>
      </w:r>
      <w:r>
        <w:rPr>
          <w:rFonts w:hint="eastAsia"/>
        </w:rPr>
        <w:t>пріоритетних</w:t>
      </w:r>
      <w:r>
        <w:t></w:t>
      </w:r>
      <w:r>
        <w:rPr>
          <w:rFonts w:hint="eastAsia"/>
        </w:rPr>
        <w:t>напрямів</w:t>
      </w:r>
    </w:p>
    <w:p w:rsidR="006431A9" w:rsidRDefault="006431A9" w:rsidP="006431A9">
      <w:r>
        <w:rPr>
          <w:rFonts w:hint="eastAsia"/>
        </w:rPr>
        <w:t>діяльності</w:t>
      </w:r>
      <w:r>
        <w:t></w:t>
      </w:r>
      <w:r>
        <w:rPr>
          <w:rFonts w:hint="eastAsia"/>
        </w:rPr>
        <w:t>Меланхтона</w:t>
      </w:r>
      <w:r>
        <w:t></w:t>
      </w:r>
      <w:r>
        <w:t></w:t>
      </w:r>
      <w:r>
        <w:rPr>
          <w:rFonts w:hint="eastAsia"/>
        </w:rPr>
        <w:t>На</w:t>
      </w:r>
      <w:r>
        <w:t></w:t>
      </w:r>
      <w:r>
        <w:rPr>
          <w:rFonts w:hint="eastAsia"/>
        </w:rPr>
        <w:t>початку</w:t>
      </w:r>
      <w:r>
        <w:t></w:t>
      </w:r>
      <w:r>
        <w:t></w:t>
      </w:r>
      <w:r>
        <w:t></w:t>
      </w:r>
      <w:r>
        <w:t></w:t>
      </w:r>
      <w:r>
        <w:t></w:t>
      </w:r>
      <w:r>
        <w:rPr>
          <w:rFonts w:hint="eastAsia"/>
        </w:rPr>
        <w:t>ст</w:t>
      </w:r>
      <w:r>
        <w:t></w:t>
      </w:r>
      <w:r>
        <w:t></w:t>
      </w:r>
      <w:r>
        <w:rPr>
          <w:rFonts w:hint="eastAsia"/>
        </w:rPr>
        <w:t>німецькі</w:t>
      </w:r>
      <w:r>
        <w:t></w:t>
      </w:r>
      <w:r>
        <w:rPr>
          <w:rFonts w:hint="eastAsia"/>
        </w:rPr>
        <w:t>школи</w:t>
      </w:r>
      <w:r>
        <w:t></w:t>
      </w:r>
      <w:r>
        <w:rPr>
          <w:rFonts w:hint="eastAsia"/>
        </w:rPr>
        <w:t>перебували</w:t>
      </w:r>
      <w:r>
        <w:t></w:t>
      </w:r>
      <w:r>
        <w:rPr>
          <w:rFonts w:hint="eastAsia"/>
        </w:rPr>
        <w:t>у</w:t>
      </w:r>
    </w:p>
    <w:p w:rsidR="006431A9" w:rsidRDefault="006431A9" w:rsidP="006431A9">
      <w:r>
        <w:rPr>
          <w:rFonts w:hint="eastAsia"/>
        </w:rPr>
        <w:t>середньовічних</w:t>
      </w:r>
      <w:r>
        <w:t></w:t>
      </w:r>
      <w:r>
        <w:rPr>
          <w:rFonts w:hint="eastAsia"/>
        </w:rPr>
        <w:t>межах</w:t>
      </w:r>
      <w:r>
        <w:t></w:t>
      </w:r>
      <w:r>
        <w:rPr>
          <w:rFonts w:hint="eastAsia"/>
        </w:rPr>
        <w:t>церковних</w:t>
      </w:r>
      <w:r>
        <w:t></w:t>
      </w:r>
      <w:r>
        <w:rPr>
          <w:rFonts w:hint="eastAsia"/>
        </w:rPr>
        <w:t>і</w:t>
      </w:r>
      <w:r>
        <w:t></w:t>
      </w:r>
      <w:r>
        <w:rPr>
          <w:rFonts w:hint="eastAsia"/>
        </w:rPr>
        <w:t>міських</w:t>
      </w:r>
      <w:r>
        <w:t></w:t>
      </w:r>
      <w:r>
        <w:rPr>
          <w:rFonts w:hint="eastAsia"/>
        </w:rPr>
        <w:t>муніципальних</w:t>
      </w:r>
      <w:r>
        <w:t></w:t>
      </w:r>
      <w:r>
        <w:rPr>
          <w:rFonts w:hint="eastAsia"/>
        </w:rPr>
        <w:t>консервативних</w:t>
      </w:r>
    </w:p>
    <w:p w:rsidR="006431A9" w:rsidRDefault="006431A9" w:rsidP="006431A9">
      <w:r>
        <w:rPr>
          <w:rFonts w:hint="eastAsia"/>
        </w:rPr>
        <w:t>корпорацій</w:t>
      </w:r>
      <w:r>
        <w:t></w:t>
      </w:r>
      <w:r>
        <w:t></w:t>
      </w:r>
      <w:r>
        <w:rPr>
          <w:rFonts w:hint="eastAsia"/>
        </w:rPr>
        <w:t>Вони</w:t>
      </w:r>
      <w:r>
        <w:t></w:t>
      </w:r>
      <w:r>
        <w:rPr>
          <w:rFonts w:hint="eastAsia"/>
        </w:rPr>
        <w:t>виявилися</w:t>
      </w:r>
      <w:r>
        <w:t></w:t>
      </w:r>
      <w:r>
        <w:rPr>
          <w:rFonts w:hint="eastAsia"/>
        </w:rPr>
        <w:t>нездатними</w:t>
      </w:r>
      <w:r>
        <w:t></w:t>
      </w:r>
      <w:r>
        <w:rPr>
          <w:rFonts w:hint="eastAsia"/>
        </w:rPr>
        <w:t>забезпечити</w:t>
      </w:r>
      <w:r>
        <w:t></w:t>
      </w:r>
      <w:r>
        <w:rPr>
          <w:rFonts w:hint="eastAsia"/>
        </w:rPr>
        <w:t>кваліфікованими</w:t>
      </w:r>
    </w:p>
    <w:p w:rsidR="006431A9" w:rsidRDefault="006431A9" w:rsidP="006431A9">
      <w:r>
        <w:rPr>
          <w:rFonts w:hint="eastAsia"/>
        </w:rPr>
        <w:t>державними</w:t>
      </w:r>
      <w:r>
        <w:t></w:t>
      </w:r>
      <w:r>
        <w:rPr>
          <w:rFonts w:hint="eastAsia"/>
        </w:rPr>
        <w:t>і</w:t>
      </w:r>
      <w:r>
        <w:t></w:t>
      </w:r>
      <w:r>
        <w:rPr>
          <w:rFonts w:hint="eastAsia"/>
        </w:rPr>
        <w:t>церковними</w:t>
      </w:r>
      <w:r>
        <w:t></w:t>
      </w:r>
      <w:r>
        <w:rPr>
          <w:rFonts w:hint="eastAsia"/>
        </w:rPr>
        <w:t>службовцями</w:t>
      </w:r>
      <w:r>
        <w:t></w:t>
      </w:r>
      <w:r>
        <w:rPr>
          <w:rFonts w:hint="eastAsia"/>
        </w:rPr>
        <w:t>нове</w:t>
      </w:r>
      <w:r>
        <w:t></w:t>
      </w:r>
      <w:r>
        <w:rPr>
          <w:rFonts w:hint="eastAsia"/>
        </w:rPr>
        <w:t>буржуазне</w:t>
      </w:r>
      <w:r>
        <w:t></w:t>
      </w:r>
      <w:r>
        <w:rPr>
          <w:rFonts w:hint="eastAsia"/>
        </w:rPr>
        <w:t>суспільство</w:t>
      </w:r>
      <w:r>
        <w:t></w:t>
      </w:r>
      <w:r>
        <w:t></w:t>
      </w:r>
      <w:r>
        <w:rPr>
          <w:rFonts w:hint="eastAsia"/>
        </w:rPr>
        <w:t>сприяти</w:t>
      </w:r>
    </w:p>
    <w:p w:rsidR="006431A9" w:rsidRDefault="006431A9" w:rsidP="006431A9">
      <w:r>
        <w:rPr>
          <w:rFonts w:hint="eastAsia"/>
        </w:rPr>
        <w:t>розвитку</w:t>
      </w:r>
      <w:r>
        <w:t></w:t>
      </w:r>
      <w:r>
        <w:rPr>
          <w:rFonts w:hint="eastAsia"/>
        </w:rPr>
        <w:t>Реформації</w:t>
      </w:r>
      <w:r>
        <w:t></w:t>
      </w:r>
      <w:r>
        <w:t></w:t>
      </w:r>
      <w:r>
        <w:rPr>
          <w:rFonts w:hint="eastAsia"/>
        </w:rPr>
        <w:t>Тому</w:t>
      </w:r>
      <w:r>
        <w:t></w:t>
      </w:r>
      <w:r>
        <w:rPr>
          <w:rFonts w:hint="eastAsia"/>
        </w:rPr>
        <w:t>з</w:t>
      </w:r>
      <w:r>
        <w:t></w:t>
      </w:r>
      <w:r>
        <w:rPr>
          <w:rFonts w:hint="eastAsia"/>
        </w:rPr>
        <w:t>початком</w:t>
      </w:r>
      <w:r>
        <w:t></w:t>
      </w:r>
      <w:r>
        <w:rPr>
          <w:rFonts w:hint="eastAsia"/>
        </w:rPr>
        <w:t>Реформації</w:t>
      </w:r>
      <w:r>
        <w:t></w:t>
      </w:r>
      <w:r>
        <w:rPr>
          <w:rFonts w:hint="eastAsia"/>
        </w:rPr>
        <w:t>освіта</w:t>
      </w:r>
      <w:r>
        <w:t></w:t>
      </w:r>
      <w:r>
        <w:rPr>
          <w:rFonts w:hint="eastAsia"/>
        </w:rPr>
        <w:t>потрапляє</w:t>
      </w:r>
      <w:r>
        <w:t></w:t>
      </w:r>
      <w:r>
        <w:rPr>
          <w:rFonts w:hint="eastAsia"/>
        </w:rPr>
        <w:t>у</w:t>
      </w:r>
      <w:r>
        <w:t></w:t>
      </w:r>
      <w:r>
        <w:rPr>
          <w:rFonts w:hint="eastAsia"/>
        </w:rPr>
        <w:t>центр</w:t>
      </w:r>
    </w:p>
    <w:p w:rsidR="006431A9" w:rsidRDefault="006431A9" w:rsidP="006431A9">
      <w:r>
        <w:rPr>
          <w:rFonts w:hint="eastAsia"/>
        </w:rPr>
        <w:t>уваги</w:t>
      </w:r>
      <w:r>
        <w:t></w:t>
      </w:r>
      <w:r>
        <w:rPr>
          <w:rFonts w:hint="eastAsia"/>
        </w:rPr>
        <w:t>віттенберзьких</w:t>
      </w:r>
      <w:r>
        <w:t></w:t>
      </w:r>
      <w:r>
        <w:rPr>
          <w:rFonts w:hint="eastAsia"/>
        </w:rPr>
        <w:t>теологів</w:t>
      </w:r>
      <w:r>
        <w:t></w:t>
      </w:r>
      <w:r>
        <w:t></w:t>
      </w:r>
      <w:r>
        <w:rPr>
          <w:rFonts w:hint="eastAsia"/>
        </w:rPr>
        <w:t>які</w:t>
      </w:r>
      <w:r>
        <w:t></w:t>
      </w:r>
      <w:r>
        <w:t></w:t>
      </w:r>
      <w:r>
        <w:rPr>
          <w:rFonts w:hint="eastAsia"/>
        </w:rPr>
        <w:t>разом</w:t>
      </w:r>
      <w:r>
        <w:t></w:t>
      </w:r>
      <w:r>
        <w:rPr>
          <w:rFonts w:hint="eastAsia"/>
        </w:rPr>
        <w:t>із</w:t>
      </w:r>
      <w:r>
        <w:t></w:t>
      </w:r>
      <w:r>
        <w:rPr>
          <w:rFonts w:hint="eastAsia"/>
        </w:rPr>
        <w:t>світською</w:t>
      </w:r>
      <w:r>
        <w:t></w:t>
      </w:r>
      <w:r>
        <w:rPr>
          <w:rFonts w:hint="eastAsia"/>
        </w:rPr>
        <w:t>владою</w:t>
      </w:r>
      <w:r>
        <w:t></w:t>
      </w:r>
      <w:r>
        <w:t></w:t>
      </w:r>
      <w:r>
        <w:rPr>
          <w:rFonts w:hint="eastAsia"/>
        </w:rPr>
        <w:t>розпочали</w:t>
      </w:r>
    </w:p>
    <w:p w:rsidR="006431A9" w:rsidRDefault="006431A9" w:rsidP="006431A9">
      <w:r>
        <w:rPr>
          <w:rFonts w:hint="eastAsia"/>
        </w:rPr>
        <w:t>реформування</w:t>
      </w:r>
      <w:r>
        <w:t></w:t>
      </w:r>
      <w:r>
        <w:rPr>
          <w:rFonts w:hint="eastAsia"/>
        </w:rPr>
        <w:t>і</w:t>
      </w:r>
      <w:r>
        <w:t></w:t>
      </w:r>
      <w:r>
        <w:rPr>
          <w:rFonts w:hint="eastAsia"/>
        </w:rPr>
        <w:t>заснування</w:t>
      </w:r>
      <w:r>
        <w:t></w:t>
      </w:r>
      <w:r>
        <w:rPr>
          <w:rFonts w:hint="eastAsia"/>
        </w:rPr>
        <w:t>нових</w:t>
      </w:r>
      <w:r>
        <w:t></w:t>
      </w:r>
      <w:r>
        <w:rPr>
          <w:rFonts w:hint="eastAsia"/>
        </w:rPr>
        <w:t>шкіл</w:t>
      </w:r>
      <w:r>
        <w:t></w:t>
      </w:r>
      <w:r>
        <w:t></w:t>
      </w:r>
      <w:r>
        <w:rPr>
          <w:rFonts w:hint="eastAsia"/>
        </w:rPr>
        <w:t>Реформування</w:t>
      </w:r>
      <w:r>
        <w:t></w:t>
      </w:r>
      <w:r>
        <w:rPr>
          <w:rFonts w:hint="eastAsia"/>
        </w:rPr>
        <w:t>шкільної</w:t>
      </w:r>
      <w:r>
        <w:t></w:t>
      </w:r>
      <w:r>
        <w:rPr>
          <w:rFonts w:hint="eastAsia"/>
        </w:rPr>
        <w:t>освіти</w:t>
      </w:r>
      <w:r>
        <w:t></w:t>
      </w:r>
      <w:r>
        <w:rPr>
          <w:rFonts w:hint="eastAsia"/>
        </w:rPr>
        <w:t>чи</w:t>
      </w:r>
      <w:r>
        <w:t></w:t>
      </w:r>
      <w:r>
        <w:rPr>
          <w:rFonts w:hint="eastAsia"/>
        </w:rPr>
        <w:t>не</w:t>
      </w:r>
    </w:p>
    <w:p w:rsidR="006431A9" w:rsidRDefault="006431A9" w:rsidP="006431A9">
      <w:r>
        <w:rPr>
          <w:rFonts w:hint="eastAsia"/>
        </w:rPr>
        <w:t>повністю</w:t>
      </w:r>
      <w:r>
        <w:t></w:t>
      </w:r>
      <w:r>
        <w:rPr>
          <w:rFonts w:hint="eastAsia"/>
        </w:rPr>
        <w:t>займало</w:t>
      </w:r>
      <w:r>
        <w:t></w:t>
      </w:r>
      <w:r>
        <w:rPr>
          <w:rFonts w:hint="eastAsia"/>
        </w:rPr>
        <w:t>Меланхтона</w:t>
      </w:r>
      <w:r>
        <w:t></w:t>
      </w:r>
      <w:r>
        <w:rPr>
          <w:rFonts w:hint="eastAsia"/>
        </w:rPr>
        <w:t>гуманіста</w:t>
      </w:r>
      <w:r>
        <w:t></w:t>
      </w:r>
      <w:r>
        <w:rPr>
          <w:rFonts w:hint="eastAsia"/>
        </w:rPr>
        <w:t>і</w:t>
      </w:r>
      <w:r>
        <w:t></w:t>
      </w:r>
      <w:r>
        <w:rPr>
          <w:rFonts w:hint="eastAsia"/>
        </w:rPr>
        <w:t>реформатора</w:t>
      </w:r>
      <w:r>
        <w:t></w:t>
      </w:r>
      <w:r>
        <w:rPr>
          <w:rFonts w:hint="eastAsia"/>
        </w:rPr>
        <w:t>у</w:t>
      </w:r>
      <w:r>
        <w:t></w:t>
      </w:r>
      <w:r>
        <w:t></w:t>
      </w:r>
      <w:r>
        <w:t></w:t>
      </w:r>
      <w:r>
        <w:t></w:t>
      </w:r>
      <w:r>
        <w:rPr>
          <w:rFonts w:hint="eastAsia"/>
        </w:rPr>
        <w:t>ті</w:t>
      </w:r>
      <w:r>
        <w:t></w:t>
      </w:r>
      <w:r>
        <w:rPr>
          <w:rFonts w:hint="eastAsia"/>
        </w:rPr>
        <w:t>рр</w:t>
      </w:r>
      <w:r>
        <w:t></w:t>
      </w:r>
      <w:r>
        <w:t></w:t>
      </w:r>
      <w:r>
        <w:t></w:t>
      </w:r>
      <w:r>
        <w:t></w:t>
      </w:r>
      <w:r>
        <w:t></w:t>
      </w:r>
      <w:r>
        <w:t></w:t>
      </w:r>
      <w:r>
        <w:rPr>
          <w:rFonts w:hint="eastAsia"/>
        </w:rPr>
        <w:t>ст</w:t>
      </w:r>
      <w:r>
        <w:t></w:t>
      </w:r>
    </w:p>
    <w:p w:rsidR="006431A9" w:rsidRDefault="006431A9" w:rsidP="006431A9">
      <w:r>
        <w:rPr>
          <w:rFonts w:hint="eastAsia"/>
        </w:rPr>
        <w:t>Наслідком</w:t>
      </w:r>
      <w:r>
        <w:t></w:t>
      </w:r>
      <w:r>
        <w:rPr>
          <w:rFonts w:hint="eastAsia"/>
        </w:rPr>
        <w:t>його</w:t>
      </w:r>
      <w:r>
        <w:t></w:t>
      </w:r>
      <w:r>
        <w:rPr>
          <w:rFonts w:hint="eastAsia"/>
        </w:rPr>
        <w:t>діяльності</w:t>
      </w:r>
      <w:r>
        <w:t></w:t>
      </w:r>
      <w:r>
        <w:rPr>
          <w:rFonts w:hint="eastAsia"/>
        </w:rPr>
        <w:t>стала</w:t>
      </w:r>
      <w:r>
        <w:t></w:t>
      </w:r>
      <w:r>
        <w:rPr>
          <w:rFonts w:hint="eastAsia"/>
        </w:rPr>
        <w:t>розроблена</w:t>
      </w:r>
      <w:r>
        <w:t></w:t>
      </w:r>
      <w:r>
        <w:rPr>
          <w:rFonts w:hint="eastAsia"/>
        </w:rPr>
        <w:t>система</w:t>
      </w:r>
      <w:r>
        <w:t></w:t>
      </w:r>
      <w:r>
        <w:rPr>
          <w:rFonts w:hint="eastAsia"/>
        </w:rPr>
        <w:t>із</w:t>
      </w:r>
      <w:r>
        <w:t></w:t>
      </w:r>
      <w:r>
        <w:rPr>
          <w:rFonts w:hint="eastAsia"/>
        </w:rPr>
        <w:t>трикласним</w:t>
      </w:r>
      <w:r>
        <w:t></w:t>
      </w:r>
      <w:r>
        <w:rPr>
          <w:rFonts w:hint="eastAsia"/>
        </w:rPr>
        <w:t>навчанням</w:t>
      </w:r>
      <w:r>
        <w:t></w:t>
      </w:r>
    </w:p>
    <w:p w:rsidR="006431A9" w:rsidRDefault="006431A9" w:rsidP="006431A9">
      <w:r>
        <w:rPr>
          <w:rFonts w:hint="eastAsia"/>
        </w:rPr>
        <w:t>Особливістю</w:t>
      </w:r>
      <w:r>
        <w:t></w:t>
      </w:r>
      <w:r>
        <w:rPr>
          <w:rFonts w:hint="eastAsia"/>
        </w:rPr>
        <w:t>концепції</w:t>
      </w:r>
      <w:r>
        <w:t></w:t>
      </w:r>
      <w:r>
        <w:rPr>
          <w:rFonts w:hint="eastAsia"/>
        </w:rPr>
        <w:t>реформи</w:t>
      </w:r>
      <w:r>
        <w:t></w:t>
      </w:r>
      <w:r>
        <w:rPr>
          <w:rFonts w:hint="eastAsia"/>
        </w:rPr>
        <w:t>школи</w:t>
      </w:r>
      <w:r>
        <w:t></w:t>
      </w:r>
      <w:r>
        <w:rPr>
          <w:rFonts w:hint="eastAsia"/>
        </w:rPr>
        <w:t>було</w:t>
      </w:r>
      <w:r>
        <w:t></w:t>
      </w:r>
      <w:r>
        <w:rPr>
          <w:rFonts w:hint="eastAsia"/>
        </w:rPr>
        <w:t>також</w:t>
      </w:r>
      <w:r>
        <w:t></w:t>
      </w:r>
      <w:r>
        <w:rPr>
          <w:rFonts w:hint="eastAsia"/>
        </w:rPr>
        <w:t>існування</w:t>
      </w:r>
      <w:r>
        <w:t></w:t>
      </w:r>
      <w:r>
        <w:rPr>
          <w:rFonts w:hint="eastAsia"/>
        </w:rPr>
        <w:t>шкіл</w:t>
      </w:r>
      <w:r>
        <w:t></w:t>
      </w:r>
      <w:r>
        <w:rPr>
          <w:rFonts w:hint="eastAsia"/>
        </w:rPr>
        <w:t>різного</w:t>
      </w:r>
    </w:p>
    <w:p w:rsidR="006431A9" w:rsidRDefault="006431A9" w:rsidP="006431A9">
      <w:r>
        <w:rPr>
          <w:rFonts w:hint="eastAsia"/>
        </w:rPr>
        <w:t>рівня</w:t>
      </w:r>
      <w:r>
        <w:t></w:t>
      </w:r>
      <w:r>
        <w:t></w:t>
      </w:r>
      <w:r>
        <w:rPr>
          <w:rFonts w:hint="eastAsia"/>
        </w:rPr>
        <w:t>які</w:t>
      </w:r>
      <w:r>
        <w:t></w:t>
      </w:r>
      <w:r>
        <w:rPr>
          <w:rFonts w:hint="eastAsia"/>
        </w:rPr>
        <w:t>б</w:t>
      </w:r>
      <w:r>
        <w:t></w:t>
      </w:r>
      <w:r>
        <w:rPr>
          <w:rFonts w:hint="eastAsia"/>
        </w:rPr>
        <w:t>надавали</w:t>
      </w:r>
      <w:r>
        <w:t></w:t>
      </w:r>
      <w:r>
        <w:rPr>
          <w:rFonts w:hint="eastAsia"/>
        </w:rPr>
        <w:t>достатній</w:t>
      </w:r>
      <w:r>
        <w:t></w:t>
      </w:r>
      <w:r>
        <w:rPr>
          <w:rFonts w:hint="eastAsia"/>
        </w:rPr>
        <w:t>рівень</w:t>
      </w:r>
      <w:r>
        <w:t></w:t>
      </w:r>
      <w:r>
        <w:rPr>
          <w:rFonts w:hint="eastAsia"/>
        </w:rPr>
        <w:t>підготовки</w:t>
      </w:r>
      <w:r>
        <w:t></w:t>
      </w:r>
      <w:r>
        <w:rPr>
          <w:rFonts w:hint="eastAsia"/>
        </w:rPr>
        <w:t>учнів</w:t>
      </w:r>
      <w:r>
        <w:t></w:t>
      </w:r>
      <w:r>
        <w:rPr>
          <w:rFonts w:hint="eastAsia"/>
        </w:rPr>
        <w:t>для</w:t>
      </w:r>
      <w:r>
        <w:t></w:t>
      </w:r>
      <w:r>
        <w:rPr>
          <w:rFonts w:hint="eastAsia"/>
        </w:rPr>
        <w:t>подальшого</w:t>
      </w:r>
      <w:r>
        <w:t></w:t>
      </w:r>
      <w:r>
        <w:rPr>
          <w:rFonts w:hint="eastAsia"/>
        </w:rPr>
        <w:t>вступу</w:t>
      </w:r>
    </w:p>
    <w:p w:rsidR="006431A9" w:rsidRDefault="006431A9" w:rsidP="006431A9">
      <w:r>
        <w:rPr>
          <w:rFonts w:hint="eastAsia"/>
        </w:rPr>
        <w:t>в</w:t>
      </w:r>
      <w:r>
        <w:t></w:t>
      </w:r>
      <w:r>
        <w:rPr>
          <w:rFonts w:hint="eastAsia"/>
        </w:rPr>
        <w:t>університет</w:t>
      </w:r>
      <w:r>
        <w:t></w:t>
      </w:r>
    </w:p>
    <w:p w:rsidR="006431A9" w:rsidRDefault="006431A9" w:rsidP="006431A9">
      <w:r>
        <w:t></w:t>
      </w:r>
      <w:r>
        <w:t></w:t>
      </w:r>
      <w:r>
        <w:rPr>
          <w:rFonts w:hint="eastAsia"/>
        </w:rPr>
        <w:t>Виявлено</w:t>
      </w:r>
      <w:r>
        <w:t></w:t>
      </w:r>
      <w:r>
        <w:t></w:t>
      </w:r>
      <w:r>
        <w:rPr>
          <w:rFonts w:hint="eastAsia"/>
        </w:rPr>
        <w:t>що</w:t>
      </w:r>
      <w:r>
        <w:t></w:t>
      </w:r>
      <w:r>
        <w:rPr>
          <w:rFonts w:hint="eastAsia"/>
        </w:rPr>
        <w:t>у</w:t>
      </w:r>
      <w:r>
        <w:t></w:t>
      </w:r>
      <w:r>
        <w:rPr>
          <w:rFonts w:hint="eastAsia"/>
        </w:rPr>
        <w:t>новій</w:t>
      </w:r>
      <w:r>
        <w:t></w:t>
      </w:r>
      <w:r>
        <w:rPr>
          <w:rFonts w:hint="eastAsia"/>
        </w:rPr>
        <w:t>школі</w:t>
      </w:r>
      <w:r>
        <w:t></w:t>
      </w:r>
      <w:r>
        <w:rPr>
          <w:rFonts w:hint="eastAsia"/>
        </w:rPr>
        <w:t>Меланхтону</w:t>
      </w:r>
      <w:r>
        <w:t></w:t>
      </w:r>
      <w:r>
        <w:rPr>
          <w:rFonts w:hint="eastAsia"/>
        </w:rPr>
        <w:t>вдалося</w:t>
      </w:r>
      <w:r>
        <w:t></w:t>
      </w:r>
      <w:r>
        <w:rPr>
          <w:rFonts w:hint="eastAsia"/>
        </w:rPr>
        <w:t>втілити</w:t>
      </w:r>
      <w:r>
        <w:t></w:t>
      </w:r>
      <w:r>
        <w:rPr>
          <w:rFonts w:hint="eastAsia"/>
        </w:rPr>
        <w:t>принцип</w:t>
      </w:r>
    </w:p>
    <w:p w:rsidR="006431A9" w:rsidRDefault="006431A9" w:rsidP="006431A9">
      <w:r>
        <w:t></w:t>
      </w:r>
      <w:r>
        <w:t></w:t>
      </w:r>
      <w:r>
        <w:t></w:t>
      </w:r>
      <w:r>
        <w:t></w:t>
      </w:r>
      <w:r>
        <w:t></w:t>
      </w:r>
      <w:r>
        <w:t></w:t>
      </w:r>
      <w:r>
        <w:t></w:t>
      </w:r>
      <w:r>
        <w:t></w:t>
      </w:r>
      <w:r>
        <w:t></w:t>
      </w:r>
      <w:r>
        <w:t></w:t>
      </w:r>
      <w:r>
        <w:t></w:t>
      </w:r>
      <w:r>
        <w:t></w:t>
      </w:r>
      <w:r>
        <w:t></w:t>
      </w:r>
      <w:r>
        <w:t></w:t>
      </w:r>
      <w:r>
        <w:t></w:t>
      </w:r>
      <w:r>
        <w:t></w:t>
      </w:r>
      <w:r>
        <w:t></w:t>
      </w:r>
      <w:r>
        <w:t></w:t>
      </w:r>
      <w:r>
        <w:t></w:t>
      </w:r>
      <w:r>
        <w:t></w:t>
      </w:r>
      <w:r>
        <w:rPr>
          <w:rFonts w:hint="eastAsia"/>
        </w:rPr>
        <w:t>який</w:t>
      </w:r>
      <w:r>
        <w:t></w:t>
      </w:r>
      <w:r>
        <w:rPr>
          <w:rFonts w:hint="eastAsia"/>
        </w:rPr>
        <w:t>забезпечував</w:t>
      </w:r>
      <w:r>
        <w:t></w:t>
      </w:r>
      <w:r>
        <w:rPr>
          <w:rFonts w:hint="eastAsia"/>
        </w:rPr>
        <w:t>всебічне</w:t>
      </w:r>
      <w:r>
        <w:t></w:t>
      </w:r>
      <w:r>
        <w:rPr>
          <w:rFonts w:hint="eastAsia"/>
        </w:rPr>
        <w:t>виховання</w:t>
      </w:r>
      <w:r>
        <w:t></w:t>
      </w:r>
      <w:r>
        <w:rPr>
          <w:rFonts w:hint="eastAsia"/>
        </w:rPr>
        <w:t>й</w:t>
      </w:r>
      <w:r>
        <w:t></w:t>
      </w:r>
      <w:r>
        <w:rPr>
          <w:rFonts w:hint="eastAsia"/>
        </w:rPr>
        <w:t>освіту</w:t>
      </w:r>
      <w:r>
        <w:t></w:t>
      </w:r>
      <w:r>
        <w:rPr>
          <w:rFonts w:hint="eastAsia"/>
        </w:rPr>
        <w:t>дітей</w:t>
      </w:r>
      <w:r>
        <w:t></w:t>
      </w:r>
    </w:p>
    <w:p w:rsidR="006431A9" w:rsidRDefault="006431A9" w:rsidP="006431A9">
      <w:r>
        <w:rPr>
          <w:rFonts w:hint="eastAsia"/>
        </w:rPr>
        <w:t>Розроблені</w:t>
      </w:r>
      <w:r>
        <w:t></w:t>
      </w:r>
      <w:r>
        <w:rPr>
          <w:rFonts w:hint="eastAsia"/>
        </w:rPr>
        <w:t>шкільні</w:t>
      </w:r>
      <w:r>
        <w:t></w:t>
      </w:r>
      <w:r>
        <w:rPr>
          <w:rFonts w:hint="eastAsia"/>
        </w:rPr>
        <w:t>плани</w:t>
      </w:r>
      <w:r>
        <w:t></w:t>
      </w:r>
      <w:r>
        <w:rPr>
          <w:rFonts w:hint="eastAsia"/>
        </w:rPr>
        <w:t>враховували</w:t>
      </w:r>
      <w:r>
        <w:t></w:t>
      </w:r>
      <w:r>
        <w:rPr>
          <w:rFonts w:hint="eastAsia"/>
        </w:rPr>
        <w:t>нову</w:t>
      </w:r>
      <w:r>
        <w:t></w:t>
      </w:r>
      <w:r>
        <w:rPr>
          <w:rFonts w:hint="eastAsia"/>
        </w:rPr>
        <w:t>педагогіку</w:t>
      </w:r>
      <w:r>
        <w:t></w:t>
      </w:r>
      <w:r>
        <w:rPr>
          <w:rFonts w:hint="eastAsia"/>
        </w:rPr>
        <w:t>і</w:t>
      </w:r>
      <w:r>
        <w:t></w:t>
      </w:r>
      <w:r>
        <w:rPr>
          <w:rFonts w:hint="eastAsia"/>
        </w:rPr>
        <w:t>передбачали</w:t>
      </w:r>
      <w:r>
        <w:t></w:t>
      </w:r>
      <w:r>
        <w:rPr>
          <w:rFonts w:hint="eastAsia"/>
        </w:rPr>
        <w:t>створення</w:t>
      </w:r>
    </w:p>
    <w:p w:rsidR="006431A9" w:rsidRDefault="006431A9" w:rsidP="006431A9">
      <w:r>
        <w:rPr>
          <w:rFonts w:hint="eastAsia"/>
        </w:rPr>
        <w:t>особливого</w:t>
      </w:r>
      <w:r>
        <w:t></w:t>
      </w:r>
      <w:r>
        <w:rPr>
          <w:rFonts w:hint="eastAsia"/>
        </w:rPr>
        <w:t>лояльного</w:t>
      </w:r>
      <w:r>
        <w:t></w:t>
      </w:r>
      <w:r>
        <w:rPr>
          <w:rFonts w:hint="eastAsia"/>
        </w:rPr>
        <w:t>навчального</w:t>
      </w:r>
      <w:r>
        <w:t></w:t>
      </w:r>
      <w:r>
        <w:rPr>
          <w:rFonts w:hint="eastAsia"/>
        </w:rPr>
        <w:t>простору</w:t>
      </w:r>
      <w:r>
        <w:t></w:t>
      </w:r>
      <w:r>
        <w:t></w:t>
      </w:r>
      <w:r>
        <w:rPr>
          <w:rFonts w:hint="eastAsia"/>
        </w:rPr>
        <w:t>що</w:t>
      </w:r>
      <w:r>
        <w:t></w:t>
      </w:r>
      <w:r>
        <w:rPr>
          <w:rFonts w:hint="eastAsia"/>
        </w:rPr>
        <w:t>забезпечував</w:t>
      </w:r>
      <w:r>
        <w:t></w:t>
      </w:r>
      <w:r>
        <w:rPr>
          <w:rFonts w:hint="eastAsia"/>
        </w:rPr>
        <w:t>збалансоване</w:t>
      </w:r>
    </w:p>
    <w:p w:rsidR="006431A9" w:rsidRDefault="006431A9" w:rsidP="006431A9">
      <w:r>
        <w:rPr>
          <w:rFonts w:hint="eastAsia"/>
        </w:rPr>
        <w:t>релігійне</w:t>
      </w:r>
      <w:r>
        <w:t></w:t>
      </w:r>
      <w:r>
        <w:rPr>
          <w:rFonts w:hint="eastAsia"/>
        </w:rPr>
        <w:t>навчання</w:t>
      </w:r>
      <w:r>
        <w:t></w:t>
      </w:r>
      <w:r>
        <w:rPr>
          <w:rFonts w:hint="eastAsia"/>
        </w:rPr>
        <w:t>та</w:t>
      </w:r>
      <w:r>
        <w:t></w:t>
      </w:r>
      <w:r>
        <w:rPr>
          <w:rFonts w:hint="eastAsia"/>
        </w:rPr>
        <w:t>поступальний</w:t>
      </w:r>
      <w:r>
        <w:t></w:t>
      </w:r>
      <w:r>
        <w:rPr>
          <w:rFonts w:hint="eastAsia"/>
        </w:rPr>
        <w:t>розвиток</w:t>
      </w:r>
      <w:r>
        <w:t></w:t>
      </w:r>
      <w:r>
        <w:rPr>
          <w:rFonts w:hint="eastAsia"/>
        </w:rPr>
        <w:t>учнів</w:t>
      </w:r>
      <w:r>
        <w:t></w:t>
      </w:r>
      <w:r>
        <w:t></w:t>
      </w:r>
      <w:r>
        <w:rPr>
          <w:rFonts w:hint="eastAsia"/>
        </w:rPr>
        <w:t>Втілення</w:t>
      </w:r>
      <w:r>
        <w:t></w:t>
      </w:r>
      <w:r>
        <w:rPr>
          <w:rFonts w:hint="eastAsia"/>
        </w:rPr>
        <w:t>та</w:t>
      </w:r>
      <w:r>
        <w:t></w:t>
      </w:r>
      <w:r>
        <w:rPr>
          <w:rFonts w:hint="eastAsia"/>
        </w:rPr>
        <w:t>поднання</w:t>
      </w:r>
    </w:p>
    <w:p w:rsidR="006431A9" w:rsidRDefault="006431A9" w:rsidP="006431A9">
      <w:r>
        <w:t></w:t>
      </w:r>
      <w:r>
        <w:t></w:t>
      </w:r>
      <w:r>
        <w:t></w:t>
      </w:r>
      <w:r>
        <w:t></w:t>
      </w:r>
      <w:r>
        <w:t></w:t>
      </w:r>
      <w:r>
        <w:t></w:t>
      </w:r>
      <w:r>
        <w:t></w:t>
      </w:r>
      <w:r>
        <w:t></w:t>
      </w:r>
      <w:r>
        <w:t></w:t>
      </w:r>
      <w:r>
        <w:t></w:t>
      </w:r>
      <w:r>
        <w:t></w:t>
      </w:r>
      <w:r>
        <w:t></w:t>
      </w:r>
      <w:r>
        <w:t></w:t>
      </w:r>
      <w:r>
        <w:t></w:t>
      </w:r>
      <w:r>
        <w:t></w:t>
      </w:r>
      <w:r>
        <w:t></w:t>
      </w:r>
      <w:r>
        <w:t></w:t>
      </w:r>
      <w:r>
        <w:t></w:t>
      </w:r>
      <w:r>
        <w:t></w:t>
      </w:r>
      <w:r>
        <w:rPr>
          <w:rFonts w:hint="eastAsia"/>
        </w:rPr>
        <w:t>в</w:t>
      </w:r>
      <w:r>
        <w:t></w:t>
      </w:r>
      <w:r>
        <w:rPr>
          <w:rFonts w:hint="eastAsia"/>
        </w:rPr>
        <w:t>системі</w:t>
      </w:r>
      <w:r>
        <w:t></w:t>
      </w:r>
      <w:r>
        <w:rPr>
          <w:rFonts w:hint="eastAsia"/>
        </w:rPr>
        <w:t>шкільної</w:t>
      </w:r>
      <w:r>
        <w:t></w:t>
      </w:r>
      <w:r>
        <w:rPr>
          <w:rFonts w:hint="eastAsia"/>
        </w:rPr>
        <w:t>освіти</w:t>
      </w:r>
      <w:r>
        <w:t></w:t>
      </w:r>
      <w:r>
        <w:t></w:t>
      </w:r>
      <w:r>
        <w:rPr>
          <w:rFonts w:hint="eastAsia"/>
        </w:rPr>
        <w:t>на</w:t>
      </w:r>
      <w:r>
        <w:t></w:t>
      </w:r>
      <w:r>
        <w:rPr>
          <w:rFonts w:hint="eastAsia"/>
        </w:rPr>
        <w:t>думку</w:t>
      </w:r>
      <w:r>
        <w:t></w:t>
      </w:r>
      <w:r>
        <w:rPr>
          <w:rFonts w:hint="eastAsia"/>
        </w:rPr>
        <w:t>реформатора</w:t>
      </w:r>
      <w:r>
        <w:t></w:t>
      </w:r>
      <w:r>
        <w:t></w:t>
      </w:r>
      <w:r>
        <w:rPr>
          <w:rFonts w:hint="eastAsia"/>
        </w:rPr>
        <w:t>є</w:t>
      </w:r>
      <w:r>
        <w:t></w:t>
      </w:r>
      <w:r>
        <w:rPr>
          <w:rFonts w:hint="eastAsia"/>
        </w:rPr>
        <w:t>чи</w:t>
      </w:r>
      <w:r>
        <w:t></w:t>
      </w:r>
      <w:r>
        <w:rPr>
          <w:rFonts w:hint="eastAsia"/>
        </w:rPr>
        <w:t>не</w:t>
      </w:r>
      <w:r>
        <w:t></w:t>
      </w:r>
      <w:r>
        <w:rPr>
          <w:rFonts w:hint="eastAsia"/>
        </w:rPr>
        <w:t>єдиним</w:t>
      </w:r>
    </w:p>
    <w:p w:rsidR="006431A9" w:rsidRDefault="006431A9" w:rsidP="006431A9">
      <w:r>
        <w:rPr>
          <w:rFonts w:hint="eastAsia"/>
        </w:rPr>
        <w:t>засобом</w:t>
      </w:r>
      <w:r>
        <w:t></w:t>
      </w:r>
      <w:r>
        <w:rPr>
          <w:rFonts w:hint="eastAsia"/>
        </w:rPr>
        <w:t>поліпшення</w:t>
      </w:r>
      <w:r>
        <w:t></w:t>
      </w:r>
      <w:r>
        <w:rPr>
          <w:rFonts w:hint="eastAsia"/>
        </w:rPr>
        <w:t>суспільства</w:t>
      </w:r>
      <w:r>
        <w:t></w:t>
      </w:r>
      <w:r>
        <w:t></w:t>
      </w:r>
      <w:r>
        <w:rPr>
          <w:rFonts w:hint="eastAsia"/>
        </w:rPr>
        <w:t>Особливо</w:t>
      </w:r>
      <w:r>
        <w:t></w:t>
      </w:r>
      <w:r>
        <w:rPr>
          <w:rFonts w:hint="eastAsia"/>
        </w:rPr>
        <w:t>чітко</w:t>
      </w:r>
      <w:r>
        <w:t></w:t>
      </w:r>
      <w:r>
        <w:rPr>
          <w:rFonts w:hint="eastAsia"/>
        </w:rPr>
        <w:t>ці</w:t>
      </w:r>
      <w:r>
        <w:t></w:t>
      </w:r>
      <w:r>
        <w:rPr>
          <w:rFonts w:hint="eastAsia"/>
        </w:rPr>
        <w:t>думки</w:t>
      </w:r>
      <w:r>
        <w:t></w:t>
      </w:r>
      <w:r>
        <w:rPr>
          <w:rFonts w:hint="eastAsia"/>
        </w:rPr>
        <w:t>артикулюються</w:t>
      </w:r>
      <w:r>
        <w:t></w:t>
      </w:r>
      <w:r>
        <w:rPr>
          <w:rFonts w:hint="eastAsia"/>
        </w:rPr>
        <w:t>ним</w:t>
      </w:r>
    </w:p>
    <w:p w:rsidR="006431A9" w:rsidRDefault="006431A9" w:rsidP="006431A9">
      <w:r>
        <w:rPr>
          <w:rFonts w:hint="eastAsia"/>
        </w:rPr>
        <w:t>під</w:t>
      </w:r>
      <w:r>
        <w:t></w:t>
      </w:r>
      <w:r>
        <w:rPr>
          <w:rFonts w:hint="eastAsia"/>
        </w:rPr>
        <w:t>час</w:t>
      </w:r>
      <w:r>
        <w:t></w:t>
      </w:r>
      <w:r>
        <w:rPr>
          <w:rFonts w:hint="eastAsia"/>
        </w:rPr>
        <w:t>та</w:t>
      </w:r>
      <w:r>
        <w:t></w:t>
      </w:r>
      <w:r>
        <w:rPr>
          <w:rFonts w:hint="eastAsia"/>
        </w:rPr>
        <w:t>після</w:t>
      </w:r>
      <w:r>
        <w:t></w:t>
      </w:r>
      <w:r>
        <w:rPr>
          <w:rFonts w:hint="eastAsia"/>
        </w:rPr>
        <w:t>Селянської</w:t>
      </w:r>
      <w:r>
        <w:t></w:t>
      </w:r>
      <w:r>
        <w:rPr>
          <w:rFonts w:hint="eastAsia"/>
        </w:rPr>
        <w:t>війни</w:t>
      </w:r>
      <w:r>
        <w:t></w:t>
      </w:r>
    </w:p>
    <w:p w:rsidR="006431A9" w:rsidRDefault="006431A9" w:rsidP="006431A9">
      <w:r>
        <w:t></w:t>
      </w:r>
      <w:r>
        <w:t></w:t>
      </w:r>
      <w:r>
        <w:rPr>
          <w:rFonts w:hint="eastAsia"/>
        </w:rPr>
        <w:t>Із</w:t>
      </w:r>
      <w:r>
        <w:t></w:t>
      </w:r>
      <w:r>
        <w:rPr>
          <w:rFonts w:hint="eastAsia"/>
        </w:rPr>
        <w:t>початком</w:t>
      </w:r>
      <w:r>
        <w:t></w:t>
      </w:r>
      <w:r>
        <w:rPr>
          <w:rFonts w:hint="eastAsia"/>
        </w:rPr>
        <w:t>активної</w:t>
      </w:r>
      <w:r>
        <w:t></w:t>
      </w:r>
      <w:r>
        <w:rPr>
          <w:rFonts w:hint="eastAsia"/>
        </w:rPr>
        <w:t>публічної</w:t>
      </w:r>
      <w:r>
        <w:t></w:t>
      </w:r>
      <w:r>
        <w:rPr>
          <w:rFonts w:hint="eastAsia"/>
        </w:rPr>
        <w:t>суспільно</w:t>
      </w:r>
      <w:r>
        <w:t></w:t>
      </w:r>
      <w:r>
        <w:rPr>
          <w:rFonts w:hint="eastAsia"/>
        </w:rPr>
        <w:t>політичної</w:t>
      </w:r>
      <w:r>
        <w:t></w:t>
      </w:r>
      <w:r>
        <w:rPr>
          <w:rFonts w:hint="eastAsia"/>
        </w:rPr>
        <w:t>і</w:t>
      </w:r>
      <w:r>
        <w:t></w:t>
      </w:r>
      <w:r>
        <w:rPr>
          <w:rFonts w:hint="eastAsia"/>
        </w:rPr>
        <w:t>релігійної</w:t>
      </w:r>
    </w:p>
    <w:p w:rsidR="006431A9" w:rsidRDefault="006431A9" w:rsidP="006431A9">
      <w:r>
        <w:rPr>
          <w:rFonts w:hint="eastAsia"/>
        </w:rPr>
        <w:t>діяльності</w:t>
      </w:r>
      <w:r>
        <w:t></w:t>
      </w:r>
      <w:r>
        <w:rPr>
          <w:rFonts w:hint="eastAsia"/>
        </w:rPr>
        <w:t>Меланхтон</w:t>
      </w:r>
      <w:r>
        <w:t></w:t>
      </w:r>
      <w:r>
        <w:rPr>
          <w:rFonts w:hint="eastAsia"/>
        </w:rPr>
        <w:t>посилює</w:t>
      </w:r>
      <w:r>
        <w:t></w:t>
      </w:r>
      <w:r>
        <w:rPr>
          <w:rFonts w:hint="eastAsia"/>
        </w:rPr>
        <w:t>релігійний</w:t>
      </w:r>
      <w:r>
        <w:t></w:t>
      </w:r>
      <w:r>
        <w:rPr>
          <w:rFonts w:hint="eastAsia"/>
        </w:rPr>
        <w:t>компонент</w:t>
      </w:r>
      <w:r>
        <w:t></w:t>
      </w:r>
      <w:r>
        <w:rPr>
          <w:rFonts w:hint="eastAsia"/>
        </w:rPr>
        <w:t>в</w:t>
      </w:r>
      <w:r>
        <w:t></w:t>
      </w:r>
      <w:r>
        <w:rPr>
          <w:rFonts w:hint="eastAsia"/>
        </w:rPr>
        <w:t>шкільних</w:t>
      </w:r>
      <w:r>
        <w:t></w:t>
      </w:r>
      <w:r>
        <w:rPr>
          <w:rFonts w:hint="eastAsia"/>
        </w:rPr>
        <w:t>програмах</w:t>
      </w:r>
      <w:r>
        <w:t></w:t>
      </w:r>
    </w:p>
    <w:p w:rsidR="006431A9" w:rsidRDefault="006431A9" w:rsidP="006431A9">
      <w:r>
        <w:rPr>
          <w:rFonts w:hint="eastAsia"/>
        </w:rPr>
        <w:t>Участь</w:t>
      </w:r>
      <w:r>
        <w:t></w:t>
      </w:r>
      <w:r>
        <w:rPr>
          <w:rFonts w:hint="eastAsia"/>
        </w:rPr>
        <w:t>у</w:t>
      </w:r>
      <w:r>
        <w:t></w:t>
      </w:r>
      <w:r>
        <w:rPr>
          <w:rFonts w:hint="eastAsia"/>
        </w:rPr>
        <w:t>засіданнях</w:t>
      </w:r>
      <w:r>
        <w:t></w:t>
      </w:r>
      <w:r>
        <w:rPr>
          <w:rFonts w:hint="eastAsia"/>
        </w:rPr>
        <w:t>рейхстагів</w:t>
      </w:r>
      <w:r>
        <w:t></w:t>
      </w:r>
      <w:r>
        <w:t></w:t>
      </w:r>
      <w:r>
        <w:rPr>
          <w:rFonts w:hint="eastAsia"/>
        </w:rPr>
        <w:t>у</w:t>
      </w:r>
      <w:r>
        <w:t></w:t>
      </w:r>
      <w:r>
        <w:rPr>
          <w:rFonts w:hint="eastAsia"/>
        </w:rPr>
        <w:t>перемовинах</w:t>
      </w:r>
      <w:r>
        <w:t></w:t>
      </w:r>
      <w:r>
        <w:rPr>
          <w:rFonts w:hint="eastAsia"/>
        </w:rPr>
        <w:t>із</w:t>
      </w:r>
      <w:r>
        <w:t></w:t>
      </w:r>
      <w:r>
        <w:rPr>
          <w:rFonts w:hint="eastAsia"/>
        </w:rPr>
        <w:t>релігійними</w:t>
      </w:r>
      <w:r>
        <w:t></w:t>
      </w:r>
      <w:r>
        <w:rPr>
          <w:rFonts w:hint="eastAsia"/>
        </w:rPr>
        <w:t>і</w:t>
      </w:r>
      <w:r>
        <w:t></w:t>
      </w:r>
      <w:r>
        <w:rPr>
          <w:rFonts w:hint="eastAsia"/>
        </w:rPr>
        <w:t>політичними</w:t>
      </w:r>
    </w:p>
    <w:p w:rsidR="006431A9" w:rsidRDefault="006431A9" w:rsidP="006431A9">
      <w:r>
        <w:rPr>
          <w:rFonts w:hint="eastAsia"/>
        </w:rPr>
        <w:t>опонентами</w:t>
      </w:r>
      <w:r>
        <w:t></w:t>
      </w:r>
      <w:r>
        <w:t></w:t>
      </w:r>
      <w:r>
        <w:rPr>
          <w:rFonts w:hint="eastAsia"/>
        </w:rPr>
        <w:t>в</w:t>
      </w:r>
      <w:r>
        <w:t></w:t>
      </w:r>
      <w:r>
        <w:rPr>
          <w:rFonts w:hint="eastAsia"/>
        </w:rPr>
        <w:t>особистому</w:t>
      </w:r>
      <w:r>
        <w:t></w:t>
      </w:r>
      <w:r>
        <w:rPr>
          <w:rFonts w:hint="eastAsia"/>
        </w:rPr>
        <w:t>листуванні</w:t>
      </w:r>
      <w:r>
        <w:t></w:t>
      </w:r>
      <w:r>
        <w:rPr>
          <w:rFonts w:hint="eastAsia"/>
        </w:rPr>
        <w:t>з</w:t>
      </w:r>
      <w:r>
        <w:t></w:t>
      </w:r>
      <w:r>
        <w:rPr>
          <w:rFonts w:hint="eastAsia"/>
        </w:rPr>
        <w:t>відомими</w:t>
      </w:r>
      <w:r>
        <w:t></w:t>
      </w:r>
      <w:r>
        <w:rPr>
          <w:rFonts w:hint="eastAsia"/>
        </w:rPr>
        <w:t>політиками</w:t>
      </w:r>
      <w:r>
        <w:t></w:t>
      </w:r>
      <w:r>
        <w:rPr>
          <w:rFonts w:hint="eastAsia"/>
        </w:rPr>
        <w:t>і</w:t>
      </w:r>
      <w:r>
        <w:t></w:t>
      </w:r>
      <w:r>
        <w:rPr>
          <w:rFonts w:hint="eastAsia"/>
        </w:rPr>
        <w:t>релігійними</w:t>
      </w:r>
    </w:p>
    <w:p w:rsidR="006431A9" w:rsidRDefault="006431A9" w:rsidP="006431A9">
      <w:r>
        <w:rPr>
          <w:rFonts w:hint="eastAsia"/>
        </w:rPr>
        <w:t>діячами</w:t>
      </w:r>
      <w:r>
        <w:t></w:t>
      </w:r>
      <w:r>
        <w:rPr>
          <w:rFonts w:hint="eastAsia"/>
        </w:rPr>
        <w:t>призвели</w:t>
      </w:r>
      <w:r>
        <w:t></w:t>
      </w:r>
      <w:r>
        <w:rPr>
          <w:rFonts w:hint="eastAsia"/>
        </w:rPr>
        <w:t>мислителя</w:t>
      </w:r>
      <w:r>
        <w:t></w:t>
      </w:r>
      <w:r>
        <w:rPr>
          <w:rFonts w:hint="eastAsia"/>
        </w:rPr>
        <w:t>до</w:t>
      </w:r>
      <w:r>
        <w:t></w:t>
      </w:r>
      <w:r>
        <w:rPr>
          <w:rFonts w:hint="eastAsia"/>
        </w:rPr>
        <w:t>усвідомлення</w:t>
      </w:r>
      <w:r>
        <w:t></w:t>
      </w:r>
      <w:r>
        <w:rPr>
          <w:rFonts w:hint="eastAsia"/>
        </w:rPr>
        <w:t>обмеженості</w:t>
      </w:r>
      <w:r>
        <w:t></w:t>
      </w:r>
      <w:r>
        <w:rPr>
          <w:rFonts w:hint="eastAsia"/>
        </w:rPr>
        <w:t>принципу</w:t>
      </w:r>
      <w:r>
        <w:t></w:t>
      </w:r>
      <w:r>
        <w:t></w:t>
      </w:r>
      <w:r>
        <w:t></w:t>
      </w:r>
      <w:r>
        <w:t></w:t>
      </w:r>
      <w:r>
        <w:t></w:t>
      </w:r>
      <w:r>
        <w:t></w:t>
      </w:r>
      <w:r>
        <w:t></w:t>
      </w:r>
      <w:r>
        <w:t></w:t>
      </w:r>
      <w:r>
        <w:t></w:t>
      </w:r>
      <w:r>
        <w:t></w:t>
      </w:r>
    </w:p>
    <w:p w:rsidR="006431A9" w:rsidRDefault="006431A9" w:rsidP="006431A9">
      <w:r>
        <w:rPr>
          <w:rFonts w:hint="eastAsia"/>
        </w:rPr>
        <w:t>який</w:t>
      </w:r>
      <w:r>
        <w:t></w:t>
      </w:r>
      <w:r>
        <w:t></w:t>
      </w:r>
      <w:r>
        <w:rPr>
          <w:rFonts w:hint="eastAsia"/>
        </w:rPr>
        <w:t>на</w:t>
      </w:r>
      <w:r>
        <w:t></w:t>
      </w:r>
      <w:r>
        <w:rPr>
          <w:rFonts w:hint="eastAsia"/>
        </w:rPr>
        <w:t>думку</w:t>
      </w:r>
      <w:r>
        <w:t></w:t>
      </w:r>
      <w:r>
        <w:rPr>
          <w:rFonts w:hint="eastAsia"/>
        </w:rPr>
        <w:t>Меланхтона</w:t>
      </w:r>
      <w:r>
        <w:t></w:t>
      </w:r>
      <w:r>
        <w:t></w:t>
      </w:r>
      <w:r>
        <w:rPr>
          <w:rFonts w:hint="eastAsia"/>
        </w:rPr>
        <w:t>нерідко</w:t>
      </w:r>
      <w:r>
        <w:t></w:t>
      </w:r>
      <w:r>
        <w:rPr>
          <w:rFonts w:hint="eastAsia"/>
        </w:rPr>
        <w:t>вів</w:t>
      </w:r>
      <w:r>
        <w:t></w:t>
      </w:r>
      <w:r>
        <w:rPr>
          <w:rFonts w:hint="eastAsia"/>
        </w:rPr>
        <w:t>до</w:t>
      </w:r>
      <w:r>
        <w:t></w:t>
      </w:r>
      <w:r>
        <w:t></w:t>
      </w:r>
      <w:r>
        <w:rPr>
          <w:rFonts w:hint="eastAsia"/>
        </w:rPr>
        <w:t>софістики</w:t>
      </w:r>
      <w:r>
        <w:t></w:t>
      </w:r>
      <w:r>
        <w:t></w:t>
      </w:r>
      <w:r>
        <w:t></w:t>
      </w:r>
      <w:r>
        <w:rPr>
          <w:rFonts w:hint="eastAsia"/>
        </w:rPr>
        <w:t>Тому</w:t>
      </w:r>
      <w:r>
        <w:t></w:t>
      </w:r>
      <w:r>
        <w:rPr>
          <w:rFonts w:hint="eastAsia"/>
        </w:rPr>
        <w:t>з</w:t>
      </w:r>
      <w:r>
        <w:t></w:t>
      </w:r>
      <w:r>
        <w:rPr>
          <w:rFonts w:hint="eastAsia"/>
        </w:rPr>
        <w:t>кінця</w:t>
      </w:r>
      <w:r>
        <w:t></w:t>
      </w:r>
      <w:r>
        <w:t></w:t>
      </w:r>
      <w:r>
        <w:t></w:t>
      </w:r>
      <w:r>
        <w:t></w:t>
      </w:r>
      <w:r>
        <w:rPr>
          <w:rFonts w:hint="eastAsia"/>
        </w:rPr>
        <w:t>х</w:t>
      </w:r>
      <w:r>
        <w:t></w:t>
      </w:r>
      <w:r>
        <w:rPr>
          <w:rFonts w:hint="eastAsia"/>
        </w:rPr>
        <w:t>і</w:t>
      </w:r>
    </w:p>
    <w:p w:rsidR="006431A9" w:rsidRDefault="006431A9" w:rsidP="006431A9">
      <w:r>
        <w:t></w:t>
      </w:r>
      <w:r>
        <w:t></w:t>
      </w:r>
      <w:r>
        <w:t></w:t>
      </w:r>
    </w:p>
    <w:p w:rsidR="006431A9" w:rsidRDefault="006431A9" w:rsidP="006431A9">
      <w:r>
        <w:rPr>
          <w:rFonts w:hint="eastAsia"/>
        </w:rPr>
        <w:t>особливо</w:t>
      </w:r>
      <w:r>
        <w:t></w:t>
      </w:r>
      <w:r>
        <w:rPr>
          <w:rFonts w:hint="eastAsia"/>
        </w:rPr>
        <w:t>у</w:t>
      </w:r>
      <w:r>
        <w:t></w:t>
      </w:r>
      <w:r>
        <w:t></w:t>
      </w:r>
      <w:r>
        <w:t></w:t>
      </w:r>
      <w:r>
        <w:t></w:t>
      </w:r>
      <w:r>
        <w:rPr>
          <w:rFonts w:hint="eastAsia"/>
        </w:rPr>
        <w:t>х</w:t>
      </w:r>
      <w:r>
        <w:t></w:t>
      </w:r>
      <w:r>
        <w:rPr>
          <w:rFonts w:hint="eastAsia"/>
        </w:rPr>
        <w:t>рр</w:t>
      </w:r>
      <w:r>
        <w:t></w:t>
      </w:r>
      <w:r>
        <w:t></w:t>
      </w:r>
      <w:r>
        <w:rPr>
          <w:rFonts w:hint="eastAsia"/>
        </w:rPr>
        <w:t>спостерігається</w:t>
      </w:r>
      <w:r>
        <w:t></w:t>
      </w:r>
      <w:r>
        <w:rPr>
          <w:rFonts w:hint="eastAsia"/>
        </w:rPr>
        <w:t>посилення</w:t>
      </w:r>
      <w:r>
        <w:t></w:t>
      </w:r>
      <w:r>
        <w:rPr>
          <w:rFonts w:hint="eastAsia"/>
        </w:rPr>
        <w:t>релігійної</w:t>
      </w:r>
      <w:r>
        <w:t></w:t>
      </w:r>
      <w:r>
        <w:rPr>
          <w:rFonts w:hint="eastAsia"/>
        </w:rPr>
        <w:t>складової</w:t>
      </w:r>
      <w:r>
        <w:t></w:t>
      </w:r>
      <w:r>
        <w:rPr>
          <w:rFonts w:hint="eastAsia"/>
        </w:rPr>
        <w:t>у</w:t>
      </w:r>
      <w:r>
        <w:t></w:t>
      </w:r>
      <w:r>
        <w:rPr>
          <w:rFonts w:hint="eastAsia"/>
        </w:rPr>
        <w:t>планах</w:t>
      </w:r>
    </w:p>
    <w:p w:rsidR="006431A9" w:rsidRDefault="006431A9" w:rsidP="006431A9">
      <w:r>
        <w:rPr>
          <w:rFonts w:hint="eastAsia"/>
        </w:rPr>
        <w:t>підготовки</w:t>
      </w:r>
      <w:r>
        <w:t></w:t>
      </w:r>
      <w:r>
        <w:rPr>
          <w:rFonts w:hint="eastAsia"/>
        </w:rPr>
        <w:t>юнаків</w:t>
      </w:r>
      <w:r>
        <w:t></w:t>
      </w:r>
      <w:r>
        <w:t></w:t>
      </w:r>
      <w:r>
        <w:rPr>
          <w:rFonts w:hint="eastAsia"/>
        </w:rPr>
        <w:t>наприклад</w:t>
      </w:r>
      <w:r>
        <w:t></w:t>
      </w:r>
      <w:r>
        <w:t></w:t>
      </w:r>
      <w:r>
        <w:rPr>
          <w:rFonts w:hint="eastAsia"/>
        </w:rPr>
        <w:t>Адріана</w:t>
      </w:r>
      <w:r>
        <w:t></w:t>
      </w:r>
      <w:r>
        <w:rPr>
          <w:rFonts w:hint="eastAsia"/>
        </w:rPr>
        <w:t>Хелміцкого</w:t>
      </w:r>
      <w:r>
        <w:t></w:t>
      </w:r>
    </w:p>
    <w:p w:rsidR="006431A9" w:rsidRDefault="006431A9" w:rsidP="006431A9">
      <w:r>
        <w:t></w:t>
      </w:r>
      <w:r>
        <w:t></w:t>
      </w:r>
      <w:r>
        <w:rPr>
          <w:rFonts w:hint="eastAsia"/>
        </w:rPr>
        <w:t>Іншою</w:t>
      </w:r>
      <w:r>
        <w:t></w:t>
      </w:r>
      <w:r>
        <w:rPr>
          <w:rFonts w:hint="eastAsia"/>
        </w:rPr>
        <w:t>сферою</w:t>
      </w:r>
      <w:r>
        <w:t></w:t>
      </w:r>
      <w:r>
        <w:rPr>
          <w:rFonts w:hint="eastAsia"/>
        </w:rPr>
        <w:t>діяльності</w:t>
      </w:r>
      <w:r>
        <w:t></w:t>
      </w:r>
      <w:r>
        <w:rPr>
          <w:rFonts w:hint="eastAsia"/>
        </w:rPr>
        <w:t>Меланхтона</w:t>
      </w:r>
      <w:r>
        <w:t></w:t>
      </w:r>
      <w:r>
        <w:rPr>
          <w:rFonts w:hint="eastAsia"/>
        </w:rPr>
        <w:t>була</w:t>
      </w:r>
      <w:r>
        <w:t></w:t>
      </w:r>
      <w:r>
        <w:rPr>
          <w:rFonts w:hint="eastAsia"/>
        </w:rPr>
        <w:t>реформа</w:t>
      </w:r>
      <w:r>
        <w:t></w:t>
      </w:r>
      <w:r>
        <w:rPr>
          <w:rFonts w:hint="eastAsia"/>
        </w:rPr>
        <w:t>університетів</w:t>
      </w:r>
      <w:r>
        <w:t></w:t>
      </w:r>
    </w:p>
    <w:p w:rsidR="006431A9" w:rsidRDefault="006431A9" w:rsidP="006431A9">
      <w:r>
        <w:rPr>
          <w:rFonts w:hint="eastAsia"/>
        </w:rPr>
        <w:t>Проаналізований</w:t>
      </w:r>
      <w:r>
        <w:t></w:t>
      </w:r>
      <w:r>
        <w:rPr>
          <w:rFonts w:hint="eastAsia"/>
        </w:rPr>
        <w:t>матеріал</w:t>
      </w:r>
      <w:r>
        <w:t></w:t>
      </w:r>
      <w:r>
        <w:rPr>
          <w:rFonts w:hint="eastAsia"/>
        </w:rPr>
        <w:t>дозволяє</w:t>
      </w:r>
      <w:r>
        <w:t></w:t>
      </w:r>
      <w:r>
        <w:rPr>
          <w:rFonts w:hint="eastAsia"/>
        </w:rPr>
        <w:t>зробити</w:t>
      </w:r>
      <w:r>
        <w:t></w:t>
      </w:r>
      <w:r>
        <w:rPr>
          <w:rFonts w:hint="eastAsia"/>
        </w:rPr>
        <w:t>висновок</w:t>
      </w:r>
      <w:r>
        <w:t></w:t>
      </w:r>
      <w:r>
        <w:t></w:t>
      </w:r>
      <w:r>
        <w:rPr>
          <w:rFonts w:hint="eastAsia"/>
        </w:rPr>
        <w:t>що</w:t>
      </w:r>
      <w:r>
        <w:t></w:t>
      </w:r>
      <w:r>
        <w:rPr>
          <w:rFonts w:hint="eastAsia"/>
        </w:rPr>
        <w:t>між</w:t>
      </w:r>
      <w:r>
        <w:t></w:t>
      </w:r>
      <w:r>
        <w:rPr>
          <w:rFonts w:hint="eastAsia"/>
        </w:rPr>
        <w:t>гуманістом</w:t>
      </w:r>
    </w:p>
    <w:p w:rsidR="006431A9" w:rsidRDefault="006431A9" w:rsidP="006431A9">
      <w:r>
        <w:rPr>
          <w:rFonts w:hint="eastAsia"/>
        </w:rPr>
        <w:t>Меланхтоном</w:t>
      </w:r>
      <w:r>
        <w:t></w:t>
      </w:r>
      <w:r>
        <w:rPr>
          <w:rFonts w:hint="eastAsia"/>
        </w:rPr>
        <w:t>і</w:t>
      </w:r>
      <w:r>
        <w:t></w:t>
      </w:r>
      <w:r>
        <w:rPr>
          <w:rFonts w:hint="eastAsia"/>
        </w:rPr>
        <w:t>реформатором</w:t>
      </w:r>
      <w:r>
        <w:t></w:t>
      </w:r>
      <w:r>
        <w:rPr>
          <w:rFonts w:hint="eastAsia"/>
        </w:rPr>
        <w:t>Мартіном</w:t>
      </w:r>
      <w:r>
        <w:t></w:t>
      </w:r>
      <w:r>
        <w:rPr>
          <w:rFonts w:hint="eastAsia"/>
        </w:rPr>
        <w:t>Лютером</w:t>
      </w:r>
      <w:r>
        <w:t></w:t>
      </w:r>
      <w:r>
        <w:rPr>
          <w:rFonts w:hint="eastAsia"/>
        </w:rPr>
        <w:t>повинен</w:t>
      </w:r>
      <w:r>
        <w:t></w:t>
      </w:r>
      <w:r>
        <w:rPr>
          <w:rFonts w:hint="eastAsia"/>
        </w:rPr>
        <w:t>був</w:t>
      </w:r>
      <w:r>
        <w:t></w:t>
      </w:r>
      <w:r>
        <w:rPr>
          <w:rFonts w:hint="eastAsia"/>
        </w:rPr>
        <w:t>розгорітися</w:t>
      </w:r>
    </w:p>
    <w:p w:rsidR="006431A9" w:rsidRDefault="006431A9" w:rsidP="006431A9">
      <w:r>
        <w:rPr>
          <w:rFonts w:hint="eastAsia"/>
        </w:rPr>
        <w:t>неприхований</w:t>
      </w:r>
      <w:r>
        <w:t></w:t>
      </w:r>
      <w:r>
        <w:rPr>
          <w:rFonts w:hint="eastAsia"/>
        </w:rPr>
        <w:t>конфлікт</w:t>
      </w:r>
      <w:r>
        <w:t></w:t>
      </w:r>
      <w:r>
        <w:rPr>
          <w:rFonts w:hint="eastAsia"/>
        </w:rPr>
        <w:t>щодо</w:t>
      </w:r>
      <w:r>
        <w:t></w:t>
      </w:r>
      <w:r>
        <w:rPr>
          <w:rFonts w:hint="eastAsia"/>
        </w:rPr>
        <w:t>арістотелізму</w:t>
      </w:r>
      <w:r>
        <w:t></w:t>
      </w:r>
      <w:r>
        <w:t></w:t>
      </w:r>
      <w:r>
        <w:rPr>
          <w:rFonts w:hint="eastAsia"/>
        </w:rPr>
        <w:t>який</w:t>
      </w:r>
      <w:r>
        <w:t></w:t>
      </w:r>
      <w:r>
        <w:rPr>
          <w:rFonts w:hint="eastAsia"/>
        </w:rPr>
        <w:t>Лютер</w:t>
      </w:r>
      <w:r>
        <w:t></w:t>
      </w:r>
      <w:r>
        <w:rPr>
          <w:rFonts w:hint="eastAsia"/>
        </w:rPr>
        <w:t>вважав</w:t>
      </w:r>
      <w:r>
        <w:t></w:t>
      </w:r>
      <w:r>
        <w:rPr>
          <w:rFonts w:hint="eastAsia"/>
        </w:rPr>
        <w:t>головним</w:t>
      </w:r>
    </w:p>
    <w:p w:rsidR="006431A9" w:rsidRDefault="006431A9" w:rsidP="006431A9">
      <w:r>
        <w:rPr>
          <w:rFonts w:hint="eastAsia"/>
        </w:rPr>
        <w:t>гальмом</w:t>
      </w:r>
      <w:r>
        <w:t></w:t>
      </w:r>
      <w:r>
        <w:rPr>
          <w:rFonts w:hint="eastAsia"/>
        </w:rPr>
        <w:t>розвитку</w:t>
      </w:r>
      <w:r>
        <w:t></w:t>
      </w:r>
      <w:r>
        <w:t></w:t>
      </w:r>
      <w:r>
        <w:rPr>
          <w:rFonts w:hint="eastAsia"/>
        </w:rPr>
        <w:t>правильної</w:t>
      </w:r>
      <w:r>
        <w:t></w:t>
      </w:r>
      <w:r>
        <w:t></w:t>
      </w:r>
      <w:r>
        <w:rPr>
          <w:rFonts w:hint="eastAsia"/>
        </w:rPr>
        <w:t>освіти</w:t>
      </w:r>
      <w:r>
        <w:t></w:t>
      </w:r>
      <w:r>
        <w:t></w:t>
      </w:r>
      <w:r>
        <w:rPr>
          <w:rFonts w:hint="eastAsia"/>
        </w:rPr>
        <w:t>Натомість</w:t>
      </w:r>
      <w:r>
        <w:t></w:t>
      </w:r>
      <w:r>
        <w:rPr>
          <w:rFonts w:hint="eastAsia"/>
        </w:rPr>
        <w:t>конфлікт</w:t>
      </w:r>
      <w:r>
        <w:t></w:t>
      </w:r>
      <w:r>
        <w:rPr>
          <w:rFonts w:hint="eastAsia"/>
        </w:rPr>
        <w:t>не</w:t>
      </w:r>
      <w:r>
        <w:t></w:t>
      </w:r>
      <w:r>
        <w:rPr>
          <w:rFonts w:hint="eastAsia"/>
        </w:rPr>
        <w:t>відбувся</w:t>
      </w:r>
      <w:r>
        <w:t></w:t>
      </w:r>
    </w:p>
    <w:p w:rsidR="006431A9" w:rsidRDefault="006431A9" w:rsidP="006431A9">
      <w:r>
        <w:rPr>
          <w:rFonts w:hint="eastAsia"/>
        </w:rPr>
        <w:t>оскільки</w:t>
      </w:r>
      <w:r>
        <w:t></w:t>
      </w:r>
      <w:r>
        <w:rPr>
          <w:rFonts w:hint="eastAsia"/>
        </w:rPr>
        <w:t>Меланхтон</w:t>
      </w:r>
      <w:r>
        <w:t></w:t>
      </w:r>
      <w:r>
        <w:rPr>
          <w:rFonts w:hint="eastAsia"/>
        </w:rPr>
        <w:t>гуманіст</w:t>
      </w:r>
      <w:r>
        <w:t></w:t>
      </w:r>
      <w:r>
        <w:rPr>
          <w:rFonts w:hint="eastAsia"/>
        </w:rPr>
        <w:t>частково</w:t>
      </w:r>
      <w:r>
        <w:t></w:t>
      </w:r>
      <w:r>
        <w:rPr>
          <w:rFonts w:hint="eastAsia"/>
        </w:rPr>
        <w:t>поступився</w:t>
      </w:r>
      <w:r>
        <w:t></w:t>
      </w:r>
      <w:r>
        <w:rPr>
          <w:rFonts w:hint="eastAsia"/>
        </w:rPr>
        <w:t>Меланхтону</w:t>
      </w:r>
      <w:r>
        <w:t></w:t>
      </w:r>
      <w:r>
        <w:rPr>
          <w:rFonts w:hint="eastAsia"/>
        </w:rPr>
        <w:t>реформатору</w:t>
      </w:r>
      <w:r>
        <w:t></w:t>
      </w:r>
    </w:p>
    <w:p w:rsidR="006431A9" w:rsidRDefault="006431A9" w:rsidP="006431A9">
      <w:r>
        <w:rPr>
          <w:rFonts w:hint="eastAsia"/>
        </w:rPr>
        <w:t>який</w:t>
      </w:r>
      <w:r>
        <w:t></w:t>
      </w:r>
      <w:r>
        <w:rPr>
          <w:rFonts w:hint="eastAsia"/>
        </w:rPr>
        <w:t>підтримав</w:t>
      </w:r>
      <w:r>
        <w:t></w:t>
      </w:r>
      <w:r>
        <w:rPr>
          <w:rFonts w:hint="eastAsia"/>
        </w:rPr>
        <w:t>войовничу</w:t>
      </w:r>
      <w:r>
        <w:t></w:t>
      </w:r>
      <w:r>
        <w:rPr>
          <w:rFonts w:hint="eastAsia"/>
        </w:rPr>
        <w:t>антиарістотелівську</w:t>
      </w:r>
      <w:r>
        <w:t></w:t>
      </w:r>
      <w:r>
        <w:rPr>
          <w:rFonts w:hint="eastAsia"/>
        </w:rPr>
        <w:t>риторику</w:t>
      </w:r>
      <w:r>
        <w:t></w:t>
      </w:r>
      <w:r>
        <w:rPr>
          <w:rFonts w:hint="eastAsia"/>
        </w:rPr>
        <w:t>Лютера</w:t>
      </w:r>
      <w:r>
        <w:t></w:t>
      </w:r>
      <w:r>
        <w:t></w:t>
      </w:r>
      <w:r>
        <w:rPr>
          <w:rFonts w:hint="eastAsia"/>
        </w:rPr>
        <w:t>Однак</w:t>
      </w:r>
      <w:r>
        <w:t></w:t>
      </w:r>
      <w:r>
        <w:rPr>
          <w:rFonts w:hint="eastAsia"/>
        </w:rPr>
        <w:t>ми</w:t>
      </w:r>
      <w:r>
        <w:t></w:t>
      </w:r>
      <w:r>
        <w:rPr>
          <w:rFonts w:hint="eastAsia"/>
        </w:rPr>
        <w:t>не</w:t>
      </w:r>
    </w:p>
    <w:p w:rsidR="006431A9" w:rsidRDefault="006431A9" w:rsidP="006431A9">
      <w:r>
        <w:rPr>
          <w:rFonts w:hint="eastAsia"/>
        </w:rPr>
        <w:t>вважаємо</w:t>
      </w:r>
      <w:r>
        <w:t></w:t>
      </w:r>
      <w:r>
        <w:t></w:t>
      </w:r>
      <w:r>
        <w:rPr>
          <w:rFonts w:hint="eastAsia"/>
        </w:rPr>
        <w:t>що</w:t>
      </w:r>
      <w:r>
        <w:t></w:t>
      </w:r>
      <w:r>
        <w:rPr>
          <w:rFonts w:hint="eastAsia"/>
        </w:rPr>
        <w:t>в</w:t>
      </w:r>
      <w:r>
        <w:t></w:t>
      </w:r>
      <w:r>
        <w:rPr>
          <w:rFonts w:hint="eastAsia"/>
        </w:rPr>
        <w:t>ранні</w:t>
      </w:r>
      <w:r>
        <w:t></w:t>
      </w:r>
      <w:r>
        <w:rPr>
          <w:rFonts w:hint="eastAsia"/>
        </w:rPr>
        <w:t>реформаційні</w:t>
      </w:r>
      <w:r>
        <w:t></w:t>
      </w:r>
      <w:r>
        <w:rPr>
          <w:rFonts w:hint="eastAsia"/>
        </w:rPr>
        <w:t>роки</w:t>
      </w:r>
      <w:r>
        <w:t></w:t>
      </w:r>
      <w:r>
        <w:rPr>
          <w:rFonts w:hint="eastAsia"/>
        </w:rPr>
        <w:t>Меланхтон</w:t>
      </w:r>
      <w:r>
        <w:t></w:t>
      </w:r>
      <w:r>
        <w:rPr>
          <w:rFonts w:hint="eastAsia"/>
        </w:rPr>
        <w:t>повністю</w:t>
      </w:r>
      <w:r>
        <w:t></w:t>
      </w:r>
      <w:r>
        <w:rPr>
          <w:rFonts w:hint="eastAsia"/>
        </w:rPr>
        <w:t>відмовився</w:t>
      </w:r>
      <w:r>
        <w:t></w:t>
      </w:r>
      <w:r>
        <w:rPr>
          <w:rFonts w:hint="eastAsia"/>
        </w:rPr>
        <w:t>від</w:t>
      </w:r>
    </w:p>
    <w:p w:rsidR="006431A9" w:rsidRDefault="006431A9" w:rsidP="006431A9">
      <w:r>
        <w:rPr>
          <w:rFonts w:hint="eastAsia"/>
        </w:rPr>
        <w:t>гуманізму</w:t>
      </w:r>
      <w:r>
        <w:t></w:t>
      </w:r>
      <w:r>
        <w:t></w:t>
      </w:r>
      <w:r>
        <w:rPr>
          <w:rFonts w:hint="eastAsia"/>
        </w:rPr>
        <w:t>Арістотель</w:t>
      </w:r>
      <w:r>
        <w:t></w:t>
      </w:r>
      <w:r>
        <w:rPr>
          <w:rFonts w:hint="eastAsia"/>
        </w:rPr>
        <w:t>не</w:t>
      </w:r>
      <w:r>
        <w:t></w:t>
      </w:r>
      <w:r>
        <w:rPr>
          <w:rFonts w:hint="eastAsia"/>
        </w:rPr>
        <w:t>був</w:t>
      </w:r>
      <w:r>
        <w:t></w:t>
      </w:r>
      <w:r>
        <w:t></w:t>
      </w:r>
      <w:r>
        <w:rPr>
          <w:rFonts w:hint="eastAsia"/>
        </w:rPr>
        <w:t>відлучений</w:t>
      </w:r>
      <w:r>
        <w:t></w:t>
      </w:r>
      <w:r>
        <w:t></w:t>
      </w:r>
      <w:r>
        <w:rPr>
          <w:rFonts w:hint="eastAsia"/>
        </w:rPr>
        <w:t>від</w:t>
      </w:r>
      <w:r>
        <w:t></w:t>
      </w:r>
      <w:r>
        <w:rPr>
          <w:rFonts w:hint="eastAsia"/>
        </w:rPr>
        <w:t>університету</w:t>
      </w:r>
      <w:r>
        <w:t></w:t>
      </w:r>
      <w:r>
        <w:rPr>
          <w:rFonts w:hint="eastAsia"/>
        </w:rPr>
        <w:t>в</w:t>
      </w:r>
      <w:r>
        <w:t></w:t>
      </w:r>
      <w:r>
        <w:rPr>
          <w:rFonts w:hint="eastAsia"/>
        </w:rPr>
        <w:t>бажаному</w:t>
      </w:r>
    </w:p>
    <w:p w:rsidR="006431A9" w:rsidRDefault="006431A9" w:rsidP="006431A9">
      <w:r>
        <w:rPr>
          <w:rFonts w:hint="eastAsia"/>
        </w:rPr>
        <w:t>Лютером</w:t>
      </w:r>
      <w:r>
        <w:t></w:t>
      </w:r>
      <w:r>
        <w:rPr>
          <w:rFonts w:hint="eastAsia"/>
        </w:rPr>
        <w:t>обсязі</w:t>
      </w:r>
      <w:r>
        <w:t></w:t>
      </w:r>
      <w:r>
        <w:t></w:t>
      </w:r>
      <w:r>
        <w:rPr>
          <w:rFonts w:hint="eastAsia"/>
        </w:rPr>
        <w:t>Завдяки</w:t>
      </w:r>
      <w:r>
        <w:t></w:t>
      </w:r>
      <w:r>
        <w:rPr>
          <w:rFonts w:hint="eastAsia"/>
        </w:rPr>
        <w:t>позиції</w:t>
      </w:r>
      <w:r>
        <w:t></w:t>
      </w:r>
      <w:r>
        <w:rPr>
          <w:rFonts w:hint="eastAsia"/>
        </w:rPr>
        <w:t>Меланхтона</w:t>
      </w:r>
      <w:r>
        <w:t></w:t>
      </w:r>
      <w:r>
        <w:rPr>
          <w:rFonts w:hint="eastAsia"/>
        </w:rPr>
        <w:t>радикальні</w:t>
      </w:r>
      <w:r>
        <w:t></w:t>
      </w:r>
      <w:r>
        <w:rPr>
          <w:rFonts w:hint="eastAsia"/>
        </w:rPr>
        <w:t>ідеї</w:t>
      </w:r>
      <w:r>
        <w:t></w:t>
      </w:r>
      <w:r>
        <w:rPr>
          <w:rFonts w:hint="eastAsia"/>
        </w:rPr>
        <w:t>Лютера</w:t>
      </w:r>
      <w:r>
        <w:t></w:t>
      </w:r>
      <w:r>
        <w:rPr>
          <w:rFonts w:hint="eastAsia"/>
        </w:rPr>
        <w:t>були</w:t>
      </w:r>
    </w:p>
    <w:p w:rsidR="006431A9" w:rsidRDefault="006431A9" w:rsidP="006431A9">
      <w:r>
        <w:rPr>
          <w:rFonts w:hint="eastAsia"/>
        </w:rPr>
        <w:t>реалізовані</w:t>
      </w:r>
      <w:r>
        <w:t></w:t>
      </w:r>
      <w:r>
        <w:rPr>
          <w:rFonts w:hint="eastAsia"/>
        </w:rPr>
        <w:t>не</w:t>
      </w:r>
      <w:r>
        <w:t></w:t>
      </w:r>
      <w:r>
        <w:rPr>
          <w:rFonts w:hint="eastAsia"/>
        </w:rPr>
        <w:t>у</w:t>
      </w:r>
      <w:r>
        <w:t></w:t>
      </w:r>
      <w:r>
        <w:rPr>
          <w:rFonts w:hint="eastAsia"/>
        </w:rPr>
        <w:t>повному</w:t>
      </w:r>
      <w:r>
        <w:t></w:t>
      </w:r>
      <w:r>
        <w:rPr>
          <w:rFonts w:hint="eastAsia"/>
        </w:rPr>
        <w:t>форматі</w:t>
      </w:r>
      <w:r>
        <w:t></w:t>
      </w:r>
      <w:r>
        <w:t></w:t>
      </w:r>
      <w:r>
        <w:rPr>
          <w:rFonts w:hint="eastAsia"/>
        </w:rPr>
        <w:t>а</w:t>
      </w:r>
      <w:r>
        <w:t></w:t>
      </w:r>
      <w:r>
        <w:rPr>
          <w:rFonts w:hint="eastAsia"/>
        </w:rPr>
        <w:t>те</w:t>
      </w:r>
      <w:r>
        <w:t></w:t>
      </w:r>
      <w:r>
        <w:t></w:t>
      </w:r>
      <w:r>
        <w:rPr>
          <w:rFonts w:hint="eastAsia"/>
        </w:rPr>
        <w:t>що</w:t>
      </w:r>
      <w:r>
        <w:t></w:t>
      </w:r>
      <w:r>
        <w:rPr>
          <w:rFonts w:hint="eastAsia"/>
        </w:rPr>
        <w:t>було</w:t>
      </w:r>
      <w:r>
        <w:t></w:t>
      </w:r>
      <w:r>
        <w:rPr>
          <w:rFonts w:hint="eastAsia"/>
        </w:rPr>
        <w:t>здійснено</w:t>
      </w:r>
      <w:r>
        <w:t></w:t>
      </w:r>
      <w:r>
        <w:t></w:t>
      </w:r>
      <w:r>
        <w:rPr>
          <w:rFonts w:hint="eastAsia"/>
        </w:rPr>
        <w:t>відкрило</w:t>
      </w:r>
      <w:r>
        <w:t></w:t>
      </w:r>
      <w:r>
        <w:rPr>
          <w:rFonts w:hint="eastAsia"/>
        </w:rPr>
        <w:t>у</w:t>
      </w:r>
    </w:p>
    <w:p w:rsidR="006431A9" w:rsidRDefault="006431A9" w:rsidP="006431A9">
      <w:r>
        <w:rPr>
          <w:rFonts w:hint="eastAsia"/>
        </w:rPr>
        <w:t>подальшому</w:t>
      </w:r>
      <w:r>
        <w:t></w:t>
      </w:r>
      <w:r>
        <w:rPr>
          <w:rFonts w:hint="eastAsia"/>
        </w:rPr>
        <w:t>шлях</w:t>
      </w:r>
      <w:r>
        <w:t></w:t>
      </w:r>
      <w:r>
        <w:rPr>
          <w:rFonts w:hint="eastAsia"/>
        </w:rPr>
        <w:t>для</w:t>
      </w:r>
      <w:r>
        <w:t></w:t>
      </w:r>
      <w:r>
        <w:rPr>
          <w:rFonts w:hint="eastAsia"/>
        </w:rPr>
        <w:t>Меланхтона</w:t>
      </w:r>
      <w:r>
        <w:t></w:t>
      </w:r>
      <w:r>
        <w:rPr>
          <w:rFonts w:hint="eastAsia"/>
        </w:rPr>
        <w:t>у</w:t>
      </w:r>
      <w:r>
        <w:t></w:t>
      </w:r>
      <w:r>
        <w:rPr>
          <w:rFonts w:hint="eastAsia"/>
        </w:rPr>
        <w:t>справі</w:t>
      </w:r>
      <w:r>
        <w:t></w:t>
      </w:r>
      <w:r>
        <w:rPr>
          <w:rFonts w:hint="eastAsia"/>
        </w:rPr>
        <w:t>вирішення</w:t>
      </w:r>
      <w:r>
        <w:t></w:t>
      </w:r>
      <w:r>
        <w:rPr>
          <w:rFonts w:hint="eastAsia"/>
        </w:rPr>
        <w:t>основної</w:t>
      </w:r>
      <w:r>
        <w:t></w:t>
      </w:r>
      <w:r>
        <w:rPr>
          <w:rFonts w:hint="eastAsia"/>
        </w:rPr>
        <w:t>проблеми</w:t>
      </w:r>
    </w:p>
    <w:p w:rsidR="006431A9" w:rsidRDefault="006431A9" w:rsidP="006431A9">
      <w:r>
        <w:rPr>
          <w:rFonts w:hint="eastAsia"/>
        </w:rPr>
        <w:t>німецького</w:t>
      </w:r>
      <w:r>
        <w:t></w:t>
      </w:r>
      <w:r>
        <w:rPr>
          <w:rFonts w:hint="eastAsia"/>
        </w:rPr>
        <w:t>гуманізму</w:t>
      </w:r>
      <w:r>
        <w:t></w:t>
      </w:r>
      <w:r>
        <w:rPr>
          <w:rFonts w:hint="eastAsia"/>
        </w:rPr>
        <w:t>–</w:t>
      </w:r>
      <w:r>
        <w:t></w:t>
      </w:r>
      <w:r>
        <w:rPr>
          <w:rFonts w:hint="eastAsia"/>
        </w:rPr>
        <w:t>проблеми</w:t>
      </w:r>
      <w:r>
        <w:t></w:t>
      </w:r>
      <w:r>
        <w:rPr>
          <w:rFonts w:hint="eastAsia"/>
        </w:rPr>
        <w:t>примирення</w:t>
      </w:r>
      <w:r>
        <w:t></w:t>
      </w:r>
      <w:r>
        <w:rPr>
          <w:rFonts w:hint="eastAsia"/>
        </w:rPr>
        <w:t>й</w:t>
      </w:r>
      <w:r>
        <w:t></w:t>
      </w:r>
      <w:r>
        <w:rPr>
          <w:rFonts w:hint="eastAsia"/>
        </w:rPr>
        <w:t>узгодження</w:t>
      </w:r>
      <w:r>
        <w:t></w:t>
      </w:r>
      <w:r>
        <w:rPr>
          <w:rFonts w:hint="eastAsia"/>
        </w:rPr>
        <w:t>досягнень</w:t>
      </w:r>
    </w:p>
    <w:p w:rsidR="006431A9" w:rsidRDefault="006431A9" w:rsidP="006431A9">
      <w:r>
        <w:rPr>
          <w:rFonts w:hint="eastAsia"/>
        </w:rPr>
        <w:t>античної</w:t>
      </w:r>
      <w:r>
        <w:t></w:t>
      </w:r>
      <w:r>
        <w:rPr>
          <w:rFonts w:hint="eastAsia"/>
        </w:rPr>
        <w:t>освіченості</w:t>
      </w:r>
      <w:r>
        <w:t></w:t>
      </w:r>
      <w:r>
        <w:rPr>
          <w:rFonts w:hint="eastAsia"/>
        </w:rPr>
        <w:t>із</w:t>
      </w:r>
      <w:r>
        <w:t></w:t>
      </w:r>
      <w:r>
        <w:rPr>
          <w:rFonts w:hint="eastAsia"/>
        </w:rPr>
        <w:t>християнством</w:t>
      </w:r>
      <w:r>
        <w:t></w:t>
      </w:r>
      <w:r>
        <w:t></w:t>
      </w:r>
      <w:r>
        <w:rPr>
          <w:rFonts w:hint="eastAsia"/>
        </w:rPr>
        <w:t>Встановлено</w:t>
      </w:r>
      <w:r>
        <w:t></w:t>
      </w:r>
      <w:r>
        <w:t></w:t>
      </w:r>
      <w:r>
        <w:rPr>
          <w:rFonts w:hint="eastAsia"/>
        </w:rPr>
        <w:t>що</w:t>
      </w:r>
      <w:r>
        <w:t></w:t>
      </w:r>
      <w:r>
        <w:rPr>
          <w:rFonts w:hint="eastAsia"/>
        </w:rPr>
        <w:t>для</w:t>
      </w:r>
      <w:r>
        <w:t></w:t>
      </w:r>
      <w:r>
        <w:rPr>
          <w:rFonts w:hint="eastAsia"/>
        </w:rPr>
        <w:t>гуманіста</w:t>
      </w:r>
      <w:r>
        <w:t></w:t>
      </w:r>
      <w:r>
        <w:rPr>
          <w:rFonts w:hint="eastAsia"/>
        </w:rPr>
        <w:t>і</w:t>
      </w:r>
    </w:p>
    <w:p w:rsidR="006431A9" w:rsidRDefault="006431A9" w:rsidP="006431A9">
      <w:r>
        <w:rPr>
          <w:rFonts w:hint="eastAsia"/>
        </w:rPr>
        <w:t>реформатора</w:t>
      </w:r>
      <w:r>
        <w:t></w:t>
      </w:r>
      <w:r>
        <w:rPr>
          <w:rFonts w:hint="eastAsia"/>
        </w:rPr>
        <w:t>Філіпа</w:t>
      </w:r>
      <w:r>
        <w:t></w:t>
      </w:r>
      <w:r>
        <w:rPr>
          <w:rFonts w:hint="eastAsia"/>
        </w:rPr>
        <w:t>Меланхтона</w:t>
      </w:r>
      <w:r>
        <w:t></w:t>
      </w:r>
      <w:r>
        <w:rPr>
          <w:rFonts w:hint="eastAsia"/>
        </w:rPr>
        <w:t>справою</w:t>
      </w:r>
      <w:r>
        <w:t></w:t>
      </w:r>
      <w:r>
        <w:rPr>
          <w:rFonts w:hint="eastAsia"/>
        </w:rPr>
        <w:t>життя</w:t>
      </w:r>
      <w:r>
        <w:t></w:t>
      </w:r>
      <w:r>
        <w:rPr>
          <w:rFonts w:hint="eastAsia"/>
        </w:rPr>
        <w:t>стало</w:t>
      </w:r>
      <w:r>
        <w:t></w:t>
      </w:r>
      <w:r>
        <w:rPr>
          <w:rFonts w:hint="eastAsia"/>
        </w:rPr>
        <w:t>нове</w:t>
      </w:r>
      <w:r>
        <w:t></w:t>
      </w:r>
      <w:r>
        <w:rPr>
          <w:rFonts w:hint="eastAsia"/>
        </w:rPr>
        <w:t>відкриття</w:t>
      </w:r>
      <w:r>
        <w:t></w:t>
      </w:r>
      <w:r>
        <w:rPr>
          <w:rFonts w:hint="eastAsia"/>
        </w:rPr>
        <w:t>та</w:t>
      </w:r>
    </w:p>
    <w:p w:rsidR="006431A9" w:rsidRDefault="006431A9" w:rsidP="006431A9">
      <w:r>
        <w:rPr>
          <w:rFonts w:hint="eastAsia"/>
        </w:rPr>
        <w:t>видання</w:t>
      </w:r>
      <w:r>
        <w:t></w:t>
      </w:r>
      <w:r>
        <w:rPr>
          <w:rFonts w:hint="eastAsia"/>
        </w:rPr>
        <w:t>Арістотеля</w:t>
      </w:r>
      <w:r>
        <w:t></w:t>
      </w:r>
      <w:r>
        <w:t></w:t>
      </w:r>
      <w:r>
        <w:rPr>
          <w:rFonts w:hint="eastAsia"/>
        </w:rPr>
        <w:t>чия</w:t>
      </w:r>
      <w:r>
        <w:t></w:t>
      </w:r>
      <w:r>
        <w:rPr>
          <w:rFonts w:hint="eastAsia"/>
        </w:rPr>
        <w:t>методологія</w:t>
      </w:r>
      <w:r>
        <w:t></w:t>
      </w:r>
      <w:r>
        <w:rPr>
          <w:rFonts w:hint="eastAsia"/>
        </w:rPr>
        <w:t>залишалась</w:t>
      </w:r>
      <w:r>
        <w:t></w:t>
      </w:r>
      <w:r>
        <w:rPr>
          <w:rFonts w:hint="eastAsia"/>
        </w:rPr>
        <w:t>для</w:t>
      </w:r>
      <w:r>
        <w:t></w:t>
      </w:r>
      <w:r>
        <w:rPr>
          <w:rFonts w:hint="eastAsia"/>
        </w:rPr>
        <w:t>нього</w:t>
      </w:r>
      <w:r>
        <w:t></w:t>
      </w:r>
      <w:r>
        <w:rPr>
          <w:rFonts w:hint="eastAsia"/>
        </w:rPr>
        <w:t>найважливішим</w:t>
      </w:r>
    </w:p>
    <w:p w:rsidR="006431A9" w:rsidRDefault="006431A9" w:rsidP="006431A9">
      <w:r>
        <w:rPr>
          <w:rFonts w:hint="eastAsia"/>
        </w:rPr>
        <w:t>інструментом</w:t>
      </w:r>
      <w:r>
        <w:t></w:t>
      </w:r>
      <w:r>
        <w:rPr>
          <w:rFonts w:hint="eastAsia"/>
        </w:rPr>
        <w:t>пізнання</w:t>
      </w:r>
      <w:r>
        <w:t></w:t>
      </w:r>
      <w:r>
        <w:rPr>
          <w:rFonts w:hint="eastAsia"/>
        </w:rPr>
        <w:t>не</w:t>
      </w:r>
      <w:r>
        <w:t></w:t>
      </w:r>
      <w:r>
        <w:rPr>
          <w:rFonts w:hint="eastAsia"/>
        </w:rPr>
        <w:t>тільки</w:t>
      </w:r>
      <w:r>
        <w:t></w:t>
      </w:r>
      <w:r>
        <w:rPr>
          <w:rFonts w:hint="eastAsia"/>
        </w:rPr>
        <w:t>філософської</w:t>
      </w:r>
      <w:r>
        <w:t></w:t>
      </w:r>
      <w:r>
        <w:t></w:t>
      </w:r>
      <w:r>
        <w:rPr>
          <w:rFonts w:hint="eastAsia"/>
        </w:rPr>
        <w:t>але</w:t>
      </w:r>
      <w:r>
        <w:t></w:t>
      </w:r>
      <w:r>
        <w:rPr>
          <w:rFonts w:hint="eastAsia"/>
        </w:rPr>
        <w:t>і</w:t>
      </w:r>
      <w:r>
        <w:t></w:t>
      </w:r>
      <w:r>
        <w:rPr>
          <w:rFonts w:hint="eastAsia"/>
        </w:rPr>
        <w:t>богословської</w:t>
      </w:r>
      <w:r>
        <w:t></w:t>
      </w:r>
      <w:r>
        <w:rPr>
          <w:rFonts w:hint="eastAsia"/>
        </w:rPr>
        <w:t>істини</w:t>
      </w:r>
      <w:r>
        <w:t></w:t>
      </w:r>
    </w:p>
    <w:p w:rsidR="006431A9" w:rsidRDefault="006431A9" w:rsidP="006431A9">
      <w:r>
        <w:t></w:t>
      </w:r>
      <w:r>
        <w:t></w:t>
      </w:r>
      <w:r>
        <w:rPr>
          <w:rFonts w:hint="eastAsia"/>
        </w:rPr>
        <w:t>Обґрунтовано</w:t>
      </w:r>
      <w:r>
        <w:t></w:t>
      </w:r>
      <w:r>
        <w:rPr>
          <w:rFonts w:hint="eastAsia"/>
        </w:rPr>
        <w:t>тезу</w:t>
      </w:r>
      <w:r>
        <w:t></w:t>
      </w:r>
      <w:r>
        <w:rPr>
          <w:rFonts w:hint="eastAsia"/>
        </w:rPr>
        <w:t>щодо</w:t>
      </w:r>
      <w:r>
        <w:t></w:t>
      </w:r>
      <w:r>
        <w:rPr>
          <w:rFonts w:hint="eastAsia"/>
        </w:rPr>
        <w:t>власного</w:t>
      </w:r>
      <w:r>
        <w:t></w:t>
      </w:r>
      <w:r>
        <w:rPr>
          <w:rFonts w:hint="eastAsia"/>
        </w:rPr>
        <w:t>розуміння</w:t>
      </w:r>
      <w:r>
        <w:t></w:t>
      </w:r>
      <w:r>
        <w:rPr>
          <w:rFonts w:hint="eastAsia"/>
        </w:rPr>
        <w:t>Меланхтоном</w:t>
      </w:r>
      <w:r>
        <w:t></w:t>
      </w:r>
      <w:r>
        <w:rPr>
          <w:rFonts w:hint="eastAsia"/>
        </w:rPr>
        <w:t>процесу</w:t>
      </w:r>
    </w:p>
    <w:p w:rsidR="006431A9" w:rsidRDefault="006431A9" w:rsidP="006431A9">
      <w:r>
        <w:rPr>
          <w:rFonts w:hint="eastAsia"/>
        </w:rPr>
        <w:t>реформування</w:t>
      </w:r>
      <w:r>
        <w:t></w:t>
      </w:r>
      <w:r>
        <w:rPr>
          <w:rFonts w:hint="eastAsia"/>
        </w:rPr>
        <w:t>освіти</w:t>
      </w:r>
      <w:r>
        <w:t></w:t>
      </w:r>
      <w:r>
        <w:t></w:t>
      </w:r>
      <w:r>
        <w:rPr>
          <w:rFonts w:hint="eastAsia"/>
        </w:rPr>
        <w:t>яка</w:t>
      </w:r>
      <w:r>
        <w:t></w:t>
      </w:r>
      <w:r>
        <w:rPr>
          <w:rFonts w:hint="eastAsia"/>
        </w:rPr>
        <w:t>повинна</w:t>
      </w:r>
      <w:r>
        <w:t></w:t>
      </w:r>
      <w:r>
        <w:rPr>
          <w:rFonts w:hint="eastAsia"/>
        </w:rPr>
        <w:t>була</w:t>
      </w:r>
      <w:r>
        <w:t></w:t>
      </w:r>
      <w:r>
        <w:rPr>
          <w:rFonts w:hint="eastAsia"/>
        </w:rPr>
        <w:t>розвиватися</w:t>
      </w:r>
      <w:r>
        <w:t></w:t>
      </w:r>
      <w:r>
        <w:rPr>
          <w:rFonts w:hint="eastAsia"/>
        </w:rPr>
        <w:t>у</w:t>
      </w:r>
      <w:r>
        <w:t></w:t>
      </w:r>
      <w:r>
        <w:rPr>
          <w:rFonts w:hint="eastAsia"/>
        </w:rPr>
        <w:t>межах</w:t>
      </w:r>
      <w:r>
        <w:t></w:t>
      </w:r>
      <w:r>
        <w:rPr>
          <w:rFonts w:hint="eastAsia"/>
        </w:rPr>
        <w:t>ліберальної</w:t>
      </w:r>
    </w:p>
    <w:p w:rsidR="006431A9" w:rsidRDefault="006431A9" w:rsidP="006431A9">
      <w:r>
        <w:rPr>
          <w:rFonts w:hint="eastAsia"/>
        </w:rPr>
        <w:t>ерудиції</w:t>
      </w:r>
      <w:r>
        <w:t></w:t>
      </w:r>
      <w:r>
        <w:rPr>
          <w:rFonts w:hint="eastAsia"/>
        </w:rPr>
        <w:t>включно</w:t>
      </w:r>
      <w:r>
        <w:t></w:t>
      </w:r>
      <w:r>
        <w:rPr>
          <w:rFonts w:hint="eastAsia"/>
        </w:rPr>
        <w:t>із</w:t>
      </w:r>
      <w:r>
        <w:t></w:t>
      </w:r>
      <w:r>
        <w:rPr>
          <w:rFonts w:hint="eastAsia"/>
        </w:rPr>
        <w:t>природничими</w:t>
      </w:r>
      <w:r>
        <w:t></w:t>
      </w:r>
      <w:r>
        <w:rPr>
          <w:rFonts w:hint="eastAsia"/>
        </w:rPr>
        <w:t>науками</w:t>
      </w:r>
      <w:r>
        <w:t></w:t>
      </w:r>
      <w:r>
        <w:t></w:t>
      </w:r>
      <w:r>
        <w:rPr>
          <w:rFonts w:hint="eastAsia"/>
        </w:rPr>
        <w:t>Релігійно</w:t>
      </w:r>
      <w:r>
        <w:t></w:t>
      </w:r>
      <w:r>
        <w:rPr>
          <w:rFonts w:hint="eastAsia"/>
        </w:rPr>
        <w:t>гуманістична</w:t>
      </w:r>
    </w:p>
    <w:p w:rsidR="006431A9" w:rsidRDefault="006431A9" w:rsidP="006431A9">
      <w:r>
        <w:rPr>
          <w:rFonts w:hint="eastAsia"/>
        </w:rPr>
        <w:t>реорганізація</w:t>
      </w:r>
      <w:r>
        <w:t></w:t>
      </w:r>
      <w:r>
        <w:rPr>
          <w:rFonts w:hint="eastAsia"/>
        </w:rPr>
        <w:t>університетів</w:t>
      </w:r>
      <w:r>
        <w:t></w:t>
      </w:r>
      <w:r>
        <w:rPr>
          <w:rFonts w:hint="eastAsia"/>
        </w:rPr>
        <w:t>передбачала</w:t>
      </w:r>
      <w:r>
        <w:t></w:t>
      </w:r>
      <w:r>
        <w:rPr>
          <w:rFonts w:hint="eastAsia"/>
        </w:rPr>
        <w:t>перехід</w:t>
      </w:r>
      <w:r>
        <w:t></w:t>
      </w:r>
      <w:r>
        <w:rPr>
          <w:rFonts w:hint="eastAsia"/>
        </w:rPr>
        <w:t>до</w:t>
      </w:r>
      <w:r>
        <w:t></w:t>
      </w:r>
      <w:r>
        <w:rPr>
          <w:rFonts w:hint="eastAsia"/>
        </w:rPr>
        <w:t>нових</w:t>
      </w:r>
      <w:r>
        <w:t></w:t>
      </w:r>
      <w:r>
        <w:rPr>
          <w:rFonts w:hint="eastAsia"/>
        </w:rPr>
        <w:t>методів</w:t>
      </w:r>
      <w:r>
        <w:t></w:t>
      </w:r>
      <w:r>
        <w:rPr>
          <w:rFonts w:hint="eastAsia"/>
        </w:rPr>
        <w:t>і</w:t>
      </w:r>
      <w:r>
        <w:t></w:t>
      </w:r>
      <w:r>
        <w:rPr>
          <w:rFonts w:hint="eastAsia"/>
        </w:rPr>
        <w:t>форм</w:t>
      </w:r>
    </w:p>
    <w:p w:rsidR="006431A9" w:rsidRDefault="006431A9" w:rsidP="006431A9">
      <w:r>
        <w:rPr>
          <w:rFonts w:hint="eastAsia"/>
        </w:rPr>
        <w:t>викладання</w:t>
      </w:r>
      <w:r>
        <w:t></w:t>
      </w:r>
      <w:r>
        <w:t></w:t>
      </w:r>
      <w:r>
        <w:rPr>
          <w:rFonts w:hint="eastAsia"/>
        </w:rPr>
        <w:t>Переосмислювалась</w:t>
      </w:r>
      <w:r>
        <w:t></w:t>
      </w:r>
      <w:r>
        <w:rPr>
          <w:rFonts w:hint="eastAsia"/>
        </w:rPr>
        <w:t>арістотелівська</w:t>
      </w:r>
      <w:r>
        <w:t></w:t>
      </w:r>
      <w:r>
        <w:rPr>
          <w:rFonts w:hint="eastAsia"/>
        </w:rPr>
        <w:t>спадщина</w:t>
      </w:r>
      <w:r>
        <w:t></w:t>
      </w:r>
      <w:r>
        <w:t></w:t>
      </w:r>
      <w:r>
        <w:rPr>
          <w:rFonts w:hint="eastAsia"/>
        </w:rPr>
        <w:t>запроваджувалися</w:t>
      </w:r>
    </w:p>
    <w:p w:rsidR="006431A9" w:rsidRDefault="006431A9" w:rsidP="006431A9">
      <w:r>
        <w:rPr>
          <w:rFonts w:hint="eastAsia"/>
        </w:rPr>
        <w:t>нові</w:t>
      </w:r>
      <w:r>
        <w:t></w:t>
      </w:r>
      <w:r>
        <w:rPr>
          <w:rFonts w:hint="eastAsia"/>
        </w:rPr>
        <w:t>підходи</w:t>
      </w:r>
      <w:r>
        <w:t></w:t>
      </w:r>
      <w:r>
        <w:rPr>
          <w:rFonts w:hint="eastAsia"/>
        </w:rPr>
        <w:t>до</w:t>
      </w:r>
      <w:r>
        <w:t></w:t>
      </w:r>
      <w:r>
        <w:rPr>
          <w:rFonts w:hint="eastAsia"/>
        </w:rPr>
        <w:t>вивчення</w:t>
      </w:r>
      <w:r>
        <w:t></w:t>
      </w:r>
      <w:r>
        <w:rPr>
          <w:rFonts w:hint="eastAsia"/>
        </w:rPr>
        <w:t>астрономії</w:t>
      </w:r>
      <w:r>
        <w:t></w:t>
      </w:r>
      <w:r>
        <w:rPr>
          <w:rFonts w:hint="eastAsia"/>
        </w:rPr>
        <w:t>астрології</w:t>
      </w:r>
      <w:r>
        <w:t></w:t>
      </w:r>
      <w:r>
        <w:t></w:t>
      </w:r>
      <w:r>
        <w:rPr>
          <w:rFonts w:hint="eastAsia"/>
        </w:rPr>
        <w:t>під</w:t>
      </w:r>
      <w:r>
        <w:t></w:t>
      </w:r>
      <w:r>
        <w:rPr>
          <w:rFonts w:hint="eastAsia"/>
        </w:rPr>
        <w:t>яку</w:t>
      </w:r>
      <w:r>
        <w:t></w:t>
      </w:r>
      <w:r>
        <w:rPr>
          <w:rFonts w:hint="eastAsia"/>
        </w:rPr>
        <w:t>Меланхтон</w:t>
      </w:r>
      <w:r>
        <w:t></w:t>
      </w:r>
      <w:r>
        <w:rPr>
          <w:rFonts w:hint="eastAsia"/>
        </w:rPr>
        <w:t>підводить</w:t>
      </w:r>
    </w:p>
    <w:p w:rsidR="006431A9" w:rsidRDefault="006431A9" w:rsidP="006431A9">
      <w:r>
        <w:rPr>
          <w:rFonts w:hint="eastAsia"/>
        </w:rPr>
        <w:t>теологічне</w:t>
      </w:r>
      <w:r>
        <w:t></w:t>
      </w:r>
      <w:r>
        <w:rPr>
          <w:rFonts w:hint="eastAsia"/>
        </w:rPr>
        <w:t>підґрунтя</w:t>
      </w:r>
      <w:r>
        <w:t></w:t>
      </w:r>
      <w:r>
        <w:t></w:t>
      </w:r>
      <w:r>
        <w:t></w:t>
      </w:r>
      <w:r>
        <w:rPr>
          <w:rFonts w:hint="eastAsia"/>
        </w:rPr>
        <w:t>викладання</w:t>
      </w:r>
      <w:r>
        <w:t></w:t>
      </w:r>
      <w:r>
        <w:rPr>
          <w:rFonts w:hint="eastAsia"/>
        </w:rPr>
        <w:t>теології</w:t>
      </w:r>
      <w:r>
        <w:t></w:t>
      </w:r>
      <w:r>
        <w:rPr>
          <w:rFonts w:hint="eastAsia"/>
        </w:rPr>
        <w:t>та</w:t>
      </w:r>
      <w:r>
        <w:t></w:t>
      </w:r>
      <w:r>
        <w:rPr>
          <w:rFonts w:hint="eastAsia"/>
        </w:rPr>
        <w:t>природничих</w:t>
      </w:r>
      <w:r>
        <w:t></w:t>
      </w:r>
      <w:r>
        <w:rPr>
          <w:rFonts w:hint="eastAsia"/>
        </w:rPr>
        <w:t>дисциплін</w:t>
      </w:r>
      <w:r>
        <w:t></w:t>
      </w:r>
      <w:r>
        <w:t></w:t>
      </w:r>
      <w:r>
        <w:rPr>
          <w:rFonts w:hint="eastAsia"/>
        </w:rPr>
        <w:t>З</w:t>
      </w:r>
    </w:p>
    <w:p w:rsidR="006431A9" w:rsidRDefault="006431A9" w:rsidP="006431A9">
      <w:r>
        <w:rPr>
          <w:rFonts w:hint="eastAsia"/>
        </w:rPr>
        <w:t>урахуванням</w:t>
      </w:r>
      <w:r>
        <w:t></w:t>
      </w:r>
      <w:r>
        <w:rPr>
          <w:rFonts w:hint="eastAsia"/>
        </w:rPr>
        <w:t>ідей</w:t>
      </w:r>
      <w:r>
        <w:t></w:t>
      </w:r>
      <w:r>
        <w:rPr>
          <w:rFonts w:hint="eastAsia"/>
        </w:rPr>
        <w:t>гуманізму</w:t>
      </w:r>
      <w:r>
        <w:t></w:t>
      </w:r>
      <w:r>
        <w:rPr>
          <w:rFonts w:hint="eastAsia"/>
        </w:rPr>
        <w:t>і</w:t>
      </w:r>
      <w:r>
        <w:t></w:t>
      </w:r>
      <w:r>
        <w:rPr>
          <w:rFonts w:hint="eastAsia"/>
        </w:rPr>
        <w:t>Реформації</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та</w:t>
      </w:r>
      <w:r>
        <w:t></w:t>
      </w:r>
      <w:r>
        <w:t></w:t>
      </w:r>
      <w:r>
        <w:t></w:t>
      </w:r>
      <w:r>
        <w:t></w:t>
      </w:r>
      <w:r>
        <w:t></w:t>
      </w:r>
      <w:r>
        <w:t></w:t>
      </w:r>
      <w:r>
        <w:t></w:t>
      </w:r>
      <w:r>
        <w:t></w:t>
      </w:r>
      <w:r>
        <w:t></w:t>
      </w:r>
      <w:r>
        <w:t></w:t>
      </w:r>
      <w:r>
        <w:t></w:t>
      </w:r>
    </w:p>
    <w:p w:rsidR="006431A9" w:rsidRDefault="006431A9" w:rsidP="006431A9">
      <w:r>
        <w:t></w:t>
      </w:r>
      <w:r>
        <w:t></w:t>
      </w:r>
      <w:r>
        <w:t></w:t>
      </w:r>
      <w:r>
        <w:t></w:t>
      </w:r>
      <w:r>
        <w:t></w:t>
      </w:r>
      <w:r>
        <w:t></w:t>
      </w:r>
      <w:r>
        <w:t></w:t>
      </w:r>
      <w:r>
        <w:t></w:t>
      </w:r>
      <w:r>
        <w:t></w:t>
      </w:r>
      <w:r>
        <w:t></w:t>
      </w:r>
      <w:r>
        <w:t></w:t>
      </w:r>
      <w:r>
        <w:rPr>
          <w:rFonts w:hint="eastAsia"/>
        </w:rPr>
        <w:t>Меланхтон</w:t>
      </w:r>
      <w:r>
        <w:t></w:t>
      </w:r>
      <w:r>
        <w:rPr>
          <w:rFonts w:hint="eastAsia"/>
        </w:rPr>
        <w:t>вибудовує</w:t>
      </w:r>
      <w:r>
        <w:t></w:t>
      </w:r>
      <w:r>
        <w:rPr>
          <w:rFonts w:hint="eastAsia"/>
        </w:rPr>
        <w:t>логічну</w:t>
      </w:r>
      <w:r>
        <w:t></w:t>
      </w:r>
      <w:r>
        <w:rPr>
          <w:rFonts w:hint="eastAsia"/>
        </w:rPr>
        <w:t>систему</w:t>
      </w:r>
      <w:r>
        <w:t></w:t>
      </w:r>
      <w:r>
        <w:rPr>
          <w:rFonts w:hint="eastAsia"/>
        </w:rPr>
        <w:t>взаємозв’язків</w:t>
      </w:r>
      <w:r>
        <w:t></w:t>
      </w:r>
      <w:r>
        <w:rPr>
          <w:rFonts w:hint="eastAsia"/>
        </w:rPr>
        <w:t>різних</w:t>
      </w:r>
    </w:p>
    <w:p w:rsidR="006431A9" w:rsidRDefault="006431A9" w:rsidP="006431A9">
      <w:r>
        <w:rPr>
          <w:rFonts w:hint="eastAsia"/>
        </w:rPr>
        <w:t>дисциплін</w:t>
      </w:r>
      <w:r>
        <w:t></w:t>
      </w:r>
      <w:r>
        <w:t></w:t>
      </w:r>
      <w:r>
        <w:rPr>
          <w:rFonts w:hint="eastAsia"/>
        </w:rPr>
        <w:t>де</w:t>
      </w:r>
      <w:r>
        <w:t></w:t>
      </w:r>
      <w:r>
        <w:rPr>
          <w:rFonts w:hint="eastAsia"/>
        </w:rPr>
        <w:t>риторика</w:t>
      </w:r>
      <w:r>
        <w:t></w:t>
      </w:r>
      <w:r>
        <w:rPr>
          <w:rFonts w:hint="eastAsia"/>
        </w:rPr>
        <w:t>і</w:t>
      </w:r>
      <w:r>
        <w:t></w:t>
      </w:r>
      <w:r>
        <w:rPr>
          <w:rFonts w:hint="eastAsia"/>
        </w:rPr>
        <w:t>діалектика</w:t>
      </w:r>
      <w:r>
        <w:t></w:t>
      </w:r>
      <w:r>
        <w:rPr>
          <w:rFonts w:hint="eastAsia"/>
        </w:rPr>
        <w:t>не</w:t>
      </w:r>
      <w:r>
        <w:t></w:t>
      </w:r>
      <w:r>
        <w:rPr>
          <w:rFonts w:hint="eastAsia"/>
        </w:rPr>
        <w:t>мисляться</w:t>
      </w:r>
      <w:r>
        <w:t></w:t>
      </w:r>
      <w:r>
        <w:rPr>
          <w:rFonts w:hint="eastAsia"/>
        </w:rPr>
        <w:t>без</w:t>
      </w:r>
      <w:r>
        <w:t></w:t>
      </w:r>
      <w:r>
        <w:rPr>
          <w:rFonts w:hint="eastAsia"/>
        </w:rPr>
        <w:t>арифметики</w:t>
      </w:r>
      <w:r>
        <w:t></w:t>
      </w:r>
      <w:r>
        <w:t></w:t>
      </w:r>
      <w:r>
        <w:rPr>
          <w:rFonts w:hint="eastAsia"/>
        </w:rPr>
        <w:t>арифметика</w:t>
      </w:r>
    </w:p>
    <w:p w:rsidR="006431A9" w:rsidRDefault="006431A9" w:rsidP="006431A9">
      <w:r>
        <w:rPr>
          <w:rFonts w:hint="eastAsia"/>
        </w:rPr>
        <w:t>закладає</w:t>
      </w:r>
      <w:r>
        <w:t></w:t>
      </w:r>
      <w:r>
        <w:rPr>
          <w:rFonts w:hint="eastAsia"/>
        </w:rPr>
        <w:t>основи</w:t>
      </w:r>
      <w:r>
        <w:t></w:t>
      </w:r>
      <w:r>
        <w:rPr>
          <w:rFonts w:hint="eastAsia"/>
        </w:rPr>
        <w:t>для</w:t>
      </w:r>
      <w:r>
        <w:t></w:t>
      </w:r>
      <w:r>
        <w:rPr>
          <w:rFonts w:hint="eastAsia"/>
        </w:rPr>
        <w:t>філософії</w:t>
      </w:r>
      <w:r>
        <w:t></w:t>
      </w:r>
      <w:r>
        <w:t></w:t>
      </w:r>
      <w:r>
        <w:rPr>
          <w:rFonts w:hint="eastAsia"/>
        </w:rPr>
        <w:t>а</w:t>
      </w:r>
      <w:r>
        <w:t></w:t>
      </w:r>
      <w:r>
        <w:rPr>
          <w:rFonts w:hint="eastAsia"/>
        </w:rPr>
        <w:t>природничі</w:t>
      </w:r>
      <w:r>
        <w:t></w:t>
      </w:r>
      <w:r>
        <w:rPr>
          <w:rFonts w:hint="eastAsia"/>
        </w:rPr>
        <w:t>науки</w:t>
      </w:r>
      <w:r>
        <w:t></w:t>
      </w:r>
      <w:r>
        <w:rPr>
          <w:rFonts w:hint="eastAsia"/>
        </w:rPr>
        <w:t>розглядаються</w:t>
      </w:r>
      <w:r>
        <w:t></w:t>
      </w:r>
      <w:r>
        <w:rPr>
          <w:rFonts w:hint="eastAsia"/>
        </w:rPr>
        <w:t>як</w:t>
      </w:r>
      <w:r>
        <w:t></w:t>
      </w:r>
      <w:r>
        <w:rPr>
          <w:rFonts w:hint="eastAsia"/>
        </w:rPr>
        <w:t>доповнення</w:t>
      </w:r>
    </w:p>
    <w:p w:rsidR="006431A9" w:rsidRDefault="006431A9" w:rsidP="006431A9">
      <w:r>
        <w:t></w:t>
      </w:r>
      <w:r>
        <w:t></w:t>
      </w:r>
      <w:r>
        <w:t></w:t>
      </w:r>
    </w:p>
    <w:p w:rsidR="006431A9" w:rsidRDefault="006431A9" w:rsidP="006431A9">
      <w:r>
        <w:rPr>
          <w:rFonts w:hint="eastAsia"/>
        </w:rPr>
        <w:t>до</w:t>
      </w:r>
      <w:r>
        <w:t></w:t>
      </w:r>
      <w:r>
        <w:rPr>
          <w:rFonts w:hint="eastAsia"/>
        </w:rPr>
        <w:t>теології</w:t>
      </w:r>
      <w:r>
        <w:t></w:t>
      </w:r>
      <w:r>
        <w:t></w:t>
      </w:r>
      <w:r>
        <w:rPr>
          <w:rFonts w:hint="eastAsia"/>
        </w:rPr>
        <w:t>Вважаємо</w:t>
      </w:r>
      <w:r>
        <w:t></w:t>
      </w:r>
      <w:r>
        <w:t></w:t>
      </w:r>
      <w:r>
        <w:rPr>
          <w:rFonts w:hint="eastAsia"/>
        </w:rPr>
        <w:t>що</w:t>
      </w:r>
      <w:r>
        <w:t></w:t>
      </w:r>
      <w:r>
        <w:rPr>
          <w:rFonts w:hint="eastAsia"/>
        </w:rPr>
        <w:t>подібне</w:t>
      </w:r>
      <w:r>
        <w:t></w:t>
      </w:r>
      <w:r>
        <w:rPr>
          <w:rFonts w:hint="eastAsia"/>
        </w:rPr>
        <w:t>поєднання</w:t>
      </w:r>
      <w:r>
        <w:t></w:t>
      </w:r>
      <w:r>
        <w:rPr>
          <w:rFonts w:hint="eastAsia"/>
        </w:rPr>
        <w:t>різних</w:t>
      </w:r>
      <w:r>
        <w:t></w:t>
      </w:r>
      <w:r>
        <w:rPr>
          <w:rFonts w:hint="eastAsia"/>
        </w:rPr>
        <w:t>наук</w:t>
      </w:r>
      <w:r>
        <w:t></w:t>
      </w:r>
      <w:r>
        <w:rPr>
          <w:rFonts w:hint="eastAsia"/>
        </w:rPr>
        <w:t>дає</w:t>
      </w:r>
      <w:r>
        <w:t></w:t>
      </w:r>
      <w:r>
        <w:rPr>
          <w:rFonts w:hint="eastAsia"/>
        </w:rPr>
        <w:t>підстави</w:t>
      </w:r>
      <w:r>
        <w:t></w:t>
      </w:r>
      <w:r>
        <w:rPr>
          <w:rFonts w:hint="eastAsia"/>
        </w:rPr>
        <w:t>говорити</w:t>
      </w:r>
    </w:p>
    <w:p w:rsidR="006431A9" w:rsidRDefault="006431A9" w:rsidP="006431A9">
      <w:r>
        <w:rPr>
          <w:rFonts w:hint="eastAsia"/>
        </w:rPr>
        <w:t>про</w:t>
      </w:r>
      <w:r>
        <w:t></w:t>
      </w:r>
      <w:r>
        <w:rPr>
          <w:rFonts w:hint="eastAsia"/>
        </w:rPr>
        <w:t>спробу</w:t>
      </w:r>
      <w:r>
        <w:t></w:t>
      </w:r>
      <w:r>
        <w:rPr>
          <w:rFonts w:hint="eastAsia"/>
        </w:rPr>
        <w:t>ще</w:t>
      </w:r>
      <w:r>
        <w:t></w:t>
      </w:r>
      <w:r>
        <w:rPr>
          <w:rFonts w:hint="eastAsia"/>
        </w:rPr>
        <w:t>у</w:t>
      </w:r>
      <w:r>
        <w:t></w:t>
      </w:r>
      <w:r>
        <w:t></w:t>
      </w:r>
      <w:r>
        <w:t></w:t>
      </w:r>
      <w:r>
        <w:t></w:t>
      </w:r>
      <w:r>
        <w:t></w:t>
      </w:r>
      <w:r>
        <w:rPr>
          <w:rFonts w:hint="eastAsia"/>
        </w:rPr>
        <w:t>ст</w:t>
      </w:r>
      <w:r>
        <w:t></w:t>
      </w:r>
      <w:r>
        <w:t></w:t>
      </w:r>
      <w:r>
        <w:rPr>
          <w:rFonts w:hint="eastAsia"/>
        </w:rPr>
        <w:t>побудувати</w:t>
      </w:r>
      <w:r>
        <w:t></w:t>
      </w:r>
      <w:r>
        <w:rPr>
          <w:rFonts w:hint="eastAsia"/>
        </w:rPr>
        <w:t>міждисциплінарні</w:t>
      </w:r>
      <w:r>
        <w:t></w:t>
      </w:r>
      <w:r>
        <w:rPr>
          <w:rFonts w:hint="eastAsia"/>
        </w:rPr>
        <w:t>зв</w:t>
      </w:r>
      <w:r>
        <w:t>ʼ</w:t>
      </w:r>
      <w:r>
        <w:rPr>
          <w:rFonts w:hint="eastAsia"/>
        </w:rPr>
        <w:t>язки</w:t>
      </w:r>
      <w:r>
        <w:t></w:t>
      </w:r>
      <w:r>
        <w:t></w:t>
      </w:r>
      <w:r>
        <w:rPr>
          <w:rFonts w:hint="eastAsia"/>
        </w:rPr>
        <w:t>Підводячи</w:t>
      </w:r>
    </w:p>
    <w:p w:rsidR="006431A9" w:rsidRDefault="006431A9" w:rsidP="006431A9">
      <w:r>
        <w:rPr>
          <w:rFonts w:hint="eastAsia"/>
        </w:rPr>
        <w:t>підсумок</w:t>
      </w:r>
      <w:r>
        <w:t></w:t>
      </w:r>
      <w:r>
        <w:rPr>
          <w:rFonts w:hint="eastAsia"/>
        </w:rPr>
        <w:t>діяльності</w:t>
      </w:r>
      <w:r>
        <w:t></w:t>
      </w:r>
      <w:r>
        <w:rPr>
          <w:rFonts w:hint="eastAsia"/>
        </w:rPr>
        <w:t>Меланхтона</w:t>
      </w:r>
      <w:r>
        <w:t></w:t>
      </w:r>
      <w:r>
        <w:rPr>
          <w:rFonts w:hint="eastAsia"/>
        </w:rPr>
        <w:t>як</w:t>
      </w:r>
      <w:r>
        <w:t></w:t>
      </w:r>
      <w:r>
        <w:rPr>
          <w:rFonts w:hint="eastAsia"/>
        </w:rPr>
        <w:t>гуманіста</w:t>
      </w:r>
      <w:r>
        <w:t></w:t>
      </w:r>
      <w:r>
        <w:rPr>
          <w:rFonts w:hint="eastAsia"/>
        </w:rPr>
        <w:t>і</w:t>
      </w:r>
      <w:r>
        <w:t></w:t>
      </w:r>
      <w:r>
        <w:rPr>
          <w:rFonts w:hint="eastAsia"/>
        </w:rPr>
        <w:t>реформатора</w:t>
      </w:r>
      <w:r>
        <w:t></w:t>
      </w:r>
      <w:r>
        <w:rPr>
          <w:rFonts w:hint="eastAsia"/>
        </w:rPr>
        <w:t>в</w:t>
      </w:r>
      <w:r>
        <w:t></w:t>
      </w:r>
      <w:r>
        <w:rPr>
          <w:rFonts w:hint="eastAsia"/>
        </w:rPr>
        <w:t>освітянській</w:t>
      </w:r>
    </w:p>
    <w:p w:rsidR="006431A9" w:rsidRDefault="006431A9" w:rsidP="006431A9">
      <w:r>
        <w:rPr>
          <w:rFonts w:hint="eastAsia"/>
        </w:rPr>
        <w:t>царині</w:t>
      </w:r>
      <w:r>
        <w:t></w:t>
      </w:r>
      <w:r>
        <w:rPr>
          <w:rFonts w:hint="eastAsia"/>
        </w:rPr>
        <w:t>зазначимо</w:t>
      </w:r>
      <w:r>
        <w:t></w:t>
      </w:r>
      <w:r>
        <w:t></w:t>
      </w:r>
      <w:r>
        <w:rPr>
          <w:rFonts w:hint="eastAsia"/>
        </w:rPr>
        <w:t>що</w:t>
      </w:r>
      <w:r>
        <w:t></w:t>
      </w:r>
      <w:r>
        <w:rPr>
          <w:rFonts w:hint="eastAsia"/>
        </w:rPr>
        <w:t>не</w:t>
      </w:r>
      <w:r>
        <w:t></w:t>
      </w:r>
      <w:r>
        <w:rPr>
          <w:rFonts w:hint="eastAsia"/>
        </w:rPr>
        <w:t>менше</w:t>
      </w:r>
      <w:r>
        <w:t></w:t>
      </w:r>
      <w:r>
        <w:rPr>
          <w:rFonts w:hint="eastAsia"/>
        </w:rPr>
        <w:t>він</w:t>
      </w:r>
      <w:r>
        <w:t></w:t>
      </w:r>
      <w:r>
        <w:rPr>
          <w:rFonts w:hint="eastAsia"/>
        </w:rPr>
        <w:t>розкривається</w:t>
      </w:r>
      <w:r>
        <w:t></w:t>
      </w:r>
      <w:r>
        <w:rPr>
          <w:rFonts w:hint="eastAsia"/>
        </w:rPr>
        <w:t>у</w:t>
      </w:r>
      <w:r>
        <w:t></w:t>
      </w:r>
      <w:r>
        <w:rPr>
          <w:rFonts w:hint="eastAsia"/>
        </w:rPr>
        <w:t>вирішенні</w:t>
      </w:r>
      <w:r>
        <w:t></w:t>
      </w:r>
      <w:r>
        <w:rPr>
          <w:rFonts w:hint="eastAsia"/>
        </w:rPr>
        <w:t>практичних</w:t>
      </w:r>
    </w:p>
    <w:p w:rsidR="006431A9" w:rsidRDefault="006431A9" w:rsidP="006431A9">
      <w:r>
        <w:rPr>
          <w:rFonts w:hint="eastAsia"/>
        </w:rPr>
        <w:t>завдань</w:t>
      </w:r>
      <w:r>
        <w:t></w:t>
      </w:r>
      <w:r>
        <w:t></w:t>
      </w:r>
      <w:r>
        <w:rPr>
          <w:rFonts w:hint="eastAsia"/>
        </w:rPr>
        <w:t>зокрема</w:t>
      </w:r>
      <w:r>
        <w:t></w:t>
      </w:r>
      <w:r>
        <w:rPr>
          <w:rFonts w:hint="eastAsia"/>
        </w:rPr>
        <w:t>фінансових</w:t>
      </w:r>
      <w:r>
        <w:t></w:t>
      </w:r>
      <w:r>
        <w:rPr>
          <w:rFonts w:hint="eastAsia"/>
        </w:rPr>
        <w:t>проблем</w:t>
      </w:r>
      <w:r>
        <w:t></w:t>
      </w:r>
      <w:r>
        <w:rPr>
          <w:rFonts w:hint="eastAsia"/>
        </w:rPr>
        <w:t>і</w:t>
      </w:r>
      <w:r>
        <w:t></w:t>
      </w:r>
      <w:r>
        <w:rPr>
          <w:rFonts w:hint="eastAsia"/>
        </w:rPr>
        <w:t>кадрового</w:t>
      </w:r>
      <w:r>
        <w:t></w:t>
      </w:r>
      <w:r>
        <w:rPr>
          <w:rFonts w:hint="eastAsia"/>
        </w:rPr>
        <w:t>забезпечення</w:t>
      </w:r>
      <w:r>
        <w:t></w:t>
      </w:r>
      <w:r>
        <w:rPr>
          <w:rFonts w:hint="eastAsia"/>
        </w:rPr>
        <w:t>Лейпцизького</w:t>
      </w:r>
    </w:p>
    <w:p w:rsidR="006431A9" w:rsidRDefault="006431A9" w:rsidP="006431A9">
      <w:r>
        <w:rPr>
          <w:rFonts w:hint="eastAsia"/>
        </w:rPr>
        <w:t>університету</w:t>
      </w:r>
      <w:r>
        <w:t></w:t>
      </w:r>
      <w:r>
        <w:t></w:t>
      </w:r>
      <w:r>
        <w:rPr>
          <w:rFonts w:hint="eastAsia"/>
        </w:rPr>
        <w:t>Добра</w:t>
      </w:r>
      <w:r>
        <w:t></w:t>
      </w:r>
      <w:r>
        <w:rPr>
          <w:rFonts w:hint="eastAsia"/>
        </w:rPr>
        <w:t>обізнаність</w:t>
      </w:r>
      <w:r>
        <w:t></w:t>
      </w:r>
      <w:r>
        <w:rPr>
          <w:rFonts w:hint="eastAsia"/>
        </w:rPr>
        <w:t>Меланхтона</w:t>
      </w:r>
      <w:r>
        <w:t></w:t>
      </w:r>
      <w:r>
        <w:rPr>
          <w:rFonts w:hint="eastAsia"/>
        </w:rPr>
        <w:t>у</w:t>
      </w:r>
      <w:r>
        <w:t></w:t>
      </w:r>
      <w:r>
        <w:rPr>
          <w:rFonts w:hint="eastAsia"/>
        </w:rPr>
        <w:t>фінансово</w:t>
      </w:r>
      <w:r>
        <w:t></w:t>
      </w:r>
      <w:r>
        <w:rPr>
          <w:rFonts w:hint="eastAsia"/>
        </w:rPr>
        <w:t>господарських</w:t>
      </w:r>
    </w:p>
    <w:p w:rsidR="006431A9" w:rsidRDefault="006431A9" w:rsidP="006431A9">
      <w:r>
        <w:rPr>
          <w:rFonts w:hint="eastAsia"/>
        </w:rPr>
        <w:t>потребах</w:t>
      </w:r>
      <w:r>
        <w:t></w:t>
      </w:r>
      <w:r>
        <w:rPr>
          <w:rFonts w:hint="eastAsia"/>
        </w:rPr>
        <w:t>університету</w:t>
      </w:r>
      <w:r>
        <w:t></w:t>
      </w:r>
      <w:r>
        <w:rPr>
          <w:rFonts w:hint="eastAsia"/>
        </w:rPr>
        <w:t>і</w:t>
      </w:r>
      <w:r>
        <w:t></w:t>
      </w:r>
      <w:r>
        <w:rPr>
          <w:rFonts w:hint="eastAsia"/>
        </w:rPr>
        <w:t>розуміння</w:t>
      </w:r>
      <w:r>
        <w:t></w:t>
      </w:r>
      <w:r>
        <w:rPr>
          <w:rFonts w:hint="eastAsia"/>
        </w:rPr>
        <w:t>шляхів</w:t>
      </w:r>
      <w:r>
        <w:t></w:t>
      </w:r>
      <w:r>
        <w:rPr>
          <w:rFonts w:hint="eastAsia"/>
        </w:rPr>
        <w:t>наповнення</w:t>
      </w:r>
      <w:r>
        <w:t></w:t>
      </w:r>
      <w:r>
        <w:rPr>
          <w:rFonts w:hint="eastAsia"/>
        </w:rPr>
        <w:t>бюджету</w:t>
      </w:r>
      <w:r>
        <w:t></w:t>
      </w:r>
      <w:r>
        <w:rPr>
          <w:rFonts w:hint="eastAsia"/>
        </w:rPr>
        <w:t>навчального</w:t>
      </w:r>
    </w:p>
    <w:p w:rsidR="006431A9" w:rsidRDefault="006431A9" w:rsidP="006431A9">
      <w:r>
        <w:rPr>
          <w:rFonts w:hint="eastAsia"/>
        </w:rPr>
        <w:t>закладу</w:t>
      </w:r>
      <w:r>
        <w:t></w:t>
      </w:r>
      <w:r>
        <w:rPr>
          <w:rFonts w:hint="eastAsia"/>
        </w:rPr>
        <w:t>свідчить</w:t>
      </w:r>
      <w:r>
        <w:t></w:t>
      </w:r>
      <w:r>
        <w:t></w:t>
      </w:r>
      <w:r>
        <w:rPr>
          <w:rFonts w:hint="eastAsia"/>
        </w:rPr>
        <w:t>що</w:t>
      </w:r>
      <w:r>
        <w:t></w:t>
      </w:r>
      <w:r>
        <w:rPr>
          <w:rFonts w:hint="eastAsia"/>
        </w:rPr>
        <w:t>він</w:t>
      </w:r>
      <w:r>
        <w:t></w:t>
      </w:r>
      <w:r>
        <w:rPr>
          <w:rFonts w:hint="eastAsia"/>
        </w:rPr>
        <w:t>не</w:t>
      </w:r>
      <w:r>
        <w:t></w:t>
      </w:r>
      <w:r>
        <w:rPr>
          <w:rFonts w:hint="eastAsia"/>
        </w:rPr>
        <w:t>був</w:t>
      </w:r>
      <w:r>
        <w:t></w:t>
      </w:r>
      <w:r>
        <w:rPr>
          <w:rFonts w:hint="eastAsia"/>
        </w:rPr>
        <w:t>виключно</w:t>
      </w:r>
      <w:r>
        <w:t></w:t>
      </w:r>
      <w:r>
        <w:rPr>
          <w:rFonts w:hint="eastAsia"/>
        </w:rPr>
        <w:t>кабінетним</w:t>
      </w:r>
      <w:r>
        <w:t></w:t>
      </w:r>
      <w:r>
        <w:rPr>
          <w:rFonts w:hint="eastAsia"/>
        </w:rPr>
        <w:t>вченим</w:t>
      </w:r>
      <w:r>
        <w:t></w:t>
      </w:r>
      <w:r>
        <w:t></w:t>
      </w:r>
      <w:r>
        <w:rPr>
          <w:rFonts w:hint="eastAsia"/>
        </w:rPr>
        <w:t>але</w:t>
      </w:r>
      <w:r>
        <w:t></w:t>
      </w:r>
      <w:r>
        <w:rPr>
          <w:rFonts w:hint="eastAsia"/>
        </w:rPr>
        <w:t>і</w:t>
      </w:r>
      <w:r>
        <w:t></w:t>
      </w:r>
      <w:r>
        <w:rPr>
          <w:rFonts w:hint="eastAsia"/>
        </w:rPr>
        <w:t>діячем</w:t>
      </w:r>
      <w:r>
        <w:t></w:t>
      </w:r>
    </w:p>
    <w:p w:rsidR="006431A9" w:rsidRDefault="006431A9" w:rsidP="006431A9">
      <w:r>
        <w:rPr>
          <w:rFonts w:hint="eastAsia"/>
        </w:rPr>
        <w:t>здатним</w:t>
      </w:r>
      <w:r>
        <w:t></w:t>
      </w:r>
      <w:r>
        <w:rPr>
          <w:rFonts w:hint="eastAsia"/>
        </w:rPr>
        <w:t>вирішувати</w:t>
      </w:r>
      <w:r>
        <w:t></w:t>
      </w:r>
      <w:r>
        <w:rPr>
          <w:rFonts w:hint="eastAsia"/>
        </w:rPr>
        <w:t>практичні</w:t>
      </w:r>
      <w:r>
        <w:t></w:t>
      </w:r>
      <w:r>
        <w:rPr>
          <w:rFonts w:hint="eastAsia"/>
        </w:rPr>
        <w:t>завдання</w:t>
      </w:r>
      <w:r>
        <w:t></w:t>
      </w:r>
    </w:p>
    <w:p w:rsidR="006431A9" w:rsidRDefault="006431A9" w:rsidP="006431A9">
      <w:r>
        <w:rPr>
          <w:rFonts w:hint="eastAsia"/>
        </w:rPr>
        <w:t>З’ясовано</w:t>
      </w:r>
      <w:r>
        <w:t></w:t>
      </w:r>
      <w:r>
        <w:t></w:t>
      </w:r>
      <w:r>
        <w:rPr>
          <w:rFonts w:hint="eastAsia"/>
        </w:rPr>
        <w:t>що</w:t>
      </w:r>
      <w:r>
        <w:t></w:t>
      </w:r>
      <w:r>
        <w:rPr>
          <w:rFonts w:hint="eastAsia"/>
        </w:rPr>
        <w:t>риси</w:t>
      </w:r>
      <w:r>
        <w:t></w:t>
      </w:r>
      <w:r>
        <w:rPr>
          <w:rFonts w:hint="eastAsia"/>
        </w:rPr>
        <w:t>гуманіста</w:t>
      </w:r>
      <w:r>
        <w:t></w:t>
      </w:r>
      <w:r>
        <w:rPr>
          <w:rFonts w:hint="eastAsia"/>
        </w:rPr>
        <w:t>і</w:t>
      </w:r>
      <w:r>
        <w:t></w:t>
      </w:r>
      <w:r>
        <w:rPr>
          <w:rFonts w:hint="eastAsia"/>
        </w:rPr>
        <w:t>теолога</w:t>
      </w:r>
      <w:r>
        <w:t></w:t>
      </w:r>
      <w:r>
        <w:rPr>
          <w:rFonts w:hint="eastAsia"/>
        </w:rPr>
        <w:t>розкриваються</w:t>
      </w:r>
      <w:r>
        <w:t></w:t>
      </w:r>
      <w:r>
        <w:rPr>
          <w:rFonts w:hint="eastAsia"/>
        </w:rPr>
        <w:t>і</w:t>
      </w:r>
      <w:r>
        <w:t></w:t>
      </w:r>
      <w:r>
        <w:rPr>
          <w:rFonts w:hint="eastAsia"/>
        </w:rPr>
        <w:t>у</w:t>
      </w:r>
      <w:r>
        <w:t></w:t>
      </w:r>
      <w:r>
        <w:rPr>
          <w:rFonts w:hint="eastAsia"/>
        </w:rPr>
        <w:t>суспільнополітичних</w:t>
      </w:r>
      <w:r>
        <w:t></w:t>
      </w:r>
      <w:r>
        <w:rPr>
          <w:rFonts w:hint="eastAsia"/>
        </w:rPr>
        <w:t>практиках</w:t>
      </w:r>
      <w:r>
        <w:t></w:t>
      </w:r>
      <w:r>
        <w:rPr>
          <w:rFonts w:hint="eastAsia"/>
        </w:rPr>
        <w:t>Меланхтона</w:t>
      </w:r>
      <w:r>
        <w:t></w:t>
      </w:r>
      <w:r>
        <w:t></w:t>
      </w:r>
      <w:r>
        <w:rPr>
          <w:rFonts w:hint="eastAsia"/>
        </w:rPr>
        <w:t>На</w:t>
      </w:r>
      <w:r>
        <w:t></w:t>
      </w:r>
      <w:r>
        <w:rPr>
          <w:rFonts w:hint="eastAsia"/>
        </w:rPr>
        <w:t>основі</w:t>
      </w:r>
      <w:r>
        <w:t></w:t>
      </w:r>
      <w:r>
        <w:rPr>
          <w:rFonts w:hint="eastAsia"/>
        </w:rPr>
        <w:t>трактатів</w:t>
      </w:r>
      <w:r>
        <w:t></w:t>
      </w:r>
      <w:r>
        <w:rPr>
          <w:rFonts w:hint="eastAsia"/>
        </w:rPr>
        <w:t>Меланхтона</w:t>
      </w:r>
      <w:r>
        <w:t></w:t>
      </w:r>
      <w:r>
        <w:rPr>
          <w:rFonts w:hint="eastAsia"/>
        </w:rPr>
        <w:t>визначено</w:t>
      </w:r>
      <w:r>
        <w:t></w:t>
      </w:r>
    </w:p>
    <w:p w:rsidR="006431A9" w:rsidRDefault="006431A9" w:rsidP="006431A9">
      <w:r>
        <w:rPr>
          <w:rFonts w:hint="eastAsia"/>
        </w:rPr>
        <w:t>що</w:t>
      </w:r>
      <w:r>
        <w:t></w:t>
      </w:r>
      <w:r>
        <w:rPr>
          <w:rFonts w:hint="eastAsia"/>
        </w:rPr>
        <w:t>мислитель</w:t>
      </w:r>
      <w:r>
        <w:t></w:t>
      </w:r>
      <w:r>
        <w:rPr>
          <w:rFonts w:hint="eastAsia"/>
        </w:rPr>
        <w:t>керувався</w:t>
      </w:r>
      <w:r>
        <w:t></w:t>
      </w:r>
      <w:r>
        <w:rPr>
          <w:rFonts w:hint="eastAsia"/>
        </w:rPr>
        <w:t>біблійними</w:t>
      </w:r>
      <w:r>
        <w:t></w:t>
      </w:r>
      <w:r>
        <w:rPr>
          <w:rFonts w:hint="eastAsia"/>
        </w:rPr>
        <w:t>та</w:t>
      </w:r>
      <w:r>
        <w:t></w:t>
      </w:r>
      <w:r>
        <w:rPr>
          <w:rFonts w:hint="eastAsia"/>
        </w:rPr>
        <w:t>гуманістичними</w:t>
      </w:r>
      <w:r>
        <w:t></w:t>
      </w:r>
      <w:r>
        <w:rPr>
          <w:rFonts w:hint="eastAsia"/>
        </w:rPr>
        <w:t>етико</w:t>
      </w:r>
      <w:r>
        <w:t></w:t>
      </w:r>
      <w:r>
        <w:rPr>
          <w:rFonts w:hint="eastAsia"/>
        </w:rPr>
        <w:t>моральними</w:t>
      </w:r>
    </w:p>
    <w:p w:rsidR="006431A9" w:rsidRDefault="006431A9" w:rsidP="006431A9">
      <w:r>
        <w:rPr>
          <w:rFonts w:hint="eastAsia"/>
        </w:rPr>
        <w:t>засадами</w:t>
      </w:r>
      <w:r>
        <w:t></w:t>
      </w:r>
      <w:r>
        <w:t></w:t>
      </w:r>
      <w:r>
        <w:rPr>
          <w:rFonts w:hint="eastAsia"/>
        </w:rPr>
        <w:t>які</w:t>
      </w:r>
      <w:r>
        <w:t></w:t>
      </w:r>
      <w:r>
        <w:rPr>
          <w:rFonts w:hint="eastAsia"/>
        </w:rPr>
        <w:t>категорично</w:t>
      </w:r>
      <w:r>
        <w:t></w:t>
      </w:r>
      <w:r>
        <w:rPr>
          <w:rFonts w:hint="eastAsia"/>
        </w:rPr>
        <w:t>не</w:t>
      </w:r>
      <w:r>
        <w:t></w:t>
      </w:r>
      <w:r>
        <w:rPr>
          <w:rFonts w:hint="eastAsia"/>
        </w:rPr>
        <w:t>допускали</w:t>
      </w:r>
      <w:r>
        <w:t></w:t>
      </w:r>
      <w:r>
        <w:rPr>
          <w:rFonts w:hint="eastAsia"/>
        </w:rPr>
        <w:t>будь</w:t>
      </w:r>
      <w:r>
        <w:t></w:t>
      </w:r>
      <w:r>
        <w:rPr>
          <w:rFonts w:hint="eastAsia"/>
        </w:rPr>
        <w:t>яких</w:t>
      </w:r>
      <w:r>
        <w:t></w:t>
      </w:r>
      <w:r>
        <w:rPr>
          <w:rFonts w:hint="eastAsia"/>
        </w:rPr>
        <w:t>військових</w:t>
      </w:r>
      <w:r>
        <w:t></w:t>
      </w:r>
      <w:r>
        <w:rPr>
          <w:rFonts w:hint="eastAsia"/>
        </w:rPr>
        <w:t>виступів</w:t>
      </w:r>
      <w:r>
        <w:t></w:t>
      </w:r>
      <w:r>
        <w:t></w:t>
      </w:r>
      <w:r>
        <w:rPr>
          <w:rFonts w:hint="eastAsia"/>
        </w:rPr>
        <w:t>У</w:t>
      </w:r>
    </w:p>
    <w:p w:rsidR="006431A9" w:rsidRDefault="006431A9" w:rsidP="006431A9">
      <w:r>
        <w:rPr>
          <w:rFonts w:hint="eastAsia"/>
        </w:rPr>
        <w:t>трактаті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що</w:t>
      </w:r>
      <w:r>
        <w:t></w:t>
      </w:r>
      <w:r>
        <w:rPr>
          <w:rFonts w:hint="eastAsia"/>
        </w:rPr>
        <w:t>постав</w:t>
      </w:r>
      <w:r>
        <w:t></w:t>
      </w:r>
      <w:r>
        <w:rPr>
          <w:rFonts w:hint="eastAsia"/>
        </w:rPr>
        <w:t>як</w:t>
      </w:r>
      <w:r>
        <w:t></w:t>
      </w:r>
      <w:r>
        <w:rPr>
          <w:rFonts w:hint="eastAsia"/>
        </w:rPr>
        <w:t>відповідь</w:t>
      </w:r>
      <w:r>
        <w:t></w:t>
      </w:r>
      <w:r>
        <w:rPr>
          <w:rFonts w:hint="eastAsia"/>
        </w:rPr>
        <w:t>на</w:t>
      </w:r>
    </w:p>
    <w:p w:rsidR="006431A9" w:rsidRDefault="006431A9" w:rsidP="006431A9">
      <w:r>
        <w:rPr>
          <w:rFonts w:hint="eastAsia"/>
        </w:rPr>
        <w:t>селянські</w:t>
      </w:r>
      <w:r>
        <w:t></w:t>
      </w:r>
      <w:r>
        <w:t></w:t>
      </w:r>
      <w:r>
        <w:t></w:t>
      </w:r>
      <w:r>
        <w:t></w:t>
      </w:r>
      <w:r>
        <w:t></w:t>
      </w:r>
      <w:r>
        <w:rPr>
          <w:rFonts w:hint="eastAsia"/>
        </w:rPr>
        <w:t>статей</w:t>
      </w:r>
      <w:r>
        <w:t></w:t>
      </w:r>
      <w:r>
        <w:t></w:t>
      </w:r>
      <w:r>
        <w:t></w:t>
      </w:r>
      <w:r>
        <w:rPr>
          <w:rFonts w:hint="eastAsia"/>
        </w:rPr>
        <w:t>Філіп</w:t>
      </w:r>
      <w:r>
        <w:t></w:t>
      </w:r>
      <w:r>
        <w:rPr>
          <w:rFonts w:hint="eastAsia"/>
        </w:rPr>
        <w:t>Меланхтон</w:t>
      </w:r>
      <w:r>
        <w:t></w:t>
      </w:r>
      <w:r>
        <w:rPr>
          <w:rFonts w:hint="eastAsia"/>
        </w:rPr>
        <w:t>доводить</w:t>
      </w:r>
      <w:r>
        <w:t></w:t>
      </w:r>
      <w:r>
        <w:rPr>
          <w:rFonts w:hint="eastAsia"/>
        </w:rPr>
        <w:t>неспроможність</w:t>
      </w:r>
      <w:r>
        <w:t></w:t>
      </w:r>
      <w:r>
        <w:rPr>
          <w:rFonts w:hint="eastAsia"/>
        </w:rPr>
        <w:t>селянських</w:t>
      </w:r>
    </w:p>
    <w:p w:rsidR="006431A9" w:rsidRDefault="006431A9" w:rsidP="006431A9">
      <w:r>
        <w:rPr>
          <w:rFonts w:hint="eastAsia"/>
        </w:rPr>
        <w:t>вимог</w:t>
      </w:r>
      <w:r>
        <w:t></w:t>
      </w:r>
      <w:r>
        <w:rPr>
          <w:rFonts w:hint="eastAsia"/>
        </w:rPr>
        <w:t>і</w:t>
      </w:r>
      <w:r>
        <w:t></w:t>
      </w:r>
      <w:r>
        <w:rPr>
          <w:rFonts w:hint="eastAsia"/>
        </w:rPr>
        <w:t>незаконність</w:t>
      </w:r>
      <w:r>
        <w:t></w:t>
      </w:r>
      <w:r>
        <w:rPr>
          <w:rFonts w:hint="eastAsia"/>
        </w:rPr>
        <w:t>повстання</w:t>
      </w:r>
      <w:r>
        <w:t></w:t>
      </w:r>
      <w:r>
        <w:t></w:t>
      </w:r>
      <w:r>
        <w:rPr>
          <w:rFonts w:hint="eastAsia"/>
        </w:rPr>
        <w:t>проте</w:t>
      </w:r>
      <w:r>
        <w:t></w:t>
      </w:r>
      <w:r>
        <w:rPr>
          <w:rFonts w:hint="eastAsia"/>
        </w:rPr>
        <w:t>пропонує</w:t>
      </w:r>
      <w:r>
        <w:t></w:t>
      </w:r>
      <w:r>
        <w:rPr>
          <w:rFonts w:hint="eastAsia"/>
        </w:rPr>
        <w:t>і</w:t>
      </w:r>
      <w:r>
        <w:t></w:t>
      </w:r>
      <w:r>
        <w:rPr>
          <w:rFonts w:hint="eastAsia"/>
        </w:rPr>
        <w:t>засіб</w:t>
      </w:r>
      <w:r>
        <w:t></w:t>
      </w:r>
      <w:r>
        <w:rPr>
          <w:rFonts w:hint="eastAsia"/>
        </w:rPr>
        <w:t>запобігання</w:t>
      </w:r>
      <w:r>
        <w:t></w:t>
      </w:r>
      <w:r>
        <w:rPr>
          <w:rFonts w:hint="eastAsia"/>
        </w:rPr>
        <w:t>бунтів</w:t>
      </w:r>
      <w:r>
        <w:t></w:t>
      </w:r>
      <w:r>
        <w:t></w:t>
      </w:r>
      <w:r>
        <w:rPr>
          <w:rFonts w:hint="eastAsia"/>
        </w:rPr>
        <w:t>Цей</w:t>
      </w:r>
    </w:p>
    <w:p w:rsidR="006431A9" w:rsidRDefault="006431A9" w:rsidP="006431A9">
      <w:r>
        <w:rPr>
          <w:rFonts w:hint="eastAsia"/>
        </w:rPr>
        <w:t>засіб</w:t>
      </w:r>
      <w:r>
        <w:t></w:t>
      </w:r>
      <w:r>
        <w:rPr>
          <w:rFonts w:hint="eastAsia"/>
        </w:rPr>
        <w:t>–</w:t>
      </w:r>
      <w:r>
        <w:t></w:t>
      </w:r>
      <w:r>
        <w:rPr>
          <w:rFonts w:hint="eastAsia"/>
        </w:rPr>
        <w:t>не</w:t>
      </w:r>
      <w:r>
        <w:t></w:t>
      </w:r>
      <w:r>
        <w:rPr>
          <w:rFonts w:hint="eastAsia"/>
        </w:rPr>
        <w:t>посилення</w:t>
      </w:r>
      <w:r>
        <w:t></w:t>
      </w:r>
      <w:r>
        <w:rPr>
          <w:rFonts w:hint="eastAsia"/>
        </w:rPr>
        <w:t>ролі</w:t>
      </w:r>
      <w:r>
        <w:t></w:t>
      </w:r>
      <w:r>
        <w:rPr>
          <w:rFonts w:hint="eastAsia"/>
        </w:rPr>
        <w:t>світської</w:t>
      </w:r>
      <w:r>
        <w:t></w:t>
      </w:r>
      <w:r>
        <w:rPr>
          <w:rFonts w:hint="eastAsia"/>
        </w:rPr>
        <w:t>влади</w:t>
      </w:r>
      <w:r>
        <w:t></w:t>
      </w:r>
      <w:r>
        <w:t></w:t>
      </w:r>
      <w:r>
        <w:rPr>
          <w:rFonts w:hint="eastAsia"/>
        </w:rPr>
        <w:t>але</w:t>
      </w:r>
      <w:r>
        <w:t></w:t>
      </w:r>
      <w:r>
        <w:rPr>
          <w:rFonts w:hint="eastAsia"/>
        </w:rPr>
        <w:t>виховання</w:t>
      </w:r>
      <w:r>
        <w:t></w:t>
      </w:r>
      <w:r>
        <w:rPr>
          <w:rFonts w:hint="eastAsia"/>
        </w:rPr>
        <w:t>народу</w:t>
      </w:r>
      <w:r>
        <w:t></w:t>
      </w:r>
      <w:r>
        <w:rPr>
          <w:rFonts w:hint="eastAsia"/>
        </w:rPr>
        <w:t>в</w:t>
      </w:r>
      <w:r>
        <w:t></w:t>
      </w:r>
      <w:r>
        <w:rPr>
          <w:rFonts w:hint="eastAsia"/>
        </w:rPr>
        <w:t>дусі</w:t>
      </w:r>
    </w:p>
    <w:p w:rsidR="006431A9" w:rsidRDefault="006431A9" w:rsidP="006431A9">
      <w:r>
        <w:rPr>
          <w:rFonts w:hint="eastAsia"/>
        </w:rPr>
        <w:t>Євангелія</w:t>
      </w:r>
      <w:r>
        <w:t></w:t>
      </w:r>
      <w:r>
        <w:rPr>
          <w:rFonts w:hint="eastAsia"/>
        </w:rPr>
        <w:t>та</w:t>
      </w:r>
      <w:r>
        <w:t></w:t>
      </w:r>
      <w:r>
        <w:rPr>
          <w:rFonts w:hint="eastAsia"/>
        </w:rPr>
        <w:t>благочестя</w:t>
      </w:r>
      <w:r>
        <w:t></w:t>
      </w:r>
      <w:r>
        <w:t></w:t>
      </w:r>
      <w:r>
        <w:t></w:t>
      </w:r>
      <w:r>
        <w:t></w:t>
      </w:r>
      <w:r>
        <w:t></w:t>
      </w:r>
      <w:r>
        <w:t></w:t>
      </w:r>
      <w:r>
        <w:t></w:t>
      </w:r>
      <w:r>
        <w:t></w:t>
      </w:r>
      <w:r>
        <w:t></w:t>
      </w:r>
      <w:r>
        <w:t></w:t>
      </w:r>
      <w:r>
        <w:t></w:t>
      </w:r>
      <w:r>
        <w:rPr>
          <w:rFonts w:hint="eastAsia"/>
        </w:rPr>
        <w:t>а</w:t>
      </w:r>
      <w:r>
        <w:t></w:t>
      </w:r>
      <w:r>
        <w:rPr>
          <w:rFonts w:hint="eastAsia"/>
        </w:rPr>
        <w:t>також</w:t>
      </w:r>
      <w:r>
        <w:t></w:t>
      </w:r>
      <w:r>
        <w:rPr>
          <w:rFonts w:hint="eastAsia"/>
        </w:rPr>
        <w:t>надання</w:t>
      </w:r>
      <w:r>
        <w:t></w:t>
      </w:r>
      <w:r>
        <w:rPr>
          <w:rFonts w:hint="eastAsia"/>
        </w:rPr>
        <w:t>освіти</w:t>
      </w:r>
      <w:r>
        <w:t></w:t>
      </w:r>
      <w:r>
        <w:t></w:t>
      </w:r>
      <w:r>
        <w:t></w:t>
      </w:r>
      <w:r>
        <w:t></w:t>
      </w:r>
      <w:r>
        <w:t></w:t>
      </w:r>
      <w:r>
        <w:t></w:t>
      </w:r>
      <w:r>
        <w:t></w:t>
      </w:r>
      <w:r>
        <w:t></w:t>
      </w:r>
      <w:r>
        <w:t></w:t>
      </w:r>
      <w:r>
        <w:t></w:t>
      </w:r>
      <w:r>
        <w:t></w:t>
      </w:r>
      <w:r>
        <w:t></w:t>
      </w:r>
      <w:r>
        <w:rPr>
          <w:rFonts w:hint="eastAsia"/>
        </w:rPr>
        <w:t>нижчим</w:t>
      </w:r>
    </w:p>
    <w:p w:rsidR="006431A9" w:rsidRDefault="006431A9" w:rsidP="006431A9">
      <w:r>
        <w:rPr>
          <w:rFonts w:hint="eastAsia"/>
        </w:rPr>
        <w:t>верствам</w:t>
      </w:r>
      <w:r>
        <w:t></w:t>
      </w:r>
      <w:r>
        <w:rPr>
          <w:rFonts w:hint="eastAsia"/>
        </w:rPr>
        <w:t>населення</w:t>
      </w:r>
      <w:r>
        <w:t></w:t>
      </w:r>
      <w:r>
        <w:t></w:t>
      </w:r>
      <w:r>
        <w:rPr>
          <w:rFonts w:hint="eastAsia"/>
        </w:rPr>
        <w:t>Реформатор</w:t>
      </w:r>
      <w:r>
        <w:t></w:t>
      </w:r>
      <w:r>
        <w:rPr>
          <w:rFonts w:hint="eastAsia"/>
        </w:rPr>
        <w:t>закликає</w:t>
      </w:r>
      <w:r>
        <w:t></w:t>
      </w:r>
      <w:r>
        <w:rPr>
          <w:rFonts w:hint="eastAsia"/>
        </w:rPr>
        <w:t>владу</w:t>
      </w:r>
      <w:r>
        <w:t></w:t>
      </w:r>
      <w:r>
        <w:rPr>
          <w:rFonts w:hint="eastAsia"/>
        </w:rPr>
        <w:t>засновувати</w:t>
      </w:r>
      <w:r>
        <w:t></w:t>
      </w:r>
      <w:r>
        <w:rPr>
          <w:rFonts w:hint="eastAsia"/>
        </w:rPr>
        <w:t>школи</w:t>
      </w:r>
      <w:r>
        <w:t></w:t>
      </w:r>
      <w:r>
        <w:rPr>
          <w:rFonts w:hint="eastAsia"/>
        </w:rPr>
        <w:t>нового</w:t>
      </w:r>
    </w:p>
    <w:p w:rsidR="006431A9" w:rsidRDefault="006431A9" w:rsidP="006431A9">
      <w:r>
        <w:rPr>
          <w:rFonts w:hint="eastAsia"/>
        </w:rPr>
        <w:t>типу</w:t>
      </w:r>
      <w:r>
        <w:t></w:t>
      </w:r>
      <w:r>
        <w:t></w:t>
      </w:r>
      <w:r>
        <w:rPr>
          <w:rFonts w:hint="eastAsia"/>
        </w:rPr>
        <w:t>де</w:t>
      </w:r>
      <w:r>
        <w:t></w:t>
      </w:r>
      <w:r>
        <w:rPr>
          <w:rFonts w:hint="eastAsia"/>
        </w:rPr>
        <w:t>б</w:t>
      </w:r>
      <w:r>
        <w:t></w:t>
      </w:r>
      <w:r>
        <w:rPr>
          <w:rFonts w:hint="eastAsia"/>
        </w:rPr>
        <w:t>гармонійно</w:t>
      </w:r>
      <w:r>
        <w:t></w:t>
      </w:r>
      <w:r>
        <w:rPr>
          <w:rFonts w:hint="eastAsia"/>
        </w:rPr>
        <w:t>поєднувались</w:t>
      </w:r>
      <w:r>
        <w:t></w:t>
      </w:r>
      <w:r>
        <w:rPr>
          <w:rFonts w:hint="eastAsia"/>
        </w:rPr>
        <w:t>виховання</w:t>
      </w:r>
      <w:r>
        <w:t></w:t>
      </w:r>
      <w:r>
        <w:rPr>
          <w:rFonts w:hint="eastAsia"/>
        </w:rPr>
        <w:t>в</w:t>
      </w:r>
      <w:r>
        <w:t></w:t>
      </w:r>
      <w:r>
        <w:rPr>
          <w:rFonts w:hint="eastAsia"/>
        </w:rPr>
        <w:t>дусі</w:t>
      </w:r>
      <w:r>
        <w:t></w:t>
      </w:r>
      <w:r>
        <w:rPr>
          <w:rFonts w:hint="eastAsia"/>
        </w:rPr>
        <w:t>нової</w:t>
      </w:r>
      <w:r>
        <w:t></w:t>
      </w:r>
      <w:r>
        <w:rPr>
          <w:rFonts w:hint="eastAsia"/>
        </w:rPr>
        <w:t>релігії</w:t>
      </w:r>
      <w:r>
        <w:t></w:t>
      </w:r>
      <w:r>
        <w:rPr>
          <w:rFonts w:hint="eastAsia"/>
        </w:rPr>
        <w:t>і</w:t>
      </w:r>
      <w:r>
        <w:t></w:t>
      </w:r>
      <w:r>
        <w:rPr>
          <w:rFonts w:hint="eastAsia"/>
        </w:rPr>
        <w:t>викладання</w:t>
      </w:r>
    </w:p>
    <w:p w:rsidR="006431A9" w:rsidRDefault="006431A9" w:rsidP="006431A9">
      <w:r>
        <w:rPr>
          <w:rFonts w:hint="eastAsia"/>
        </w:rPr>
        <w:t>необхідних</w:t>
      </w:r>
      <w:r>
        <w:t></w:t>
      </w:r>
      <w:r>
        <w:rPr>
          <w:rFonts w:hint="eastAsia"/>
        </w:rPr>
        <w:t>світських</w:t>
      </w:r>
      <w:r>
        <w:t></w:t>
      </w:r>
      <w:r>
        <w:rPr>
          <w:rFonts w:hint="eastAsia"/>
        </w:rPr>
        <w:t>дисциплін</w:t>
      </w:r>
      <w:r>
        <w:t></w:t>
      </w:r>
      <w:r>
        <w:t></w:t>
      </w:r>
      <w:r>
        <w:rPr>
          <w:rFonts w:hint="eastAsia"/>
        </w:rPr>
        <w:t>Саме</w:t>
      </w:r>
      <w:r>
        <w:t></w:t>
      </w:r>
      <w:r>
        <w:rPr>
          <w:rFonts w:hint="eastAsia"/>
        </w:rPr>
        <w:t>це</w:t>
      </w:r>
      <w:r>
        <w:t></w:t>
      </w:r>
      <w:r>
        <w:t></w:t>
      </w:r>
      <w:r>
        <w:rPr>
          <w:rFonts w:hint="eastAsia"/>
        </w:rPr>
        <w:t>на</w:t>
      </w:r>
      <w:r>
        <w:t></w:t>
      </w:r>
      <w:r>
        <w:rPr>
          <w:rFonts w:hint="eastAsia"/>
        </w:rPr>
        <w:t>його</w:t>
      </w:r>
      <w:r>
        <w:t></w:t>
      </w:r>
      <w:r>
        <w:rPr>
          <w:rFonts w:hint="eastAsia"/>
        </w:rPr>
        <w:t>думку</w:t>
      </w:r>
      <w:r>
        <w:t></w:t>
      </w:r>
      <w:r>
        <w:t></w:t>
      </w:r>
      <w:r>
        <w:rPr>
          <w:rFonts w:hint="eastAsia"/>
        </w:rPr>
        <w:t>стане</w:t>
      </w:r>
      <w:r>
        <w:t></w:t>
      </w:r>
      <w:r>
        <w:rPr>
          <w:rFonts w:hint="eastAsia"/>
        </w:rPr>
        <w:t>запорукою</w:t>
      </w:r>
    </w:p>
    <w:p w:rsidR="006431A9" w:rsidRDefault="006431A9" w:rsidP="006431A9">
      <w:r>
        <w:rPr>
          <w:rFonts w:hint="eastAsia"/>
        </w:rPr>
        <w:t>стабільності</w:t>
      </w:r>
      <w:r>
        <w:t></w:t>
      </w:r>
      <w:r>
        <w:t></w:t>
      </w:r>
      <w:r>
        <w:rPr>
          <w:rFonts w:hint="eastAsia"/>
        </w:rPr>
        <w:t>порядку</w:t>
      </w:r>
      <w:r>
        <w:t></w:t>
      </w:r>
      <w:r>
        <w:rPr>
          <w:rFonts w:hint="eastAsia"/>
        </w:rPr>
        <w:t>та</w:t>
      </w:r>
      <w:r>
        <w:t></w:t>
      </w:r>
      <w:r>
        <w:rPr>
          <w:rFonts w:hint="eastAsia"/>
        </w:rPr>
        <w:t>добробуту</w:t>
      </w:r>
      <w:r>
        <w:t></w:t>
      </w:r>
      <w:r>
        <w:rPr>
          <w:rFonts w:hint="eastAsia"/>
        </w:rPr>
        <w:t>у</w:t>
      </w:r>
      <w:r>
        <w:t></w:t>
      </w:r>
      <w:r>
        <w:rPr>
          <w:rFonts w:hint="eastAsia"/>
        </w:rPr>
        <w:t>країні</w:t>
      </w:r>
      <w:r>
        <w:t></w:t>
      </w:r>
      <w:r>
        <w:t></w:t>
      </w:r>
      <w:r>
        <w:rPr>
          <w:rFonts w:hint="eastAsia"/>
        </w:rPr>
        <w:t>Категорично</w:t>
      </w:r>
      <w:r>
        <w:t></w:t>
      </w:r>
      <w:r>
        <w:rPr>
          <w:rFonts w:hint="eastAsia"/>
        </w:rPr>
        <w:t>заперечує</w:t>
      </w:r>
      <w:r>
        <w:t></w:t>
      </w:r>
      <w:r>
        <w:rPr>
          <w:rFonts w:hint="eastAsia"/>
        </w:rPr>
        <w:t>Меланхтон</w:t>
      </w:r>
    </w:p>
    <w:p w:rsidR="006431A9" w:rsidRDefault="006431A9" w:rsidP="006431A9">
      <w:r>
        <w:rPr>
          <w:rFonts w:hint="eastAsia"/>
        </w:rPr>
        <w:t>і</w:t>
      </w:r>
      <w:r>
        <w:t></w:t>
      </w:r>
      <w:r>
        <w:rPr>
          <w:rFonts w:hint="eastAsia"/>
        </w:rPr>
        <w:t>право</w:t>
      </w:r>
      <w:r>
        <w:t></w:t>
      </w:r>
      <w:r>
        <w:rPr>
          <w:rFonts w:hint="eastAsia"/>
        </w:rPr>
        <w:t>князів</w:t>
      </w:r>
      <w:r>
        <w:t></w:t>
      </w:r>
      <w:r>
        <w:rPr>
          <w:rFonts w:hint="eastAsia"/>
        </w:rPr>
        <w:t>на</w:t>
      </w:r>
      <w:r>
        <w:t></w:t>
      </w:r>
      <w:r>
        <w:rPr>
          <w:rFonts w:hint="eastAsia"/>
        </w:rPr>
        <w:t>виступ</w:t>
      </w:r>
      <w:r>
        <w:t></w:t>
      </w:r>
      <w:r>
        <w:rPr>
          <w:rFonts w:hint="eastAsia"/>
        </w:rPr>
        <w:t>проти</w:t>
      </w:r>
      <w:r>
        <w:t></w:t>
      </w:r>
      <w:r>
        <w:rPr>
          <w:rFonts w:hint="eastAsia"/>
        </w:rPr>
        <w:t>імператора</w:t>
      </w:r>
      <w:r>
        <w:t></w:t>
      </w:r>
      <w:r>
        <w:t></w:t>
      </w:r>
      <w:r>
        <w:rPr>
          <w:rFonts w:hint="eastAsia"/>
        </w:rPr>
        <w:t>Лейтмотив</w:t>
      </w:r>
      <w:r>
        <w:t></w:t>
      </w:r>
      <w:r>
        <w:rPr>
          <w:rFonts w:hint="eastAsia"/>
        </w:rPr>
        <w:t>його</w:t>
      </w:r>
      <w:r>
        <w:t></w:t>
      </w:r>
      <w:r>
        <w:rPr>
          <w:rFonts w:hint="eastAsia"/>
        </w:rPr>
        <w:t>закликів</w:t>
      </w:r>
      <w:r>
        <w:t></w:t>
      </w:r>
      <w:r>
        <w:t></w:t>
      </w:r>
      <w:r>
        <w:rPr>
          <w:rFonts w:hint="eastAsia"/>
        </w:rPr>
        <w:t>як</w:t>
      </w:r>
      <w:r>
        <w:t></w:t>
      </w:r>
      <w:r>
        <w:rPr>
          <w:rFonts w:hint="eastAsia"/>
        </w:rPr>
        <w:t>до</w:t>
      </w:r>
    </w:p>
    <w:p w:rsidR="006431A9" w:rsidRDefault="006431A9" w:rsidP="006431A9">
      <w:r>
        <w:rPr>
          <w:rFonts w:hint="eastAsia"/>
        </w:rPr>
        <w:t>селян</w:t>
      </w:r>
      <w:r>
        <w:t></w:t>
      </w:r>
      <w:r>
        <w:rPr>
          <w:rFonts w:hint="eastAsia"/>
        </w:rPr>
        <w:t>так</w:t>
      </w:r>
      <w:r>
        <w:t></w:t>
      </w:r>
      <w:r>
        <w:rPr>
          <w:rFonts w:hint="eastAsia"/>
        </w:rPr>
        <w:t>і</w:t>
      </w:r>
      <w:r>
        <w:t></w:t>
      </w:r>
      <w:r>
        <w:rPr>
          <w:rFonts w:hint="eastAsia"/>
        </w:rPr>
        <w:t>до</w:t>
      </w:r>
      <w:r>
        <w:t></w:t>
      </w:r>
      <w:r>
        <w:rPr>
          <w:rFonts w:hint="eastAsia"/>
        </w:rPr>
        <w:t>князів</w:t>
      </w:r>
      <w:r>
        <w:t></w:t>
      </w:r>
      <w:r>
        <w:t></w:t>
      </w:r>
      <w:r>
        <w:rPr>
          <w:rFonts w:hint="eastAsia"/>
        </w:rPr>
        <w:t>–</w:t>
      </w:r>
      <w:r>
        <w:t></w:t>
      </w:r>
      <w:r>
        <w:rPr>
          <w:rFonts w:hint="eastAsia"/>
        </w:rPr>
        <w:t>уникати</w:t>
      </w:r>
      <w:r>
        <w:t></w:t>
      </w:r>
      <w:r>
        <w:rPr>
          <w:rFonts w:hint="eastAsia"/>
        </w:rPr>
        <w:t>конфронтації</w:t>
      </w:r>
      <w:r>
        <w:t></w:t>
      </w:r>
      <w:r>
        <w:t></w:t>
      </w:r>
      <w:r>
        <w:rPr>
          <w:rFonts w:hint="eastAsia"/>
        </w:rPr>
        <w:t>вирішувати</w:t>
      </w:r>
      <w:r>
        <w:t></w:t>
      </w:r>
      <w:r>
        <w:rPr>
          <w:rFonts w:hint="eastAsia"/>
        </w:rPr>
        <w:t>проблеми</w:t>
      </w:r>
      <w:r>
        <w:t></w:t>
      </w:r>
      <w:r>
        <w:rPr>
          <w:rFonts w:hint="eastAsia"/>
        </w:rPr>
        <w:t>не</w:t>
      </w:r>
      <w:r>
        <w:t></w:t>
      </w:r>
      <w:r>
        <w:rPr>
          <w:rFonts w:hint="eastAsia"/>
        </w:rPr>
        <w:t>мечем</w:t>
      </w:r>
      <w:r>
        <w:t></w:t>
      </w:r>
      <w:r>
        <w:t></w:t>
      </w:r>
      <w:r>
        <w:rPr>
          <w:rFonts w:hint="eastAsia"/>
        </w:rPr>
        <w:t>а</w:t>
      </w:r>
    </w:p>
    <w:p w:rsidR="006431A9" w:rsidRDefault="006431A9" w:rsidP="006431A9">
      <w:r>
        <w:rPr>
          <w:rFonts w:hint="eastAsia"/>
        </w:rPr>
        <w:t>в</w:t>
      </w:r>
      <w:r>
        <w:t></w:t>
      </w:r>
      <w:r>
        <w:rPr>
          <w:rFonts w:hint="eastAsia"/>
        </w:rPr>
        <w:t>мирних</w:t>
      </w:r>
      <w:r>
        <w:t></w:t>
      </w:r>
      <w:r>
        <w:rPr>
          <w:rFonts w:hint="eastAsia"/>
        </w:rPr>
        <w:t>переговорах</w:t>
      </w:r>
      <w:r>
        <w:t></w:t>
      </w:r>
      <w:r>
        <w:t></w:t>
      </w:r>
      <w:r>
        <w:rPr>
          <w:rFonts w:hint="eastAsia"/>
        </w:rPr>
        <w:t>базуючись</w:t>
      </w:r>
      <w:r>
        <w:t></w:t>
      </w:r>
      <w:r>
        <w:rPr>
          <w:rFonts w:hint="eastAsia"/>
        </w:rPr>
        <w:t>на</w:t>
      </w:r>
      <w:r>
        <w:t></w:t>
      </w:r>
      <w:r>
        <w:rPr>
          <w:rFonts w:hint="eastAsia"/>
        </w:rPr>
        <w:t>біблійних</w:t>
      </w:r>
      <w:r>
        <w:t></w:t>
      </w:r>
      <w:r>
        <w:rPr>
          <w:rFonts w:hint="eastAsia"/>
        </w:rPr>
        <w:t>принципах</w:t>
      </w:r>
      <w:r>
        <w:t></w:t>
      </w:r>
      <w:r>
        <w:rPr>
          <w:rFonts w:hint="eastAsia"/>
        </w:rPr>
        <w:t>і</w:t>
      </w:r>
      <w:r>
        <w:t></w:t>
      </w:r>
      <w:r>
        <w:rPr>
          <w:rFonts w:hint="eastAsia"/>
        </w:rPr>
        <w:t>турботі</w:t>
      </w:r>
      <w:r>
        <w:t></w:t>
      </w:r>
      <w:r>
        <w:rPr>
          <w:rFonts w:hint="eastAsia"/>
        </w:rPr>
        <w:t>про</w:t>
      </w:r>
    </w:p>
    <w:p w:rsidR="006431A9" w:rsidRDefault="006431A9" w:rsidP="006431A9">
      <w:r>
        <w:rPr>
          <w:rFonts w:hint="eastAsia"/>
        </w:rPr>
        <w:t>суспільне</w:t>
      </w:r>
      <w:r>
        <w:t></w:t>
      </w:r>
      <w:r>
        <w:rPr>
          <w:rFonts w:hint="eastAsia"/>
        </w:rPr>
        <w:t>благо</w:t>
      </w:r>
      <w:r>
        <w:t></w:t>
      </w:r>
      <w:r>
        <w:t></w:t>
      </w:r>
      <w:r>
        <w:rPr>
          <w:rFonts w:hint="eastAsia"/>
        </w:rPr>
        <w:t>У</w:t>
      </w:r>
      <w:r>
        <w:t></w:t>
      </w:r>
      <w:r>
        <w:rPr>
          <w:rFonts w:hint="eastAsia"/>
        </w:rPr>
        <w:t>цьому</w:t>
      </w:r>
      <w:r>
        <w:t></w:t>
      </w:r>
      <w:r>
        <w:t></w:t>
      </w:r>
      <w:r>
        <w:rPr>
          <w:rFonts w:hint="eastAsia"/>
        </w:rPr>
        <w:t>власне</w:t>
      </w:r>
      <w:r>
        <w:t></w:t>
      </w:r>
      <w:r>
        <w:t></w:t>
      </w:r>
      <w:r>
        <w:rPr>
          <w:rFonts w:hint="eastAsia"/>
        </w:rPr>
        <w:t>ми</w:t>
      </w:r>
      <w:r>
        <w:t></w:t>
      </w:r>
      <w:r>
        <w:rPr>
          <w:rFonts w:hint="eastAsia"/>
        </w:rPr>
        <w:t>вбачаємо</w:t>
      </w:r>
      <w:r>
        <w:t></w:t>
      </w:r>
      <w:r>
        <w:rPr>
          <w:rFonts w:hint="eastAsia"/>
        </w:rPr>
        <w:t>християнський</w:t>
      </w:r>
      <w:r>
        <w:t></w:t>
      </w:r>
      <w:r>
        <w:rPr>
          <w:rFonts w:hint="eastAsia"/>
        </w:rPr>
        <w:t>гуманізм</w:t>
      </w:r>
      <w:r>
        <w:t></w:t>
      </w:r>
      <w:r>
        <w:rPr>
          <w:rFonts w:hint="eastAsia"/>
        </w:rPr>
        <w:t>Філіпа</w:t>
      </w:r>
    </w:p>
    <w:p w:rsidR="006431A9" w:rsidRDefault="006431A9" w:rsidP="006431A9">
      <w:r>
        <w:rPr>
          <w:rFonts w:hint="eastAsia"/>
        </w:rPr>
        <w:t>Меланхтона</w:t>
      </w:r>
      <w:r>
        <w:t></w:t>
      </w:r>
      <w:r>
        <w:t></w:t>
      </w:r>
      <w:r>
        <w:rPr>
          <w:rFonts w:hint="eastAsia"/>
        </w:rPr>
        <w:t>який</w:t>
      </w:r>
      <w:r>
        <w:t></w:t>
      </w:r>
      <w:r>
        <w:rPr>
          <w:rFonts w:hint="eastAsia"/>
        </w:rPr>
        <w:t>категорично</w:t>
      </w:r>
      <w:r>
        <w:t></w:t>
      </w:r>
      <w:r>
        <w:rPr>
          <w:rFonts w:hint="eastAsia"/>
        </w:rPr>
        <w:t>не</w:t>
      </w:r>
      <w:r>
        <w:t></w:t>
      </w:r>
      <w:r>
        <w:rPr>
          <w:rFonts w:hint="eastAsia"/>
        </w:rPr>
        <w:t>сприймав</w:t>
      </w:r>
      <w:r>
        <w:t></w:t>
      </w:r>
      <w:r>
        <w:rPr>
          <w:rFonts w:hint="eastAsia"/>
        </w:rPr>
        <w:t>войовничо</w:t>
      </w:r>
      <w:r>
        <w:t></w:t>
      </w:r>
      <w:r>
        <w:rPr>
          <w:rFonts w:hint="eastAsia"/>
        </w:rPr>
        <w:t>жорстку</w:t>
      </w:r>
      <w:r>
        <w:t></w:t>
      </w:r>
      <w:r>
        <w:rPr>
          <w:rFonts w:hint="eastAsia"/>
        </w:rPr>
        <w:t>риторику</w:t>
      </w:r>
    </w:p>
    <w:p w:rsidR="006431A9" w:rsidRDefault="006431A9" w:rsidP="006431A9">
      <w:r>
        <w:rPr>
          <w:rFonts w:hint="eastAsia"/>
        </w:rPr>
        <w:t>Лютера</w:t>
      </w:r>
      <w:r>
        <w:t></w:t>
      </w:r>
      <w:r>
        <w:t></w:t>
      </w:r>
      <w:r>
        <w:rPr>
          <w:rFonts w:hint="eastAsia"/>
        </w:rPr>
        <w:t>Разом</w:t>
      </w:r>
      <w:r>
        <w:t></w:t>
      </w:r>
      <w:r>
        <w:rPr>
          <w:rFonts w:hint="eastAsia"/>
        </w:rPr>
        <w:t>із</w:t>
      </w:r>
      <w:r>
        <w:t></w:t>
      </w:r>
      <w:r>
        <w:rPr>
          <w:rFonts w:hint="eastAsia"/>
        </w:rPr>
        <w:t>тим</w:t>
      </w:r>
      <w:r>
        <w:t></w:t>
      </w:r>
      <w:r>
        <w:rPr>
          <w:rFonts w:hint="eastAsia"/>
        </w:rPr>
        <w:t>ми</w:t>
      </w:r>
      <w:r>
        <w:t></w:t>
      </w:r>
      <w:r>
        <w:rPr>
          <w:rFonts w:hint="eastAsia"/>
        </w:rPr>
        <w:t>відкидаємо</w:t>
      </w:r>
      <w:r>
        <w:t></w:t>
      </w:r>
      <w:r>
        <w:rPr>
          <w:rFonts w:hint="eastAsia"/>
        </w:rPr>
        <w:t>усталену</w:t>
      </w:r>
      <w:r>
        <w:t></w:t>
      </w:r>
      <w:r>
        <w:rPr>
          <w:rFonts w:hint="eastAsia"/>
        </w:rPr>
        <w:t>в</w:t>
      </w:r>
      <w:r>
        <w:t></w:t>
      </w:r>
      <w:r>
        <w:rPr>
          <w:rFonts w:hint="eastAsia"/>
        </w:rPr>
        <w:t>історіографії</w:t>
      </w:r>
      <w:r>
        <w:t></w:t>
      </w:r>
      <w:r>
        <w:rPr>
          <w:rFonts w:hint="eastAsia"/>
        </w:rPr>
        <w:t>думку</w:t>
      </w:r>
      <w:r>
        <w:t></w:t>
      </w:r>
      <w:r>
        <w:rPr>
          <w:rFonts w:hint="eastAsia"/>
        </w:rPr>
        <w:t>про</w:t>
      </w:r>
    </w:p>
    <w:p w:rsidR="006431A9" w:rsidRDefault="006431A9" w:rsidP="006431A9">
      <w:r>
        <w:rPr>
          <w:rFonts w:hint="eastAsia"/>
        </w:rPr>
        <w:t>Меланхтона</w:t>
      </w:r>
      <w:r>
        <w:t></w:t>
      </w:r>
      <w:r>
        <w:rPr>
          <w:rFonts w:hint="eastAsia"/>
        </w:rPr>
        <w:t>як</w:t>
      </w:r>
      <w:r>
        <w:t></w:t>
      </w:r>
      <w:r>
        <w:rPr>
          <w:rFonts w:hint="eastAsia"/>
        </w:rPr>
        <w:t>діяча</w:t>
      </w:r>
      <w:r>
        <w:t></w:t>
      </w:r>
      <w:r>
        <w:t></w:t>
      </w:r>
      <w:r>
        <w:rPr>
          <w:rFonts w:hint="eastAsia"/>
        </w:rPr>
        <w:t>що</w:t>
      </w:r>
      <w:r>
        <w:t></w:t>
      </w:r>
      <w:r>
        <w:rPr>
          <w:rFonts w:hint="eastAsia"/>
        </w:rPr>
        <w:t>за</w:t>
      </w:r>
      <w:r>
        <w:t></w:t>
      </w:r>
      <w:r>
        <w:rPr>
          <w:rFonts w:hint="eastAsia"/>
        </w:rPr>
        <w:t>будь</w:t>
      </w:r>
      <w:r>
        <w:t></w:t>
      </w:r>
      <w:r>
        <w:rPr>
          <w:rFonts w:hint="eastAsia"/>
        </w:rPr>
        <w:t>яких</w:t>
      </w:r>
      <w:r>
        <w:t></w:t>
      </w:r>
      <w:r>
        <w:rPr>
          <w:rFonts w:hint="eastAsia"/>
        </w:rPr>
        <w:t>обставин</w:t>
      </w:r>
      <w:r>
        <w:t></w:t>
      </w:r>
      <w:r>
        <w:rPr>
          <w:rFonts w:hint="eastAsia"/>
        </w:rPr>
        <w:t>прагнув</w:t>
      </w:r>
      <w:r>
        <w:t></w:t>
      </w:r>
      <w:r>
        <w:rPr>
          <w:rFonts w:hint="eastAsia"/>
        </w:rPr>
        <w:t>компромісу</w:t>
      </w:r>
      <w:r>
        <w:t></w:t>
      </w:r>
    </w:p>
    <w:p w:rsidR="006431A9" w:rsidRDefault="006431A9" w:rsidP="006431A9">
      <w:r>
        <w:rPr>
          <w:rFonts w:hint="eastAsia"/>
        </w:rPr>
        <w:t>Документи</w:t>
      </w:r>
      <w:r>
        <w:t></w:t>
      </w:r>
      <w:r>
        <w:rPr>
          <w:rFonts w:hint="eastAsia"/>
        </w:rPr>
        <w:t>Регенсбурзького</w:t>
      </w:r>
      <w:r>
        <w:t></w:t>
      </w:r>
      <w:r>
        <w:rPr>
          <w:rFonts w:hint="eastAsia"/>
        </w:rPr>
        <w:t>диспуту</w:t>
      </w:r>
      <w:r>
        <w:t></w:t>
      </w:r>
      <w:r>
        <w:rPr>
          <w:rFonts w:hint="eastAsia"/>
        </w:rPr>
        <w:t>засвідчують</w:t>
      </w:r>
      <w:r>
        <w:t></w:t>
      </w:r>
      <w:r>
        <w:t></w:t>
      </w:r>
      <w:r>
        <w:rPr>
          <w:rFonts w:hint="eastAsia"/>
        </w:rPr>
        <w:t>реформатор</w:t>
      </w:r>
      <w:r>
        <w:t></w:t>
      </w:r>
      <w:r>
        <w:rPr>
          <w:rFonts w:hint="eastAsia"/>
        </w:rPr>
        <w:t>чітко</w:t>
      </w:r>
    </w:p>
    <w:p w:rsidR="006431A9" w:rsidRDefault="006431A9" w:rsidP="006431A9">
      <w:r>
        <w:t></w:t>
      </w:r>
      <w:r>
        <w:t></w:t>
      </w:r>
      <w:r>
        <w:t></w:t>
      </w:r>
    </w:p>
    <w:p w:rsidR="006431A9" w:rsidRDefault="006431A9" w:rsidP="006431A9">
      <w:r>
        <w:rPr>
          <w:rFonts w:hint="eastAsia"/>
        </w:rPr>
        <w:t>усвідомлював</w:t>
      </w:r>
      <w:r>
        <w:t></w:t>
      </w:r>
      <w:r>
        <w:rPr>
          <w:rFonts w:hint="eastAsia"/>
        </w:rPr>
        <w:t>межі</w:t>
      </w:r>
      <w:r>
        <w:t></w:t>
      </w:r>
      <w:r>
        <w:rPr>
          <w:rFonts w:hint="eastAsia"/>
        </w:rPr>
        <w:t>допустимих</w:t>
      </w:r>
      <w:r>
        <w:t></w:t>
      </w:r>
      <w:r>
        <w:rPr>
          <w:rFonts w:hint="eastAsia"/>
        </w:rPr>
        <w:t>компромісів</w:t>
      </w:r>
      <w:r>
        <w:t></w:t>
      </w:r>
      <w:r>
        <w:rPr>
          <w:rFonts w:hint="eastAsia"/>
        </w:rPr>
        <w:t>і</w:t>
      </w:r>
      <w:r>
        <w:t></w:t>
      </w:r>
      <w:r>
        <w:rPr>
          <w:rFonts w:hint="eastAsia"/>
        </w:rPr>
        <w:t>виявляв</w:t>
      </w:r>
      <w:r>
        <w:t></w:t>
      </w:r>
      <w:r>
        <w:rPr>
          <w:rFonts w:hint="eastAsia"/>
        </w:rPr>
        <w:t>твердість</w:t>
      </w:r>
      <w:r>
        <w:t></w:t>
      </w:r>
      <w:r>
        <w:t></w:t>
      </w:r>
      <w:r>
        <w:rPr>
          <w:rFonts w:hint="eastAsia"/>
        </w:rPr>
        <w:t>якщо</w:t>
      </w:r>
      <w:r>
        <w:t></w:t>
      </w:r>
      <w:r>
        <w:rPr>
          <w:rFonts w:hint="eastAsia"/>
        </w:rPr>
        <w:t>це</w:t>
      </w:r>
    </w:p>
    <w:p w:rsidR="006431A9" w:rsidRDefault="006431A9" w:rsidP="006431A9">
      <w:r>
        <w:rPr>
          <w:rFonts w:hint="eastAsia"/>
        </w:rPr>
        <w:t>суперечило</w:t>
      </w:r>
      <w:r>
        <w:t></w:t>
      </w:r>
      <w:r>
        <w:rPr>
          <w:rFonts w:hint="eastAsia"/>
        </w:rPr>
        <w:t>таким</w:t>
      </w:r>
      <w:r>
        <w:t></w:t>
      </w:r>
      <w:r>
        <w:rPr>
          <w:rFonts w:hint="eastAsia"/>
        </w:rPr>
        <w:t>принципам</w:t>
      </w:r>
      <w:r>
        <w:t></w:t>
      </w:r>
      <w:r>
        <w:rPr>
          <w:rFonts w:hint="eastAsia"/>
        </w:rPr>
        <w:t>як</w:t>
      </w:r>
      <w:r>
        <w:t></w:t>
      </w:r>
      <w:r>
        <w:t></w:t>
      </w:r>
      <w:r>
        <w:t></w:t>
      </w:r>
      <w:r>
        <w:t></w:t>
      </w:r>
      <w:r>
        <w:t></w:t>
      </w:r>
      <w:r>
        <w:t></w:t>
      </w:r>
      <w:r>
        <w:t></w:t>
      </w:r>
      <w:r>
        <w:t></w:t>
      </w:r>
      <w:r>
        <w:rPr>
          <w:rFonts w:hint="eastAsia"/>
        </w:rPr>
        <w:t>та</w:t>
      </w:r>
      <w:r>
        <w:t></w:t>
      </w:r>
      <w:r>
        <w:t></w:t>
      </w:r>
      <w:r>
        <w:t></w:t>
      </w:r>
      <w:r>
        <w:t></w:t>
      </w:r>
      <w:r>
        <w:t></w:t>
      </w:r>
      <w:r>
        <w:t></w:t>
      </w:r>
      <w:r>
        <w:t></w:t>
      </w:r>
      <w:r>
        <w:t></w:t>
      </w:r>
      <w:r>
        <w:t></w:t>
      </w:r>
    </w:p>
    <w:p w:rsidR="006431A9" w:rsidRDefault="006431A9" w:rsidP="006431A9">
      <w:r>
        <w:t></w:t>
      </w:r>
      <w:r>
        <w:t></w:t>
      </w:r>
      <w:r>
        <w:rPr>
          <w:rFonts w:hint="eastAsia"/>
        </w:rPr>
        <w:t>Дипломатична</w:t>
      </w:r>
      <w:r>
        <w:t></w:t>
      </w:r>
      <w:r>
        <w:rPr>
          <w:rFonts w:hint="eastAsia"/>
        </w:rPr>
        <w:t>діяльність</w:t>
      </w:r>
      <w:r>
        <w:t></w:t>
      </w:r>
      <w:r>
        <w:rPr>
          <w:rFonts w:hint="eastAsia"/>
        </w:rPr>
        <w:t>Меланхтона</w:t>
      </w:r>
      <w:r>
        <w:t></w:t>
      </w:r>
      <w:r>
        <w:rPr>
          <w:rFonts w:hint="eastAsia"/>
        </w:rPr>
        <w:t>також</w:t>
      </w:r>
      <w:r>
        <w:t></w:t>
      </w:r>
      <w:r>
        <w:rPr>
          <w:rFonts w:hint="eastAsia"/>
        </w:rPr>
        <w:t>була</w:t>
      </w:r>
      <w:r>
        <w:t></w:t>
      </w:r>
      <w:r>
        <w:rPr>
          <w:rFonts w:hint="eastAsia"/>
        </w:rPr>
        <w:t>позначена</w:t>
      </w:r>
      <w:r>
        <w:t></w:t>
      </w:r>
      <w:r>
        <w:rPr>
          <w:rFonts w:hint="eastAsia"/>
        </w:rPr>
        <w:t>як</w:t>
      </w:r>
      <w:r>
        <w:t></w:t>
      </w:r>
      <w:r>
        <w:rPr>
          <w:rFonts w:hint="eastAsia"/>
        </w:rPr>
        <w:t>його</w:t>
      </w:r>
    </w:p>
    <w:p w:rsidR="006431A9" w:rsidRDefault="006431A9" w:rsidP="006431A9">
      <w:r>
        <w:rPr>
          <w:rFonts w:hint="eastAsia"/>
        </w:rPr>
        <w:t>релігійними</w:t>
      </w:r>
      <w:r>
        <w:t></w:t>
      </w:r>
      <w:r>
        <w:t></w:t>
      </w:r>
      <w:r>
        <w:rPr>
          <w:rFonts w:hint="eastAsia"/>
        </w:rPr>
        <w:t>так</w:t>
      </w:r>
      <w:r>
        <w:t></w:t>
      </w:r>
      <w:r>
        <w:rPr>
          <w:rFonts w:hint="eastAsia"/>
        </w:rPr>
        <w:t>і</w:t>
      </w:r>
      <w:r>
        <w:t></w:t>
      </w:r>
      <w:r>
        <w:rPr>
          <w:rFonts w:hint="eastAsia"/>
        </w:rPr>
        <w:t>гуманістичним</w:t>
      </w:r>
      <w:r>
        <w:t></w:t>
      </w:r>
      <w:r>
        <w:rPr>
          <w:rFonts w:hint="eastAsia"/>
        </w:rPr>
        <w:t>уявленнями</w:t>
      </w:r>
      <w:r>
        <w:t></w:t>
      </w:r>
      <w:r>
        <w:t></w:t>
      </w:r>
      <w:r>
        <w:rPr>
          <w:rFonts w:hint="eastAsia"/>
        </w:rPr>
        <w:t>Хоч</w:t>
      </w:r>
      <w:r>
        <w:t></w:t>
      </w:r>
      <w:r>
        <w:rPr>
          <w:rFonts w:hint="eastAsia"/>
        </w:rPr>
        <w:t>у</w:t>
      </w:r>
      <w:r>
        <w:t></w:t>
      </w:r>
      <w:r>
        <w:rPr>
          <w:rFonts w:hint="eastAsia"/>
        </w:rPr>
        <w:t>процесі</w:t>
      </w:r>
      <w:r>
        <w:t></w:t>
      </w:r>
      <w:r>
        <w:rPr>
          <w:rFonts w:hint="eastAsia"/>
        </w:rPr>
        <w:t>тривалих</w:t>
      </w:r>
    </w:p>
    <w:p w:rsidR="006431A9" w:rsidRDefault="006431A9" w:rsidP="006431A9">
      <w:r>
        <w:rPr>
          <w:rFonts w:hint="eastAsia"/>
        </w:rPr>
        <w:t>перемовин</w:t>
      </w:r>
      <w:r>
        <w:t></w:t>
      </w:r>
      <w:r>
        <w:rPr>
          <w:rFonts w:hint="eastAsia"/>
        </w:rPr>
        <w:t>із</w:t>
      </w:r>
      <w:r>
        <w:t></w:t>
      </w:r>
      <w:r>
        <w:rPr>
          <w:rFonts w:hint="eastAsia"/>
        </w:rPr>
        <w:t>Францією</w:t>
      </w:r>
      <w:r>
        <w:t></w:t>
      </w:r>
      <w:r>
        <w:t></w:t>
      </w:r>
      <w:r>
        <w:rPr>
          <w:rFonts w:hint="eastAsia"/>
        </w:rPr>
        <w:t>Англією</w:t>
      </w:r>
      <w:r>
        <w:t></w:t>
      </w:r>
      <w:r>
        <w:rPr>
          <w:rFonts w:hint="eastAsia"/>
        </w:rPr>
        <w:t>та</w:t>
      </w:r>
      <w:r>
        <w:t></w:t>
      </w:r>
      <w:r>
        <w:rPr>
          <w:rFonts w:hint="eastAsia"/>
        </w:rPr>
        <w:t>Константинополем</w:t>
      </w:r>
      <w:r>
        <w:t></w:t>
      </w:r>
      <w:r>
        <w:rPr>
          <w:rFonts w:hint="eastAsia"/>
        </w:rPr>
        <w:t>Меланхтону</w:t>
      </w:r>
      <w:r>
        <w:t></w:t>
      </w:r>
      <w:r>
        <w:rPr>
          <w:rFonts w:hint="eastAsia"/>
        </w:rPr>
        <w:t>і</w:t>
      </w:r>
      <w:r>
        <w:t></w:t>
      </w:r>
      <w:r>
        <w:rPr>
          <w:rFonts w:hint="eastAsia"/>
        </w:rPr>
        <w:t>не</w:t>
      </w:r>
    </w:p>
    <w:p w:rsidR="006431A9" w:rsidRDefault="006431A9" w:rsidP="006431A9">
      <w:r>
        <w:rPr>
          <w:rFonts w:hint="eastAsia"/>
        </w:rPr>
        <w:t>вдалося</w:t>
      </w:r>
      <w:r>
        <w:t></w:t>
      </w:r>
      <w:r>
        <w:rPr>
          <w:rFonts w:hint="eastAsia"/>
        </w:rPr>
        <w:t>досягти</w:t>
      </w:r>
      <w:r>
        <w:t></w:t>
      </w:r>
      <w:r>
        <w:rPr>
          <w:rFonts w:hint="eastAsia"/>
        </w:rPr>
        <w:t>бажаного</w:t>
      </w:r>
      <w:r>
        <w:t></w:t>
      </w:r>
      <w:r>
        <w:rPr>
          <w:rFonts w:hint="eastAsia"/>
        </w:rPr>
        <w:t>результату</w:t>
      </w:r>
      <w:r>
        <w:t></w:t>
      </w:r>
      <w:r>
        <w:rPr>
          <w:rFonts w:hint="eastAsia"/>
        </w:rPr>
        <w:t>–</w:t>
      </w:r>
      <w:r>
        <w:t></w:t>
      </w:r>
      <w:r>
        <w:rPr>
          <w:rFonts w:hint="eastAsia"/>
        </w:rPr>
        <w:t>створити</w:t>
      </w:r>
      <w:r>
        <w:t></w:t>
      </w:r>
      <w:r>
        <w:rPr>
          <w:rFonts w:hint="eastAsia"/>
        </w:rPr>
        <w:t>коаліцію</w:t>
      </w:r>
      <w:r>
        <w:t></w:t>
      </w:r>
      <w:r>
        <w:rPr>
          <w:rFonts w:hint="eastAsia"/>
        </w:rPr>
        <w:t>західноєвропейських</w:t>
      </w:r>
    </w:p>
    <w:p w:rsidR="006431A9" w:rsidRDefault="006431A9" w:rsidP="006431A9">
      <w:r>
        <w:rPr>
          <w:rFonts w:hint="eastAsia"/>
        </w:rPr>
        <w:t>держав</w:t>
      </w:r>
      <w:r>
        <w:t></w:t>
      </w:r>
      <w:r>
        <w:t></w:t>
      </w:r>
      <w:r>
        <w:rPr>
          <w:rFonts w:hint="eastAsia"/>
        </w:rPr>
        <w:t>або</w:t>
      </w:r>
      <w:r>
        <w:t></w:t>
      </w:r>
      <w:r>
        <w:rPr>
          <w:rFonts w:hint="eastAsia"/>
        </w:rPr>
        <w:t>ж</w:t>
      </w:r>
      <w:r>
        <w:t></w:t>
      </w:r>
      <w:r>
        <w:rPr>
          <w:rFonts w:hint="eastAsia"/>
        </w:rPr>
        <w:t>православно</w:t>
      </w:r>
      <w:r>
        <w:t></w:t>
      </w:r>
      <w:r>
        <w:rPr>
          <w:rFonts w:hint="eastAsia"/>
        </w:rPr>
        <w:t>лютеранський</w:t>
      </w:r>
      <w:r>
        <w:t></w:t>
      </w:r>
      <w:r>
        <w:rPr>
          <w:rFonts w:hint="eastAsia"/>
        </w:rPr>
        <w:t>союз</w:t>
      </w:r>
      <w:r>
        <w:t></w:t>
      </w:r>
      <w:r>
        <w:t></w:t>
      </w:r>
      <w:r>
        <w:rPr>
          <w:rFonts w:hint="eastAsia"/>
        </w:rPr>
        <w:t>однак</w:t>
      </w:r>
      <w:r>
        <w:t></w:t>
      </w:r>
      <w:r>
        <w:rPr>
          <w:rFonts w:hint="eastAsia"/>
        </w:rPr>
        <w:t>ми</w:t>
      </w:r>
      <w:r>
        <w:t></w:t>
      </w:r>
      <w:r>
        <w:rPr>
          <w:rFonts w:hint="eastAsia"/>
        </w:rPr>
        <w:t>не</w:t>
      </w:r>
      <w:r>
        <w:t></w:t>
      </w:r>
      <w:r>
        <w:rPr>
          <w:rFonts w:hint="eastAsia"/>
        </w:rPr>
        <w:t>вважаєми</w:t>
      </w:r>
      <w:r>
        <w:t></w:t>
      </w:r>
      <w:r>
        <w:rPr>
          <w:rFonts w:hint="eastAsia"/>
        </w:rPr>
        <w:t>їх</w:t>
      </w:r>
    </w:p>
    <w:p w:rsidR="006431A9" w:rsidRDefault="006431A9" w:rsidP="006431A9">
      <w:r>
        <w:rPr>
          <w:rFonts w:hint="eastAsia"/>
        </w:rPr>
        <w:t>цілком</w:t>
      </w:r>
      <w:r>
        <w:t></w:t>
      </w:r>
      <w:r>
        <w:rPr>
          <w:rFonts w:hint="eastAsia"/>
        </w:rPr>
        <w:t>невдалими</w:t>
      </w:r>
      <w:r>
        <w:t></w:t>
      </w:r>
      <w:r>
        <w:t></w:t>
      </w:r>
      <w:r>
        <w:rPr>
          <w:rFonts w:hint="eastAsia"/>
        </w:rPr>
        <w:t>По</w:t>
      </w:r>
      <w:r>
        <w:t></w:t>
      </w:r>
      <w:r>
        <w:rPr>
          <w:rFonts w:hint="eastAsia"/>
        </w:rPr>
        <w:t>перше</w:t>
      </w:r>
      <w:r>
        <w:t></w:t>
      </w:r>
      <w:r>
        <w:t></w:t>
      </w:r>
      <w:r>
        <w:rPr>
          <w:rFonts w:hint="eastAsia"/>
        </w:rPr>
        <w:t>диспути</w:t>
      </w:r>
      <w:r>
        <w:t></w:t>
      </w:r>
      <w:r>
        <w:t></w:t>
      </w:r>
      <w:r>
        <w:rPr>
          <w:rFonts w:hint="eastAsia"/>
        </w:rPr>
        <w:t>перемовини</w:t>
      </w:r>
      <w:r>
        <w:t></w:t>
      </w:r>
      <w:r>
        <w:rPr>
          <w:rFonts w:hint="eastAsia"/>
        </w:rPr>
        <w:t>та</w:t>
      </w:r>
      <w:r>
        <w:t></w:t>
      </w:r>
      <w:r>
        <w:rPr>
          <w:rFonts w:hint="eastAsia"/>
        </w:rPr>
        <w:t>створені</w:t>
      </w:r>
      <w:r>
        <w:t></w:t>
      </w:r>
      <w:r>
        <w:rPr>
          <w:rFonts w:hint="eastAsia"/>
        </w:rPr>
        <w:t>Меланхтоном</w:t>
      </w:r>
    </w:p>
    <w:p w:rsidR="006431A9" w:rsidRDefault="006431A9" w:rsidP="006431A9">
      <w:r>
        <w:rPr>
          <w:rFonts w:hint="eastAsia"/>
        </w:rPr>
        <w:t>екуменічні</w:t>
      </w:r>
      <w:r>
        <w:t></w:t>
      </w:r>
      <w:r>
        <w:rPr>
          <w:rFonts w:hint="eastAsia"/>
        </w:rPr>
        <w:t>документи</w:t>
      </w:r>
      <w:r>
        <w:t></w:t>
      </w:r>
      <w:r>
        <w:rPr>
          <w:rFonts w:hint="eastAsia"/>
        </w:rPr>
        <w:t>стали</w:t>
      </w:r>
      <w:r>
        <w:t></w:t>
      </w:r>
      <w:r>
        <w:rPr>
          <w:rFonts w:hint="eastAsia"/>
        </w:rPr>
        <w:t>одним</w:t>
      </w:r>
      <w:r>
        <w:t></w:t>
      </w:r>
      <w:r>
        <w:rPr>
          <w:rFonts w:hint="eastAsia"/>
        </w:rPr>
        <w:t>із</w:t>
      </w:r>
      <w:r>
        <w:t></w:t>
      </w:r>
      <w:r>
        <w:rPr>
          <w:rFonts w:hint="eastAsia"/>
        </w:rPr>
        <w:t>важливих</w:t>
      </w:r>
      <w:r>
        <w:t></w:t>
      </w:r>
      <w:r>
        <w:rPr>
          <w:rFonts w:hint="eastAsia"/>
        </w:rPr>
        <w:t>етапів</w:t>
      </w:r>
      <w:r>
        <w:t></w:t>
      </w:r>
      <w:r>
        <w:rPr>
          <w:rFonts w:hint="eastAsia"/>
        </w:rPr>
        <w:t>до</w:t>
      </w:r>
      <w:r>
        <w:t></w:t>
      </w:r>
      <w:r>
        <w:rPr>
          <w:rFonts w:hint="eastAsia"/>
        </w:rPr>
        <w:t>будівництва</w:t>
      </w:r>
    </w:p>
    <w:p w:rsidR="006431A9" w:rsidRDefault="006431A9" w:rsidP="006431A9">
      <w:r>
        <w:rPr>
          <w:rFonts w:hint="eastAsia"/>
        </w:rPr>
        <w:t>об’єднаної</w:t>
      </w:r>
      <w:r>
        <w:t></w:t>
      </w:r>
      <w:r>
        <w:rPr>
          <w:rFonts w:hint="eastAsia"/>
        </w:rPr>
        <w:t>Європи</w:t>
      </w:r>
      <w:r>
        <w:t></w:t>
      </w:r>
      <w:r>
        <w:t></w:t>
      </w:r>
      <w:r>
        <w:rPr>
          <w:rFonts w:hint="eastAsia"/>
        </w:rPr>
        <w:t>по</w:t>
      </w:r>
      <w:r>
        <w:t></w:t>
      </w:r>
      <w:r>
        <w:rPr>
          <w:rFonts w:hint="eastAsia"/>
        </w:rPr>
        <w:t>друге</w:t>
      </w:r>
      <w:r>
        <w:t></w:t>
      </w:r>
      <w:r>
        <w:t></w:t>
      </w:r>
      <w:r>
        <w:rPr>
          <w:rFonts w:hint="eastAsia"/>
        </w:rPr>
        <w:t>завдяки</w:t>
      </w:r>
      <w:r>
        <w:t></w:t>
      </w:r>
      <w:r>
        <w:rPr>
          <w:rFonts w:hint="eastAsia"/>
        </w:rPr>
        <w:t>різним</w:t>
      </w:r>
      <w:r>
        <w:t></w:t>
      </w:r>
      <w:r>
        <w:rPr>
          <w:rFonts w:hint="eastAsia"/>
        </w:rPr>
        <w:t>формам</w:t>
      </w:r>
      <w:r>
        <w:t></w:t>
      </w:r>
      <w:r>
        <w:rPr>
          <w:rFonts w:hint="eastAsia"/>
        </w:rPr>
        <w:t>спілкування</w:t>
      </w:r>
      <w:r>
        <w:t></w:t>
      </w:r>
      <w:r>
        <w:rPr>
          <w:rFonts w:hint="eastAsia"/>
        </w:rPr>
        <w:t>західне</w:t>
      </w:r>
    </w:p>
    <w:p w:rsidR="006431A9" w:rsidRDefault="006431A9" w:rsidP="006431A9">
      <w:r>
        <w:rPr>
          <w:rFonts w:hint="eastAsia"/>
        </w:rPr>
        <w:t>християнство</w:t>
      </w:r>
      <w:r>
        <w:t></w:t>
      </w:r>
      <w:r>
        <w:rPr>
          <w:rFonts w:hint="eastAsia"/>
        </w:rPr>
        <w:t>ближче</w:t>
      </w:r>
      <w:r>
        <w:t></w:t>
      </w:r>
      <w:r>
        <w:rPr>
          <w:rFonts w:hint="eastAsia"/>
        </w:rPr>
        <w:t>познайомилося</w:t>
      </w:r>
      <w:r>
        <w:t></w:t>
      </w:r>
      <w:r>
        <w:rPr>
          <w:rFonts w:hint="eastAsia"/>
        </w:rPr>
        <w:t>із</w:t>
      </w:r>
      <w:r>
        <w:t></w:t>
      </w:r>
      <w:r>
        <w:rPr>
          <w:rFonts w:hint="eastAsia"/>
        </w:rPr>
        <w:t>грецькою</w:t>
      </w:r>
      <w:r>
        <w:t></w:t>
      </w:r>
      <w:r>
        <w:rPr>
          <w:rFonts w:hint="eastAsia"/>
        </w:rPr>
        <w:t>православною</w:t>
      </w:r>
      <w:r>
        <w:t></w:t>
      </w:r>
      <w:r>
        <w:rPr>
          <w:rFonts w:hint="eastAsia"/>
        </w:rPr>
        <w:t>церквою</w:t>
      </w:r>
      <w:r>
        <w:t></w:t>
      </w:r>
      <w:r>
        <w:rPr>
          <w:rFonts w:hint="eastAsia"/>
        </w:rPr>
        <w:t>і</w:t>
      </w:r>
    </w:p>
    <w:p w:rsidR="006431A9" w:rsidRDefault="006431A9" w:rsidP="006431A9">
      <w:r>
        <w:rPr>
          <w:rFonts w:hint="eastAsia"/>
        </w:rPr>
        <w:t>специфікою</w:t>
      </w:r>
      <w:r>
        <w:t></w:t>
      </w:r>
      <w:r>
        <w:rPr>
          <w:rFonts w:hint="eastAsia"/>
        </w:rPr>
        <w:t>її</w:t>
      </w:r>
      <w:r>
        <w:t></w:t>
      </w:r>
      <w:r>
        <w:rPr>
          <w:rFonts w:hint="eastAsia"/>
        </w:rPr>
        <w:t>функціонування</w:t>
      </w:r>
      <w:r>
        <w:t></w:t>
      </w:r>
      <w:r>
        <w:rPr>
          <w:rFonts w:hint="eastAsia"/>
        </w:rPr>
        <w:t>в</w:t>
      </w:r>
      <w:r>
        <w:t></w:t>
      </w:r>
      <w:r>
        <w:rPr>
          <w:rFonts w:hint="eastAsia"/>
        </w:rPr>
        <w:t>межах</w:t>
      </w:r>
      <w:r>
        <w:t></w:t>
      </w:r>
      <w:r>
        <w:rPr>
          <w:rFonts w:hint="eastAsia"/>
        </w:rPr>
        <w:t>ісламської</w:t>
      </w:r>
      <w:r>
        <w:t></w:t>
      </w:r>
      <w:r>
        <w:rPr>
          <w:rFonts w:hint="eastAsia"/>
        </w:rPr>
        <w:t>держави</w:t>
      </w:r>
      <w:r>
        <w:t></w:t>
      </w:r>
      <w:r>
        <w:t></w:t>
      </w:r>
      <w:r>
        <w:rPr>
          <w:rFonts w:hint="eastAsia"/>
        </w:rPr>
        <w:t>Західні</w:t>
      </w:r>
    </w:p>
    <w:p w:rsidR="006431A9" w:rsidRDefault="006431A9" w:rsidP="006431A9">
      <w:r>
        <w:rPr>
          <w:rFonts w:hint="eastAsia"/>
        </w:rPr>
        <w:t>реформатори</w:t>
      </w:r>
      <w:r>
        <w:t></w:t>
      </w:r>
      <w:r>
        <w:rPr>
          <w:rFonts w:hint="eastAsia"/>
        </w:rPr>
        <w:t>отримали</w:t>
      </w:r>
      <w:r>
        <w:t></w:t>
      </w:r>
      <w:r>
        <w:rPr>
          <w:rFonts w:hint="eastAsia"/>
        </w:rPr>
        <w:t>важливий</w:t>
      </w:r>
      <w:r>
        <w:t></w:t>
      </w:r>
      <w:r>
        <w:rPr>
          <w:rFonts w:hint="eastAsia"/>
        </w:rPr>
        <w:t>аргумент</w:t>
      </w:r>
      <w:r>
        <w:t></w:t>
      </w:r>
      <w:r>
        <w:rPr>
          <w:rFonts w:hint="eastAsia"/>
        </w:rPr>
        <w:t>на</w:t>
      </w:r>
      <w:r>
        <w:t></w:t>
      </w:r>
      <w:r>
        <w:rPr>
          <w:rFonts w:hint="eastAsia"/>
        </w:rPr>
        <w:t>користь</w:t>
      </w:r>
      <w:r>
        <w:t></w:t>
      </w:r>
      <w:r>
        <w:rPr>
          <w:rFonts w:hint="eastAsia"/>
        </w:rPr>
        <w:t>можливості</w:t>
      </w:r>
      <w:r>
        <w:t></w:t>
      </w:r>
      <w:r>
        <w:rPr>
          <w:rFonts w:hint="eastAsia"/>
        </w:rPr>
        <w:t>існування</w:t>
      </w:r>
    </w:p>
    <w:p w:rsidR="006431A9" w:rsidRDefault="006431A9" w:rsidP="006431A9">
      <w:r>
        <w:rPr>
          <w:rFonts w:hint="eastAsia"/>
        </w:rPr>
        <w:t>окремої</w:t>
      </w:r>
      <w:r>
        <w:t></w:t>
      </w:r>
      <w:r>
        <w:rPr>
          <w:rFonts w:hint="eastAsia"/>
        </w:rPr>
        <w:t>церкви</w:t>
      </w:r>
      <w:r>
        <w:t></w:t>
      </w:r>
      <w:r>
        <w:rPr>
          <w:rFonts w:hint="eastAsia"/>
        </w:rPr>
        <w:t>без</w:t>
      </w:r>
      <w:r>
        <w:t></w:t>
      </w:r>
      <w:r>
        <w:rPr>
          <w:rFonts w:hint="eastAsia"/>
        </w:rPr>
        <w:t>визнання</w:t>
      </w:r>
      <w:r>
        <w:t></w:t>
      </w:r>
      <w:r>
        <w:rPr>
          <w:rFonts w:hint="eastAsia"/>
        </w:rPr>
        <w:t>нею</w:t>
      </w:r>
      <w:r>
        <w:t></w:t>
      </w:r>
      <w:r>
        <w:rPr>
          <w:rFonts w:hint="eastAsia"/>
        </w:rPr>
        <w:t>верховенства</w:t>
      </w:r>
      <w:r>
        <w:t></w:t>
      </w:r>
      <w:r>
        <w:rPr>
          <w:rFonts w:hint="eastAsia"/>
        </w:rPr>
        <w:t>Римського</w:t>
      </w:r>
      <w:r>
        <w:t></w:t>
      </w:r>
      <w:r>
        <w:rPr>
          <w:rFonts w:hint="eastAsia"/>
        </w:rPr>
        <w:t>понтифіка</w:t>
      </w:r>
      <w:r>
        <w:t></w:t>
      </w:r>
    </w:p>
    <w:p w:rsidR="006431A9" w:rsidRDefault="006431A9" w:rsidP="006431A9">
      <w:r>
        <w:rPr>
          <w:rFonts w:hint="eastAsia"/>
        </w:rPr>
        <w:t>Дипломатично</w:t>
      </w:r>
      <w:r>
        <w:t></w:t>
      </w:r>
      <w:r>
        <w:rPr>
          <w:rFonts w:hint="eastAsia"/>
        </w:rPr>
        <w:t>екуменічна</w:t>
      </w:r>
      <w:r>
        <w:t></w:t>
      </w:r>
      <w:r>
        <w:rPr>
          <w:rFonts w:hint="eastAsia"/>
        </w:rPr>
        <w:t>діяльність</w:t>
      </w:r>
      <w:r>
        <w:t></w:t>
      </w:r>
      <w:r>
        <w:rPr>
          <w:rFonts w:hint="eastAsia"/>
        </w:rPr>
        <w:t>Меланхтона</w:t>
      </w:r>
      <w:r>
        <w:t></w:t>
      </w:r>
      <w:r>
        <w:rPr>
          <w:rFonts w:hint="eastAsia"/>
        </w:rPr>
        <w:t>поклала</w:t>
      </w:r>
      <w:r>
        <w:t></w:t>
      </w:r>
      <w:r>
        <w:rPr>
          <w:rFonts w:hint="eastAsia"/>
        </w:rPr>
        <w:t>початок</w:t>
      </w:r>
      <w:r>
        <w:t></w:t>
      </w:r>
      <w:r>
        <w:rPr>
          <w:rFonts w:hint="eastAsia"/>
        </w:rPr>
        <w:t>діалогу</w:t>
      </w:r>
      <w:r>
        <w:t></w:t>
      </w:r>
      <w:r>
        <w:rPr>
          <w:rFonts w:hint="eastAsia"/>
        </w:rPr>
        <w:t>між</w:t>
      </w:r>
    </w:p>
    <w:p w:rsidR="006431A9" w:rsidRDefault="006431A9" w:rsidP="006431A9">
      <w:r>
        <w:rPr>
          <w:rFonts w:hint="eastAsia"/>
        </w:rPr>
        <w:t>країнами</w:t>
      </w:r>
      <w:r>
        <w:t></w:t>
      </w:r>
      <w:r>
        <w:rPr>
          <w:rFonts w:hint="eastAsia"/>
        </w:rPr>
        <w:t>із</w:t>
      </w:r>
      <w:r>
        <w:t></w:t>
      </w:r>
      <w:r>
        <w:rPr>
          <w:rFonts w:hint="eastAsia"/>
        </w:rPr>
        <w:t>різними</w:t>
      </w:r>
      <w:r>
        <w:t></w:t>
      </w:r>
      <w:r>
        <w:rPr>
          <w:rFonts w:hint="eastAsia"/>
        </w:rPr>
        <w:t>релігійними</w:t>
      </w:r>
      <w:r>
        <w:t></w:t>
      </w:r>
      <w:r>
        <w:rPr>
          <w:rFonts w:hint="eastAsia"/>
        </w:rPr>
        <w:t>системами</w:t>
      </w:r>
      <w:r>
        <w:t></w:t>
      </w:r>
      <w:r>
        <w:t></w:t>
      </w:r>
      <w:r>
        <w:rPr>
          <w:rFonts w:hint="eastAsia"/>
        </w:rPr>
        <w:t>окреслила</w:t>
      </w:r>
      <w:r>
        <w:t></w:t>
      </w:r>
      <w:r>
        <w:rPr>
          <w:rFonts w:hint="eastAsia"/>
        </w:rPr>
        <w:t>те</w:t>
      </w:r>
      <w:r>
        <w:t></w:t>
      </w:r>
      <w:r>
        <w:rPr>
          <w:rFonts w:hint="eastAsia"/>
        </w:rPr>
        <w:t>коло</w:t>
      </w:r>
      <w:r>
        <w:t></w:t>
      </w:r>
      <w:r>
        <w:rPr>
          <w:rFonts w:hint="eastAsia"/>
        </w:rPr>
        <w:t>питань</w:t>
      </w:r>
      <w:r>
        <w:t></w:t>
      </w:r>
      <w:r>
        <w:rPr>
          <w:rFonts w:hint="eastAsia"/>
        </w:rPr>
        <w:t>і</w:t>
      </w:r>
    </w:p>
    <w:p w:rsidR="006431A9" w:rsidRDefault="006431A9" w:rsidP="006431A9">
      <w:r>
        <w:rPr>
          <w:rFonts w:hint="eastAsia"/>
        </w:rPr>
        <w:t>проблем</w:t>
      </w:r>
      <w:r>
        <w:t></w:t>
      </w:r>
      <w:r>
        <w:t></w:t>
      </w:r>
      <w:r>
        <w:rPr>
          <w:rFonts w:hint="eastAsia"/>
        </w:rPr>
        <w:t>розв’язання</w:t>
      </w:r>
      <w:r>
        <w:t></w:t>
      </w:r>
      <w:r>
        <w:rPr>
          <w:rFonts w:hint="eastAsia"/>
        </w:rPr>
        <w:t>яких</w:t>
      </w:r>
      <w:r>
        <w:t></w:t>
      </w:r>
      <w:r>
        <w:rPr>
          <w:rFonts w:hint="eastAsia"/>
        </w:rPr>
        <w:t>потребуватиме</w:t>
      </w:r>
      <w:r>
        <w:t></w:t>
      </w:r>
      <w:r>
        <w:rPr>
          <w:rFonts w:hint="eastAsia"/>
        </w:rPr>
        <w:t>зусиль</w:t>
      </w:r>
      <w:r>
        <w:t></w:t>
      </w:r>
      <w:r>
        <w:rPr>
          <w:rFonts w:hint="eastAsia"/>
        </w:rPr>
        <w:t>ще</w:t>
      </w:r>
      <w:r>
        <w:t></w:t>
      </w:r>
      <w:r>
        <w:rPr>
          <w:rFonts w:hint="eastAsia"/>
        </w:rPr>
        <w:t>не</w:t>
      </w:r>
      <w:r>
        <w:t></w:t>
      </w:r>
      <w:r>
        <w:rPr>
          <w:rFonts w:hint="eastAsia"/>
        </w:rPr>
        <w:t>одного</w:t>
      </w:r>
      <w:r>
        <w:t></w:t>
      </w:r>
      <w:r>
        <w:rPr>
          <w:rFonts w:hint="eastAsia"/>
        </w:rPr>
        <w:t>покоління</w:t>
      </w:r>
    </w:p>
    <w:p w:rsidR="006431A9" w:rsidRDefault="006431A9" w:rsidP="006431A9">
      <w:r>
        <w:rPr>
          <w:rFonts w:hint="eastAsia"/>
        </w:rPr>
        <w:t>теологів</w:t>
      </w:r>
      <w:r>
        <w:t></w:t>
      </w:r>
    </w:p>
    <w:p w:rsidR="006431A9" w:rsidRDefault="006431A9" w:rsidP="006431A9">
      <w:r>
        <w:t></w:t>
      </w:r>
      <w:r>
        <w:t></w:t>
      </w:r>
      <w:r>
        <w:rPr>
          <w:rFonts w:hint="eastAsia"/>
        </w:rPr>
        <w:t>Виявлено</w:t>
      </w:r>
      <w:r>
        <w:t></w:t>
      </w:r>
      <w:r>
        <w:t></w:t>
      </w:r>
      <w:r>
        <w:rPr>
          <w:rFonts w:hint="eastAsia"/>
        </w:rPr>
        <w:t>що</w:t>
      </w:r>
      <w:r>
        <w:t></w:t>
      </w:r>
      <w:r>
        <w:rPr>
          <w:rFonts w:hint="eastAsia"/>
        </w:rPr>
        <w:t>частиною</w:t>
      </w:r>
      <w:r>
        <w:t></w:t>
      </w:r>
      <w:r>
        <w:rPr>
          <w:rFonts w:hint="eastAsia"/>
        </w:rPr>
        <w:t>комунікативної</w:t>
      </w:r>
      <w:r>
        <w:t></w:t>
      </w:r>
      <w:r>
        <w:rPr>
          <w:rFonts w:hint="eastAsia"/>
        </w:rPr>
        <w:t>стратегії</w:t>
      </w:r>
      <w:r>
        <w:t></w:t>
      </w:r>
      <w:r>
        <w:rPr>
          <w:rFonts w:hint="eastAsia"/>
        </w:rPr>
        <w:t>та</w:t>
      </w:r>
      <w:r>
        <w:t></w:t>
      </w:r>
      <w:r>
        <w:rPr>
          <w:rFonts w:hint="eastAsia"/>
        </w:rPr>
        <w:t>складовою</w:t>
      </w:r>
    </w:p>
    <w:p w:rsidR="006431A9" w:rsidRDefault="006431A9" w:rsidP="006431A9">
      <w:r>
        <w:rPr>
          <w:rFonts w:hint="eastAsia"/>
        </w:rPr>
        <w:t>дипломатичних</w:t>
      </w:r>
      <w:r>
        <w:t></w:t>
      </w:r>
      <w:r>
        <w:rPr>
          <w:rFonts w:hint="eastAsia"/>
        </w:rPr>
        <w:t>практик</w:t>
      </w:r>
      <w:r>
        <w:t></w:t>
      </w:r>
      <w:r>
        <w:rPr>
          <w:rFonts w:hint="eastAsia"/>
        </w:rPr>
        <w:t>є</w:t>
      </w:r>
      <w:r>
        <w:t></w:t>
      </w:r>
      <w:r>
        <w:rPr>
          <w:rFonts w:hint="eastAsia"/>
        </w:rPr>
        <w:t>листування</w:t>
      </w:r>
      <w:r>
        <w:t></w:t>
      </w:r>
      <w:r>
        <w:rPr>
          <w:rFonts w:hint="eastAsia"/>
        </w:rPr>
        <w:t>Меланхтона</w:t>
      </w:r>
      <w:r>
        <w:t></w:t>
      </w:r>
      <w:r>
        <w:rPr>
          <w:rFonts w:hint="eastAsia"/>
        </w:rPr>
        <w:t>із</w:t>
      </w:r>
      <w:r>
        <w:t></w:t>
      </w:r>
      <w:r>
        <w:rPr>
          <w:rFonts w:hint="eastAsia"/>
        </w:rPr>
        <w:t>гуманістами</w:t>
      </w:r>
      <w:r>
        <w:t></w:t>
      </w:r>
      <w:r>
        <w:t></w:t>
      </w:r>
      <w:r>
        <w:rPr>
          <w:rFonts w:hint="eastAsia"/>
        </w:rPr>
        <w:t>релігійними</w:t>
      </w:r>
    </w:p>
    <w:p w:rsidR="006431A9" w:rsidRDefault="006431A9" w:rsidP="006431A9">
      <w:r>
        <w:rPr>
          <w:rFonts w:hint="eastAsia"/>
        </w:rPr>
        <w:t>діячами</w:t>
      </w:r>
      <w:r>
        <w:t></w:t>
      </w:r>
      <w:r>
        <w:rPr>
          <w:rFonts w:hint="eastAsia"/>
        </w:rPr>
        <w:t>та</w:t>
      </w:r>
      <w:r>
        <w:t></w:t>
      </w:r>
      <w:r>
        <w:rPr>
          <w:rFonts w:hint="eastAsia"/>
        </w:rPr>
        <w:t>політиками</w:t>
      </w:r>
      <w:r>
        <w:t></w:t>
      </w:r>
      <w:r>
        <w:rPr>
          <w:rFonts w:hint="eastAsia"/>
        </w:rPr>
        <w:t>як</w:t>
      </w:r>
      <w:r>
        <w:t></w:t>
      </w:r>
      <w:r>
        <w:rPr>
          <w:rFonts w:hint="eastAsia"/>
        </w:rPr>
        <w:t>в</w:t>
      </w:r>
      <w:r>
        <w:t></w:t>
      </w:r>
      <w:r>
        <w:rPr>
          <w:rFonts w:hint="eastAsia"/>
        </w:rPr>
        <w:t>межах</w:t>
      </w:r>
      <w:r>
        <w:t></w:t>
      </w:r>
      <w:r>
        <w:rPr>
          <w:rFonts w:hint="eastAsia"/>
        </w:rPr>
        <w:t>імперії</w:t>
      </w:r>
      <w:r>
        <w:t></w:t>
      </w:r>
      <w:r>
        <w:t></w:t>
      </w:r>
      <w:r>
        <w:rPr>
          <w:rFonts w:hint="eastAsia"/>
        </w:rPr>
        <w:t>так</w:t>
      </w:r>
      <w:r>
        <w:t></w:t>
      </w:r>
      <w:r>
        <w:rPr>
          <w:rFonts w:hint="eastAsia"/>
        </w:rPr>
        <w:t>і</w:t>
      </w:r>
      <w:r>
        <w:t></w:t>
      </w:r>
      <w:r>
        <w:rPr>
          <w:rFonts w:hint="eastAsia"/>
        </w:rPr>
        <w:t>за</w:t>
      </w:r>
      <w:r>
        <w:t></w:t>
      </w:r>
      <w:r>
        <w:rPr>
          <w:rFonts w:hint="eastAsia"/>
        </w:rPr>
        <w:t>її</w:t>
      </w:r>
      <w:r>
        <w:t></w:t>
      </w:r>
      <w:r>
        <w:rPr>
          <w:rFonts w:hint="eastAsia"/>
        </w:rPr>
        <w:t>кордонами</w:t>
      </w:r>
      <w:r>
        <w:t></w:t>
      </w:r>
      <w:r>
        <w:t></w:t>
      </w:r>
      <w:r>
        <w:rPr>
          <w:rFonts w:hint="eastAsia"/>
        </w:rPr>
        <w:t>Є</w:t>
      </w:r>
      <w:r>
        <w:t></w:t>
      </w:r>
      <w:r>
        <w:rPr>
          <w:rFonts w:hint="eastAsia"/>
        </w:rPr>
        <w:t>усі</w:t>
      </w:r>
      <w:r>
        <w:t></w:t>
      </w:r>
      <w:r>
        <w:rPr>
          <w:rFonts w:hint="eastAsia"/>
        </w:rPr>
        <w:t>підстави</w:t>
      </w:r>
    </w:p>
    <w:p w:rsidR="006431A9" w:rsidRDefault="006431A9" w:rsidP="006431A9">
      <w:r>
        <w:rPr>
          <w:rFonts w:hint="eastAsia"/>
        </w:rPr>
        <w:t>стверджувати</w:t>
      </w:r>
      <w:r>
        <w:t></w:t>
      </w:r>
      <w:r>
        <w:t></w:t>
      </w:r>
      <w:r>
        <w:rPr>
          <w:rFonts w:hint="eastAsia"/>
        </w:rPr>
        <w:t>що</w:t>
      </w:r>
      <w:r>
        <w:t></w:t>
      </w:r>
      <w:r>
        <w:rPr>
          <w:rFonts w:hint="eastAsia"/>
        </w:rPr>
        <w:t>адаптовані</w:t>
      </w:r>
      <w:r>
        <w:t></w:t>
      </w:r>
      <w:r>
        <w:rPr>
          <w:rFonts w:hint="eastAsia"/>
        </w:rPr>
        <w:t>під</w:t>
      </w:r>
      <w:r>
        <w:t></w:t>
      </w:r>
      <w:r>
        <w:rPr>
          <w:rFonts w:hint="eastAsia"/>
        </w:rPr>
        <w:t>потреби</w:t>
      </w:r>
      <w:r>
        <w:t></w:t>
      </w:r>
      <w:r>
        <w:rPr>
          <w:rFonts w:hint="eastAsia"/>
        </w:rPr>
        <w:t>часу</w:t>
      </w:r>
      <w:r>
        <w:t></w:t>
      </w:r>
      <w:r>
        <w:rPr>
          <w:rFonts w:hint="eastAsia"/>
        </w:rPr>
        <w:t>античні</w:t>
      </w:r>
      <w:r>
        <w:t></w:t>
      </w:r>
      <w:r>
        <w:rPr>
          <w:rFonts w:hint="eastAsia"/>
        </w:rPr>
        <w:t>традиції</w:t>
      </w:r>
      <w:r>
        <w:t></w:t>
      </w:r>
      <w:r>
        <w:rPr>
          <w:rFonts w:hint="eastAsia"/>
        </w:rPr>
        <w:t>написання</w:t>
      </w:r>
    </w:p>
    <w:p w:rsidR="006431A9" w:rsidRDefault="006431A9" w:rsidP="006431A9">
      <w:r>
        <w:rPr>
          <w:rFonts w:hint="eastAsia"/>
        </w:rPr>
        <w:t>рекомендаційних</w:t>
      </w:r>
      <w:r>
        <w:t></w:t>
      </w:r>
      <w:r>
        <w:rPr>
          <w:rFonts w:hint="eastAsia"/>
        </w:rPr>
        <w:t>листів</w:t>
      </w:r>
      <w:r>
        <w:t></w:t>
      </w:r>
      <w:r>
        <w:rPr>
          <w:rFonts w:hint="eastAsia"/>
        </w:rPr>
        <w:t>стали</w:t>
      </w:r>
      <w:r>
        <w:t></w:t>
      </w:r>
      <w:r>
        <w:rPr>
          <w:rFonts w:hint="eastAsia"/>
        </w:rPr>
        <w:t>ефективним</w:t>
      </w:r>
      <w:r>
        <w:t></w:t>
      </w:r>
      <w:r>
        <w:rPr>
          <w:rFonts w:hint="eastAsia"/>
        </w:rPr>
        <w:t>засобом</w:t>
      </w:r>
      <w:r>
        <w:t></w:t>
      </w:r>
      <w:r>
        <w:rPr>
          <w:rFonts w:hint="eastAsia"/>
        </w:rPr>
        <w:t>із</w:t>
      </w:r>
      <w:r>
        <w:t></w:t>
      </w:r>
      <w:r>
        <w:rPr>
          <w:rFonts w:hint="eastAsia"/>
        </w:rPr>
        <w:t>розширення</w:t>
      </w:r>
      <w:r>
        <w:t></w:t>
      </w:r>
      <w:r>
        <w:rPr>
          <w:rFonts w:hint="eastAsia"/>
        </w:rPr>
        <w:t>і</w:t>
      </w:r>
      <w:r>
        <w:t></w:t>
      </w:r>
      <w:r>
        <w:rPr>
          <w:rFonts w:hint="eastAsia"/>
        </w:rPr>
        <w:t>зміцнення</w:t>
      </w:r>
    </w:p>
    <w:p w:rsidR="006431A9" w:rsidRDefault="006431A9" w:rsidP="006431A9">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Активне</w:t>
      </w:r>
      <w:r>
        <w:t></w:t>
      </w:r>
      <w:r>
        <w:rPr>
          <w:rFonts w:hint="eastAsia"/>
        </w:rPr>
        <w:t>спілкування</w:t>
      </w:r>
      <w:r>
        <w:t></w:t>
      </w:r>
      <w:r>
        <w:rPr>
          <w:rFonts w:hint="eastAsia"/>
        </w:rPr>
        <w:t>Меланхтона</w:t>
      </w:r>
      <w:r>
        <w:t></w:t>
      </w:r>
      <w:r>
        <w:t></w:t>
      </w:r>
      <w:r>
        <w:rPr>
          <w:rFonts w:hint="eastAsia"/>
        </w:rPr>
        <w:t>його</w:t>
      </w:r>
      <w:r>
        <w:t></w:t>
      </w:r>
      <w:r>
        <w:rPr>
          <w:rFonts w:hint="eastAsia"/>
        </w:rPr>
        <w:t>наукова</w:t>
      </w:r>
      <w:r>
        <w:t></w:t>
      </w:r>
      <w:r>
        <w:rPr>
          <w:rFonts w:hint="eastAsia"/>
        </w:rPr>
        <w:t>взаємодія</w:t>
      </w:r>
      <w:r>
        <w:t></w:t>
      </w:r>
      <w:r>
        <w:rPr>
          <w:rFonts w:hint="eastAsia"/>
        </w:rPr>
        <w:t>з</w:t>
      </w:r>
    </w:p>
    <w:p w:rsidR="006431A9" w:rsidRDefault="006431A9" w:rsidP="006431A9">
      <w:r>
        <w:rPr>
          <w:rFonts w:hint="eastAsia"/>
        </w:rPr>
        <w:t>діячами</w:t>
      </w:r>
      <w:r>
        <w:t></w:t>
      </w:r>
      <w:r>
        <w:t></w:t>
      </w:r>
      <w:r>
        <w:rPr>
          <w:rFonts w:hint="eastAsia"/>
        </w:rPr>
        <w:t>які</w:t>
      </w:r>
      <w:r>
        <w:t></w:t>
      </w:r>
      <w:r>
        <w:rPr>
          <w:rFonts w:hint="eastAsia"/>
        </w:rPr>
        <w:t>сповідували</w:t>
      </w:r>
      <w:r>
        <w:t></w:t>
      </w:r>
      <w:r>
        <w:rPr>
          <w:rFonts w:hint="eastAsia"/>
        </w:rPr>
        <w:t>нерідко</w:t>
      </w:r>
      <w:r>
        <w:t></w:t>
      </w:r>
      <w:r>
        <w:rPr>
          <w:rFonts w:hint="eastAsia"/>
        </w:rPr>
        <w:t>інші</w:t>
      </w:r>
      <w:r>
        <w:t></w:t>
      </w:r>
      <w:r>
        <w:rPr>
          <w:rFonts w:hint="eastAsia"/>
        </w:rPr>
        <w:t>релігійні</w:t>
      </w:r>
      <w:r>
        <w:t></w:t>
      </w:r>
      <w:r>
        <w:rPr>
          <w:rFonts w:hint="eastAsia"/>
        </w:rPr>
        <w:t>переконання</w:t>
      </w:r>
      <w:r>
        <w:t></w:t>
      </w:r>
      <w:r>
        <w:t></w:t>
      </w:r>
      <w:r>
        <w:rPr>
          <w:rFonts w:hint="eastAsia"/>
        </w:rPr>
        <w:t>об’єднували</w:t>
      </w:r>
    </w:p>
    <w:p w:rsidR="006431A9" w:rsidRDefault="006431A9" w:rsidP="006431A9">
      <w:r>
        <w:rPr>
          <w:rFonts w:hint="eastAsia"/>
        </w:rPr>
        <w:t>вчених</w:t>
      </w:r>
      <w:r>
        <w:t></w:t>
      </w:r>
      <w:r>
        <w:rPr>
          <w:rFonts w:hint="eastAsia"/>
        </w:rPr>
        <w:t>різних</w:t>
      </w:r>
      <w:r>
        <w:t></w:t>
      </w:r>
      <w:r>
        <w:rPr>
          <w:rFonts w:hint="eastAsia"/>
        </w:rPr>
        <w:t>країн</w:t>
      </w:r>
      <w:r>
        <w:t></w:t>
      </w:r>
      <w:r>
        <w:rPr>
          <w:rFonts w:hint="eastAsia"/>
        </w:rPr>
        <w:t>і</w:t>
      </w:r>
      <w:r>
        <w:t></w:t>
      </w:r>
      <w:r>
        <w:t></w:t>
      </w:r>
      <w:r>
        <w:rPr>
          <w:rFonts w:hint="eastAsia"/>
        </w:rPr>
        <w:t>долаючи</w:t>
      </w:r>
      <w:r>
        <w:t></w:t>
      </w:r>
      <w:r>
        <w:rPr>
          <w:rFonts w:hint="eastAsia"/>
        </w:rPr>
        <w:t>культурну</w:t>
      </w:r>
      <w:r>
        <w:t></w:t>
      </w:r>
      <w:r>
        <w:rPr>
          <w:rFonts w:hint="eastAsia"/>
        </w:rPr>
        <w:t>та</w:t>
      </w:r>
      <w:r>
        <w:t></w:t>
      </w:r>
      <w:r>
        <w:rPr>
          <w:rFonts w:hint="eastAsia"/>
        </w:rPr>
        <w:t>наукову</w:t>
      </w:r>
      <w:r>
        <w:t></w:t>
      </w:r>
      <w:r>
        <w:rPr>
          <w:rFonts w:hint="eastAsia"/>
        </w:rPr>
        <w:t>ізольованість</w:t>
      </w:r>
      <w:r>
        <w:t></w:t>
      </w:r>
      <w:r>
        <w:t></w:t>
      </w:r>
      <w:r>
        <w:rPr>
          <w:rFonts w:hint="eastAsia"/>
        </w:rPr>
        <w:t>сприяли</w:t>
      </w:r>
    </w:p>
    <w:p w:rsidR="006431A9" w:rsidRDefault="006431A9" w:rsidP="006431A9">
      <w:r>
        <w:rPr>
          <w:rFonts w:hint="eastAsia"/>
        </w:rPr>
        <w:t>інституціоналізації</w:t>
      </w:r>
      <w:r>
        <w:t></w:t>
      </w:r>
      <w:r>
        <w:rPr>
          <w:rFonts w:hint="eastAsia"/>
        </w:rPr>
        <w:t>наукової</w:t>
      </w:r>
      <w:r>
        <w:t></w:t>
      </w:r>
      <w:r>
        <w:rPr>
          <w:rFonts w:hint="eastAsia"/>
        </w:rPr>
        <w:t>діяльності</w:t>
      </w:r>
      <w:r>
        <w:t></w:t>
      </w:r>
      <w:r>
        <w:rPr>
          <w:rFonts w:hint="eastAsia"/>
        </w:rPr>
        <w:t>в</w:t>
      </w:r>
      <w:r>
        <w:t></w:t>
      </w:r>
      <w:r>
        <w:rPr>
          <w:rFonts w:hint="eastAsia"/>
        </w:rPr>
        <w:t>Європі</w:t>
      </w:r>
      <w:r>
        <w:t></w:t>
      </w:r>
      <w:r>
        <w:t></w:t>
      </w:r>
      <w:r>
        <w:rPr>
          <w:rFonts w:hint="eastAsia"/>
        </w:rPr>
        <w:t>Одночасно</w:t>
      </w:r>
      <w:r>
        <w:t></w:t>
      </w:r>
      <w:r>
        <w:rPr>
          <w:rFonts w:hint="eastAsia"/>
        </w:rPr>
        <w:t>практики</w:t>
      </w:r>
    </w:p>
    <w:p w:rsidR="006431A9" w:rsidRDefault="006431A9" w:rsidP="006431A9">
      <w:r>
        <w:rPr>
          <w:rFonts w:hint="eastAsia"/>
        </w:rPr>
        <w:t>Меланхтона</w:t>
      </w:r>
      <w:r>
        <w:t></w:t>
      </w:r>
      <w:r>
        <w:rPr>
          <w:rFonts w:hint="eastAsia"/>
        </w:rPr>
        <w:t>несли</w:t>
      </w:r>
      <w:r>
        <w:t></w:t>
      </w:r>
      <w:r>
        <w:rPr>
          <w:rFonts w:hint="eastAsia"/>
        </w:rPr>
        <w:t>в</w:t>
      </w:r>
      <w:r>
        <w:t></w:t>
      </w:r>
      <w:r>
        <w:rPr>
          <w:rFonts w:hint="eastAsia"/>
        </w:rPr>
        <w:t>основі</w:t>
      </w:r>
      <w:r>
        <w:t></w:t>
      </w:r>
      <w:r>
        <w:rPr>
          <w:rFonts w:hint="eastAsia"/>
        </w:rPr>
        <w:t>своєї</w:t>
      </w:r>
      <w:r>
        <w:t></w:t>
      </w:r>
      <w:r>
        <w:rPr>
          <w:rFonts w:hint="eastAsia"/>
        </w:rPr>
        <w:t>стратегії</w:t>
      </w:r>
      <w:r>
        <w:t></w:t>
      </w:r>
      <w:r>
        <w:rPr>
          <w:rFonts w:hint="eastAsia"/>
        </w:rPr>
        <w:t>гуманістично</w:t>
      </w:r>
      <w:r>
        <w:t></w:t>
      </w:r>
      <w:r>
        <w:rPr>
          <w:rFonts w:hint="eastAsia"/>
        </w:rPr>
        <w:t>релігійні</w:t>
      </w:r>
      <w:r>
        <w:t></w:t>
      </w:r>
      <w:r>
        <w:rPr>
          <w:rFonts w:hint="eastAsia"/>
        </w:rPr>
        <w:t>ідеї</w:t>
      </w:r>
      <w:r>
        <w:t></w:t>
      </w:r>
      <w:r>
        <w:t></w:t>
      </w:r>
      <w:r>
        <w:rPr>
          <w:rFonts w:hint="eastAsia"/>
        </w:rPr>
        <w:t>що</w:t>
      </w:r>
    </w:p>
    <w:p w:rsidR="006431A9" w:rsidRDefault="006431A9" w:rsidP="006431A9">
      <w:r>
        <w:rPr>
          <w:rFonts w:hint="eastAsia"/>
        </w:rPr>
        <w:t>втілювалися</w:t>
      </w:r>
      <w:r>
        <w:t></w:t>
      </w:r>
      <w:r>
        <w:rPr>
          <w:rFonts w:hint="eastAsia"/>
        </w:rPr>
        <w:t>у</w:t>
      </w:r>
      <w:r>
        <w:t></w:t>
      </w:r>
      <w:r>
        <w:rPr>
          <w:rFonts w:hint="eastAsia"/>
        </w:rPr>
        <w:t>принципах</w:t>
      </w:r>
      <w:r>
        <w:t></w:t>
      </w:r>
      <w:r>
        <w:t></w:t>
      </w:r>
      <w:r>
        <w:t></w:t>
      </w:r>
      <w:r>
        <w:t></w:t>
      </w:r>
      <w:r>
        <w:t></w:t>
      </w:r>
      <w:r>
        <w:t></w:t>
      </w:r>
      <w:r>
        <w:t></w:t>
      </w:r>
      <w:r>
        <w:t></w:t>
      </w:r>
      <w:r>
        <w:t></w:t>
      </w:r>
      <w:r>
        <w:t></w:t>
      </w:r>
      <w:r>
        <w:t></w:t>
      </w:r>
      <w:r>
        <w:t></w:t>
      </w:r>
      <w:r>
        <w:t></w:t>
      </w:r>
      <w:r>
        <w:t></w:t>
      </w:r>
      <w:r>
        <w:t></w:t>
      </w:r>
      <w:r>
        <w:t></w:t>
      </w:r>
      <w:r>
        <w:t></w:t>
      </w:r>
      <w:r>
        <w:t></w:t>
      </w:r>
      <w:r>
        <w:rPr>
          <w:rFonts w:hint="eastAsia"/>
        </w:rPr>
        <w:t>та</w:t>
      </w:r>
      <w:r>
        <w:t></w:t>
      </w:r>
      <w:r>
        <w:t></w:t>
      </w:r>
      <w:r>
        <w:t></w:t>
      </w:r>
      <w:r>
        <w:t></w:t>
      </w:r>
      <w:r>
        <w:t></w:t>
      </w:r>
      <w:r>
        <w:t></w:t>
      </w:r>
      <w:r>
        <w:t></w:t>
      </w:r>
      <w:r>
        <w:t></w:t>
      </w:r>
      <w:r>
        <w:t></w:t>
      </w:r>
    </w:p>
    <w:p w:rsidR="006431A9" w:rsidRDefault="006431A9" w:rsidP="006431A9">
      <w:r>
        <w:t></w:t>
      </w:r>
      <w:r>
        <w:t></w:t>
      </w:r>
      <w:r>
        <w:t></w:t>
      </w:r>
    </w:p>
    <w:p w:rsidR="006431A9" w:rsidRDefault="006431A9" w:rsidP="006431A9">
      <w:r>
        <w:t></w:t>
      </w:r>
      <w:r>
        <w:t></w:t>
      </w:r>
      <w:r>
        <w:rPr>
          <w:rFonts w:hint="eastAsia"/>
        </w:rPr>
        <w:t>Аналіз</w:t>
      </w:r>
      <w:r>
        <w:t></w:t>
      </w:r>
      <w:r>
        <w:rPr>
          <w:rFonts w:hint="eastAsia"/>
        </w:rPr>
        <w:t>візуальних</w:t>
      </w:r>
      <w:r>
        <w:t></w:t>
      </w:r>
      <w:r>
        <w:rPr>
          <w:rFonts w:hint="eastAsia"/>
        </w:rPr>
        <w:t>джерел</w:t>
      </w:r>
      <w:r>
        <w:t></w:t>
      </w:r>
      <w:r>
        <w:rPr>
          <w:rFonts w:hint="eastAsia"/>
        </w:rPr>
        <w:t>дозволяє</w:t>
      </w:r>
      <w:r>
        <w:t></w:t>
      </w:r>
      <w:r>
        <w:rPr>
          <w:rFonts w:hint="eastAsia"/>
        </w:rPr>
        <w:t>стверджувати</w:t>
      </w:r>
      <w:r>
        <w:t></w:t>
      </w:r>
      <w:r>
        <w:t></w:t>
      </w:r>
      <w:r>
        <w:rPr>
          <w:rFonts w:hint="eastAsia"/>
        </w:rPr>
        <w:t>що</w:t>
      </w:r>
      <w:r>
        <w:t></w:t>
      </w:r>
      <w:r>
        <w:rPr>
          <w:rFonts w:hint="eastAsia"/>
        </w:rPr>
        <w:t>сучасники</w:t>
      </w:r>
      <w:r>
        <w:t></w:t>
      </w:r>
    </w:p>
    <w:p w:rsidR="006431A9" w:rsidRDefault="006431A9" w:rsidP="006431A9">
      <w:r>
        <w:rPr>
          <w:rFonts w:hint="eastAsia"/>
        </w:rPr>
        <w:t>особливо</w:t>
      </w:r>
      <w:r>
        <w:t></w:t>
      </w:r>
      <w:r>
        <w:rPr>
          <w:rFonts w:hint="eastAsia"/>
        </w:rPr>
        <w:t>елітарна</w:t>
      </w:r>
      <w:r>
        <w:t></w:t>
      </w:r>
      <w:r>
        <w:rPr>
          <w:rFonts w:hint="eastAsia"/>
        </w:rPr>
        <w:t>частина</w:t>
      </w:r>
      <w:r>
        <w:t></w:t>
      </w:r>
      <w:r>
        <w:rPr>
          <w:rFonts w:hint="eastAsia"/>
        </w:rPr>
        <w:t>суспільства</w:t>
      </w:r>
      <w:r>
        <w:t></w:t>
      </w:r>
      <w:r>
        <w:t></w:t>
      </w:r>
      <w:r>
        <w:rPr>
          <w:rFonts w:hint="eastAsia"/>
        </w:rPr>
        <w:t>сприймали</w:t>
      </w:r>
      <w:r>
        <w:t></w:t>
      </w:r>
      <w:r>
        <w:rPr>
          <w:rFonts w:hint="eastAsia"/>
        </w:rPr>
        <w:t>Меланхтона</w:t>
      </w:r>
      <w:r>
        <w:t></w:t>
      </w:r>
      <w:r>
        <w:rPr>
          <w:rFonts w:hint="eastAsia"/>
        </w:rPr>
        <w:t>як</w:t>
      </w:r>
    </w:p>
    <w:p w:rsidR="006431A9" w:rsidRDefault="006431A9" w:rsidP="006431A9">
      <w:r>
        <w:rPr>
          <w:rFonts w:hint="eastAsia"/>
        </w:rPr>
        <w:t>представника</w:t>
      </w:r>
      <w:r>
        <w:t></w:t>
      </w:r>
      <w:r>
        <w:rPr>
          <w:rFonts w:hint="eastAsia"/>
        </w:rPr>
        <w:t>гуманізму</w:t>
      </w:r>
      <w:r>
        <w:t></w:t>
      </w:r>
      <w:r>
        <w:t></w:t>
      </w:r>
      <w:r>
        <w:rPr>
          <w:rFonts w:hint="eastAsia"/>
        </w:rPr>
        <w:t>Встановлено</w:t>
      </w:r>
      <w:r>
        <w:t></w:t>
      </w:r>
      <w:r>
        <w:t></w:t>
      </w:r>
      <w:r>
        <w:rPr>
          <w:rFonts w:hint="eastAsia"/>
        </w:rPr>
        <w:t>що</w:t>
      </w:r>
      <w:r>
        <w:t></w:t>
      </w:r>
      <w:r>
        <w:rPr>
          <w:rFonts w:hint="eastAsia"/>
        </w:rPr>
        <w:t>дюрерівська</w:t>
      </w:r>
      <w:r>
        <w:t></w:t>
      </w:r>
      <w:r>
        <w:rPr>
          <w:rFonts w:hint="eastAsia"/>
        </w:rPr>
        <w:t>гравюра</w:t>
      </w:r>
      <w:r>
        <w:t></w:t>
      </w:r>
      <w:r>
        <w:rPr>
          <w:rFonts w:hint="eastAsia"/>
        </w:rPr>
        <w:t>із</w:t>
      </w:r>
      <w:r>
        <w:t></w:t>
      </w:r>
      <w:r>
        <w:rPr>
          <w:rFonts w:hint="eastAsia"/>
        </w:rPr>
        <w:t>найбільш</w:t>
      </w:r>
    </w:p>
    <w:p w:rsidR="006431A9" w:rsidRDefault="006431A9" w:rsidP="006431A9">
      <w:r>
        <w:rPr>
          <w:rFonts w:hint="eastAsia"/>
        </w:rPr>
        <w:t>раннім</w:t>
      </w:r>
      <w:r>
        <w:t></w:t>
      </w:r>
      <w:r>
        <w:rPr>
          <w:rFonts w:hint="eastAsia"/>
        </w:rPr>
        <w:t>портретом</w:t>
      </w:r>
      <w:r>
        <w:t></w:t>
      </w:r>
      <w:r>
        <w:rPr>
          <w:rFonts w:hint="eastAsia"/>
        </w:rPr>
        <w:t>Меланхтона</w:t>
      </w:r>
      <w:r>
        <w:t></w:t>
      </w:r>
      <w:r>
        <w:t></w:t>
      </w:r>
      <w:r>
        <w:rPr>
          <w:rFonts w:hint="eastAsia"/>
        </w:rPr>
        <w:t>що</w:t>
      </w:r>
      <w:r>
        <w:t></w:t>
      </w:r>
      <w:r>
        <w:rPr>
          <w:rFonts w:hint="eastAsia"/>
        </w:rPr>
        <w:t>стала</w:t>
      </w:r>
      <w:r>
        <w:t></w:t>
      </w:r>
      <w:r>
        <w:rPr>
          <w:rFonts w:hint="eastAsia"/>
        </w:rPr>
        <w:t>основою</w:t>
      </w:r>
      <w:r>
        <w:t></w:t>
      </w:r>
      <w:r>
        <w:rPr>
          <w:rFonts w:hint="eastAsia"/>
        </w:rPr>
        <w:t>іконографії</w:t>
      </w:r>
      <w:r>
        <w:t></w:t>
      </w:r>
      <w:r>
        <w:rPr>
          <w:rFonts w:hint="eastAsia"/>
        </w:rPr>
        <w:t>гуманіста</w:t>
      </w:r>
      <w:r>
        <w:t></w:t>
      </w:r>
      <w:r>
        <w:t></w:t>
      </w:r>
      <w:r>
        <w:rPr>
          <w:rFonts w:hint="eastAsia"/>
        </w:rPr>
        <w:t>не</w:t>
      </w:r>
      <w:r>
        <w:t></w:t>
      </w:r>
      <w:r>
        <w:rPr>
          <w:rFonts w:hint="eastAsia"/>
        </w:rPr>
        <w:t>несе</w:t>
      </w:r>
    </w:p>
    <w:p w:rsidR="006431A9" w:rsidRDefault="006431A9" w:rsidP="006431A9">
      <w:r>
        <w:rPr>
          <w:rFonts w:hint="eastAsia"/>
        </w:rPr>
        <w:t>жодних</w:t>
      </w:r>
      <w:r>
        <w:t></w:t>
      </w:r>
      <w:r>
        <w:rPr>
          <w:rFonts w:hint="eastAsia"/>
        </w:rPr>
        <w:t>вказівок</w:t>
      </w:r>
      <w:r>
        <w:t></w:t>
      </w:r>
      <w:r>
        <w:rPr>
          <w:rFonts w:hint="eastAsia"/>
        </w:rPr>
        <w:t>на</w:t>
      </w:r>
      <w:r>
        <w:t></w:t>
      </w:r>
      <w:r>
        <w:rPr>
          <w:rFonts w:hint="eastAsia"/>
        </w:rPr>
        <w:t>реформаційно</w:t>
      </w:r>
      <w:r>
        <w:t></w:t>
      </w:r>
      <w:r>
        <w:rPr>
          <w:rFonts w:hint="eastAsia"/>
        </w:rPr>
        <w:t>теологічний</w:t>
      </w:r>
      <w:r>
        <w:t></w:t>
      </w:r>
      <w:r>
        <w:rPr>
          <w:rFonts w:hint="eastAsia"/>
        </w:rPr>
        <w:t>образ</w:t>
      </w:r>
      <w:r>
        <w:t></w:t>
      </w:r>
      <w:r>
        <w:rPr>
          <w:rFonts w:hint="eastAsia"/>
        </w:rPr>
        <w:t>Меланхтона</w:t>
      </w:r>
      <w:r>
        <w:t></w:t>
      </w:r>
      <w:r>
        <w:t></w:t>
      </w:r>
      <w:r>
        <w:rPr>
          <w:rFonts w:hint="eastAsia"/>
        </w:rPr>
        <w:t>Відсутність</w:t>
      </w:r>
    </w:p>
    <w:p w:rsidR="006431A9" w:rsidRDefault="006431A9" w:rsidP="006431A9">
      <w:r>
        <w:rPr>
          <w:rFonts w:hint="eastAsia"/>
        </w:rPr>
        <w:t>візуальної</w:t>
      </w:r>
      <w:r>
        <w:t></w:t>
      </w:r>
      <w:r>
        <w:rPr>
          <w:rFonts w:hint="eastAsia"/>
        </w:rPr>
        <w:t>реформаційної</w:t>
      </w:r>
      <w:r>
        <w:t></w:t>
      </w:r>
      <w:r>
        <w:rPr>
          <w:rFonts w:hint="eastAsia"/>
        </w:rPr>
        <w:t>риторики</w:t>
      </w:r>
      <w:r>
        <w:t></w:t>
      </w:r>
      <w:r>
        <w:rPr>
          <w:rFonts w:hint="eastAsia"/>
        </w:rPr>
        <w:t>у</w:t>
      </w:r>
      <w:r>
        <w:t></w:t>
      </w:r>
      <w:r>
        <w:rPr>
          <w:rFonts w:hint="eastAsia"/>
        </w:rPr>
        <w:t>портреті</w:t>
      </w:r>
      <w:r>
        <w:t></w:t>
      </w:r>
      <w:r>
        <w:rPr>
          <w:rFonts w:hint="eastAsia"/>
        </w:rPr>
        <w:t>та</w:t>
      </w:r>
      <w:r>
        <w:t></w:t>
      </w:r>
      <w:r>
        <w:rPr>
          <w:rFonts w:hint="eastAsia"/>
        </w:rPr>
        <w:t>супровідний</w:t>
      </w:r>
      <w:r>
        <w:t></w:t>
      </w:r>
      <w:r>
        <w:rPr>
          <w:rFonts w:hint="eastAsia"/>
        </w:rPr>
        <w:t>наратив</w:t>
      </w:r>
      <w:r>
        <w:t></w:t>
      </w:r>
      <w:r>
        <w:rPr>
          <w:rFonts w:hint="eastAsia"/>
        </w:rPr>
        <w:t>дають</w:t>
      </w:r>
    </w:p>
    <w:p w:rsidR="006431A9" w:rsidRDefault="006431A9" w:rsidP="006431A9">
      <w:r>
        <w:rPr>
          <w:rFonts w:hint="eastAsia"/>
        </w:rPr>
        <w:t>підстави</w:t>
      </w:r>
      <w:r>
        <w:t></w:t>
      </w:r>
      <w:r>
        <w:rPr>
          <w:rFonts w:hint="eastAsia"/>
        </w:rPr>
        <w:t>вважати</w:t>
      </w:r>
      <w:r>
        <w:t></w:t>
      </w:r>
      <w:r>
        <w:t></w:t>
      </w:r>
      <w:r>
        <w:rPr>
          <w:rFonts w:hint="eastAsia"/>
        </w:rPr>
        <w:t>що</w:t>
      </w:r>
      <w:r>
        <w:t></w:t>
      </w:r>
      <w:r>
        <w:rPr>
          <w:rFonts w:hint="eastAsia"/>
        </w:rPr>
        <w:t>художник</w:t>
      </w:r>
      <w:r>
        <w:t></w:t>
      </w:r>
      <w:r>
        <w:t></w:t>
      </w:r>
      <w:r>
        <w:rPr>
          <w:rFonts w:hint="eastAsia"/>
        </w:rPr>
        <w:t>аналізуючи</w:t>
      </w:r>
      <w:r>
        <w:t></w:t>
      </w:r>
      <w:r>
        <w:rPr>
          <w:rFonts w:hint="eastAsia"/>
        </w:rPr>
        <w:t>діяльність</w:t>
      </w:r>
      <w:r>
        <w:t></w:t>
      </w:r>
      <w:r>
        <w:rPr>
          <w:rFonts w:hint="eastAsia"/>
        </w:rPr>
        <w:t>Меланхтона</w:t>
      </w:r>
      <w:r>
        <w:t></w:t>
      </w:r>
      <w:r>
        <w:t></w:t>
      </w:r>
      <w:r>
        <w:rPr>
          <w:rFonts w:hint="eastAsia"/>
        </w:rPr>
        <w:t>бачив</w:t>
      </w:r>
      <w:r>
        <w:t></w:t>
      </w:r>
      <w:r>
        <w:rPr>
          <w:rFonts w:hint="eastAsia"/>
        </w:rPr>
        <w:t>в</w:t>
      </w:r>
    </w:p>
    <w:p w:rsidR="006431A9" w:rsidRDefault="006431A9" w:rsidP="006431A9">
      <w:r>
        <w:rPr>
          <w:rFonts w:hint="eastAsia"/>
        </w:rPr>
        <w:t>ньому</w:t>
      </w:r>
      <w:r>
        <w:t></w:t>
      </w:r>
      <w:r>
        <w:t></w:t>
      </w:r>
      <w:r>
        <w:rPr>
          <w:rFonts w:hint="eastAsia"/>
        </w:rPr>
        <w:t>в</w:t>
      </w:r>
      <w:r>
        <w:t></w:t>
      </w:r>
      <w:r>
        <w:rPr>
          <w:rFonts w:hint="eastAsia"/>
        </w:rPr>
        <w:t>першу</w:t>
      </w:r>
      <w:r>
        <w:t></w:t>
      </w:r>
      <w:r>
        <w:rPr>
          <w:rFonts w:hint="eastAsia"/>
        </w:rPr>
        <w:t>чергу</w:t>
      </w:r>
      <w:r>
        <w:t></w:t>
      </w:r>
      <w:r>
        <w:t></w:t>
      </w:r>
      <w:r>
        <w:rPr>
          <w:rFonts w:hint="eastAsia"/>
        </w:rPr>
        <w:t>гуманіста</w:t>
      </w:r>
      <w:r>
        <w:t></w:t>
      </w:r>
      <w:r>
        <w:t></w:t>
      </w:r>
      <w:r>
        <w:rPr>
          <w:rFonts w:hint="eastAsia"/>
        </w:rPr>
        <w:t>Аналіз</w:t>
      </w:r>
      <w:r>
        <w:t></w:t>
      </w:r>
      <w:r>
        <w:rPr>
          <w:rFonts w:hint="eastAsia"/>
        </w:rPr>
        <w:t>більш</w:t>
      </w:r>
      <w:r>
        <w:t></w:t>
      </w:r>
      <w:r>
        <w:rPr>
          <w:rFonts w:hint="eastAsia"/>
        </w:rPr>
        <w:t>пізніших</w:t>
      </w:r>
      <w:r>
        <w:t></w:t>
      </w:r>
      <w:r>
        <w:rPr>
          <w:rFonts w:hint="eastAsia"/>
        </w:rPr>
        <w:t>гравюрних</w:t>
      </w:r>
      <w:r>
        <w:t></w:t>
      </w:r>
      <w:r>
        <w:rPr>
          <w:rFonts w:hint="eastAsia"/>
        </w:rPr>
        <w:t>портретів</w:t>
      </w:r>
    </w:p>
    <w:p w:rsidR="006431A9" w:rsidRDefault="006431A9" w:rsidP="006431A9">
      <w:r>
        <w:rPr>
          <w:rFonts w:hint="eastAsia"/>
        </w:rPr>
        <w:t>переконує</w:t>
      </w:r>
      <w:r>
        <w:t></w:t>
      </w:r>
      <w:r>
        <w:t></w:t>
      </w:r>
      <w:r>
        <w:rPr>
          <w:rFonts w:hint="eastAsia"/>
        </w:rPr>
        <w:t>що</w:t>
      </w:r>
      <w:r>
        <w:t></w:t>
      </w:r>
      <w:r>
        <w:rPr>
          <w:rFonts w:hint="eastAsia"/>
        </w:rPr>
        <w:t>митці</w:t>
      </w:r>
      <w:r>
        <w:t></w:t>
      </w:r>
      <w:r>
        <w:rPr>
          <w:rFonts w:hint="eastAsia"/>
        </w:rPr>
        <w:t>успадкували</w:t>
      </w:r>
      <w:r>
        <w:t></w:t>
      </w:r>
      <w:r>
        <w:rPr>
          <w:rFonts w:hint="eastAsia"/>
        </w:rPr>
        <w:t>гуманістичну</w:t>
      </w:r>
      <w:r>
        <w:t></w:t>
      </w:r>
      <w:r>
        <w:rPr>
          <w:rFonts w:hint="eastAsia"/>
        </w:rPr>
        <w:t>риторику</w:t>
      </w:r>
      <w:r>
        <w:t></w:t>
      </w:r>
      <w:r>
        <w:rPr>
          <w:rFonts w:hint="eastAsia"/>
        </w:rPr>
        <w:t>дюрерівського</w:t>
      </w:r>
    </w:p>
    <w:p w:rsidR="006431A9" w:rsidRDefault="006431A9" w:rsidP="006431A9">
      <w:r>
        <w:rPr>
          <w:rFonts w:hint="eastAsia"/>
        </w:rPr>
        <w:t>портрету</w:t>
      </w:r>
      <w:r>
        <w:t></w:t>
      </w:r>
      <w:r>
        <w:t></w:t>
      </w:r>
      <w:r>
        <w:rPr>
          <w:rFonts w:hint="eastAsia"/>
        </w:rPr>
        <w:t>як</w:t>
      </w:r>
      <w:r>
        <w:t></w:t>
      </w:r>
      <w:r>
        <w:rPr>
          <w:rFonts w:hint="eastAsia"/>
        </w:rPr>
        <w:t>це</w:t>
      </w:r>
      <w:r>
        <w:t></w:t>
      </w:r>
      <w:r>
        <w:rPr>
          <w:rFonts w:hint="eastAsia"/>
        </w:rPr>
        <w:t>видно</w:t>
      </w:r>
      <w:r>
        <w:t></w:t>
      </w:r>
      <w:r>
        <w:rPr>
          <w:rFonts w:hint="eastAsia"/>
        </w:rPr>
        <w:t>на</w:t>
      </w:r>
      <w:r>
        <w:t></w:t>
      </w:r>
      <w:r>
        <w:rPr>
          <w:rFonts w:hint="eastAsia"/>
        </w:rPr>
        <w:t>гравюрі</w:t>
      </w:r>
      <w:r>
        <w:t></w:t>
      </w:r>
      <w:r>
        <w:rPr>
          <w:rFonts w:hint="eastAsia"/>
        </w:rPr>
        <w:t>Роберта</w:t>
      </w:r>
      <w:r>
        <w:t></w:t>
      </w:r>
      <w:r>
        <w:rPr>
          <w:rFonts w:hint="eastAsia"/>
        </w:rPr>
        <w:t>Боіссарда</w:t>
      </w:r>
      <w:r>
        <w:t></w:t>
      </w:r>
      <w:r>
        <w:rPr>
          <w:rFonts w:hint="eastAsia"/>
        </w:rPr>
        <w:t>кінця</w:t>
      </w:r>
      <w:r>
        <w:t></w:t>
      </w:r>
      <w:r>
        <w:t></w:t>
      </w:r>
      <w:r>
        <w:t></w:t>
      </w:r>
      <w:r>
        <w:t></w:t>
      </w:r>
      <w:r>
        <w:t></w:t>
      </w:r>
      <w:r>
        <w:rPr>
          <w:rFonts w:hint="eastAsia"/>
        </w:rPr>
        <w:t>ст</w:t>
      </w:r>
      <w:r>
        <w:t></w:t>
      </w:r>
      <w:r>
        <w:t></w:t>
      </w:r>
      <w:r>
        <w:rPr>
          <w:rFonts w:hint="eastAsia"/>
        </w:rPr>
        <w:t>Те</w:t>
      </w:r>
      <w:r>
        <w:t></w:t>
      </w:r>
      <w:r>
        <w:t></w:t>
      </w:r>
      <w:r>
        <w:rPr>
          <w:rFonts w:hint="eastAsia"/>
        </w:rPr>
        <w:t>що</w:t>
      </w:r>
      <w:r>
        <w:t></w:t>
      </w:r>
      <w:r>
        <w:rPr>
          <w:rFonts w:hint="eastAsia"/>
        </w:rPr>
        <w:t>значна</w:t>
      </w:r>
    </w:p>
    <w:p w:rsidR="006431A9" w:rsidRDefault="006431A9" w:rsidP="006431A9">
      <w:r>
        <w:rPr>
          <w:rFonts w:hint="eastAsia"/>
        </w:rPr>
        <w:t>кількість</w:t>
      </w:r>
      <w:r>
        <w:t></w:t>
      </w:r>
      <w:r>
        <w:rPr>
          <w:rFonts w:hint="eastAsia"/>
        </w:rPr>
        <w:t>портретів</w:t>
      </w:r>
      <w:r>
        <w:t></w:t>
      </w:r>
      <w:r>
        <w:rPr>
          <w:rFonts w:hint="eastAsia"/>
        </w:rPr>
        <w:t>представляла</w:t>
      </w:r>
      <w:r>
        <w:t></w:t>
      </w:r>
      <w:r>
        <w:rPr>
          <w:rFonts w:hint="eastAsia"/>
        </w:rPr>
        <w:t>Меланхтона</w:t>
      </w:r>
      <w:r>
        <w:t></w:t>
      </w:r>
      <w:r>
        <w:rPr>
          <w:rFonts w:hint="eastAsia"/>
        </w:rPr>
        <w:t>в</w:t>
      </w:r>
      <w:r>
        <w:t></w:t>
      </w:r>
      <w:r>
        <w:rPr>
          <w:rFonts w:hint="eastAsia"/>
        </w:rPr>
        <w:t>якості</w:t>
      </w:r>
      <w:r>
        <w:t></w:t>
      </w:r>
      <w:r>
        <w:rPr>
          <w:rFonts w:hint="eastAsia"/>
        </w:rPr>
        <w:t>гуманіста</w:t>
      </w:r>
      <w:r>
        <w:t></w:t>
      </w:r>
      <w:r>
        <w:t></w:t>
      </w:r>
      <w:r>
        <w:rPr>
          <w:rFonts w:hint="eastAsia"/>
        </w:rPr>
        <w:t>дає</w:t>
      </w:r>
      <w:r>
        <w:t></w:t>
      </w:r>
      <w:r>
        <w:rPr>
          <w:rFonts w:hint="eastAsia"/>
        </w:rPr>
        <w:t>підстави</w:t>
      </w:r>
    </w:p>
    <w:p w:rsidR="006431A9" w:rsidRDefault="006431A9" w:rsidP="006431A9">
      <w:r>
        <w:rPr>
          <w:rFonts w:hint="eastAsia"/>
        </w:rPr>
        <w:t>вважати</w:t>
      </w:r>
      <w:r>
        <w:t></w:t>
      </w:r>
      <w:r>
        <w:t></w:t>
      </w:r>
      <w:r>
        <w:rPr>
          <w:rFonts w:hint="eastAsia"/>
        </w:rPr>
        <w:t>що</w:t>
      </w:r>
      <w:r>
        <w:t></w:t>
      </w:r>
      <w:r>
        <w:rPr>
          <w:rFonts w:hint="eastAsia"/>
        </w:rPr>
        <w:t>освічена</w:t>
      </w:r>
      <w:r>
        <w:t></w:t>
      </w:r>
      <w:r>
        <w:rPr>
          <w:rFonts w:hint="eastAsia"/>
        </w:rPr>
        <w:t>частина</w:t>
      </w:r>
      <w:r>
        <w:t></w:t>
      </w:r>
      <w:r>
        <w:rPr>
          <w:rFonts w:hint="eastAsia"/>
        </w:rPr>
        <w:t>суспільства</w:t>
      </w:r>
      <w:r>
        <w:t></w:t>
      </w:r>
      <w:r>
        <w:t></w:t>
      </w:r>
      <w:r>
        <w:t></w:t>
      </w:r>
      <w:r>
        <w:t></w:t>
      </w:r>
      <w:r>
        <w:t></w:t>
      </w:r>
      <w:r>
        <w:rPr>
          <w:rFonts w:hint="eastAsia"/>
        </w:rPr>
        <w:t>ст</w:t>
      </w:r>
      <w:r>
        <w:t></w:t>
      </w:r>
      <w:r>
        <w:t></w:t>
      </w:r>
      <w:r>
        <w:rPr>
          <w:rFonts w:hint="eastAsia"/>
        </w:rPr>
        <w:t>сприймала</w:t>
      </w:r>
      <w:r>
        <w:t></w:t>
      </w:r>
      <w:r>
        <w:rPr>
          <w:rFonts w:hint="eastAsia"/>
        </w:rPr>
        <w:t>Меланхтона</w:t>
      </w:r>
      <w:r>
        <w:t></w:t>
      </w:r>
      <w:r>
        <w:rPr>
          <w:rFonts w:hint="eastAsia"/>
        </w:rPr>
        <w:t>все</w:t>
      </w:r>
      <w:r>
        <w:t></w:t>
      </w:r>
      <w:r>
        <w:rPr>
          <w:rFonts w:hint="eastAsia"/>
        </w:rPr>
        <w:t>ж</w:t>
      </w:r>
    </w:p>
    <w:p w:rsidR="006431A9" w:rsidRDefault="006431A9" w:rsidP="006431A9">
      <w:r>
        <w:rPr>
          <w:rFonts w:hint="eastAsia"/>
        </w:rPr>
        <w:t>більше</w:t>
      </w:r>
      <w:r>
        <w:t></w:t>
      </w:r>
      <w:r>
        <w:rPr>
          <w:rFonts w:hint="eastAsia"/>
        </w:rPr>
        <w:t>як</w:t>
      </w:r>
      <w:r>
        <w:t></w:t>
      </w:r>
      <w:r>
        <w:rPr>
          <w:rFonts w:hint="eastAsia"/>
        </w:rPr>
        <w:t>гуманіста</w:t>
      </w:r>
      <w:r>
        <w:t></w:t>
      </w:r>
      <w:r>
        <w:t></w:t>
      </w:r>
      <w:r>
        <w:rPr>
          <w:rFonts w:hint="eastAsia"/>
        </w:rPr>
        <w:t>а</w:t>
      </w:r>
      <w:r>
        <w:t></w:t>
      </w:r>
      <w:r>
        <w:rPr>
          <w:rFonts w:hint="eastAsia"/>
        </w:rPr>
        <w:t>не</w:t>
      </w:r>
      <w:r>
        <w:t></w:t>
      </w:r>
      <w:r>
        <w:rPr>
          <w:rFonts w:hint="eastAsia"/>
        </w:rPr>
        <w:t>реформатора</w:t>
      </w:r>
      <w:r>
        <w:t></w:t>
      </w:r>
    </w:p>
    <w:p w:rsidR="006431A9" w:rsidRDefault="006431A9" w:rsidP="006431A9">
      <w:r>
        <w:rPr>
          <w:rFonts w:hint="eastAsia"/>
        </w:rPr>
        <w:t>Філіп</w:t>
      </w:r>
      <w:r>
        <w:t></w:t>
      </w:r>
      <w:r>
        <w:rPr>
          <w:rFonts w:hint="eastAsia"/>
        </w:rPr>
        <w:t>Меланхтон</w:t>
      </w:r>
      <w:r>
        <w:t></w:t>
      </w:r>
      <w:r>
        <w:rPr>
          <w:rFonts w:hint="eastAsia"/>
        </w:rPr>
        <w:t>залишив</w:t>
      </w:r>
      <w:r>
        <w:t></w:t>
      </w:r>
      <w:r>
        <w:rPr>
          <w:rFonts w:hint="eastAsia"/>
        </w:rPr>
        <w:t>яскравий</w:t>
      </w:r>
      <w:r>
        <w:t></w:t>
      </w:r>
      <w:r>
        <w:rPr>
          <w:rFonts w:hint="eastAsia"/>
        </w:rPr>
        <w:t>слід</w:t>
      </w:r>
      <w:r>
        <w:t></w:t>
      </w:r>
      <w:r>
        <w:rPr>
          <w:rFonts w:hint="eastAsia"/>
        </w:rPr>
        <w:t>в</w:t>
      </w:r>
      <w:r>
        <w:t></w:t>
      </w:r>
      <w:r>
        <w:rPr>
          <w:rFonts w:hint="eastAsia"/>
        </w:rPr>
        <w:t>історії</w:t>
      </w:r>
      <w:r>
        <w:t></w:t>
      </w:r>
      <w:r>
        <w:rPr>
          <w:rFonts w:hint="eastAsia"/>
        </w:rPr>
        <w:t>Реформації</w:t>
      </w:r>
      <w:r>
        <w:t></w:t>
      </w:r>
      <w:r>
        <w:rPr>
          <w:rFonts w:hint="eastAsia"/>
        </w:rPr>
        <w:t>і</w:t>
      </w:r>
    </w:p>
    <w:p w:rsidR="006431A9" w:rsidRDefault="006431A9" w:rsidP="006431A9">
      <w:r>
        <w:rPr>
          <w:rFonts w:hint="eastAsia"/>
        </w:rPr>
        <w:t>Північного</w:t>
      </w:r>
      <w:r>
        <w:t></w:t>
      </w:r>
      <w:r>
        <w:rPr>
          <w:rFonts w:hint="eastAsia"/>
        </w:rPr>
        <w:t>гуманізму</w:t>
      </w:r>
      <w:r>
        <w:t></w:t>
      </w:r>
      <w:r>
        <w:t></w:t>
      </w:r>
      <w:r>
        <w:rPr>
          <w:rFonts w:hint="eastAsia"/>
        </w:rPr>
        <w:t>Сприйнявши</w:t>
      </w:r>
      <w:r>
        <w:t></w:t>
      </w:r>
      <w:r>
        <w:rPr>
          <w:rFonts w:hint="eastAsia"/>
        </w:rPr>
        <w:t>лютеранство</w:t>
      </w:r>
      <w:r>
        <w:t></w:t>
      </w:r>
      <w:r>
        <w:rPr>
          <w:rFonts w:hint="eastAsia"/>
        </w:rPr>
        <w:t>і</w:t>
      </w:r>
      <w:r>
        <w:t></w:t>
      </w:r>
      <w:r>
        <w:rPr>
          <w:rFonts w:hint="eastAsia"/>
        </w:rPr>
        <w:t>перебуваючи</w:t>
      </w:r>
      <w:r>
        <w:t></w:t>
      </w:r>
      <w:r>
        <w:rPr>
          <w:rFonts w:hint="eastAsia"/>
        </w:rPr>
        <w:t>в</w:t>
      </w:r>
      <w:r>
        <w:t></w:t>
      </w:r>
      <w:r>
        <w:rPr>
          <w:rFonts w:hint="eastAsia"/>
        </w:rPr>
        <w:t>таборі</w:t>
      </w:r>
    </w:p>
    <w:p w:rsidR="006431A9" w:rsidRDefault="006431A9" w:rsidP="006431A9">
      <w:r>
        <w:rPr>
          <w:rFonts w:hint="eastAsia"/>
        </w:rPr>
        <w:t>реформаторів</w:t>
      </w:r>
      <w:r>
        <w:t></w:t>
      </w:r>
      <w:r>
        <w:rPr>
          <w:rFonts w:hint="eastAsia"/>
        </w:rPr>
        <w:t>йому</w:t>
      </w:r>
      <w:r>
        <w:t></w:t>
      </w:r>
      <w:r>
        <w:rPr>
          <w:rFonts w:hint="eastAsia"/>
        </w:rPr>
        <w:t>вдалося</w:t>
      </w:r>
      <w:r>
        <w:t></w:t>
      </w:r>
      <w:r>
        <w:rPr>
          <w:rFonts w:hint="eastAsia"/>
        </w:rPr>
        <w:t>залишатися</w:t>
      </w:r>
      <w:r>
        <w:t></w:t>
      </w:r>
      <w:r>
        <w:rPr>
          <w:rFonts w:hint="eastAsia"/>
        </w:rPr>
        <w:t>гуманістом</w:t>
      </w:r>
      <w:r>
        <w:t></w:t>
      </w:r>
      <w:r>
        <w:t></w:t>
      </w:r>
      <w:r>
        <w:rPr>
          <w:rFonts w:hint="eastAsia"/>
        </w:rPr>
        <w:t>У</w:t>
      </w:r>
      <w:r>
        <w:t></w:t>
      </w:r>
      <w:r>
        <w:rPr>
          <w:rFonts w:hint="eastAsia"/>
        </w:rPr>
        <w:t>своїх</w:t>
      </w:r>
      <w:r>
        <w:t></w:t>
      </w:r>
      <w:r>
        <w:rPr>
          <w:rFonts w:hint="eastAsia"/>
        </w:rPr>
        <w:t>практиках</w:t>
      </w:r>
    </w:p>
    <w:p w:rsidR="006431A9" w:rsidRDefault="006431A9" w:rsidP="006431A9">
      <w:r>
        <w:rPr>
          <w:rFonts w:hint="eastAsia"/>
        </w:rPr>
        <w:t>Меланхтон</w:t>
      </w:r>
      <w:r>
        <w:t></w:t>
      </w:r>
      <w:r>
        <w:rPr>
          <w:rFonts w:hint="eastAsia"/>
        </w:rPr>
        <w:t>намагався</w:t>
      </w:r>
      <w:r>
        <w:t></w:t>
      </w:r>
      <w:r>
        <w:rPr>
          <w:rFonts w:hint="eastAsia"/>
        </w:rPr>
        <w:t>синтезувати</w:t>
      </w:r>
      <w:r>
        <w:t></w:t>
      </w:r>
      <w:r>
        <w:rPr>
          <w:rFonts w:hint="eastAsia"/>
        </w:rPr>
        <w:t>релігію</w:t>
      </w:r>
      <w:r>
        <w:t></w:t>
      </w:r>
      <w:r>
        <w:t></w:t>
      </w:r>
      <w:r>
        <w:rPr>
          <w:rFonts w:hint="eastAsia"/>
        </w:rPr>
        <w:t>античну</w:t>
      </w:r>
      <w:r>
        <w:t></w:t>
      </w:r>
      <w:r>
        <w:rPr>
          <w:rFonts w:hint="eastAsia"/>
        </w:rPr>
        <w:t>мудрість</w:t>
      </w:r>
      <w:r>
        <w:t></w:t>
      </w:r>
      <w:r>
        <w:rPr>
          <w:rFonts w:hint="eastAsia"/>
        </w:rPr>
        <w:t>і</w:t>
      </w:r>
      <w:r>
        <w:t></w:t>
      </w:r>
      <w:r>
        <w:rPr>
          <w:rFonts w:hint="eastAsia"/>
        </w:rPr>
        <w:t>новітні</w:t>
      </w:r>
    </w:p>
    <w:p w:rsidR="006431A9" w:rsidRDefault="006431A9" w:rsidP="006431A9">
      <w:r>
        <w:rPr>
          <w:rFonts w:hint="eastAsia"/>
        </w:rPr>
        <w:t>дослідження</w:t>
      </w:r>
      <w:r>
        <w:t></w:t>
      </w:r>
      <w:r>
        <w:t></w:t>
      </w:r>
      <w:r>
        <w:rPr>
          <w:rFonts w:hint="eastAsia"/>
        </w:rPr>
        <w:t>Таке</w:t>
      </w:r>
      <w:r>
        <w:t></w:t>
      </w:r>
      <w:r>
        <w:rPr>
          <w:rFonts w:hint="eastAsia"/>
        </w:rPr>
        <w:t>поєднання</w:t>
      </w:r>
      <w:r>
        <w:t></w:t>
      </w:r>
      <w:r>
        <w:t></w:t>
      </w:r>
      <w:r>
        <w:rPr>
          <w:rFonts w:hint="eastAsia"/>
        </w:rPr>
        <w:t>на</w:t>
      </w:r>
      <w:r>
        <w:t></w:t>
      </w:r>
      <w:r>
        <w:rPr>
          <w:rFonts w:hint="eastAsia"/>
        </w:rPr>
        <w:t>думку</w:t>
      </w:r>
      <w:r>
        <w:t></w:t>
      </w:r>
      <w:r>
        <w:rPr>
          <w:rFonts w:hint="eastAsia"/>
        </w:rPr>
        <w:t>Меланхтона</w:t>
      </w:r>
      <w:r>
        <w:t></w:t>
      </w:r>
      <w:r>
        <w:t></w:t>
      </w:r>
      <w:r>
        <w:rPr>
          <w:rFonts w:hint="eastAsia"/>
        </w:rPr>
        <w:t>було</w:t>
      </w:r>
      <w:r>
        <w:t></w:t>
      </w:r>
      <w:r>
        <w:rPr>
          <w:rFonts w:hint="eastAsia"/>
        </w:rPr>
        <w:t>важливим</w:t>
      </w:r>
      <w:r>
        <w:t></w:t>
      </w:r>
      <w:r>
        <w:rPr>
          <w:rFonts w:hint="eastAsia"/>
        </w:rPr>
        <w:t>засобом</w:t>
      </w:r>
    </w:p>
    <w:p w:rsidR="006431A9" w:rsidRDefault="006431A9" w:rsidP="006431A9">
      <w:r>
        <w:rPr>
          <w:rFonts w:hint="eastAsia"/>
        </w:rPr>
        <w:t>реформування</w:t>
      </w:r>
      <w:r>
        <w:t></w:t>
      </w:r>
      <w:r>
        <w:rPr>
          <w:rFonts w:hint="eastAsia"/>
        </w:rPr>
        <w:t>освіти</w:t>
      </w:r>
      <w:r>
        <w:t></w:t>
      </w:r>
      <w:r>
        <w:rPr>
          <w:rFonts w:hint="eastAsia"/>
        </w:rPr>
        <w:t>і</w:t>
      </w:r>
      <w:r>
        <w:t></w:t>
      </w:r>
      <w:r>
        <w:rPr>
          <w:rFonts w:hint="eastAsia"/>
        </w:rPr>
        <w:t>церкви</w:t>
      </w:r>
      <w:r>
        <w:t></w:t>
      </w:r>
      <w:r>
        <w:t></w:t>
      </w:r>
      <w:r>
        <w:rPr>
          <w:rFonts w:hint="eastAsia"/>
        </w:rPr>
        <w:t>Одночасно</w:t>
      </w:r>
      <w:r>
        <w:t></w:t>
      </w:r>
      <w:r>
        <w:rPr>
          <w:rFonts w:hint="eastAsia"/>
        </w:rPr>
        <w:t>гуманістом</w:t>
      </w:r>
      <w:r>
        <w:t></w:t>
      </w:r>
      <w:r>
        <w:rPr>
          <w:rFonts w:hint="eastAsia"/>
        </w:rPr>
        <w:t>і</w:t>
      </w:r>
      <w:r>
        <w:t></w:t>
      </w:r>
      <w:r>
        <w:rPr>
          <w:rFonts w:hint="eastAsia"/>
        </w:rPr>
        <w:t>реформатором</w:t>
      </w:r>
    </w:p>
    <w:p w:rsidR="006431A9" w:rsidRDefault="006431A9" w:rsidP="006431A9">
      <w:r>
        <w:rPr>
          <w:rFonts w:hint="eastAsia"/>
        </w:rPr>
        <w:t>Меланхтон</w:t>
      </w:r>
      <w:r>
        <w:t></w:t>
      </w:r>
      <w:r>
        <w:rPr>
          <w:rFonts w:hint="eastAsia"/>
        </w:rPr>
        <w:t>поставав</w:t>
      </w:r>
      <w:r>
        <w:t></w:t>
      </w:r>
      <w:r>
        <w:rPr>
          <w:rFonts w:hint="eastAsia"/>
        </w:rPr>
        <w:t>і</w:t>
      </w:r>
      <w:r>
        <w:t></w:t>
      </w:r>
      <w:r>
        <w:rPr>
          <w:rFonts w:hint="eastAsia"/>
        </w:rPr>
        <w:t>у</w:t>
      </w:r>
      <w:r>
        <w:t></w:t>
      </w:r>
      <w:r>
        <w:rPr>
          <w:rFonts w:hint="eastAsia"/>
        </w:rPr>
        <w:t>суспільно</w:t>
      </w:r>
      <w:r>
        <w:t></w:t>
      </w:r>
      <w:r>
        <w:rPr>
          <w:rFonts w:hint="eastAsia"/>
        </w:rPr>
        <w:t>політичній</w:t>
      </w:r>
      <w:r>
        <w:t></w:t>
      </w:r>
      <w:r>
        <w:rPr>
          <w:rFonts w:hint="eastAsia"/>
        </w:rPr>
        <w:t>та</w:t>
      </w:r>
      <w:r>
        <w:t></w:t>
      </w:r>
      <w:r>
        <w:rPr>
          <w:rFonts w:hint="eastAsia"/>
        </w:rPr>
        <w:t>дипломатичній</w:t>
      </w:r>
      <w:r>
        <w:t></w:t>
      </w:r>
      <w:r>
        <w:rPr>
          <w:rFonts w:hint="eastAsia"/>
        </w:rPr>
        <w:t>діяльності</w:t>
      </w:r>
      <w:r>
        <w:t></w:t>
      </w:r>
    </w:p>
    <w:p w:rsidR="006431A9" w:rsidRDefault="006431A9" w:rsidP="006431A9">
      <w:r>
        <w:rPr>
          <w:rFonts w:hint="eastAsia"/>
        </w:rPr>
        <w:t>Корекція</w:t>
      </w:r>
      <w:r>
        <w:t></w:t>
      </w:r>
      <w:r>
        <w:rPr>
          <w:rFonts w:hint="eastAsia"/>
        </w:rPr>
        <w:t>очевидних</w:t>
      </w:r>
      <w:r>
        <w:t></w:t>
      </w:r>
      <w:r>
        <w:rPr>
          <w:rFonts w:hint="eastAsia"/>
        </w:rPr>
        <w:t>помилок</w:t>
      </w:r>
      <w:r>
        <w:t></w:t>
      </w:r>
      <w:r>
        <w:rPr>
          <w:rFonts w:hint="eastAsia"/>
        </w:rPr>
        <w:t>античних</w:t>
      </w:r>
      <w:r>
        <w:t></w:t>
      </w:r>
      <w:r>
        <w:rPr>
          <w:rFonts w:hint="eastAsia"/>
        </w:rPr>
        <w:t>авторів</w:t>
      </w:r>
      <w:r>
        <w:t></w:t>
      </w:r>
      <w:r>
        <w:rPr>
          <w:rFonts w:hint="eastAsia"/>
        </w:rPr>
        <w:t>є</w:t>
      </w:r>
      <w:r>
        <w:t></w:t>
      </w:r>
      <w:r>
        <w:rPr>
          <w:rFonts w:hint="eastAsia"/>
        </w:rPr>
        <w:t>для</w:t>
      </w:r>
      <w:r>
        <w:t></w:t>
      </w:r>
      <w:r>
        <w:rPr>
          <w:rFonts w:hint="eastAsia"/>
        </w:rPr>
        <w:t>нього</w:t>
      </w:r>
      <w:r>
        <w:t></w:t>
      </w:r>
      <w:r>
        <w:rPr>
          <w:rFonts w:hint="eastAsia"/>
        </w:rPr>
        <w:t>таким</w:t>
      </w:r>
      <w:r>
        <w:t></w:t>
      </w:r>
      <w:r>
        <w:rPr>
          <w:rFonts w:hint="eastAsia"/>
        </w:rPr>
        <w:t>же</w:t>
      </w:r>
      <w:r>
        <w:t></w:t>
      </w:r>
      <w:r>
        <w:rPr>
          <w:rFonts w:hint="eastAsia"/>
        </w:rPr>
        <w:t>важливим</w:t>
      </w:r>
    </w:p>
    <w:p w:rsidR="006431A9" w:rsidRDefault="006431A9" w:rsidP="006431A9">
      <w:r>
        <w:rPr>
          <w:rFonts w:hint="eastAsia"/>
        </w:rPr>
        <w:t>завданням</w:t>
      </w:r>
      <w:r>
        <w:t></w:t>
      </w:r>
      <w:r>
        <w:t></w:t>
      </w:r>
      <w:r>
        <w:rPr>
          <w:rFonts w:hint="eastAsia"/>
        </w:rPr>
        <w:t>як</w:t>
      </w:r>
      <w:r>
        <w:t></w:t>
      </w:r>
      <w:r>
        <w:rPr>
          <w:rFonts w:hint="eastAsia"/>
        </w:rPr>
        <w:t>і</w:t>
      </w:r>
      <w:r>
        <w:t></w:t>
      </w:r>
      <w:r>
        <w:rPr>
          <w:rFonts w:hint="eastAsia"/>
        </w:rPr>
        <w:t>відродження</w:t>
      </w:r>
      <w:r>
        <w:t></w:t>
      </w:r>
      <w:r>
        <w:rPr>
          <w:rFonts w:hint="eastAsia"/>
        </w:rPr>
        <w:t>чистоти</w:t>
      </w:r>
      <w:r>
        <w:t></w:t>
      </w:r>
      <w:r>
        <w:rPr>
          <w:rFonts w:hint="eastAsia"/>
        </w:rPr>
        <w:t>першоапостольської</w:t>
      </w:r>
      <w:r>
        <w:t></w:t>
      </w:r>
      <w:r>
        <w:rPr>
          <w:rFonts w:hint="eastAsia"/>
        </w:rPr>
        <w:t>Церкви</w:t>
      </w:r>
      <w:r>
        <w:t></w:t>
      </w:r>
      <w:r>
        <w:rPr>
          <w:rFonts w:hint="eastAsia"/>
        </w:rPr>
        <w:t>і</w:t>
      </w:r>
      <w:r>
        <w:t></w:t>
      </w:r>
      <w:r>
        <w:rPr>
          <w:rFonts w:hint="eastAsia"/>
        </w:rPr>
        <w:t>античної</w:t>
      </w:r>
    </w:p>
    <w:p w:rsidR="006431A9" w:rsidRDefault="006431A9" w:rsidP="006431A9">
      <w:r>
        <w:rPr>
          <w:rFonts w:hint="eastAsia"/>
        </w:rPr>
        <w:t>мудрості</w:t>
      </w:r>
      <w:r>
        <w:t></w:t>
      </w:r>
      <w:r>
        <w:t></w:t>
      </w:r>
      <w:r>
        <w:rPr>
          <w:rFonts w:hint="eastAsia"/>
        </w:rPr>
        <w:t>Саме</w:t>
      </w:r>
      <w:r>
        <w:t></w:t>
      </w:r>
      <w:r>
        <w:rPr>
          <w:rFonts w:hint="eastAsia"/>
        </w:rPr>
        <w:t>у</w:t>
      </w:r>
      <w:r>
        <w:t></w:t>
      </w:r>
      <w:r>
        <w:rPr>
          <w:rFonts w:hint="eastAsia"/>
        </w:rPr>
        <w:t>цьому</w:t>
      </w:r>
      <w:r>
        <w:t></w:t>
      </w:r>
      <w:r>
        <w:rPr>
          <w:rFonts w:hint="eastAsia"/>
        </w:rPr>
        <w:t>унікальність</w:t>
      </w:r>
      <w:r>
        <w:t></w:t>
      </w:r>
      <w:r>
        <w:rPr>
          <w:rFonts w:hint="eastAsia"/>
        </w:rPr>
        <w:t>особистості</w:t>
      </w:r>
      <w:r>
        <w:t></w:t>
      </w:r>
      <w:r>
        <w:rPr>
          <w:rFonts w:hint="eastAsia"/>
        </w:rPr>
        <w:t>Філіпа</w:t>
      </w:r>
      <w:r>
        <w:t></w:t>
      </w:r>
      <w:r>
        <w:rPr>
          <w:rFonts w:hint="eastAsia"/>
        </w:rPr>
        <w:t>Меланхтона</w:t>
      </w:r>
      <w:r>
        <w:t></w:t>
      </w:r>
      <w:r>
        <w:t></w:t>
      </w:r>
      <w:r>
        <w:t></w:t>
      </w:r>
      <w:r>
        <w:rPr>
          <w:rFonts w:hint="eastAsia"/>
        </w:rPr>
        <w:t>тихого</w:t>
      </w:r>
      <w:r>
        <w:t></w:t>
      </w:r>
    </w:p>
    <w:p w:rsidR="006431A9" w:rsidRPr="006431A9" w:rsidRDefault="006431A9" w:rsidP="006431A9">
      <w:r>
        <w:rPr>
          <w:rFonts w:hint="eastAsia"/>
        </w:rPr>
        <w:t>реформатора</w:t>
      </w:r>
      <w:r>
        <w:t></w:t>
      </w:r>
      <w:r>
        <w:rPr>
          <w:rFonts w:hint="eastAsia"/>
        </w:rPr>
        <w:t>та</w:t>
      </w:r>
      <w:r>
        <w:t></w:t>
      </w:r>
      <w:r>
        <w:rPr>
          <w:rFonts w:hint="eastAsia"/>
        </w:rPr>
        <w:t>вчителя</w:t>
      </w:r>
      <w:r>
        <w:t></w:t>
      </w:r>
      <w:r>
        <w:rPr>
          <w:rFonts w:hint="eastAsia"/>
        </w:rPr>
        <w:t>Німеччини</w:t>
      </w:r>
      <w:r>
        <w:t></w:t>
      </w:r>
    </w:p>
    <w:sectPr w:rsidR="006431A9" w:rsidRPr="006431A9"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6431A9" w:rsidRPr="006431A9">
                    <w:rPr>
                      <w:rStyle w:val="afffff9"/>
                      <w:noProof/>
                    </w:rPr>
                    <w:t>29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D06AC-2DCE-4081-895E-EC4B43D58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TotalTime>
  <Pages>29</Pages>
  <Words>5524</Words>
  <Characters>31493</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36944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2022-03-01T18:56:00Z</dcterms:created>
  <dcterms:modified xsi:type="dcterms:W3CDTF">2022-03-02T11:34:00Z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