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Нестор</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Яна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Володимирівна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Назва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дисертаційної</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роботи</w:t>
      </w:r>
      <w:r w:rsidRPr="008C426A">
        <w:rPr>
          <w:rFonts w:ascii="Verdana" w:eastAsia="Times New Roman" w:hAnsi="Verdana" w:cs="Times New Roman"/>
          <w:color w:val="000000"/>
          <w:kern w:val="0"/>
          <w:sz w:val="24"/>
          <w:szCs w:val="24"/>
          <w:lang w:eastAsia="ru-RU"/>
        </w:rPr>
        <w:t>: "</w:t>
      </w:r>
      <w:r w:rsidRPr="008C426A">
        <w:rPr>
          <w:rFonts w:ascii="Verdana" w:eastAsia="Times New Roman" w:hAnsi="Verdana" w:cs="Times New Roman" w:hint="eastAsia"/>
          <w:color w:val="000000"/>
          <w:kern w:val="0"/>
          <w:sz w:val="24"/>
          <w:szCs w:val="24"/>
          <w:lang w:eastAsia="ru-RU"/>
        </w:rPr>
        <w:t>КОНСТИТУЦІЙНІ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УКРАЇНІ</w:t>
      </w:r>
      <w:r w:rsidRPr="008C426A">
        <w:rPr>
          <w:rFonts w:ascii="Verdana" w:eastAsia="Times New Roman" w:hAnsi="Verdana" w:cs="Times New Roman"/>
          <w:color w:val="000000"/>
          <w:kern w:val="0"/>
          <w:sz w:val="24"/>
          <w:szCs w:val="24"/>
          <w:lang w:eastAsia="ru-RU"/>
        </w:rPr>
        <w:t>"</w:t>
      </w: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КИЇВСЬКИЙ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НАЦІОНАЛЬНИЙ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УНІВЕРСИТЕТ</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імені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ТАРАСА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ШЕВЧЕНКА</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МІНІСТЕРСТВО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ОСВІТИ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УКРАЇНИ</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КИЇВСЬКИЙ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НАЦІОНАЛЬНИЙ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УНІВЕРСИТЕТ</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імені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ТАРАСА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ШЕВЧЕНКА</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МІНІСТЕРСТВО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ОСВІТИ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УКРАЇНИ</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Кваліфікована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наукова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праця</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правах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рукопису</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НЕСТОР</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ЯНА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ВОЛОДИМИРІВНА</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Прим</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w:t>
      </w:r>
      <w:r w:rsidRPr="008C426A">
        <w:rPr>
          <w:rFonts w:ascii="Verdana" w:eastAsia="Times New Roman" w:hAnsi="Verdana" w:cs="Times New Roman"/>
          <w:color w:val="000000"/>
          <w:kern w:val="0"/>
          <w:sz w:val="24"/>
          <w:szCs w:val="24"/>
          <w:lang w:eastAsia="ru-RU"/>
        </w:rPr>
        <w:t xml:space="preserve"> ______</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УДК</w:t>
      </w:r>
      <w:r w:rsidRPr="008C426A">
        <w:rPr>
          <w:rFonts w:ascii="Verdana" w:eastAsia="Times New Roman" w:hAnsi="Verdana" w:cs="Times New Roman"/>
          <w:color w:val="000000"/>
          <w:kern w:val="0"/>
          <w:sz w:val="24"/>
          <w:szCs w:val="24"/>
          <w:lang w:eastAsia="ru-RU"/>
        </w:rPr>
        <w:t xml:space="preserve"> 342.565 : 347.97</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КОНСТИТУЦІЙНІ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ПРИНЦИПИ</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УКРАЇНІ</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12.00.02 </w:t>
      </w:r>
      <w:r w:rsidRPr="008C426A">
        <w:rPr>
          <w:rFonts w:ascii="Verdana" w:eastAsia="Times New Roman" w:hAnsi="Verdana" w:cs="Times New Roman" w:hint="eastAsia"/>
          <w:color w:val="000000"/>
          <w:kern w:val="0"/>
          <w:sz w:val="24"/>
          <w:szCs w:val="24"/>
          <w:lang w:eastAsia="ru-RU"/>
        </w:rPr>
        <w:t>–</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конституційне</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право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муніципальне</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право</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Подається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здобуття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наукового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ступеня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кандидата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Дисертація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містить</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результати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власних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досліджень</w:t>
      </w:r>
      <w:r w:rsidRPr="008C426A">
        <w:rPr>
          <w:rFonts w:ascii="Verdana" w:eastAsia="Times New Roman" w:hAnsi="Verdana" w:cs="Times New Roman"/>
          <w:color w:val="000000"/>
          <w:kern w:val="0"/>
          <w:sz w:val="24"/>
          <w:szCs w:val="24"/>
          <w:lang w:eastAsia="ru-RU"/>
        </w:rPr>
        <w:t>.</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Використання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ідей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результатів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текстів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інших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авторів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мають</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посилання</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відповідне</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джерело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Нестор</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Науковий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керівник</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доктор</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юридичних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професор</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МЯЛОВИЦЬКА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Ніна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Анатоліївна</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Київ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w:t>
      </w:r>
      <w:r w:rsidRPr="008C426A">
        <w:rPr>
          <w:rFonts w:ascii="Verdana" w:eastAsia="Times New Roman" w:hAnsi="Verdana" w:cs="Times New Roman"/>
          <w:color w:val="000000"/>
          <w:kern w:val="0"/>
          <w:sz w:val="24"/>
          <w:szCs w:val="24"/>
          <w:lang w:eastAsia="ru-RU"/>
        </w:rPr>
        <w:t xml:space="preserve"> 2018</w:t>
      </w: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ЗМІСТ</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ВСТУП</w:t>
      </w:r>
      <w:r w:rsidRPr="008C426A">
        <w:rPr>
          <w:rFonts w:ascii="Verdana" w:eastAsia="Times New Roman" w:hAnsi="Verdana" w:cs="Times New Roman"/>
          <w:color w:val="000000"/>
          <w:kern w:val="0"/>
          <w:sz w:val="24"/>
          <w:szCs w:val="24"/>
          <w:lang w:eastAsia="ru-RU"/>
        </w:rPr>
        <w:t>....................................................................................................................... 11</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РОЗДІЛ</w:t>
      </w:r>
      <w:r w:rsidRPr="008C426A">
        <w:rPr>
          <w:rFonts w:ascii="Verdana" w:eastAsia="Times New Roman" w:hAnsi="Verdana" w:cs="Times New Roman"/>
          <w:color w:val="000000"/>
          <w:kern w:val="0"/>
          <w:sz w:val="24"/>
          <w:szCs w:val="24"/>
          <w:lang w:eastAsia="ru-RU"/>
        </w:rPr>
        <w:t xml:space="preserve"> 1. </w:t>
      </w:r>
      <w:r w:rsidRPr="008C426A">
        <w:rPr>
          <w:rFonts w:ascii="Verdana" w:eastAsia="Times New Roman" w:hAnsi="Verdana" w:cs="Times New Roman" w:hint="eastAsia"/>
          <w:color w:val="000000"/>
          <w:kern w:val="0"/>
          <w:sz w:val="24"/>
          <w:szCs w:val="24"/>
          <w:lang w:eastAsia="ru-RU"/>
        </w:rPr>
        <w:t>ЗАГАЛЬНА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ХАРАКТЕРИСТИКА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КОНСТИТУЦІЙНИХ</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УКРАЇНІ</w:t>
      </w:r>
      <w:r w:rsidRPr="008C426A">
        <w:rPr>
          <w:rFonts w:ascii="Verdana" w:eastAsia="Times New Roman" w:hAnsi="Verdana" w:cs="Times New Roman"/>
          <w:color w:val="000000"/>
          <w:kern w:val="0"/>
          <w:sz w:val="24"/>
          <w:szCs w:val="24"/>
          <w:lang w:eastAsia="ru-RU"/>
        </w:rPr>
        <w:t>...................... 211</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1.1. </w:t>
      </w:r>
      <w:r w:rsidRPr="008C426A">
        <w:rPr>
          <w:rFonts w:ascii="Verdana" w:eastAsia="Times New Roman" w:hAnsi="Verdana" w:cs="Times New Roman" w:hint="eastAsia"/>
          <w:color w:val="000000"/>
          <w:kern w:val="0"/>
          <w:sz w:val="24"/>
          <w:szCs w:val="24"/>
          <w:lang w:eastAsia="ru-RU"/>
        </w:rPr>
        <w:t>Методологічний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інструментарій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джерельна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база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наукового</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дослідження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211</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1.2. </w:t>
      </w:r>
      <w:r w:rsidRPr="008C426A">
        <w:rPr>
          <w:rFonts w:ascii="Verdana" w:eastAsia="Times New Roman" w:hAnsi="Verdana" w:cs="Times New Roman" w:hint="eastAsia"/>
          <w:color w:val="000000"/>
          <w:kern w:val="0"/>
          <w:sz w:val="24"/>
          <w:szCs w:val="24"/>
          <w:lang w:eastAsia="ru-RU"/>
        </w:rPr>
        <w:t>Генезис</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становлення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розвитку</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юридичної</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думки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щодо</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 38</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1.3. </w:t>
      </w:r>
      <w:r w:rsidRPr="008C426A">
        <w:rPr>
          <w:rFonts w:ascii="Verdana" w:eastAsia="Times New Roman" w:hAnsi="Verdana" w:cs="Times New Roman" w:hint="eastAsia"/>
          <w:color w:val="000000"/>
          <w:kern w:val="0"/>
          <w:sz w:val="24"/>
          <w:szCs w:val="24"/>
          <w:lang w:eastAsia="ru-RU"/>
        </w:rPr>
        <w:t>Поняття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правова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природа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та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класифікація</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 566</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Висновки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розділу</w:t>
      </w:r>
      <w:r w:rsidRPr="008C426A">
        <w:rPr>
          <w:rFonts w:ascii="Verdana" w:eastAsia="Times New Roman" w:hAnsi="Verdana" w:cs="Times New Roman"/>
          <w:color w:val="000000"/>
          <w:kern w:val="0"/>
          <w:sz w:val="24"/>
          <w:szCs w:val="24"/>
          <w:lang w:eastAsia="ru-RU"/>
        </w:rPr>
        <w:t xml:space="preserve"> 1 .................................................................................. 855</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РОЗДІЛ</w:t>
      </w:r>
      <w:r w:rsidRPr="008C426A">
        <w:rPr>
          <w:rFonts w:ascii="Verdana" w:eastAsia="Times New Roman" w:hAnsi="Verdana" w:cs="Times New Roman"/>
          <w:color w:val="000000"/>
          <w:kern w:val="0"/>
          <w:sz w:val="24"/>
          <w:szCs w:val="24"/>
          <w:lang w:eastAsia="ru-RU"/>
        </w:rPr>
        <w:t xml:space="preserve"> 2. </w:t>
      </w:r>
      <w:r w:rsidRPr="008C426A">
        <w:rPr>
          <w:rFonts w:ascii="Verdana" w:eastAsia="Times New Roman" w:hAnsi="Verdana" w:cs="Times New Roman" w:hint="eastAsia"/>
          <w:color w:val="000000"/>
          <w:kern w:val="0"/>
          <w:sz w:val="24"/>
          <w:szCs w:val="24"/>
          <w:lang w:eastAsia="ru-RU"/>
        </w:rPr>
        <w:t>РЕАЛІЗАЦІЯ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УКРАЇНІ</w:t>
      </w:r>
      <w:r w:rsidRPr="008C426A">
        <w:rPr>
          <w:rFonts w:ascii="Verdana" w:eastAsia="Times New Roman" w:hAnsi="Verdana" w:cs="Times New Roman"/>
          <w:color w:val="000000"/>
          <w:kern w:val="0"/>
          <w:sz w:val="24"/>
          <w:szCs w:val="24"/>
          <w:lang w:eastAsia="ru-RU"/>
        </w:rPr>
        <w:t>............................................................................... 89</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2.1. </w:t>
      </w:r>
      <w:r w:rsidRPr="008C426A">
        <w:rPr>
          <w:rFonts w:ascii="Verdana" w:eastAsia="Times New Roman" w:hAnsi="Verdana" w:cs="Times New Roman" w:hint="eastAsia"/>
          <w:color w:val="000000"/>
          <w:kern w:val="0"/>
          <w:sz w:val="24"/>
          <w:szCs w:val="24"/>
          <w:lang w:eastAsia="ru-RU"/>
        </w:rPr>
        <w:t>Конституційні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механізмі</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забезпечення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свобод</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людини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громадянина</w:t>
      </w:r>
      <w:r w:rsidRPr="008C426A">
        <w:rPr>
          <w:rFonts w:ascii="Verdana" w:eastAsia="Times New Roman" w:hAnsi="Verdana" w:cs="Times New Roman"/>
          <w:color w:val="000000"/>
          <w:kern w:val="0"/>
          <w:sz w:val="24"/>
          <w:szCs w:val="24"/>
          <w:lang w:eastAsia="ru-RU"/>
        </w:rPr>
        <w:t>..................................... 89</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2.2. </w:t>
      </w:r>
      <w:r w:rsidRPr="008C426A">
        <w:rPr>
          <w:rFonts w:ascii="Verdana" w:eastAsia="Times New Roman" w:hAnsi="Verdana" w:cs="Times New Roman" w:hint="eastAsia"/>
          <w:color w:val="000000"/>
          <w:kern w:val="0"/>
          <w:sz w:val="24"/>
          <w:szCs w:val="24"/>
          <w:lang w:eastAsia="ru-RU"/>
        </w:rPr>
        <w:t>Реалізація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актах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Конституційного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Суду</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України</w:t>
      </w:r>
      <w:r w:rsidRPr="008C426A">
        <w:rPr>
          <w:rFonts w:ascii="Verdana" w:eastAsia="Times New Roman" w:hAnsi="Verdana" w:cs="Times New Roman"/>
          <w:color w:val="000000"/>
          <w:kern w:val="0"/>
          <w:sz w:val="24"/>
          <w:szCs w:val="24"/>
          <w:lang w:eastAsia="ru-RU"/>
        </w:rPr>
        <w:t xml:space="preserve"> ................................................... 1033</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2.3. </w:t>
      </w:r>
      <w:r w:rsidRPr="008C426A">
        <w:rPr>
          <w:rFonts w:ascii="Verdana" w:eastAsia="Times New Roman" w:hAnsi="Verdana" w:cs="Times New Roman" w:hint="eastAsia"/>
          <w:color w:val="000000"/>
          <w:kern w:val="0"/>
          <w:sz w:val="24"/>
          <w:szCs w:val="24"/>
          <w:lang w:eastAsia="ru-RU"/>
        </w:rPr>
        <w:t>Конституційні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у</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судовій</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практиці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загальної</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юрисдикції</w:t>
      </w:r>
      <w:r w:rsidRPr="008C426A">
        <w:rPr>
          <w:rFonts w:ascii="Verdana" w:eastAsia="Times New Roman" w:hAnsi="Verdana" w:cs="Times New Roman"/>
          <w:color w:val="000000"/>
          <w:kern w:val="0"/>
          <w:sz w:val="24"/>
          <w:szCs w:val="24"/>
          <w:lang w:eastAsia="ru-RU"/>
        </w:rPr>
        <w:t>........................................ 1255</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Висновки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розділу</w:t>
      </w:r>
      <w:r w:rsidRPr="008C426A">
        <w:rPr>
          <w:rFonts w:ascii="Verdana" w:eastAsia="Times New Roman" w:hAnsi="Verdana" w:cs="Times New Roman"/>
          <w:color w:val="000000"/>
          <w:kern w:val="0"/>
          <w:sz w:val="24"/>
          <w:szCs w:val="24"/>
          <w:lang w:eastAsia="ru-RU"/>
        </w:rPr>
        <w:t xml:space="preserve"> 2 ................................................................................ 1355</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РОЗДІЛ</w:t>
      </w:r>
      <w:r w:rsidRPr="008C426A">
        <w:rPr>
          <w:rFonts w:ascii="Verdana" w:eastAsia="Times New Roman" w:hAnsi="Verdana" w:cs="Times New Roman"/>
          <w:color w:val="000000"/>
          <w:kern w:val="0"/>
          <w:sz w:val="24"/>
          <w:szCs w:val="24"/>
          <w:lang w:eastAsia="ru-RU"/>
        </w:rPr>
        <w:t xml:space="preserve"> 3. </w:t>
      </w:r>
      <w:r w:rsidRPr="008C426A">
        <w:rPr>
          <w:rFonts w:ascii="Verdana" w:eastAsia="Times New Roman" w:hAnsi="Verdana" w:cs="Times New Roman" w:hint="eastAsia"/>
          <w:color w:val="000000"/>
          <w:kern w:val="0"/>
          <w:sz w:val="24"/>
          <w:szCs w:val="24"/>
          <w:lang w:eastAsia="ru-RU"/>
        </w:rPr>
        <w:t>ОПТИМІЗАЦІЯ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ЗАКОНОДАВЧОГО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ЗАКРІПЛЕННЯ</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УКРАЇНІ</w:t>
      </w:r>
      <w:r w:rsidRPr="008C426A">
        <w:rPr>
          <w:rFonts w:ascii="Verdana" w:eastAsia="Times New Roman" w:hAnsi="Verdana" w:cs="Times New Roman"/>
          <w:color w:val="000000"/>
          <w:kern w:val="0"/>
          <w:sz w:val="24"/>
          <w:szCs w:val="24"/>
          <w:lang w:eastAsia="ru-RU"/>
        </w:rPr>
        <w:t xml:space="preserve"> ............................................ 13838</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3.1. </w:t>
      </w:r>
      <w:r w:rsidRPr="008C426A">
        <w:rPr>
          <w:rFonts w:ascii="Verdana" w:eastAsia="Times New Roman" w:hAnsi="Verdana" w:cs="Times New Roman" w:hint="eastAsia"/>
          <w:color w:val="000000"/>
          <w:kern w:val="0"/>
          <w:sz w:val="24"/>
          <w:szCs w:val="24"/>
          <w:lang w:eastAsia="ru-RU"/>
        </w:rPr>
        <w:t>Особливості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конституційно</w:t>
      </w:r>
      <w:r w:rsidRPr="008C426A">
        <w:rPr>
          <w:rFonts w:ascii="Verdana" w:eastAsia="Times New Roman" w:hAnsi="Verdana" w:cs="Times New Roman"/>
          <w:color w:val="000000"/>
          <w:kern w:val="0"/>
          <w:sz w:val="24"/>
          <w:szCs w:val="24"/>
          <w:lang w:eastAsia="ru-RU"/>
        </w:rPr>
        <w:t>-</w:t>
      </w:r>
      <w:r w:rsidRPr="008C426A">
        <w:rPr>
          <w:rFonts w:ascii="Verdana" w:eastAsia="Times New Roman" w:hAnsi="Verdana" w:cs="Times New Roman" w:hint="eastAsia"/>
          <w:color w:val="000000"/>
          <w:kern w:val="0"/>
          <w:sz w:val="24"/>
          <w:szCs w:val="24"/>
          <w:lang w:eastAsia="ru-RU"/>
        </w:rPr>
        <w:t>правового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регулювання</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зарубіжних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країнах</w:t>
      </w:r>
      <w:r w:rsidRPr="008C426A">
        <w:rPr>
          <w:rFonts w:ascii="Verdana" w:eastAsia="Times New Roman" w:hAnsi="Verdana" w:cs="Times New Roman"/>
          <w:color w:val="000000"/>
          <w:kern w:val="0"/>
          <w:sz w:val="24"/>
          <w:szCs w:val="24"/>
          <w:lang w:eastAsia="ru-RU"/>
        </w:rPr>
        <w:t xml:space="preserve"> ................... 13838</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3.2. </w:t>
      </w:r>
      <w:r w:rsidRPr="008C426A">
        <w:rPr>
          <w:rFonts w:ascii="Verdana" w:eastAsia="Times New Roman" w:hAnsi="Verdana" w:cs="Times New Roman" w:hint="eastAsia"/>
          <w:color w:val="000000"/>
          <w:kern w:val="0"/>
          <w:sz w:val="24"/>
          <w:szCs w:val="24"/>
          <w:lang w:eastAsia="ru-RU"/>
        </w:rPr>
        <w:t>Міжнародно</w:t>
      </w:r>
      <w:r w:rsidRPr="008C426A">
        <w:rPr>
          <w:rFonts w:ascii="Verdana" w:eastAsia="Times New Roman" w:hAnsi="Verdana" w:cs="Times New Roman"/>
          <w:color w:val="000000"/>
          <w:kern w:val="0"/>
          <w:sz w:val="24"/>
          <w:szCs w:val="24"/>
          <w:lang w:eastAsia="ru-RU"/>
        </w:rPr>
        <w:t>-</w:t>
      </w:r>
      <w:r w:rsidRPr="008C426A">
        <w:rPr>
          <w:rFonts w:ascii="Verdana" w:eastAsia="Times New Roman" w:hAnsi="Verdana" w:cs="Times New Roman" w:hint="eastAsia"/>
          <w:color w:val="000000"/>
          <w:kern w:val="0"/>
          <w:sz w:val="24"/>
          <w:szCs w:val="24"/>
          <w:lang w:eastAsia="ru-RU"/>
        </w:rPr>
        <w:t>правові</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стандарти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1533</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color w:val="000000"/>
          <w:kern w:val="0"/>
          <w:sz w:val="24"/>
          <w:szCs w:val="24"/>
          <w:lang w:eastAsia="ru-RU"/>
        </w:rPr>
        <w:t xml:space="preserve">3.3. </w:t>
      </w:r>
      <w:r w:rsidRPr="008C426A">
        <w:rPr>
          <w:rFonts w:ascii="Verdana" w:eastAsia="Times New Roman" w:hAnsi="Verdana" w:cs="Times New Roman" w:hint="eastAsia"/>
          <w:color w:val="000000"/>
          <w:kern w:val="0"/>
          <w:sz w:val="24"/>
          <w:szCs w:val="24"/>
          <w:lang w:eastAsia="ru-RU"/>
        </w:rPr>
        <w:t>Шляхи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вдосконалення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правового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регулювання</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конституційних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принципів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здійснення</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судочинства</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Україні</w:t>
      </w:r>
      <w:r w:rsidRPr="008C426A">
        <w:rPr>
          <w:rFonts w:ascii="Verdana" w:eastAsia="Times New Roman" w:hAnsi="Verdana" w:cs="Times New Roman"/>
          <w:color w:val="000000"/>
          <w:kern w:val="0"/>
          <w:sz w:val="24"/>
          <w:szCs w:val="24"/>
          <w:lang w:eastAsia="ru-RU"/>
        </w:rPr>
        <w:t>.............. 1733</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Висновки</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до</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розділу</w:t>
      </w:r>
      <w:r w:rsidRPr="008C426A">
        <w:rPr>
          <w:rFonts w:ascii="Verdana" w:eastAsia="Times New Roman" w:hAnsi="Verdana" w:cs="Times New Roman"/>
          <w:color w:val="000000"/>
          <w:kern w:val="0"/>
          <w:sz w:val="24"/>
          <w:szCs w:val="24"/>
          <w:lang w:eastAsia="ru-RU"/>
        </w:rPr>
        <w:t xml:space="preserve"> 3 ................................................................................ 1822</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ВИСНОВКИ</w:t>
      </w:r>
      <w:r w:rsidRPr="008C426A">
        <w:rPr>
          <w:rFonts w:ascii="Verdana" w:eastAsia="Times New Roman" w:hAnsi="Verdana" w:cs="Times New Roman"/>
          <w:color w:val="000000"/>
          <w:kern w:val="0"/>
          <w:sz w:val="24"/>
          <w:szCs w:val="24"/>
          <w:lang w:eastAsia="ru-RU"/>
        </w:rPr>
        <w:t xml:space="preserve"> ......................................................................................................... 1855</w:t>
      </w:r>
    </w:p>
    <w:p w:rsidR="008C426A" w:rsidRPr="008C426A"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СПИСОК</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ВИКОРИСТАНИХ</w:t>
      </w:r>
      <w:r w:rsidRPr="008C426A">
        <w:rPr>
          <w:rFonts w:ascii="Verdana" w:eastAsia="Times New Roman" w:hAnsi="Verdana" w:cs="Times New Roman"/>
          <w:color w:val="000000"/>
          <w:kern w:val="0"/>
          <w:sz w:val="24"/>
          <w:szCs w:val="24"/>
          <w:lang w:eastAsia="ru-RU"/>
        </w:rPr>
        <w:t xml:space="preserve"> </w:t>
      </w:r>
      <w:r w:rsidRPr="008C426A">
        <w:rPr>
          <w:rFonts w:ascii="Verdana" w:eastAsia="Times New Roman" w:hAnsi="Verdana" w:cs="Times New Roman" w:hint="eastAsia"/>
          <w:color w:val="000000"/>
          <w:kern w:val="0"/>
          <w:sz w:val="24"/>
          <w:szCs w:val="24"/>
          <w:lang w:eastAsia="ru-RU"/>
        </w:rPr>
        <w:t>ДЖЕРЕЛ</w:t>
      </w:r>
      <w:r w:rsidRPr="008C426A">
        <w:rPr>
          <w:rFonts w:ascii="Verdana" w:eastAsia="Times New Roman" w:hAnsi="Verdana" w:cs="Times New Roman"/>
          <w:color w:val="000000"/>
          <w:kern w:val="0"/>
          <w:sz w:val="24"/>
          <w:szCs w:val="24"/>
          <w:lang w:eastAsia="ru-RU"/>
        </w:rPr>
        <w:t xml:space="preserve"> ........................................................ 1933</w:t>
      </w:r>
    </w:p>
    <w:p w:rsidR="00384CF1" w:rsidRDefault="008C426A" w:rsidP="008C426A">
      <w:pPr>
        <w:rPr>
          <w:rFonts w:ascii="Verdana" w:eastAsia="Times New Roman" w:hAnsi="Verdana" w:cs="Times New Roman"/>
          <w:color w:val="000000"/>
          <w:kern w:val="0"/>
          <w:sz w:val="24"/>
          <w:szCs w:val="24"/>
          <w:lang w:eastAsia="ru-RU"/>
        </w:rPr>
      </w:pPr>
      <w:r w:rsidRPr="008C426A">
        <w:rPr>
          <w:rFonts w:ascii="Verdana" w:eastAsia="Times New Roman" w:hAnsi="Verdana" w:cs="Times New Roman" w:hint="eastAsia"/>
          <w:color w:val="000000"/>
          <w:kern w:val="0"/>
          <w:sz w:val="24"/>
          <w:szCs w:val="24"/>
          <w:lang w:eastAsia="ru-RU"/>
        </w:rPr>
        <w:t>ДОДАТКИ</w:t>
      </w:r>
      <w:r w:rsidRPr="008C426A">
        <w:rPr>
          <w:rFonts w:ascii="Verdana" w:eastAsia="Times New Roman" w:hAnsi="Verdana" w:cs="Times New Roman"/>
          <w:color w:val="000000"/>
          <w:kern w:val="0"/>
          <w:sz w:val="24"/>
          <w:szCs w:val="24"/>
          <w:lang w:eastAsia="ru-RU"/>
        </w:rPr>
        <w:t>............................................................................................................... 220</w:t>
      </w:r>
    </w:p>
    <w:p w:rsidR="008C426A" w:rsidRDefault="008C426A" w:rsidP="008C426A">
      <w:pPr>
        <w:rPr>
          <w:rFonts w:ascii="Verdana" w:eastAsia="Times New Roman" w:hAnsi="Verdana" w:cs="Times New Roman"/>
          <w:color w:val="000000"/>
          <w:kern w:val="0"/>
          <w:sz w:val="24"/>
          <w:szCs w:val="24"/>
          <w:lang w:eastAsia="ru-RU"/>
        </w:rPr>
      </w:pPr>
    </w:p>
    <w:p w:rsidR="008C426A" w:rsidRDefault="008C426A" w:rsidP="008C426A">
      <w:pPr>
        <w:rPr>
          <w:rFonts w:ascii="Verdana" w:eastAsia="Times New Roman" w:hAnsi="Verdana" w:cs="Times New Roman"/>
          <w:color w:val="000000"/>
          <w:kern w:val="0"/>
          <w:sz w:val="24"/>
          <w:szCs w:val="24"/>
          <w:lang w:eastAsia="ru-RU"/>
        </w:rPr>
      </w:pPr>
    </w:p>
    <w:p w:rsidR="008C426A" w:rsidRDefault="008C426A" w:rsidP="008C426A">
      <w:pPr>
        <w:rPr>
          <w:rFonts w:ascii="Verdana" w:eastAsia="Times New Roman" w:hAnsi="Verdana" w:cs="Times New Roman"/>
          <w:color w:val="000000"/>
          <w:kern w:val="0"/>
          <w:sz w:val="24"/>
          <w:szCs w:val="24"/>
          <w:lang w:eastAsia="ru-RU"/>
        </w:rPr>
      </w:pPr>
    </w:p>
    <w:p w:rsidR="008C426A" w:rsidRDefault="008C426A" w:rsidP="008C426A">
      <w:r>
        <w:rPr>
          <w:rFonts w:hint="eastAsia"/>
        </w:rPr>
        <w:t>ВИСНОВКИ</w:t>
      </w:r>
    </w:p>
    <w:p w:rsidR="008C426A" w:rsidRDefault="008C426A" w:rsidP="008C426A">
      <w:r>
        <w:rPr>
          <w:rFonts w:hint="eastAsia"/>
        </w:rPr>
        <w:t>У</w:t>
      </w:r>
      <w:r>
        <w:t></w:t>
      </w:r>
      <w:r>
        <w:rPr>
          <w:rFonts w:hint="eastAsia"/>
        </w:rPr>
        <w:t>дисертації</w:t>
      </w:r>
      <w:r>
        <w:t></w:t>
      </w:r>
      <w:r>
        <w:rPr>
          <w:rFonts w:hint="eastAsia"/>
        </w:rPr>
        <w:t>виконано</w:t>
      </w:r>
      <w:r>
        <w:t></w:t>
      </w:r>
      <w:r>
        <w:rPr>
          <w:rFonts w:hint="eastAsia"/>
        </w:rPr>
        <w:t>наукове</w:t>
      </w:r>
      <w:r>
        <w:t></w:t>
      </w:r>
      <w:r>
        <w:rPr>
          <w:rFonts w:hint="eastAsia"/>
        </w:rPr>
        <w:t>завдання</w:t>
      </w:r>
      <w:r>
        <w:t></w:t>
      </w:r>
      <w:r>
        <w:rPr>
          <w:rFonts w:hint="eastAsia"/>
        </w:rPr>
        <w:t>з</w:t>
      </w:r>
      <w:r>
        <w:t></w:t>
      </w:r>
      <w:r>
        <w:rPr>
          <w:rFonts w:hint="eastAsia"/>
        </w:rPr>
        <w:t>розкриття</w:t>
      </w:r>
      <w:r>
        <w:t></w:t>
      </w:r>
      <w:r>
        <w:rPr>
          <w:rFonts w:hint="eastAsia"/>
        </w:rPr>
        <w:t>поняття</w:t>
      </w:r>
      <w:r>
        <w:t></w:t>
      </w:r>
      <w:r>
        <w:t></w:t>
      </w:r>
      <w:r>
        <w:rPr>
          <w:rFonts w:hint="eastAsia"/>
        </w:rPr>
        <w:t>правової</w:t>
      </w:r>
    </w:p>
    <w:p w:rsidR="008C426A" w:rsidRDefault="008C426A" w:rsidP="008C426A">
      <w:r>
        <w:rPr>
          <w:rFonts w:hint="eastAsia"/>
        </w:rPr>
        <w:t>природи</w:t>
      </w:r>
      <w:r>
        <w:t></w:t>
      </w:r>
      <w:r>
        <w:rPr>
          <w:rFonts w:hint="eastAsia"/>
        </w:rPr>
        <w:t>та</w:t>
      </w:r>
      <w:r>
        <w:t></w:t>
      </w:r>
      <w:r>
        <w:rPr>
          <w:rFonts w:hint="eastAsia"/>
        </w:rPr>
        <w:t>класифікації</w:t>
      </w:r>
      <w:r>
        <w:t></w:t>
      </w:r>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r>
        <w:t></w:t>
      </w:r>
      <w:r>
        <w:t></w:t>
      </w:r>
      <w:r>
        <w:rPr>
          <w:rFonts w:hint="eastAsia"/>
        </w:rPr>
        <w:t>їх</w:t>
      </w:r>
    </w:p>
    <w:p w:rsidR="008C426A" w:rsidRDefault="008C426A" w:rsidP="008C426A">
      <w:r>
        <w:rPr>
          <w:rFonts w:hint="eastAsia"/>
        </w:rPr>
        <w:t>місця</w:t>
      </w:r>
      <w:r>
        <w:t></w:t>
      </w:r>
      <w:r>
        <w:rPr>
          <w:rFonts w:hint="eastAsia"/>
        </w:rPr>
        <w:t>та</w:t>
      </w:r>
      <w:r>
        <w:t></w:t>
      </w:r>
      <w:r>
        <w:rPr>
          <w:rFonts w:hint="eastAsia"/>
        </w:rPr>
        <w:t>ролі</w:t>
      </w:r>
      <w:r>
        <w:t></w:t>
      </w:r>
      <w:r>
        <w:rPr>
          <w:rFonts w:hint="eastAsia"/>
        </w:rPr>
        <w:t>у</w:t>
      </w:r>
      <w:r>
        <w:t></w:t>
      </w:r>
      <w:r>
        <w:rPr>
          <w:rFonts w:hint="eastAsia"/>
        </w:rPr>
        <w:t>механізмі</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p>
    <w:p w:rsidR="008C426A" w:rsidRDefault="008C426A" w:rsidP="008C426A">
      <w:r>
        <w:rPr>
          <w:rFonts w:hint="eastAsia"/>
        </w:rPr>
        <w:t>реалізації</w:t>
      </w:r>
      <w:r>
        <w:t></w:t>
      </w:r>
      <w:r>
        <w:rPr>
          <w:rFonts w:hint="eastAsia"/>
        </w:rPr>
        <w:t>у</w:t>
      </w:r>
      <w:r>
        <w:t></w:t>
      </w:r>
      <w:r>
        <w:rPr>
          <w:rFonts w:hint="eastAsia"/>
        </w:rPr>
        <w:t>судовій</w:t>
      </w:r>
      <w:r>
        <w:t></w:t>
      </w:r>
      <w:r>
        <w:rPr>
          <w:rFonts w:hint="eastAsia"/>
        </w:rPr>
        <w:t>практиці</w:t>
      </w:r>
      <w:r>
        <w:t></w:t>
      </w:r>
      <w:r>
        <w:t></w:t>
      </w:r>
      <w:r>
        <w:rPr>
          <w:rFonts w:hint="eastAsia"/>
        </w:rPr>
        <w:t>особливостей</w:t>
      </w:r>
      <w:r>
        <w:t></w:t>
      </w:r>
      <w:r>
        <w:rPr>
          <w:rFonts w:hint="eastAsia"/>
        </w:rPr>
        <w:t>правового</w:t>
      </w:r>
      <w:r>
        <w:t></w:t>
      </w:r>
      <w:r>
        <w:rPr>
          <w:rFonts w:hint="eastAsia"/>
        </w:rPr>
        <w:t>регулювання</w:t>
      </w:r>
      <w:r>
        <w:t></w:t>
      </w:r>
      <w:r>
        <w:rPr>
          <w:rFonts w:hint="eastAsia"/>
        </w:rPr>
        <w:t>принципів</w:t>
      </w:r>
    </w:p>
    <w:p w:rsidR="008C426A" w:rsidRDefault="008C426A" w:rsidP="008C426A">
      <w:r>
        <w:rPr>
          <w:rFonts w:hint="eastAsia"/>
        </w:rPr>
        <w:t>судочинства</w:t>
      </w:r>
      <w:r>
        <w:t></w:t>
      </w:r>
      <w:r>
        <w:rPr>
          <w:rFonts w:hint="eastAsia"/>
        </w:rPr>
        <w:t>у</w:t>
      </w:r>
      <w:r>
        <w:t></w:t>
      </w:r>
      <w:r>
        <w:rPr>
          <w:rFonts w:hint="eastAsia"/>
        </w:rPr>
        <w:t>зарубіжних</w:t>
      </w:r>
      <w:r>
        <w:t></w:t>
      </w:r>
      <w:r>
        <w:rPr>
          <w:rFonts w:hint="eastAsia"/>
        </w:rPr>
        <w:t>країнах</w:t>
      </w:r>
      <w:r>
        <w:t></w:t>
      </w:r>
      <w:r>
        <w:rPr>
          <w:rFonts w:hint="eastAsia"/>
        </w:rPr>
        <w:t>і</w:t>
      </w:r>
      <w:r>
        <w:t></w:t>
      </w:r>
      <w:r>
        <w:rPr>
          <w:rFonts w:hint="eastAsia"/>
        </w:rPr>
        <w:t>на</w:t>
      </w:r>
      <w:r>
        <w:t></w:t>
      </w:r>
      <w:r>
        <w:rPr>
          <w:rFonts w:hint="eastAsia"/>
        </w:rPr>
        <w:t>міжнародно</w:t>
      </w:r>
      <w:r>
        <w:t></w:t>
      </w:r>
      <w:r>
        <w:rPr>
          <w:rFonts w:hint="eastAsia"/>
        </w:rPr>
        <w:t>правовому</w:t>
      </w:r>
      <w:r>
        <w:t></w:t>
      </w:r>
      <w:r>
        <w:rPr>
          <w:rFonts w:hint="eastAsia"/>
        </w:rPr>
        <w:t>рівні</w:t>
      </w:r>
      <w:r>
        <w:t></w:t>
      </w:r>
      <w:r>
        <w:t></w:t>
      </w:r>
      <w:r>
        <w:rPr>
          <w:rFonts w:hint="eastAsia"/>
        </w:rPr>
        <w:t>а</w:t>
      </w:r>
      <w:r>
        <w:t></w:t>
      </w:r>
      <w:r>
        <w:rPr>
          <w:rFonts w:hint="eastAsia"/>
        </w:rPr>
        <w:t>також</w:t>
      </w:r>
    </w:p>
    <w:p w:rsidR="008C426A" w:rsidRDefault="008C426A" w:rsidP="008C426A">
      <w:r>
        <w:rPr>
          <w:rFonts w:hint="eastAsia"/>
        </w:rPr>
        <w:t>визначення</w:t>
      </w:r>
      <w:r>
        <w:t></w:t>
      </w:r>
      <w:r>
        <w:rPr>
          <w:rFonts w:hint="eastAsia"/>
        </w:rPr>
        <w:t>шляхів</w:t>
      </w:r>
      <w:r>
        <w:t></w:t>
      </w:r>
      <w:r>
        <w:rPr>
          <w:rFonts w:hint="eastAsia"/>
        </w:rPr>
        <w:t>удосконалення</w:t>
      </w:r>
      <w:r>
        <w:t></w:t>
      </w:r>
      <w:r>
        <w:rPr>
          <w:rFonts w:hint="eastAsia"/>
        </w:rPr>
        <w:t>законодавчого</w:t>
      </w:r>
      <w:r>
        <w:t></w:t>
      </w:r>
      <w:r>
        <w:rPr>
          <w:rFonts w:hint="eastAsia"/>
        </w:rPr>
        <w:t>закріплення</w:t>
      </w:r>
      <w:r>
        <w:t></w:t>
      </w:r>
      <w:r>
        <w:rPr>
          <w:rFonts w:hint="eastAsia"/>
        </w:rPr>
        <w:t>конституційних</w:t>
      </w:r>
    </w:p>
    <w:p w:rsidR="008C426A" w:rsidRDefault="008C426A" w:rsidP="008C426A">
      <w:r>
        <w:rPr>
          <w:rFonts w:hint="eastAsia"/>
        </w:rPr>
        <w:t>принципів</w:t>
      </w:r>
      <w:r>
        <w:t></w:t>
      </w:r>
      <w:r>
        <w:rPr>
          <w:rFonts w:hint="eastAsia"/>
        </w:rPr>
        <w:t>здійснення</w:t>
      </w:r>
      <w:r>
        <w:t></w:t>
      </w:r>
      <w:r>
        <w:rPr>
          <w:rFonts w:hint="eastAsia"/>
        </w:rPr>
        <w:t>судочинства</w:t>
      </w:r>
      <w:r>
        <w:t></w:t>
      </w:r>
      <w:r>
        <w:rPr>
          <w:rFonts w:hint="eastAsia"/>
        </w:rPr>
        <w:t>в</w:t>
      </w:r>
      <w:r>
        <w:t></w:t>
      </w:r>
      <w:r>
        <w:rPr>
          <w:rFonts w:hint="eastAsia"/>
        </w:rPr>
        <w:t>Україні</w:t>
      </w:r>
      <w:r>
        <w:t></w:t>
      </w:r>
    </w:p>
    <w:p w:rsidR="008C426A" w:rsidRDefault="008C426A" w:rsidP="008C426A">
      <w:r>
        <w:rPr>
          <w:rFonts w:hint="eastAsia"/>
        </w:rPr>
        <w:t>Дослідження</w:t>
      </w:r>
      <w:r>
        <w:t></w:t>
      </w:r>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r>
        <w:t></w:t>
      </w:r>
      <w:r>
        <w:rPr>
          <w:rFonts w:hint="eastAsia"/>
        </w:rPr>
        <w:t>Україні</w:t>
      </w:r>
    </w:p>
    <w:p w:rsidR="008C426A" w:rsidRDefault="008C426A" w:rsidP="008C426A">
      <w:r>
        <w:rPr>
          <w:rFonts w:hint="eastAsia"/>
        </w:rPr>
        <w:t>дало</w:t>
      </w:r>
      <w:r>
        <w:t></w:t>
      </w:r>
      <w:r>
        <w:rPr>
          <w:rFonts w:hint="eastAsia"/>
        </w:rPr>
        <w:t>нам</w:t>
      </w:r>
      <w:r>
        <w:t></w:t>
      </w:r>
      <w:r>
        <w:rPr>
          <w:rFonts w:hint="eastAsia"/>
        </w:rPr>
        <w:t>змогу</w:t>
      </w:r>
      <w:r>
        <w:t></w:t>
      </w:r>
      <w:r>
        <w:rPr>
          <w:rFonts w:hint="eastAsia"/>
        </w:rPr>
        <w:t>дійти</w:t>
      </w:r>
      <w:r>
        <w:t></w:t>
      </w:r>
      <w:r>
        <w:rPr>
          <w:rFonts w:hint="eastAsia"/>
        </w:rPr>
        <w:t>таких</w:t>
      </w:r>
      <w:r>
        <w:t></w:t>
      </w:r>
      <w:r>
        <w:rPr>
          <w:rFonts w:hint="eastAsia"/>
        </w:rPr>
        <w:t>висновків</w:t>
      </w:r>
      <w:r>
        <w:t></w:t>
      </w:r>
      <w:r>
        <w:rPr>
          <w:rFonts w:hint="eastAsia"/>
        </w:rPr>
        <w:t>теоретичного</w:t>
      </w:r>
      <w:r>
        <w:t></w:t>
      </w:r>
      <w:r>
        <w:rPr>
          <w:rFonts w:hint="eastAsia"/>
        </w:rPr>
        <w:t>та</w:t>
      </w:r>
      <w:r>
        <w:t></w:t>
      </w:r>
      <w:r>
        <w:rPr>
          <w:rFonts w:hint="eastAsia"/>
        </w:rPr>
        <w:t>праксеологічного</w:t>
      </w:r>
      <w:r>
        <w:t></w:t>
      </w:r>
      <w:r>
        <w:rPr>
          <w:rFonts w:hint="eastAsia"/>
        </w:rPr>
        <w:t>характеру</w:t>
      </w:r>
      <w:r>
        <w:t></w:t>
      </w:r>
    </w:p>
    <w:p w:rsidR="008C426A" w:rsidRDefault="008C426A" w:rsidP="008C426A">
      <w:r>
        <w:t></w:t>
      </w:r>
      <w:r>
        <w:t></w:t>
      </w:r>
      <w:r>
        <w:t></w:t>
      </w:r>
      <w:r>
        <w:rPr>
          <w:rFonts w:hint="eastAsia"/>
        </w:rPr>
        <w:t>Методологія</w:t>
      </w:r>
      <w:r>
        <w:t></w:t>
      </w:r>
      <w:r>
        <w:rPr>
          <w:rFonts w:hint="eastAsia"/>
        </w:rPr>
        <w:t>дослідження</w:t>
      </w:r>
      <w:r>
        <w:t></w:t>
      </w:r>
      <w:r>
        <w:rPr>
          <w:rFonts w:hint="eastAsia"/>
        </w:rPr>
        <w:t>конституційних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rPr>
          <w:rFonts w:hint="eastAsia"/>
        </w:rPr>
        <w:t>–</w:t>
      </w:r>
      <w:r>
        <w:t></w:t>
      </w:r>
      <w:r>
        <w:rPr>
          <w:rFonts w:hint="eastAsia"/>
        </w:rPr>
        <w:t>це</w:t>
      </w:r>
      <w:r>
        <w:t></w:t>
      </w:r>
      <w:r>
        <w:rPr>
          <w:rFonts w:hint="eastAsia"/>
        </w:rPr>
        <w:t>система</w:t>
      </w:r>
      <w:r>
        <w:t></w:t>
      </w:r>
      <w:r>
        <w:rPr>
          <w:rFonts w:hint="eastAsia"/>
        </w:rPr>
        <w:t>теоретичних</w:t>
      </w:r>
      <w:r>
        <w:t></w:t>
      </w:r>
      <w:r>
        <w:t></w:t>
      </w:r>
      <w:r>
        <w:rPr>
          <w:rFonts w:hint="eastAsia"/>
        </w:rPr>
        <w:t>філософсько</w:t>
      </w:r>
      <w:r>
        <w:t></w:t>
      </w:r>
      <w:r>
        <w:rPr>
          <w:rFonts w:hint="eastAsia"/>
        </w:rPr>
        <w:t>світоглядних</w:t>
      </w:r>
      <w:r>
        <w:t></w:t>
      </w:r>
      <w:r>
        <w:rPr>
          <w:rFonts w:hint="eastAsia"/>
        </w:rPr>
        <w:t>методів</w:t>
      </w:r>
      <w:r>
        <w:t></w:t>
      </w:r>
      <w:r>
        <w:rPr>
          <w:rFonts w:hint="eastAsia"/>
        </w:rPr>
        <w:t>і</w:t>
      </w:r>
    </w:p>
    <w:p w:rsidR="008C426A" w:rsidRDefault="008C426A" w:rsidP="008C426A">
      <w:r>
        <w:rPr>
          <w:rFonts w:hint="eastAsia"/>
        </w:rPr>
        <w:t>підходів</w:t>
      </w:r>
      <w:r>
        <w:t></w:t>
      </w:r>
      <w:r>
        <w:t></w:t>
      </w:r>
      <w:r>
        <w:rPr>
          <w:rFonts w:hint="eastAsia"/>
        </w:rPr>
        <w:t>які</w:t>
      </w:r>
      <w:r>
        <w:t></w:t>
      </w:r>
      <w:r>
        <w:rPr>
          <w:rFonts w:hint="eastAsia"/>
        </w:rPr>
        <w:t>нададуть</w:t>
      </w:r>
      <w:r>
        <w:t></w:t>
      </w:r>
      <w:r>
        <w:rPr>
          <w:rFonts w:hint="eastAsia"/>
        </w:rPr>
        <w:t>можливість</w:t>
      </w:r>
      <w:r>
        <w:t></w:t>
      </w:r>
      <w:r>
        <w:rPr>
          <w:rFonts w:hint="eastAsia"/>
        </w:rPr>
        <w:t>всебічно</w:t>
      </w:r>
      <w:r>
        <w:t></w:t>
      </w:r>
      <w:r>
        <w:rPr>
          <w:rFonts w:hint="eastAsia"/>
        </w:rPr>
        <w:t>та</w:t>
      </w:r>
      <w:r>
        <w:t></w:t>
      </w:r>
      <w:r>
        <w:rPr>
          <w:rFonts w:hint="eastAsia"/>
        </w:rPr>
        <w:t>об’єктивно</w:t>
      </w:r>
      <w:r>
        <w:t></w:t>
      </w:r>
      <w:r>
        <w:rPr>
          <w:rFonts w:hint="eastAsia"/>
        </w:rPr>
        <w:t>розкрити</w:t>
      </w:r>
      <w:r>
        <w:t></w:t>
      </w:r>
      <w:r>
        <w:rPr>
          <w:rFonts w:hint="eastAsia"/>
        </w:rPr>
        <w:t>загальні</w:t>
      </w:r>
    </w:p>
    <w:p w:rsidR="008C426A" w:rsidRDefault="008C426A" w:rsidP="008C426A">
      <w:r>
        <w:rPr>
          <w:rFonts w:hint="eastAsia"/>
        </w:rPr>
        <w:t>закономірності</w:t>
      </w:r>
      <w:r>
        <w:t></w:t>
      </w:r>
      <w:r>
        <w:rPr>
          <w:rFonts w:hint="eastAsia"/>
        </w:rPr>
        <w:t>становлення</w:t>
      </w:r>
      <w:r>
        <w:t></w:t>
      </w:r>
      <w:r>
        <w:t></w:t>
      </w:r>
      <w:r>
        <w:rPr>
          <w:rFonts w:hint="eastAsia"/>
        </w:rPr>
        <w:t>функціонування</w:t>
      </w:r>
      <w:r>
        <w:t></w:t>
      </w:r>
      <w:r>
        <w:rPr>
          <w:rFonts w:hint="eastAsia"/>
        </w:rPr>
        <w:t>й</w:t>
      </w:r>
      <w:r>
        <w:t></w:t>
      </w:r>
      <w:r>
        <w:rPr>
          <w:rFonts w:hint="eastAsia"/>
        </w:rPr>
        <w:t>розвитку</w:t>
      </w:r>
      <w:r>
        <w:t></w:t>
      </w:r>
      <w:r>
        <w:rPr>
          <w:rFonts w:hint="eastAsia"/>
        </w:rPr>
        <w:t>конституційних</w:t>
      </w:r>
    </w:p>
    <w:p w:rsidR="008C426A" w:rsidRDefault="008C426A" w:rsidP="008C426A">
      <w:r>
        <w:rPr>
          <w:rFonts w:hint="eastAsia"/>
        </w:rPr>
        <w:t>принципів</w:t>
      </w:r>
      <w:r>
        <w:t></w:t>
      </w:r>
      <w:r>
        <w:rPr>
          <w:rFonts w:hint="eastAsia"/>
        </w:rPr>
        <w:t>здійснення</w:t>
      </w:r>
      <w:r>
        <w:t></w:t>
      </w:r>
      <w:r>
        <w:rPr>
          <w:rFonts w:hint="eastAsia"/>
        </w:rPr>
        <w:t>судочинства</w:t>
      </w:r>
      <w:r>
        <w:t></w:t>
      </w:r>
    </w:p>
    <w:p w:rsidR="008C426A" w:rsidRDefault="008C426A" w:rsidP="008C426A">
      <w:r>
        <w:t></w:t>
      </w:r>
      <w:r>
        <w:t></w:t>
      </w:r>
      <w:r>
        <w:t></w:t>
      </w:r>
      <w:r>
        <w:rPr>
          <w:rFonts w:hint="eastAsia"/>
        </w:rPr>
        <w:t>Дослідження</w:t>
      </w:r>
      <w:r>
        <w:t></w:t>
      </w:r>
      <w:r>
        <w:rPr>
          <w:rFonts w:hint="eastAsia"/>
        </w:rPr>
        <w:t>історії</w:t>
      </w:r>
      <w:r>
        <w:t></w:t>
      </w:r>
      <w:r>
        <w:rPr>
          <w:rFonts w:hint="eastAsia"/>
        </w:rPr>
        <w:t>виникнення</w:t>
      </w:r>
      <w:r>
        <w:t></w:t>
      </w:r>
      <w:r>
        <w:rPr>
          <w:rFonts w:hint="eastAsia"/>
        </w:rPr>
        <w:t>принципів</w:t>
      </w:r>
      <w:r>
        <w:t></w:t>
      </w:r>
      <w:r>
        <w:rPr>
          <w:rFonts w:hint="eastAsia"/>
        </w:rPr>
        <w:t>здійснення</w:t>
      </w:r>
      <w:r>
        <w:t></w:t>
      </w:r>
      <w:r>
        <w:rPr>
          <w:rFonts w:hint="eastAsia"/>
        </w:rPr>
        <w:t>судочинства</w:t>
      </w:r>
      <w:r>
        <w:t></w:t>
      </w:r>
      <w:r>
        <w:rPr>
          <w:rFonts w:hint="eastAsia"/>
        </w:rPr>
        <w:t>дає</w:t>
      </w:r>
    </w:p>
    <w:p w:rsidR="008C426A" w:rsidRDefault="008C426A" w:rsidP="008C426A">
      <w:r>
        <w:rPr>
          <w:rFonts w:hint="eastAsia"/>
        </w:rPr>
        <w:t>можливість</w:t>
      </w:r>
      <w:r>
        <w:t></w:t>
      </w:r>
      <w:r>
        <w:rPr>
          <w:rFonts w:hint="eastAsia"/>
        </w:rPr>
        <w:t>зробити</w:t>
      </w:r>
      <w:r>
        <w:t></w:t>
      </w:r>
      <w:r>
        <w:rPr>
          <w:rFonts w:hint="eastAsia"/>
        </w:rPr>
        <w:t>висновок</w:t>
      </w:r>
      <w:r>
        <w:t></w:t>
      </w:r>
      <w:r>
        <w:t></w:t>
      </w:r>
      <w:r>
        <w:rPr>
          <w:rFonts w:hint="eastAsia"/>
        </w:rPr>
        <w:t>що</w:t>
      </w:r>
      <w:r>
        <w:t></w:t>
      </w:r>
      <w:r>
        <w:rPr>
          <w:rFonts w:hint="eastAsia"/>
        </w:rPr>
        <w:t>починаючи</w:t>
      </w:r>
      <w:r>
        <w:t></w:t>
      </w:r>
      <w:r>
        <w:rPr>
          <w:rFonts w:hint="eastAsia"/>
        </w:rPr>
        <w:t>зі</w:t>
      </w:r>
      <w:r>
        <w:t></w:t>
      </w:r>
      <w:r>
        <w:rPr>
          <w:rFonts w:hint="eastAsia"/>
        </w:rPr>
        <w:t>свого</w:t>
      </w:r>
      <w:r>
        <w:t></w:t>
      </w:r>
      <w:r>
        <w:rPr>
          <w:rFonts w:hint="eastAsia"/>
        </w:rPr>
        <w:t>зародження</w:t>
      </w:r>
      <w:r>
        <w:t></w:t>
      </w:r>
      <w:r>
        <w:t></w:t>
      </w:r>
      <w:r>
        <w:rPr>
          <w:rFonts w:hint="eastAsia"/>
        </w:rPr>
        <w:t>виникнення</w:t>
      </w:r>
      <w:r>
        <w:t></w:t>
      </w:r>
    </w:p>
    <w:p w:rsidR="008C426A" w:rsidRDefault="008C426A" w:rsidP="008C426A">
      <w:r>
        <w:rPr>
          <w:rFonts w:hint="eastAsia"/>
        </w:rPr>
        <w:t>вони</w:t>
      </w:r>
      <w:r>
        <w:t></w:t>
      </w:r>
      <w:r>
        <w:rPr>
          <w:rFonts w:hint="eastAsia"/>
        </w:rPr>
        <w:t>лягли</w:t>
      </w:r>
      <w:r>
        <w:t></w:t>
      </w:r>
      <w:r>
        <w:rPr>
          <w:rFonts w:hint="eastAsia"/>
        </w:rPr>
        <w:t>в</w:t>
      </w:r>
      <w:r>
        <w:t></w:t>
      </w:r>
      <w:r>
        <w:rPr>
          <w:rFonts w:hint="eastAsia"/>
        </w:rPr>
        <w:t>основу</w:t>
      </w:r>
      <w:r>
        <w:t></w:t>
      </w:r>
      <w:r>
        <w:rPr>
          <w:rFonts w:hint="eastAsia"/>
        </w:rPr>
        <w:t>відповідних</w:t>
      </w:r>
      <w:r>
        <w:t></w:t>
      </w:r>
      <w:r>
        <w:rPr>
          <w:rFonts w:hint="eastAsia"/>
        </w:rPr>
        <w:t>конституційно</w:t>
      </w:r>
      <w:r>
        <w:t></w:t>
      </w:r>
      <w:r>
        <w:rPr>
          <w:rFonts w:hint="eastAsia"/>
        </w:rPr>
        <w:t>правових</w:t>
      </w:r>
      <w:r>
        <w:t></w:t>
      </w:r>
      <w:r>
        <w:rPr>
          <w:rFonts w:hint="eastAsia"/>
        </w:rPr>
        <w:t>положень</w:t>
      </w:r>
      <w:r>
        <w:t></w:t>
      </w:r>
      <w:r>
        <w:rPr>
          <w:rFonts w:hint="eastAsia"/>
        </w:rPr>
        <w:t>і</w:t>
      </w:r>
      <w:r>
        <w:t></w:t>
      </w:r>
      <w:r>
        <w:rPr>
          <w:rFonts w:hint="eastAsia"/>
        </w:rPr>
        <w:t>пройшли</w:t>
      </w:r>
    </w:p>
    <w:p w:rsidR="008C426A" w:rsidRDefault="008C426A" w:rsidP="008C426A">
      <w:r>
        <w:rPr>
          <w:rFonts w:hint="eastAsia"/>
        </w:rPr>
        <w:t>тривалий</w:t>
      </w:r>
      <w:r>
        <w:t></w:t>
      </w:r>
      <w:r>
        <w:rPr>
          <w:rFonts w:hint="eastAsia"/>
        </w:rPr>
        <w:t>час</w:t>
      </w:r>
      <w:r>
        <w:t></w:t>
      </w:r>
      <w:r>
        <w:rPr>
          <w:rFonts w:hint="eastAsia"/>
        </w:rPr>
        <w:t>свого</w:t>
      </w:r>
      <w:r>
        <w:t></w:t>
      </w:r>
      <w:r>
        <w:rPr>
          <w:rFonts w:hint="eastAsia"/>
        </w:rPr>
        <w:t>становлення</w:t>
      </w:r>
      <w:r>
        <w:t></w:t>
      </w:r>
      <w:r>
        <w:t></w:t>
      </w:r>
      <w:r>
        <w:rPr>
          <w:rFonts w:hint="eastAsia"/>
        </w:rPr>
        <w:t>Взагалі</w:t>
      </w:r>
      <w:r>
        <w:t></w:t>
      </w:r>
      <w:r>
        <w:rPr>
          <w:rFonts w:hint="eastAsia"/>
        </w:rPr>
        <w:t>становлення</w:t>
      </w:r>
      <w:r>
        <w:t></w:t>
      </w:r>
      <w:r>
        <w:rPr>
          <w:rFonts w:hint="eastAsia"/>
        </w:rPr>
        <w:t>в</w:t>
      </w:r>
      <w:r>
        <w:t></w:t>
      </w:r>
      <w:r>
        <w:rPr>
          <w:rFonts w:hint="eastAsia"/>
        </w:rPr>
        <w:t>Україні</w:t>
      </w:r>
      <w:r>
        <w:t></w:t>
      </w:r>
      <w:r>
        <w:rPr>
          <w:rFonts w:hint="eastAsia"/>
        </w:rPr>
        <w:t>судових</w:t>
      </w:r>
    </w:p>
    <w:p w:rsidR="008C426A" w:rsidRDefault="008C426A" w:rsidP="008C426A">
      <w:r>
        <w:rPr>
          <w:rFonts w:hint="eastAsia"/>
        </w:rPr>
        <w:t>органів</w:t>
      </w:r>
      <w:r>
        <w:t></w:t>
      </w:r>
      <w:r>
        <w:t></w:t>
      </w:r>
      <w:r>
        <w:rPr>
          <w:rFonts w:hint="eastAsia"/>
        </w:rPr>
        <w:t>як</w:t>
      </w:r>
      <w:r>
        <w:t></w:t>
      </w:r>
      <w:r>
        <w:rPr>
          <w:rFonts w:hint="eastAsia"/>
        </w:rPr>
        <w:t>і</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r>
        <w:t></w:t>
      </w:r>
      <w:r>
        <w:rPr>
          <w:rFonts w:hint="eastAsia"/>
        </w:rPr>
        <w:t>цілому</w:t>
      </w:r>
      <w:r>
        <w:t></w:t>
      </w:r>
      <w:r>
        <w:t></w:t>
      </w:r>
      <w:r>
        <w:rPr>
          <w:rFonts w:hint="eastAsia"/>
        </w:rPr>
        <w:t>розпочинається</w:t>
      </w:r>
      <w:r>
        <w:t></w:t>
      </w:r>
      <w:r>
        <w:rPr>
          <w:rFonts w:hint="eastAsia"/>
        </w:rPr>
        <w:t>з</w:t>
      </w:r>
    </w:p>
    <w:p w:rsidR="008C426A" w:rsidRDefault="008C426A" w:rsidP="008C426A">
      <w:r>
        <w:rPr>
          <w:rFonts w:hint="eastAsia"/>
        </w:rPr>
        <w:t>періоду</w:t>
      </w:r>
      <w:r>
        <w:t></w:t>
      </w:r>
      <w:r>
        <w:rPr>
          <w:rFonts w:hint="eastAsia"/>
        </w:rPr>
        <w:t>Русі</w:t>
      </w:r>
      <w:r>
        <w:t></w:t>
      </w:r>
      <w:r>
        <w:rPr>
          <w:rFonts w:hint="eastAsia"/>
        </w:rPr>
        <w:t>княжої</w:t>
      </w:r>
      <w:r>
        <w:t></w:t>
      </w:r>
      <w:r>
        <w:rPr>
          <w:rFonts w:hint="eastAsia"/>
        </w:rPr>
        <w:t>доби</w:t>
      </w:r>
      <w:r>
        <w:t></w:t>
      </w:r>
    </w:p>
    <w:p w:rsidR="008C426A" w:rsidRDefault="008C426A" w:rsidP="008C426A">
      <w:r>
        <w:rPr>
          <w:rFonts w:hint="eastAsia"/>
        </w:rPr>
        <w:t>Враховуючи</w:t>
      </w:r>
      <w:r>
        <w:t></w:t>
      </w:r>
      <w:r>
        <w:rPr>
          <w:rFonts w:hint="eastAsia"/>
        </w:rPr>
        <w:t>вищевикладене</w:t>
      </w:r>
      <w:r>
        <w:t></w:t>
      </w:r>
      <w:r>
        <w:t></w:t>
      </w:r>
      <w:r>
        <w:rPr>
          <w:rFonts w:hint="eastAsia"/>
        </w:rPr>
        <w:t>можна</w:t>
      </w:r>
      <w:r>
        <w:t></w:t>
      </w:r>
      <w:r>
        <w:rPr>
          <w:rFonts w:hint="eastAsia"/>
        </w:rPr>
        <w:t>виділити</w:t>
      </w:r>
      <w:r>
        <w:t></w:t>
      </w:r>
      <w:r>
        <w:rPr>
          <w:rFonts w:hint="eastAsia"/>
        </w:rPr>
        <w:t>такі</w:t>
      </w:r>
      <w:r>
        <w:t></w:t>
      </w:r>
      <w:r>
        <w:rPr>
          <w:rFonts w:hint="eastAsia"/>
        </w:rPr>
        <w:t>основні</w:t>
      </w:r>
      <w:r>
        <w:t></w:t>
      </w:r>
      <w:r>
        <w:rPr>
          <w:rFonts w:hint="eastAsia"/>
        </w:rPr>
        <w:t>етапи</w:t>
      </w:r>
    </w:p>
    <w:p w:rsidR="008C426A" w:rsidRDefault="008C426A" w:rsidP="008C426A">
      <w:r>
        <w:rPr>
          <w:rFonts w:hint="eastAsia"/>
        </w:rPr>
        <w:t>становлення</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r>
        <w:t></w:t>
      </w:r>
      <w:r>
        <w:rPr>
          <w:rFonts w:hint="eastAsia"/>
        </w:rPr>
        <w:t>Україні</w:t>
      </w:r>
      <w:r>
        <w:t></w:t>
      </w:r>
    </w:p>
    <w:p w:rsidR="008C426A" w:rsidRDefault="008C426A" w:rsidP="008C426A">
      <w:r>
        <w:t></w:t>
      </w:r>
      <w:r>
        <w:t></w:t>
      </w:r>
      <w:r>
        <w:t></w:t>
      </w:r>
      <w:r>
        <w:t></w:t>
      </w:r>
      <w:r>
        <w:rPr>
          <w:rFonts w:hint="eastAsia"/>
        </w:rPr>
        <w:t>етап</w:t>
      </w:r>
      <w:r>
        <w:t></w:t>
      </w:r>
      <w:r>
        <w:rPr>
          <w:rFonts w:hint="eastAsia"/>
        </w:rPr>
        <w:t>–</w:t>
      </w:r>
      <w:r>
        <w:t></w:t>
      </w:r>
      <w:r>
        <w:rPr>
          <w:rFonts w:hint="eastAsia"/>
        </w:rPr>
        <w:t>виникнення</w:t>
      </w:r>
      <w:r>
        <w:t></w:t>
      </w:r>
      <w:r>
        <w:rPr>
          <w:rFonts w:hint="eastAsia"/>
        </w:rPr>
        <w:t>і</w:t>
      </w:r>
      <w:r>
        <w:t></w:t>
      </w:r>
      <w:r>
        <w:rPr>
          <w:rFonts w:hint="eastAsia"/>
        </w:rPr>
        <w:t>правове</w:t>
      </w:r>
      <w:r>
        <w:t></w:t>
      </w:r>
      <w:r>
        <w:rPr>
          <w:rFonts w:hint="eastAsia"/>
        </w:rPr>
        <w:t>закріплення</w:t>
      </w:r>
      <w:r>
        <w:t></w:t>
      </w:r>
      <w:r>
        <w:rPr>
          <w:rFonts w:hint="eastAsia"/>
        </w:rPr>
        <w:t>окремих</w:t>
      </w:r>
      <w:r>
        <w:t></w:t>
      </w:r>
      <w:r>
        <w:rPr>
          <w:rFonts w:hint="eastAsia"/>
        </w:rPr>
        <w:t>принципів</w:t>
      </w:r>
    </w:p>
    <w:p w:rsidR="008C426A" w:rsidRDefault="008C426A" w:rsidP="008C426A">
      <w:r>
        <w:rPr>
          <w:rFonts w:hint="eastAsia"/>
        </w:rPr>
        <w:t>здійснення</w:t>
      </w:r>
      <w:r>
        <w:t></w:t>
      </w:r>
      <w:r>
        <w:rPr>
          <w:rFonts w:hint="eastAsia"/>
        </w:rPr>
        <w:t>судочинства</w:t>
      </w:r>
      <w:r>
        <w:t></w:t>
      </w:r>
      <w:r>
        <w:rPr>
          <w:rFonts w:hint="eastAsia"/>
        </w:rPr>
        <w:t>на</w:t>
      </w:r>
      <w:r>
        <w:t></w:t>
      </w:r>
      <w:r>
        <w:rPr>
          <w:rFonts w:hint="eastAsia"/>
        </w:rPr>
        <w:t>Русі</w:t>
      </w:r>
      <w:r>
        <w:t></w:t>
      </w:r>
    </w:p>
    <w:p w:rsidR="008C426A" w:rsidRDefault="008C426A" w:rsidP="008C426A">
      <w:r>
        <w:t></w:t>
      </w:r>
      <w:r>
        <w:t></w:t>
      </w:r>
      <w:r>
        <w:t></w:t>
      </w:r>
      <w:r>
        <w:t></w:t>
      </w:r>
      <w:r>
        <w:t></w:t>
      </w:r>
      <w:r>
        <w:rPr>
          <w:rFonts w:hint="eastAsia"/>
        </w:rPr>
        <w:t>етап</w:t>
      </w:r>
      <w:r>
        <w:t></w:t>
      </w:r>
      <w:r>
        <w:rPr>
          <w:rFonts w:hint="eastAsia"/>
        </w:rPr>
        <w:t>–</w:t>
      </w:r>
      <w:r>
        <w:t></w:t>
      </w:r>
      <w:r>
        <w:rPr>
          <w:rFonts w:hint="eastAsia"/>
        </w:rPr>
        <w:t>юридичне</w:t>
      </w:r>
      <w:r>
        <w:t></w:t>
      </w:r>
      <w:r>
        <w:rPr>
          <w:rFonts w:hint="eastAsia"/>
        </w:rPr>
        <w:t>закріплення</w:t>
      </w:r>
      <w:r>
        <w:t></w:t>
      </w:r>
      <w:r>
        <w:rPr>
          <w:rFonts w:hint="eastAsia"/>
        </w:rPr>
        <w:t>окремих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rPr>
          <w:rFonts w:hint="eastAsia"/>
        </w:rPr>
        <w:t>в</w:t>
      </w:r>
      <w:r>
        <w:t></w:t>
      </w:r>
      <w:r>
        <w:rPr>
          <w:rFonts w:hint="eastAsia"/>
        </w:rPr>
        <w:t>Литовсько</w:t>
      </w:r>
      <w:r>
        <w:t></w:t>
      </w:r>
      <w:r>
        <w:rPr>
          <w:rFonts w:hint="eastAsia"/>
        </w:rPr>
        <w:t>Польську</w:t>
      </w:r>
      <w:r>
        <w:t></w:t>
      </w:r>
      <w:r>
        <w:rPr>
          <w:rFonts w:hint="eastAsia"/>
        </w:rPr>
        <w:t>добу</w:t>
      </w:r>
      <w:r>
        <w:t></w:t>
      </w:r>
    </w:p>
    <w:p w:rsidR="008C426A" w:rsidRDefault="008C426A" w:rsidP="008C426A">
      <w:r>
        <w:t></w:t>
      </w:r>
      <w:r>
        <w:t></w:t>
      </w:r>
      <w:r>
        <w:t></w:t>
      </w:r>
    </w:p>
    <w:p w:rsidR="008C426A" w:rsidRDefault="008C426A" w:rsidP="008C426A">
      <w:r>
        <w:t></w:t>
      </w:r>
      <w:r>
        <w:t></w:t>
      </w:r>
      <w:r>
        <w:t></w:t>
      </w:r>
      <w:r>
        <w:t></w:t>
      </w:r>
      <w:r>
        <w:t></w:t>
      </w:r>
      <w:r>
        <w:t></w:t>
      </w:r>
      <w:r>
        <w:rPr>
          <w:rFonts w:hint="eastAsia"/>
        </w:rPr>
        <w:t>етап</w:t>
      </w:r>
      <w:r>
        <w:t></w:t>
      </w:r>
      <w:r>
        <w:rPr>
          <w:rFonts w:hint="eastAsia"/>
        </w:rPr>
        <w:t>–</w:t>
      </w:r>
      <w:r>
        <w:t></w:t>
      </w:r>
      <w:r>
        <w:rPr>
          <w:rFonts w:hint="eastAsia"/>
        </w:rPr>
        <w:t>правове</w:t>
      </w:r>
      <w:r>
        <w:t></w:t>
      </w:r>
      <w:r>
        <w:rPr>
          <w:rFonts w:hint="eastAsia"/>
        </w:rPr>
        <w:t>закріплення</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p>
    <w:p w:rsidR="008C426A" w:rsidRDefault="008C426A" w:rsidP="008C426A">
      <w:r>
        <w:rPr>
          <w:rFonts w:hint="eastAsia"/>
        </w:rPr>
        <w:t>історичні</w:t>
      </w:r>
      <w:r>
        <w:t></w:t>
      </w:r>
      <w:r>
        <w:rPr>
          <w:rFonts w:hint="eastAsia"/>
        </w:rPr>
        <w:t>періоди</w:t>
      </w:r>
      <w:r>
        <w:t></w:t>
      </w:r>
      <w:r>
        <w:rPr>
          <w:rFonts w:hint="eastAsia"/>
        </w:rPr>
        <w:t>Запорозької</w:t>
      </w:r>
      <w:r>
        <w:t></w:t>
      </w:r>
      <w:r>
        <w:rPr>
          <w:rFonts w:hint="eastAsia"/>
        </w:rPr>
        <w:t>Січі</w:t>
      </w:r>
      <w:r>
        <w:t></w:t>
      </w:r>
      <w:r>
        <w:rPr>
          <w:rFonts w:hint="eastAsia"/>
        </w:rPr>
        <w:t>та</w:t>
      </w:r>
      <w:r>
        <w:t></w:t>
      </w:r>
      <w:r>
        <w:rPr>
          <w:rFonts w:hint="eastAsia"/>
        </w:rPr>
        <w:t>Гетьманщини</w:t>
      </w:r>
      <w:r>
        <w:t></w:t>
      </w:r>
    </w:p>
    <w:p w:rsidR="008C426A" w:rsidRDefault="008C426A" w:rsidP="008C426A">
      <w:r>
        <w:t></w:t>
      </w:r>
      <w:r>
        <w:t></w:t>
      </w:r>
      <w:r>
        <w:t></w:t>
      </w:r>
      <w:r>
        <w:t></w:t>
      </w:r>
      <w:r>
        <w:t></w:t>
      </w:r>
      <w:r>
        <w:rPr>
          <w:rFonts w:hint="eastAsia"/>
        </w:rPr>
        <w:t>етап</w:t>
      </w:r>
      <w:r>
        <w:t></w:t>
      </w:r>
      <w:r>
        <w:rPr>
          <w:rFonts w:hint="eastAsia"/>
        </w:rPr>
        <w:t>–</w:t>
      </w:r>
      <w:r>
        <w:t></w:t>
      </w:r>
      <w:r>
        <w:rPr>
          <w:rFonts w:hint="eastAsia"/>
        </w:rPr>
        <w:t>реформування</w:t>
      </w:r>
      <w:r>
        <w:t></w:t>
      </w:r>
      <w:r>
        <w:rPr>
          <w:rFonts w:hint="eastAsia"/>
        </w:rPr>
        <w:t>і</w:t>
      </w:r>
      <w:r>
        <w:t></w:t>
      </w:r>
      <w:r>
        <w:rPr>
          <w:rFonts w:hint="eastAsia"/>
        </w:rPr>
        <w:t>встановлення</w:t>
      </w:r>
      <w:r>
        <w:t></w:t>
      </w:r>
      <w:r>
        <w:rPr>
          <w:rFonts w:hint="eastAsia"/>
        </w:rPr>
        <w:t>нових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rPr>
          <w:rFonts w:hint="eastAsia"/>
        </w:rPr>
        <w:t>під</w:t>
      </w:r>
      <w:r>
        <w:t></w:t>
      </w:r>
      <w:r>
        <w:rPr>
          <w:rFonts w:hint="eastAsia"/>
        </w:rPr>
        <w:t>час</w:t>
      </w:r>
      <w:r>
        <w:t></w:t>
      </w:r>
      <w:r>
        <w:rPr>
          <w:rFonts w:hint="eastAsia"/>
        </w:rPr>
        <w:t>перебування</w:t>
      </w:r>
      <w:r>
        <w:t></w:t>
      </w:r>
      <w:r>
        <w:rPr>
          <w:rFonts w:hint="eastAsia"/>
        </w:rPr>
        <w:t>українських</w:t>
      </w:r>
      <w:r>
        <w:t></w:t>
      </w:r>
      <w:r>
        <w:rPr>
          <w:rFonts w:hint="eastAsia"/>
        </w:rPr>
        <w:t>земель</w:t>
      </w:r>
      <w:r>
        <w:t></w:t>
      </w:r>
      <w:r>
        <w:rPr>
          <w:rFonts w:hint="eastAsia"/>
        </w:rPr>
        <w:t>у</w:t>
      </w:r>
      <w:r>
        <w:t></w:t>
      </w:r>
      <w:r>
        <w:rPr>
          <w:rFonts w:hint="eastAsia"/>
        </w:rPr>
        <w:t>складі</w:t>
      </w:r>
      <w:r>
        <w:t></w:t>
      </w:r>
      <w:r>
        <w:rPr>
          <w:rFonts w:hint="eastAsia"/>
        </w:rPr>
        <w:t>Російської</w:t>
      </w:r>
      <w:r>
        <w:t></w:t>
      </w:r>
      <w:r>
        <w:rPr>
          <w:rFonts w:hint="eastAsia"/>
        </w:rPr>
        <w:t>та</w:t>
      </w:r>
    </w:p>
    <w:p w:rsidR="008C426A" w:rsidRDefault="008C426A" w:rsidP="008C426A">
      <w:r>
        <w:rPr>
          <w:rFonts w:hint="eastAsia"/>
        </w:rPr>
        <w:t>Австро</w:t>
      </w:r>
      <w:r>
        <w:t></w:t>
      </w:r>
      <w:r>
        <w:rPr>
          <w:rFonts w:hint="eastAsia"/>
        </w:rPr>
        <w:t>Угорської</w:t>
      </w:r>
      <w:r>
        <w:t></w:t>
      </w:r>
      <w:r>
        <w:rPr>
          <w:rFonts w:hint="eastAsia"/>
        </w:rPr>
        <w:t>імперій</w:t>
      </w:r>
      <w:r>
        <w:t></w:t>
      </w:r>
    </w:p>
    <w:p w:rsidR="008C426A" w:rsidRDefault="008C426A" w:rsidP="008C426A">
      <w:r>
        <w:t></w:t>
      </w:r>
      <w:r>
        <w:t></w:t>
      </w:r>
      <w:r>
        <w:t></w:t>
      </w:r>
      <w:r>
        <w:t></w:t>
      </w:r>
      <w:r>
        <w:rPr>
          <w:rFonts w:hint="eastAsia"/>
        </w:rPr>
        <w:t>етап</w:t>
      </w:r>
      <w:r>
        <w:t></w:t>
      </w:r>
      <w:r>
        <w:rPr>
          <w:rFonts w:hint="eastAsia"/>
        </w:rPr>
        <w:t>–</w:t>
      </w:r>
      <w:r>
        <w:t></w:t>
      </w:r>
      <w:r>
        <w:rPr>
          <w:rFonts w:hint="eastAsia"/>
        </w:rPr>
        <w:t>закріплення</w:t>
      </w:r>
      <w:r>
        <w:t></w:t>
      </w:r>
      <w:r>
        <w:rPr>
          <w:rFonts w:hint="eastAsia"/>
        </w:rPr>
        <w:t>конституційних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rPr>
          <w:rFonts w:hint="eastAsia"/>
        </w:rPr>
        <w:t>в</w:t>
      </w:r>
      <w:r>
        <w:t></w:t>
      </w:r>
      <w:r>
        <w:rPr>
          <w:rFonts w:hint="eastAsia"/>
        </w:rPr>
        <w:t>Українській</w:t>
      </w:r>
      <w:r>
        <w:t></w:t>
      </w:r>
      <w:r>
        <w:rPr>
          <w:rFonts w:hint="eastAsia"/>
        </w:rPr>
        <w:t>Народній</w:t>
      </w:r>
      <w:r>
        <w:t></w:t>
      </w:r>
      <w:r>
        <w:rPr>
          <w:rFonts w:hint="eastAsia"/>
        </w:rPr>
        <w:t>Республіці</w:t>
      </w:r>
      <w:r>
        <w:t></w:t>
      </w:r>
      <w:r>
        <w:t></w:t>
      </w:r>
      <w:r>
        <w:rPr>
          <w:rFonts w:hint="eastAsia"/>
        </w:rPr>
        <w:t>періоду</w:t>
      </w:r>
      <w:r>
        <w:t></w:t>
      </w:r>
      <w:r>
        <w:rPr>
          <w:rFonts w:hint="eastAsia"/>
        </w:rPr>
        <w:t>Української</w:t>
      </w:r>
    </w:p>
    <w:p w:rsidR="008C426A" w:rsidRDefault="008C426A" w:rsidP="008C426A">
      <w:r>
        <w:rPr>
          <w:rFonts w:hint="eastAsia"/>
        </w:rPr>
        <w:t>Центральної</w:t>
      </w:r>
      <w:r>
        <w:t></w:t>
      </w:r>
      <w:r>
        <w:rPr>
          <w:rFonts w:hint="eastAsia"/>
        </w:rPr>
        <w:t>Ради</w:t>
      </w:r>
      <w:r>
        <w:t></w:t>
      </w:r>
      <w:r>
        <w:t></w:t>
      </w:r>
      <w:r>
        <w:t></w:t>
      </w:r>
      <w:r>
        <w:rPr>
          <w:rFonts w:hint="eastAsia"/>
        </w:rPr>
        <w:t>Українській</w:t>
      </w:r>
      <w:r>
        <w:t></w:t>
      </w:r>
      <w:r>
        <w:rPr>
          <w:rFonts w:hint="eastAsia"/>
        </w:rPr>
        <w:t>Державі</w:t>
      </w:r>
      <w:r>
        <w:t></w:t>
      </w:r>
      <w:r>
        <w:t></w:t>
      </w:r>
      <w:r>
        <w:rPr>
          <w:rFonts w:hint="eastAsia"/>
        </w:rPr>
        <w:t>Українській</w:t>
      </w:r>
      <w:r>
        <w:t></w:t>
      </w:r>
      <w:r>
        <w:rPr>
          <w:rFonts w:hint="eastAsia"/>
        </w:rPr>
        <w:t>Народній</w:t>
      </w:r>
      <w:r>
        <w:t></w:t>
      </w:r>
      <w:r>
        <w:rPr>
          <w:rFonts w:hint="eastAsia"/>
        </w:rPr>
        <w:t>Республіці</w:t>
      </w:r>
    </w:p>
    <w:p w:rsidR="008C426A" w:rsidRDefault="008C426A" w:rsidP="008C426A">
      <w:r>
        <w:t></w:t>
      </w:r>
      <w:r>
        <w:rPr>
          <w:rFonts w:hint="eastAsia"/>
        </w:rPr>
        <w:t>періоду</w:t>
      </w:r>
      <w:r>
        <w:t></w:t>
      </w:r>
      <w:r>
        <w:rPr>
          <w:rFonts w:hint="eastAsia"/>
        </w:rPr>
        <w:t>Директорії</w:t>
      </w:r>
      <w:r>
        <w:t></w:t>
      </w:r>
      <w:r>
        <w:t></w:t>
      </w:r>
      <w:r>
        <w:t></w:t>
      </w:r>
      <w:r>
        <w:rPr>
          <w:rFonts w:hint="eastAsia"/>
        </w:rPr>
        <w:t>Західноукраїнській</w:t>
      </w:r>
      <w:r>
        <w:t></w:t>
      </w:r>
      <w:r>
        <w:rPr>
          <w:rFonts w:hint="eastAsia"/>
        </w:rPr>
        <w:t>Народній</w:t>
      </w:r>
      <w:r>
        <w:t></w:t>
      </w:r>
      <w:r>
        <w:rPr>
          <w:rFonts w:hint="eastAsia"/>
        </w:rPr>
        <w:t>Республіці</w:t>
      </w:r>
      <w:r>
        <w:t></w:t>
      </w:r>
    </w:p>
    <w:p w:rsidR="008C426A" w:rsidRDefault="008C426A" w:rsidP="008C426A">
      <w:r>
        <w:t></w:t>
      </w:r>
      <w:r>
        <w:t></w:t>
      </w:r>
      <w:r>
        <w:t></w:t>
      </w:r>
      <w:r>
        <w:t></w:t>
      </w:r>
      <w:r>
        <w:t></w:t>
      </w:r>
      <w:r>
        <w:rPr>
          <w:rFonts w:hint="eastAsia"/>
        </w:rPr>
        <w:t>етап</w:t>
      </w:r>
      <w:r>
        <w:t></w:t>
      </w:r>
      <w:r>
        <w:rPr>
          <w:rFonts w:hint="eastAsia"/>
        </w:rPr>
        <w:t>–</w:t>
      </w:r>
      <w:r>
        <w:t></w:t>
      </w:r>
      <w:r>
        <w:rPr>
          <w:rFonts w:hint="eastAsia"/>
        </w:rPr>
        <w:t>юридичне</w:t>
      </w:r>
      <w:r>
        <w:t></w:t>
      </w:r>
      <w:r>
        <w:rPr>
          <w:rFonts w:hint="eastAsia"/>
        </w:rPr>
        <w:t>закріплення</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p>
    <w:p w:rsidR="008C426A" w:rsidRDefault="008C426A" w:rsidP="008C426A">
      <w:r>
        <w:rPr>
          <w:rFonts w:hint="eastAsia"/>
        </w:rPr>
        <w:t>часи</w:t>
      </w:r>
      <w:r>
        <w:t></w:t>
      </w:r>
      <w:r>
        <w:rPr>
          <w:rFonts w:hint="eastAsia"/>
        </w:rPr>
        <w:t>перебування</w:t>
      </w:r>
      <w:r>
        <w:t></w:t>
      </w:r>
      <w:r>
        <w:rPr>
          <w:rFonts w:hint="eastAsia"/>
        </w:rPr>
        <w:t>Радянської</w:t>
      </w:r>
      <w:r>
        <w:t></w:t>
      </w:r>
      <w:r>
        <w:rPr>
          <w:rFonts w:hint="eastAsia"/>
        </w:rPr>
        <w:t>України</w:t>
      </w:r>
      <w:r>
        <w:t></w:t>
      </w:r>
      <w:r>
        <w:rPr>
          <w:rFonts w:hint="eastAsia"/>
        </w:rPr>
        <w:t>у</w:t>
      </w:r>
      <w:r>
        <w:t></w:t>
      </w:r>
      <w:r>
        <w:rPr>
          <w:rFonts w:hint="eastAsia"/>
        </w:rPr>
        <w:t>складі</w:t>
      </w:r>
      <w:r>
        <w:t></w:t>
      </w:r>
      <w:r>
        <w:rPr>
          <w:rFonts w:hint="eastAsia"/>
        </w:rPr>
        <w:t>СРСР</w:t>
      </w:r>
      <w:r>
        <w:t></w:t>
      </w:r>
    </w:p>
    <w:p w:rsidR="008C426A" w:rsidRDefault="008C426A" w:rsidP="008C426A">
      <w:r>
        <w:t></w:t>
      </w:r>
      <w:r>
        <w:t></w:t>
      </w:r>
      <w:r>
        <w:t></w:t>
      </w:r>
      <w:r>
        <w:t></w:t>
      </w:r>
      <w:r>
        <w:t></w:t>
      </w:r>
      <w:r>
        <w:t></w:t>
      </w:r>
      <w:r>
        <w:rPr>
          <w:rFonts w:hint="eastAsia"/>
        </w:rPr>
        <w:t>етап</w:t>
      </w:r>
      <w:r>
        <w:t></w:t>
      </w:r>
      <w:r>
        <w:rPr>
          <w:rFonts w:hint="eastAsia"/>
        </w:rPr>
        <w:t>–</w:t>
      </w:r>
      <w:r>
        <w:t></w:t>
      </w:r>
      <w:r>
        <w:rPr>
          <w:rFonts w:hint="eastAsia"/>
        </w:rPr>
        <w:t>розвиток</w:t>
      </w:r>
      <w:r>
        <w:t></w:t>
      </w:r>
      <w:r>
        <w:rPr>
          <w:rFonts w:hint="eastAsia"/>
        </w:rPr>
        <w:t>і</w:t>
      </w:r>
      <w:r>
        <w:t></w:t>
      </w:r>
      <w:r>
        <w:rPr>
          <w:rFonts w:hint="eastAsia"/>
        </w:rPr>
        <w:t>диференціація</w:t>
      </w:r>
      <w:r>
        <w:t></w:t>
      </w:r>
      <w:r>
        <w:rPr>
          <w:rFonts w:hint="eastAsia"/>
        </w:rPr>
        <w:t>принципів</w:t>
      </w:r>
      <w:r>
        <w:t></w:t>
      </w:r>
      <w:r>
        <w:rPr>
          <w:rFonts w:hint="eastAsia"/>
        </w:rPr>
        <w:t>здійснення</w:t>
      </w:r>
      <w:r>
        <w:t></w:t>
      </w:r>
      <w:r>
        <w:rPr>
          <w:rFonts w:hint="eastAsia"/>
        </w:rPr>
        <w:t>судочинства</w:t>
      </w:r>
    </w:p>
    <w:p w:rsidR="008C426A" w:rsidRDefault="008C426A" w:rsidP="008C426A">
      <w:r>
        <w:rPr>
          <w:rFonts w:hint="eastAsia"/>
        </w:rPr>
        <w:t>у</w:t>
      </w:r>
      <w:r>
        <w:t></w:t>
      </w:r>
      <w:r>
        <w:rPr>
          <w:rFonts w:hint="eastAsia"/>
        </w:rPr>
        <w:t>сучасному</w:t>
      </w:r>
      <w:r>
        <w:t></w:t>
      </w:r>
      <w:r>
        <w:rPr>
          <w:rFonts w:hint="eastAsia"/>
        </w:rPr>
        <w:t>юридичному</w:t>
      </w:r>
      <w:r>
        <w:t></w:t>
      </w:r>
      <w:r>
        <w:rPr>
          <w:rFonts w:hint="eastAsia"/>
        </w:rPr>
        <w:t>процесі</w:t>
      </w:r>
      <w:r>
        <w:t></w:t>
      </w:r>
      <w:r>
        <w:rPr>
          <w:rFonts w:hint="eastAsia"/>
        </w:rPr>
        <w:t>шляхом</w:t>
      </w:r>
      <w:r>
        <w:t></w:t>
      </w:r>
      <w:r>
        <w:rPr>
          <w:rFonts w:hint="eastAsia"/>
        </w:rPr>
        <w:t>правового</w:t>
      </w:r>
      <w:r>
        <w:t></w:t>
      </w:r>
      <w:r>
        <w:rPr>
          <w:rFonts w:hint="eastAsia"/>
        </w:rPr>
        <w:t>регулювання</w:t>
      </w:r>
      <w:r>
        <w:t></w:t>
      </w:r>
      <w:r>
        <w:rPr>
          <w:rFonts w:hint="eastAsia"/>
        </w:rPr>
        <w:t>у</w:t>
      </w:r>
    </w:p>
    <w:p w:rsidR="008C426A" w:rsidRDefault="008C426A" w:rsidP="008C426A">
      <w:r>
        <w:rPr>
          <w:rFonts w:hint="eastAsia"/>
        </w:rPr>
        <w:t>Конституції</w:t>
      </w:r>
      <w:r>
        <w:t></w:t>
      </w:r>
      <w:r>
        <w:rPr>
          <w:rFonts w:hint="eastAsia"/>
        </w:rPr>
        <w:t>України</w:t>
      </w:r>
      <w:r>
        <w:t></w:t>
      </w:r>
      <w:r>
        <w:t></w:t>
      </w:r>
      <w:r>
        <w:rPr>
          <w:rFonts w:hint="eastAsia"/>
        </w:rPr>
        <w:t>Законі</w:t>
      </w:r>
      <w:r>
        <w:t></w:t>
      </w:r>
      <w:r>
        <w:rPr>
          <w:rFonts w:hint="eastAsia"/>
        </w:rPr>
        <w:t>України</w:t>
      </w:r>
      <w:r>
        <w:t></w:t>
      </w:r>
      <w:r>
        <w:t></w:t>
      </w:r>
      <w:r>
        <w:rPr>
          <w:rFonts w:hint="eastAsia"/>
        </w:rPr>
        <w:t>Про</w:t>
      </w:r>
      <w:r>
        <w:t></w:t>
      </w:r>
      <w:r>
        <w:rPr>
          <w:rFonts w:hint="eastAsia"/>
        </w:rPr>
        <w:t>судоустрій</w:t>
      </w:r>
      <w:r>
        <w:t></w:t>
      </w:r>
      <w:r>
        <w:rPr>
          <w:rFonts w:hint="eastAsia"/>
        </w:rPr>
        <w:t>і</w:t>
      </w:r>
      <w:r>
        <w:t></w:t>
      </w:r>
      <w:r>
        <w:rPr>
          <w:rFonts w:hint="eastAsia"/>
        </w:rPr>
        <w:t>статус</w:t>
      </w:r>
      <w:r>
        <w:t></w:t>
      </w:r>
      <w:r>
        <w:rPr>
          <w:rFonts w:hint="eastAsia"/>
        </w:rPr>
        <w:t>суддів</w:t>
      </w:r>
      <w:r>
        <w:t></w:t>
      </w:r>
      <w:r>
        <w:t></w:t>
      </w:r>
      <w:r>
        <w:t></w:t>
      </w:r>
      <w:r>
        <w:rPr>
          <w:rFonts w:hint="eastAsia"/>
        </w:rPr>
        <w:t>а</w:t>
      </w:r>
      <w:r>
        <w:t></w:t>
      </w:r>
      <w:r>
        <w:rPr>
          <w:rFonts w:hint="eastAsia"/>
        </w:rPr>
        <w:t>також</w:t>
      </w:r>
    </w:p>
    <w:p w:rsidR="008C426A" w:rsidRDefault="008C426A" w:rsidP="008C426A">
      <w:r>
        <w:rPr>
          <w:rFonts w:hint="eastAsia"/>
        </w:rPr>
        <w:t>процесуальних</w:t>
      </w:r>
      <w:r>
        <w:t></w:t>
      </w:r>
      <w:r>
        <w:rPr>
          <w:rFonts w:hint="eastAsia"/>
        </w:rPr>
        <w:t>кодексах</w:t>
      </w:r>
      <w:r>
        <w:t></w:t>
      </w:r>
      <w:r>
        <w:rPr>
          <w:rFonts w:hint="eastAsia"/>
        </w:rPr>
        <w:t>України</w:t>
      </w:r>
      <w:r>
        <w:t></w:t>
      </w:r>
    </w:p>
    <w:p w:rsidR="008C426A" w:rsidRDefault="008C426A" w:rsidP="008C426A">
      <w:r>
        <w:rPr>
          <w:rFonts w:hint="eastAsia"/>
        </w:rPr>
        <w:t>Історико</w:t>
      </w:r>
      <w:r>
        <w:t></w:t>
      </w:r>
      <w:r>
        <w:rPr>
          <w:rFonts w:hint="eastAsia"/>
        </w:rPr>
        <w:t>правові</w:t>
      </w:r>
      <w:r>
        <w:t></w:t>
      </w:r>
      <w:r>
        <w:rPr>
          <w:rFonts w:hint="eastAsia"/>
        </w:rPr>
        <w:t>документи</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принципи</w:t>
      </w:r>
      <w:r>
        <w:t></w:t>
      </w:r>
      <w:r>
        <w:rPr>
          <w:rFonts w:hint="eastAsia"/>
        </w:rPr>
        <w:t>здійснення</w:t>
      </w:r>
    </w:p>
    <w:p w:rsidR="008C426A" w:rsidRDefault="008C426A" w:rsidP="008C426A">
      <w:r>
        <w:rPr>
          <w:rFonts w:hint="eastAsia"/>
        </w:rPr>
        <w:t>судочинства</w:t>
      </w:r>
      <w:r>
        <w:t></w:t>
      </w:r>
      <w:r>
        <w:rPr>
          <w:rFonts w:hint="eastAsia"/>
        </w:rPr>
        <w:t>закріплювались</w:t>
      </w:r>
      <w:r>
        <w:t></w:t>
      </w:r>
      <w:r>
        <w:rPr>
          <w:rFonts w:hint="eastAsia"/>
        </w:rPr>
        <w:t>протягом</w:t>
      </w:r>
      <w:r>
        <w:t></w:t>
      </w:r>
      <w:r>
        <w:rPr>
          <w:rFonts w:hint="eastAsia"/>
        </w:rPr>
        <w:t>усього</w:t>
      </w:r>
      <w:r>
        <w:t></w:t>
      </w:r>
      <w:r>
        <w:rPr>
          <w:rFonts w:hint="eastAsia"/>
        </w:rPr>
        <w:t>періоду</w:t>
      </w:r>
      <w:r>
        <w:t></w:t>
      </w:r>
      <w:r>
        <w:rPr>
          <w:rFonts w:hint="eastAsia"/>
        </w:rPr>
        <w:t>становлення</w:t>
      </w:r>
      <w:r>
        <w:t></w:t>
      </w:r>
      <w:r>
        <w:rPr>
          <w:rFonts w:hint="eastAsia"/>
        </w:rPr>
        <w:t>й</w:t>
      </w:r>
      <w:r>
        <w:t></w:t>
      </w:r>
      <w:r>
        <w:rPr>
          <w:rFonts w:hint="eastAsia"/>
        </w:rPr>
        <w:t>розвитку</w:t>
      </w:r>
    </w:p>
    <w:p w:rsidR="008C426A" w:rsidRDefault="008C426A" w:rsidP="008C426A">
      <w:r>
        <w:rPr>
          <w:rFonts w:hint="eastAsia"/>
        </w:rPr>
        <w:t>української</w:t>
      </w:r>
      <w:r>
        <w:t></w:t>
      </w:r>
      <w:r>
        <w:rPr>
          <w:rFonts w:hint="eastAsia"/>
        </w:rPr>
        <w:t>державності</w:t>
      </w:r>
      <w:r>
        <w:t></w:t>
      </w:r>
      <w:r>
        <w:rPr>
          <w:rFonts w:hint="eastAsia"/>
        </w:rPr>
        <w:t>та</w:t>
      </w:r>
      <w:r>
        <w:t></w:t>
      </w:r>
      <w:r>
        <w:rPr>
          <w:rFonts w:hint="eastAsia"/>
        </w:rPr>
        <w:t>права</w:t>
      </w:r>
      <w:r>
        <w:t></w:t>
      </w:r>
      <w:r>
        <w:t></w:t>
      </w:r>
      <w:r>
        <w:rPr>
          <w:rFonts w:hint="eastAsia"/>
        </w:rPr>
        <w:t>Отже</w:t>
      </w:r>
      <w:r>
        <w:t></w:t>
      </w:r>
      <w:r>
        <w:t></w:t>
      </w:r>
      <w:r>
        <w:rPr>
          <w:rFonts w:hint="eastAsia"/>
        </w:rPr>
        <w:t>конституційні</w:t>
      </w:r>
      <w:r>
        <w:t></w:t>
      </w:r>
      <w:r>
        <w:rPr>
          <w:rFonts w:hint="eastAsia"/>
        </w:rPr>
        <w:t>принципи</w:t>
      </w:r>
      <w:r>
        <w:t></w:t>
      </w:r>
      <w:r>
        <w:rPr>
          <w:rFonts w:hint="eastAsia"/>
        </w:rPr>
        <w:t>здійснення</w:t>
      </w:r>
    </w:p>
    <w:p w:rsidR="008C426A" w:rsidRDefault="008C426A" w:rsidP="008C426A">
      <w:r>
        <w:rPr>
          <w:rFonts w:hint="eastAsia"/>
        </w:rPr>
        <w:t>судочинства</w:t>
      </w:r>
      <w:r>
        <w:t></w:t>
      </w:r>
      <w:r>
        <w:rPr>
          <w:rFonts w:hint="eastAsia"/>
        </w:rPr>
        <w:t>мають</w:t>
      </w:r>
      <w:r>
        <w:t></w:t>
      </w:r>
      <w:r>
        <w:rPr>
          <w:rFonts w:hint="eastAsia"/>
        </w:rPr>
        <w:t>тривалу</w:t>
      </w:r>
      <w:r>
        <w:t></w:t>
      </w:r>
      <w:r>
        <w:rPr>
          <w:rFonts w:hint="eastAsia"/>
        </w:rPr>
        <w:t>історію</w:t>
      </w:r>
      <w:r>
        <w:t></w:t>
      </w:r>
      <w:r>
        <w:rPr>
          <w:rFonts w:hint="eastAsia"/>
        </w:rPr>
        <w:t>виникнення</w:t>
      </w:r>
      <w:r>
        <w:t></w:t>
      </w:r>
      <w:r>
        <w:rPr>
          <w:rFonts w:hint="eastAsia"/>
        </w:rPr>
        <w:t>і</w:t>
      </w:r>
      <w:r>
        <w:t></w:t>
      </w:r>
      <w:r>
        <w:rPr>
          <w:rFonts w:hint="eastAsia"/>
        </w:rPr>
        <w:t>розвитку</w:t>
      </w:r>
      <w:r>
        <w:t></w:t>
      </w:r>
      <w:r>
        <w:t></w:t>
      </w:r>
      <w:r>
        <w:rPr>
          <w:rFonts w:hint="eastAsia"/>
        </w:rPr>
        <w:t>яка</w:t>
      </w:r>
      <w:r>
        <w:t></w:t>
      </w:r>
      <w:r>
        <w:rPr>
          <w:rFonts w:hint="eastAsia"/>
        </w:rPr>
        <w:t>обчислюється</w:t>
      </w:r>
    </w:p>
    <w:p w:rsidR="008C426A" w:rsidRDefault="008C426A" w:rsidP="008C426A">
      <w:r>
        <w:rPr>
          <w:rFonts w:hint="eastAsia"/>
        </w:rPr>
        <w:t>століттями</w:t>
      </w:r>
      <w:r>
        <w:t></w:t>
      </w:r>
    </w:p>
    <w:p w:rsidR="008C426A" w:rsidRDefault="008C426A" w:rsidP="008C426A">
      <w:r>
        <w:t></w:t>
      </w:r>
      <w:r>
        <w:t></w:t>
      </w:r>
      <w:r>
        <w:t></w:t>
      </w:r>
      <w:r>
        <w:rPr>
          <w:rFonts w:hint="eastAsia"/>
        </w:rPr>
        <w:t>Конституційний</w:t>
      </w:r>
      <w:r>
        <w:t></w:t>
      </w:r>
      <w:r>
        <w:rPr>
          <w:rFonts w:hint="eastAsia"/>
        </w:rPr>
        <w:t>принцип</w:t>
      </w:r>
      <w:r>
        <w:t></w:t>
      </w:r>
      <w:r>
        <w:rPr>
          <w:rFonts w:hint="eastAsia"/>
        </w:rPr>
        <w:t>здійснення</w:t>
      </w:r>
      <w:r>
        <w:t></w:t>
      </w:r>
      <w:r>
        <w:rPr>
          <w:rFonts w:hint="eastAsia"/>
        </w:rPr>
        <w:t>судочинства</w:t>
      </w:r>
      <w:r>
        <w:t></w:t>
      </w:r>
      <w:r>
        <w:rPr>
          <w:rFonts w:hint="eastAsia"/>
        </w:rPr>
        <w:t>–</w:t>
      </w:r>
      <w:r>
        <w:t></w:t>
      </w:r>
      <w:r>
        <w:rPr>
          <w:rFonts w:hint="eastAsia"/>
        </w:rPr>
        <w:t>це</w:t>
      </w:r>
      <w:r>
        <w:t></w:t>
      </w:r>
      <w:r>
        <w:rPr>
          <w:rFonts w:hint="eastAsia"/>
        </w:rPr>
        <w:t>основоположна</w:t>
      </w:r>
      <w:r>
        <w:t></w:t>
      </w:r>
    </w:p>
    <w:p w:rsidR="008C426A" w:rsidRDefault="008C426A" w:rsidP="008C426A">
      <w:r>
        <w:rPr>
          <w:rFonts w:hint="eastAsia"/>
        </w:rPr>
        <w:t>фундаментальна</w:t>
      </w:r>
      <w:r>
        <w:t></w:t>
      </w:r>
      <w:r>
        <w:rPr>
          <w:rFonts w:hint="eastAsia"/>
        </w:rPr>
        <w:t>та</w:t>
      </w:r>
      <w:r>
        <w:t></w:t>
      </w:r>
      <w:r>
        <w:rPr>
          <w:rFonts w:hint="eastAsia"/>
        </w:rPr>
        <w:t>визначальна</w:t>
      </w:r>
      <w:r>
        <w:t></w:t>
      </w:r>
      <w:r>
        <w:rPr>
          <w:rFonts w:hint="eastAsia"/>
        </w:rPr>
        <w:t>засада</w:t>
      </w:r>
      <w:r>
        <w:t></w:t>
      </w:r>
      <w:r>
        <w:rPr>
          <w:rFonts w:hint="eastAsia"/>
        </w:rPr>
        <w:t>судового</w:t>
      </w:r>
      <w:r>
        <w:t></w:t>
      </w:r>
      <w:r>
        <w:rPr>
          <w:rFonts w:hint="eastAsia"/>
        </w:rPr>
        <w:t>розгляду</w:t>
      </w:r>
      <w:r>
        <w:t></w:t>
      </w:r>
      <w:r>
        <w:t></w:t>
      </w:r>
      <w:r>
        <w:rPr>
          <w:rFonts w:hint="eastAsia"/>
        </w:rPr>
        <w:t>відповідно</w:t>
      </w:r>
      <w:r>
        <w:t></w:t>
      </w:r>
      <w:r>
        <w:rPr>
          <w:rFonts w:hint="eastAsia"/>
        </w:rPr>
        <w:t>до</w:t>
      </w:r>
      <w:r>
        <w:t></w:t>
      </w:r>
      <w:r>
        <w:rPr>
          <w:rFonts w:hint="eastAsia"/>
        </w:rPr>
        <w:t>якої</w:t>
      </w:r>
    </w:p>
    <w:p w:rsidR="008C426A" w:rsidRDefault="008C426A" w:rsidP="008C426A">
      <w:r>
        <w:rPr>
          <w:rFonts w:hint="eastAsia"/>
        </w:rPr>
        <w:t>здійснюється</w:t>
      </w:r>
      <w:r>
        <w:t></w:t>
      </w:r>
      <w:r>
        <w:rPr>
          <w:rFonts w:hint="eastAsia"/>
        </w:rPr>
        <w:t>процесуально</w:t>
      </w:r>
      <w:r>
        <w:t></w:t>
      </w:r>
      <w:r>
        <w:rPr>
          <w:rFonts w:hint="eastAsia"/>
        </w:rPr>
        <w:t>правова</w:t>
      </w:r>
      <w:r>
        <w:t></w:t>
      </w:r>
      <w:r>
        <w:rPr>
          <w:rFonts w:hint="eastAsia"/>
        </w:rPr>
        <w:t>форма</w:t>
      </w:r>
      <w:r>
        <w:t></w:t>
      </w:r>
      <w:r>
        <w:rPr>
          <w:rFonts w:hint="eastAsia"/>
        </w:rPr>
        <w:t>розгляду</w:t>
      </w:r>
      <w:r>
        <w:t></w:t>
      </w:r>
      <w:r>
        <w:rPr>
          <w:rFonts w:hint="eastAsia"/>
        </w:rPr>
        <w:t>справи</w:t>
      </w:r>
      <w:r>
        <w:t></w:t>
      </w:r>
      <w:r>
        <w:rPr>
          <w:rFonts w:hint="eastAsia"/>
        </w:rPr>
        <w:t>судом</w:t>
      </w:r>
      <w:r>
        <w:t></w:t>
      </w:r>
    </w:p>
    <w:p w:rsidR="008C426A" w:rsidRDefault="008C426A" w:rsidP="008C426A">
      <w:r>
        <w:rPr>
          <w:rFonts w:hint="eastAsia"/>
        </w:rPr>
        <w:t>Особливе</w:t>
      </w:r>
      <w:r>
        <w:t></w:t>
      </w:r>
      <w:r>
        <w:rPr>
          <w:rFonts w:hint="eastAsia"/>
        </w:rPr>
        <w:t>значення</w:t>
      </w:r>
      <w:r>
        <w:t></w:t>
      </w:r>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p>
    <w:p w:rsidR="008C426A" w:rsidRDefault="008C426A" w:rsidP="008C426A">
      <w:r>
        <w:rPr>
          <w:rFonts w:hint="eastAsia"/>
        </w:rPr>
        <w:t>також</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вони</w:t>
      </w:r>
      <w:r>
        <w:t></w:t>
      </w:r>
      <w:r>
        <w:rPr>
          <w:rFonts w:hint="eastAsia"/>
        </w:rPr>
        <w:t>є</w:t>
      </w:r>
      <w:r>
        <w:t></w:t>
      </w:r>
      <w:r>
        <w:rPr>
          <w:rFonts w:hint="eastAsia"/>
        </w:rPr>
        <w:t>основними</w:t>
      </w:r>
      <w:r>
        <w:t></w:t>
      </w:r>
      <w:r>
        <w:rPr>
          <w:rFonts w:hint="eastAsia"/>
        </w:rPr>
        <w:t>гарантіями</w:t>
      </w:r>
      <w:r>
        <w:t></w:t>
      </w:r>
      <w:r>
        <w:rPr>
          <w:rFonts w:hint="eastAsia"/>
        </w:rPr>
        <w:t>справедливого</w:t>
      </w:r>
      <w:r>
        <w:t></w:t>
      </w:r>
      <w:r>
        <w:rPr>
          <w:rFonts w:hint="eastAsia"/>
        </w:rPr>
        <w:t>та</w:t>
      </w:r>
    </w:p>
    <w:p w:rsidR="008C426A" w:rsidRDefault="008C426A" w:rsidP="008C426A">
      <w:r>
        <w:rPr>
          <w:rFonts w:hint="eastAsia"/>
        </w:rPr>
        <w:t>неупередженого</w:t>
      </w:r>
      <w:r>
        <w:t></w:t>
      </w:r>
      <w:r>
        <w:rPr>
          <w:rFonts w:hint="eastAsia"/>
        </w:rPr>
        <w:t>розгляду</w:t>
      </w:r>
      <w:r>
        <w:t></w:t>
      </w:r>
      <w:r>
        <w:rPr>
          <w:rFonts w:hint="eastAsia"/>
        </w:rPr>
        <w:t>й</w:t>
      </w:r>
      <w:r>
        <w:t></w:t>
      </w:r>
      <w:r>
        <w:rPr>
          <w:rFonts w:hint="eastAsia"/>
        </w:rPr>
        <w:t>вирішення</w:t>
      </w:r>
      <w:r>
        <w:t></w:t>
      </w:r>
      <w:r>
        <w:rPr>
          <w:rFonts w:hint="eastAsia"/>
        </w:rPr>
        <w:t>судових</w:t>
      </w:r>
      <w:r>
        <w:t></w:t>
      </w:r>
      <w:r>
        <w:rPr>
          <w:rFonts w:hint="eastAsia"/>
        </w:rPr>
        <w:t>спорів</w:t>
      </w:r>
      <w:r>
        <w:t></w:t>
      </w:r>
      <w:r>
        <w:rPr>
          <w:rFonts w:hint="eastAsia"/>
        </w:rPr>
        <w:t>з</w:t>
      </w:r>
      <w:r>
        <w:t></w:t>
      </w:r>
      <w:r>
        <w:rPr>
          <w:rFonts w:hint="eastAsia"/>
        </w:rPr>
        <w:t>метою</w:t>
      </w:r>
      <w:r>
        <w:t></w:t>
      </w:r>
      <w:r>
        <w:rPr>
          <w:rFonts w:hint="eastAsia"/>
        </w:rPr>
        <w:t>захисту</w:t>
      </w:r>
      <w:r>
        <w:t></w:t>
      </w:r>
      <w:r>
        <w:rPr>
          <w:rFonts w:hint="eastAsia"/>
        </w:rPr>
        <w:t>прав</w:t>
      </w:r>
      <w:r>
        <w:t></w:t>
      </w:r>
    </w:p>
    <w:p w:rsidR="008C426A" w:rsidRDefault="008C426A" w:rsidP="008C426A">
      <w:r>
        <w:rPr>
          <w:rFonts w:hint="eastAsia"/>
        </w:rPr>
        <w:t>свобод</w:t>
      </w:r>
      <w:r>
        <w:t></w:t>
      </w:r>
      <w:r>
        <w:rPr>
          <w:rFonts w:hint="eastAsia"/>
        </w:rPr>
        <w:t>і</w:t>
      </w:r>
      <w:r>
        <w:t></w:t>
      </w:r>
      <w:r>
        <w:rPr>
          <w:rFonts w:hint="eastAsia"/>
        </w:rPr>
        <w:t>законних</w:t>
      </w:r>
      <w:r>
        <w:t></w:t>
      </w:r>
      <w:r>
        <w:rPr>
          <w:rFonts w:hint="eastAsia"/>
        </w:rPr>
        <w:t>інтересів</w:t>
      </w:r>
      <w:r>
        <w:t></w:t>
      </w:r>
      <w:r>
        <w:rPr>
          <w:rFonts w:hint="eastAsia"/>
        </w:rPr>
        <w:t>суб’єктів</w:t>
      </w:r>
      <w:r>
        <w:t></w:t>
      </w:r>
      <w:r>
        <w:rPr>
          <w:rFonts w:hint="eastAsia"/>
        </w:rPr>
        <w:t>правовідносин</w:t>
      </w:r>
      <w:r>
        <w:t></w:t>
      </w:r>
    </w:p>
    <w:p w:rsidR="008C426A" w:rsidRDefault="008C426A" w:rsidP="008C426A">
      <w:r>
        <w:rPr>
          <w:rFonts w:hint="eastAsia"/>
        </w:rPr>
        <w:t>Конституційні</w:t>
      </w:r>
      <w:r>
        <w:t></w:t>
      </w:r>
      <w:r>
        <w:rPr>
          <w:rFonts w:hint="eastAsia"/>
        </w:rPr>
        <w:t>принципи</w:t>
      </w:r>
      <w:r>
        <w:t></w:t>
      </w:r>
      <w:r>
        <w:rPr>
          <w:rFonts w:hint="eastAsia"/>
        </w:rPr>
        <w:t>здійснення</w:t>
      </w:r>
      <w:r>
        <w:t></w:t>
      </w:r>
      <w:r>
        <w:rPr>
          <w:rFonts w:hint="eastAsia"/>
        </w:rPr>
        <w:t>судочинства</w:t>
      </w:r>
      <w:r>
        <w:t></w:t>
      </w:r>
      <w:r>
        <w:rPr>
          <w:rFonts w:hint="eastAsia"/>
        </w:rPr>
        <w:t>у</w:t>
      </w:r>
      <w:r>
        <w:t></w:t>
      </w:r>
      <w:r>
        <w:rPr>
          <w:rFonts w:hint="eastAsia"/>
        </w:rPr>
        <w:t>юридичній</w:t>
      </w:r>
      <w:r>
        <w:t></w:t>
      </w:r>
      <w:r>
        <w:rPr>
          <w:rFonts w:hint="eastAsia"/>
        </w:rPr>
        <w:t>науці</w:t>
      </w:r>
    </w:p>
    <w:p w:rsidR="008C426A" w:rsidRDefault="008C426A" w:rsidP="008C426A">
      <w:r>
        <w:rPr>
          <w:rFonts w:hint="eastAsia"/>
        </w:rPr>
        <w:t>часто</w:t>
      </w:r>
      <w:r>
        <w:t></w:t>
      </w:r>
      <w:r>
        <w:rPr>
          <w:rFonts w:hint="eastAsia"/>
        </w:rPr>
        <w:t>ототожнюються</w:t>
      </w:r>
      <w:r>
        <w:t></w:t>
      </w:r>
      <w:r>
        <w:rPr>
          <w:rFonts w:hint="eastAsia"/>
        </w:rPr>
        <w:t>із</w:t>
      </w:r>
      <w:r>
        <w:t></w:t>
      </w:r>
      <w:r>
        <w:rPr>
          <w:rFonts w:hint="eastAsia"/>
        </w:rPr>
        <w:t>процедурними</w:t>
      </w:r>
      <w:r>
        <w:t></w:t>
      </w:r>
      <w:r>
        <w:rPr>
          <w:rFonts w:hint="eastAsia"/>
        </w:rPr>
        <w:t>принципи</w:t>
      </w:r>
      <w:r>
        <w:t></w:t>
      </w:r>
      <w:r>
        <w:rPr>
          <w:rFonts w:hint="eastAsia"/>
        </w:rPr>
        <w:t>судової</w:t>
      </w:r>
      <w:r>
        <w:t></w:t>
      </w:r>
      <w:r>
        <w:rPr>
          <w:rFonts w:hint="eastAsia"/>
        </w:rPr>
        <w:t>влади</w:t>
      </w:r>
      <w:r>
        <w:t></w:t>
      </w:r>
      <w:r>
        <w:t></w:t>
      </w:r>
    </w:p>
    <w:p w:rsidR="008C426A" w:rsidRDefault="008C426A" w:rsidP="008C426A">
      <w:r>
        <w:t></w:t>
      </w:r>
      <w:r>
        <w:t></w:t>
      </w:r>
      <w:r>
        <w:t></w:t>
      </w:r>
    </w:p>
    <w:p w:rsidR="008C426A" w:rsidRDefault="008C426A" w:rsidP="008C426A">
      <w:r>
        <w:rPr>
          <w:rFonts w:hint="eastAsia"/>
        </w:rPr>
        <w:t>процесуальними</w:t>
      </w:r>
      <w:r>
        <w:t></w:t>
      </w:r>
      <w:r>
        <w:rPr>
          <w:rFonts w:hint="eastAsia"/>
        </w:rPr>
        <w:t>елементами</w:t>
      </w:r>
      <w:r>
        <w:t></w:t>
      </w:r>
      <w:r>
        <w:rPr>
          <w:rFonts w:hint="eastAsia"/>
        </w:rPr>
        <w:t>принципів</w:t>
      </w:r>
      <w:r>
        <w:t></w:t>
      </w:r>
      <w:r>
        <w:rPr>
          <w:rFonts w:hint="eastAsia"/>
        </w:rPr>
        <w:t>правосуддя</w:t>
      </w:r>
      <w:r>
        <w:t></w:t>
      </w:r>
      <w:r>
        <w:t></w:t>
      </w:r>
      <w:r>
        <w:rPr>
          <w:rFonts w:hint="eastAsia"/>
        </w:rPr>
        <w:t>судочинними</w:t>
      </w:r>
      <w:r>
        <w:t></w:t>
      </w:r>
      <w:r>
        <w:rPr>
          <w:rFonts w:hint="eastAsia"/>
        </w:rPr>
        <w:t>принципами</w:t>
      </w:r>
    </w:p>
    <w:p w:rsidR="008C426A" w:rsidRDefault="008C426A" w:rsidP="008C426A">
      <w:r>
        <w:rPr>
          <w:rFonts w:hint="eastAsia"/>
        </w:rPr>
        <w:t>правосуддя</w:t>
      </w:r>
      <w:r>
        <w:t></w:t>
      </w:r>
      <w:r>
        <w:t></w:t>
      </w:r>
      <w:r>
        <w:rPr>
          <w:rFonts w:hint="eastAsia"/>
        </w:rPr>
        <w:t>функціональними</w:t>
      </w:r>
      <w:r>
        <w:t></w:t>
      </w:r>
      <w:r>
        <w:rPr>
          <w:rFonts w:hint="eastAsia"/>
        </w:rPr>
        <w:t>принципами</w:t>
      </w:r>
      <w:r>
        <w:t></w:t>
      </w:r>
      <w:r>
        <w:rPr>
          <w:rFonts w:hint="eastAsia"/>
        </w:rPr>
        <w:t>судової</w:t>
      </w:r>
      <w:r>
        <w:t></w:t>
      </w:r>
      <w:r>
        <w:rPr>
          <w:rFonts w:hint="eastAsia"/>
        </w:rPr>
        <w:t>влади</w:t>
      </w:r>
      <w:r>
        <w:t></w:t>
      </w:r>
      <w:r>
        <w:t></w:t>
      </w:r>
      <w:r>
        <w:rPr>
          <w:rFonts w:hint="eastAsia"/>
        </w:rPr>
        <w:t>динамічними</w:t>
      </w:r>
    </w:p>
    <w:p w:rsidR="008C426A" w:rsidRDefault="008C426A" w:rsidP="008C426A">
      <w:r>
        <w:rPr>
          <w:rFonts w:hint="eastAsia"/>
        </w:rPr>
        <w:t>принципами</w:t>
      </w:r>
      <w:r>
        <w:t></w:t>
      </w:r>
      <w:r>
        <w:rPr>
          <w:rFonts w:hint="eastAsia"/>
        </w:rPr>
        <w:t>правосуддя</w:t>
      </w:r>
      <w:r>
        <w:t></w:t>
      </w:r>
    </w:p>
    <w:p w:rsidR="008C426A" w:rsidRDefault="008C426A" w:rsidP="008C426A">
      <w:r>
        <w:t></w:t>
      </w:r>
      <w:r>
        <w:t></w:t>
      </w:r>
      <w:r>
        <w:t></w:t>
      </w:r>
      <w:r>
        <w:rPr>
          <w:rFonts w:hint="eastAsia"/>
        </w:rPr>
        <w:t>Перелік</w:t>
      </w:r>
      <w:r>
        <w:t></w:t>
      </w:r>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r>
        <w:t></w:t>
      </w:r>
      <w:r>
        <w:rPr>
          <w:rFonts w:hint="eastAsia"/>
        </w:rPr>
        <w:t>якості</w:t>
      </w:r>
    </w:p>
    <w:p w:rsidR="008C426A" w:rsidRDefault="008C426A" w:rsidP="008C426A">
      <w:r>
        <w:rPr>
          <w:rFonts w:hint="eastAsia"/>
        </w:rPr>
        <w:t>його</w:t>
      </w:r>
      <w:r>
        <w:t></w:t>
      </w:r>
      <w:r>
        <w:rPr>
          <w:rFonts w:hint="eastAsia"/>
        </w:rPr>
        <w:t>основних</w:t>
      </w:r>
      <w:r>
        <w:t></w:t>
      </w:r>
      <w:r>
        <w:rPr>
          <w:rFonts w:hint="eastAsia"/>
        </w:rPr>
        <w:t>засад</w:t>
      </w:r>
      <w:r>
        <w:t></w:t>
      </w:r>
      <w:r>
        <w:rPr>
          <w:rFonts w:hint="eastAsia"/>
        </w:rPr>
        <w:t>міститься</w:t>
      </w:r>
      <w:r>
        <w:t></w:t>
      </w:r>
      <w:r>
        <w:rPr>
          <w:rFonts w:hint="eastAsia"/>
        </w:rPr>
        <w:t>у</w:t>
      </w:r>
      <w:r>
        <w:t></w:t>
      </w:r>
      <w:r>
        <w:rPr>
          <w:rFonts w:hint="eastAsia"/>
        </w:rPr>
        <w:t>частині</w:t>
      </w:r>
      <w:r>
        <w:t></w:t>
      </w:r>
      <w:r>
        <w:t></w:t>
      </w:r>
      <w:r>
        <w:t></w:t>
      </w:r>
      <w:r>
        <w:rPr>
          <w:rFonts w:hint="eastAsia"/>
        </w:rPr>
        <w:t>статті</w:t>
      </w:r>
      <w:r>
        <w:t></w:t>
      </w:r>
      <w:r>
        <w:t></w:t>
      </w:r>
      <w:r>
        <w:t></w:t>
      </w:r>
      <w:r>
        <w:t></w:t>
      </w:r>
      <w:r>
        <w:t></w:t>
      </w:r>
      <w:r>
        <w:rPr>
          <w:rFonts w:hint="eastAsia"/>
        </w:rPr>
        <w:t>Конституції</w:t>
      </w:r>
      <w:r>
        <w:t></w:t>
      </w:r>
      <w:r>
        <w:rPr>
          <w:rFonts w:hint="eastAsia"/>
        </w:rPr>
        <w:t>України</w:t>
      </w:r>
      <w:r>
        <w:t></w:t>
      </w:r>
    </w:p>
    <w:p w:rsidR="008C426A" w:rsidRDefault="008C426A" w:rsidP="008C426A">
      <w:r>
        <w:rPr>
          <w:rFonts w:hint="eastAsia"/>
        </w:rPr>
        <w:t>серед</w:t>
      </w:r>
      <w:r>
        <w:t></w:t>
      </w:r>
      <w:r>
        <w:rPr>
          <w:rFonts w:hint="eastAsia"/>
        </w:rPr>
        <w:t>яких</w:t>
      </w:r>
      <w:r>
        <w:t></w:t>
      </w:r>
      <w:r>
        <w:t></w:t>
      </w:r>
      <w:r>
        <w:rPr>
          <w:rFonts w:hint="eastAsia"/>
        </w:rPr>
        <w:t>рівність</w:t>
      </w:r>
      <w:r>
        <w:t></w:t>
      </w:r>
      <w:r>
        <w:rPr>
          <w:rFonts w:hint="eastAsia"/>
        </w:rPr>
        <w:t>усіх</w:t>
      </w:r>
      <w:r>
        <w:t></w:t>
      </w:r>
      <w:r>
        <w:rPr>
          <w:rFonts w:hint="eastAsia"/>
        </w:rPr>
        <w:t>учасників</w:t>
      </w:r>
      <w:r>
        <w:t></w:t>
      </w:r>
      <w:r>
        <w:rPr>
          <w:rFonts w:hint="eastAsia"/>
        </w:rPr>
        <w:t>судового</w:t>
      </w:r>
      <w:r>
        <w:t></w:t>
      </w:r>
      <w:r>
        <w:rPr>
          <w:rFonts w:hint="eastAsia"/>
        </w:rPr>
        <w:t>процесу</w:t>
      </w:r>
      <w:r>
        <w:t></w:t>
      </w:r>
      <w:r>
        <w:rPr>
          <w:rFonts w:hint="eastAsia"/>
        </w:rPr>
        <w:t>перед</w:t>
      </w:r>
      <w:r>
        <w:t></w:t>
      </w:r>
      <w:r>
        <w:rPr>
          <w:rFonts w:hint="eastAsia"/>
        </w:rPr>
        <w:t>законом</w:t>
      </w:r>
      <w:r>
        <w:t></w:t>
      </w:r>
      <w:r>
        <w:rPr>
          <w:rFonts w:hint="eastAsia"/>
        </w:rPr>
        <w:t>і</w:t>
      </w:r>
      <w:r>
        <w:t></w:t>
      </w:r>
      <w:r>
        <w:rPr>
          <w:rFonts w:hint="eastAsia"/>
        </w:rPr>
        <w:t>судом</w:t>
      </w:r>
      <w:r>
        <w:t></w:t>
      </w:r>
    </w:p>
    <w:p w:rsidR="008C426A" w:rsidRDefault="008C426A" w:rsidP="008C426A">
      <w:r>
        <w:rPr>
          <w:rFonts w:hint="eastAsia"/>
        </w:rPr>
        <w:t>забезпечення</w:t>
      </w:r>
      <w:r>
        <w:t></w:t>
      </w:r>
      <w:r>
        <w:rPr>
          <w:rFonts w:hint="eastAsia"/>
        </w:rPr>
        <w:t>доведеності</w:t>
      </w:r>
      <w:r>
        <w:t></w:t>
      </w:r>
      <w:r>
        <w:rPr>
          <w:rFonts w:hint="eastAsia"/>
        </w:rPr>
        <w:t>вини</w:t>
      </w:r>
      <w:r>
        <w:t></w:t>
      </w:r>
      <w:r>
        <w:t></w:t>
      </w:r>
      <w:r>
        <w:rPr>
          <w:rFonts w:hint="eastAsia"/>
        </w:rPr>
        <w:t>змагальність</w:t>
      </w:r>
      <w:r>
        <w:t></w:t>
      </w:r>
      <w:r>
        <w:rPr>
          <w:rFonts w:hint="eastAsia"/>
        </w:rPr>
        <w:t>сторін</w:t>
      </w:r>
      <w:r>
        <w:t></w:t>
      </w:r>
      <w:r>
        <w:rPr>
          <w:rFonts w:hint="eastAsia"/>
        </w:rPr>
        <w:t>та</w:t>
      </w:r>
      <w:r>
        <w:t></w:t>
      </w:r>
      <w:r>
        <w:rPr>
          <w:rFonts w:hint="eastAsia"/>
        </w:rPr>
        <w:t>свобода</w:t>
      </w:r>
      <w:r>
        <w:t></w:t>
      </w:r>
      <w:r>
        <w:rPr>
          <w:rFonts w:hint="eastAsia"/>
        </w:rPr>
        <w:t>в</w:t>
      </w:r>
      <w:r>
        <w:t></w:t>
      </w:r>
      <w:r>
        <w:rPr>
          <w:rFonts w:hint="eastAsia"/>
        </w:rPr>
        <w:t>наданні</w:t>
      </w:r>
      <w:r>
        <w:t></w:t>
      </w:r>
      <w:r>
        <w:rPr>
          <w:rFonts w:hint="eastAsia"/>
        </w:rPr>
        <w:t>ними</w:t>
      </w:r>
    </w:p>
    <w:p w:rsidR="008C426A" w:rsidRDefault="008C426A" w:rsidP="008C426A">
      <w:r>
        <w:rPr>
          <w:rFonts w:hint="eastAsia"/>
        </w:rPr>
        <w:t>суду</w:t>
      </w:r>
      <w:r>
        <w:t></w:t>
      </w:r>
      <w:r>
        <w:rPr>
          <w:rFonts w:hint="eastAsia"/>
        </w:rPr>
        <w:t>своїх</w:t>
      </w:r>
      <w:r>
        <w:t></w:t>
      </w:r>
      <w:r>
        <w:rPr>
          <w:rFonts w:hint="eastAsia"/>
        </w:rPr>
        <w:t>доказів</w:t>
      </w:r>
      <w:r>
        <w:t></w:t>
      </w:r>
      <w:r>
        <w:rPr>
          <w:rFonts w:hint="eastAsia"/>
        </w:rPr>
        <w:t>і</w:t>
      </w:r>
      <w:r>
        <w:t></w:t>
      </w:r>
      <w:r>
        <w:rPr>
          <w:rFonts w:hint="eastAsia"/>
        </w:rPr>
        <w:t>у</w:t>
      </w:r>
      <w:r>
        <w:t></w:t>
      </w:r>
      <w:r>
        <w:rPr>
          <w:rFonts w:hint="eastAsia"/>
        </w:rPr>
        <w:t>доведенні</w:t>
      </w:r>
      <w:r>
        <w:t></w:t>
      </w:r>
      <w:r>
        <w:rPr>
          <w:rFonts w:hint="eastAsia"/>
        </w:rPr>
        <w:t>перед</w:t>
      </w:r>
      <w:r>
        <w:t></w:t>
      </w:r>
      <w:r>
        <w:rPr>
          <w:rFonts w:hint="eastAsia"/>
        </w:rPr>
        <w:t>судом</w:t>
      </w:r>
      <w:r>
        <w:t></w:t>
      </w:r>
      <w:r>
        <w:rPr>
          <w:rFonts w:hint="eastAsia"/>
        </w:rPr>
        <w:t>їх</w:t>
      </w:r>
      <w:r>
        <w:t></w:t>
      </w:r>
      <w:r>
        <w:rPr>
          <w:rFonts w:hint="eastAsia"/>
        </w:rPr>
        <w:t>переконливості</w:t>
      </w:r>
      <w:r>
        <w:t></w:t>
      </w:r>
      <w:r>
        <w:t></w:t>
      </w:r>
      <w:r>
        <w:rPr>
          <w:rFonts w:hint="eastAsia"/>
        </w:rPr>
        <w:t>підтримання</w:t>
      </w:r>
    </w:p>
    <w:p w:rsidR="008C426A" w:rsidRDefault="008C426A" w:rsidP="008C426A">
      <w:r>
        <w:rPr>
          <w:rFonts w:hint="eastAsia"/>
        </w:rPr>
        <w:t>публічного</w:t>
      </w:r>
      <w:r>
        <w:t></w:t>
      </w:r>
      <w:r>
        <w:rPr>
          <w:rFonts w:hint="eastAsia"/>
        </w:rPr>
        <w:t>обвинувачення</w:t>
      </w:r>
      <w:r>
        <w:t></w:t>
      </w:r>
      <w:r>
        <w:rPr>
          <w:rFonts w:hint="eastAsia"/>
        </w:rPr>
        <w:t>в</w:t>
      </w:r>
      <w:r>
        <w:t></w:t>
      </w:r>
      <w:r>
        <w:rPr>
          <w:rFonts w:hint="eastAsia"/>
        </w:rPr>
        <w:t>суді</w:t>
      </w:r>
      <w:r>
        <w:t></w:t>
      </w:r>
      <w:r>
        <w:rPr>
          <w:rFonts w:hint="eastAsia"/>
        </w:rPr>
        <w:t>прокурором</w:t>
      </w:r>
      <w:r>
        <w:t></w:t>
      </w:r>
      <w:r>
        <w:t></w:t>
      </w:r>
      <w:r>
        <w:rPr>
          <w:rFonts w:hint="eastAsia"/>
        </w:rPr>
        <w:t>забезпечення</w:t>
      </w:r>
      <w:r>
        <w:t></w:t>
      </w:r>
      <w:r>
        <w:rPr>
          <w:rFonts w:hint="eastAsia"/>
        </w:rPr>
        <w:t>обвинуваченому</w:t>
      </w:r>
    </w:p>
    <w:p w:rsidR="008C426A" w:rsidRDefault="008C426A" w:rsidP="008C426A">
      <w:r>
        <w:rPr>
          <w:rFonts w:hint="eastAsia"/>
        </w:rPr>
        <w:t>права</w:t>
      </w:r>
      <w:r>
        <w:t></w:t>
      </w:r>
      <w:r>
        <w:rPr>
          <w:rFonts w:hint="eastAsia"/>
        </w:rPr>
        <w:t>на</w:t>
      </w:r>
      <w:r>
        <w:t></w:t>
      </w:r>
      <w:r>
        <w:rPr>
          <w:rFonts w:hint="eastAsia"/>
        </w:rPr>
        <w:t>захист</w:t>
      </w:r>
      <w:r>
        <w:t></w:t>
      </w:r>
      <w:r>
        <w:t></w:t>
      </w:r>
      <w:r>
        <w:rPr>
          <w:rFonts w:hint="eastAsia"/>
        </w:rPr>
        <w:t>гласність</w:t>
      </w:r>
      <w:r>
        <w:t></w:t>
      </w:r>
      <w:r>
        <w:rPr>
          <w:rFonts w:hint="eastAsia"/>
        </w:rPr>
        <w:t>судового</w:t>
      </w:r>
      <w:r>
        <w:t></w:t>
      </w:r>
      <w:r>
        <w:rPr>
          <w:rFonts w:hint="eastAsia"/>
        </w:rPr>
        <w:t>процесу</w:t>
      </w:r>
      <w:r>
        <w:t></w:t>
      </w:r>
      <w:r>
        <w:rPr>
          <w:rFonts w:hint="eastAsia"/>
        </w:rPr>
        <w:t>та</w:t>
      </w:r>
      <w:r>
        <w:t></w:t>
      </w:r>
      <w:r>
        <w:rPr>
          <w:rFonts w:hint="eastAsia"/>
        </w:rPr>
        <w:t>його</w:t>
      </w:r>
      <w:r>
        <w:t></w:t>
      </w:r>
      <w:r>
        <w:rPr>
          <w:rFonts w:hint="eastAsia"/>
        </w:rPr>
        <w:t>повне</w:t>
      </w:r>
      <w:r>
        <w:t></w:t>
      </w:r>
      <w:r>
        <w:rPr>
          <w:rFonts w:hint="eastAsia"/>
        </w:rPr>
        <w:t>фіксування</w:t>
      </w:r>
    </w:p>
    <w:p w:rsidR="008C426A" w:rsidRDefault="008C426A" w:rsidP="008C426A">
      <w:r>
        <w:rPr>
          <w:rFonts w:hint="eastAsia"/>
        </w:rPr>
        <w:t>технічними</w:t>
      </w:r>
      <w:r>
        <w:t></w:t>
      </w:r>
      <w:r>
        <w:rPr>
          <w:rFonts w:hint="eastAsia"/>
        </w:rPr>
        <w:t>засобами</w:t>
      </w:r>
      <w:r>
        <w:t></w:t>
      </w:r>
      <w:r>
        <w:t></w:t>
      </w:r>
      <w:r>
        <w:rPr>
          <w:rFonts w:hint="eastAsia"/>
        </w:rPr>
        <w:t>розумні</w:t>
      </w:r>
      <w:r>
        <w:t></w:t>
      </w:r>
      <w:r>
        <w:rPr>
          <w:rFonts w:hint="eastAsia"/>
        </w:rPr>
        <w:t>строки</w:t>
      </w:r>
      <w:r>
        <w:t></w:t>
      </w:r>
      <w:r>
        <w:rPr>
          <w:rFonts w:hint="eastAsia"/>
        </w:rPr>
        <w:t>розгляду</w:t>
      </w:r>
      <w:r>
        <w:t></w:t>
      </w:r>
      <w:r>
        <w:rPr>
          <w:rFonts w:hint="eastAsia"/>
        </w:rPr>
        <w:t>справи</w:t>
      </w:r>
      <w:r>
        <w:t></w:t>
      </w:r>
      <w:r>
        <w:rPr>
          <w:rFonts w:hint="eastAsia"/>
        </w:rPr>
        <w:t>судом</w:t>
      </w:r>
      <w:r>
        <w:t></w:t>
      </w:r>
      <w:r>
        <w:t></w:t>
      </w:r>
      <w:r>
        <w:rPr>
          <w:rFonts w:hint="eastAsia"/>
        </w:rPr>
        <w:t>забезпечення</w:t>
      </w:r>
    </w:p>
    <w:p w:rsidR="008C426A" w:rsidRDefault="008C426A" w:rsidP="008C426A">
      <w:r>
        <w:rPr>
          <w:rFonts w:hint="eastAsia"/>
        </w:rPr>
        <w:t>права</w:t>
      </w:r>
      <w:r>
        <w:t></w:t>
      </w:r>
      <w:r>
        <w:rPr>
          <w:rFonts w:hint="eastAsia"/>
        </w:rPr>
        <w:t>на</w:t>
      </w:r>
      <w:r>
        <w:t></w:t>
      </w:r>
      <w:r>
        <w:rPr>
          <w:rFonts w:hint="eastAsia"/>
        </w:rPr>
        <w:t>апеляційний</w:t>
      </w:r>
      <w:r>
        <w:t></w:t>
      </w:r>
      <w:r>
        <w:rPr>
          <w:rFonts w:hint="eastAsia"/>
        </w:rPr>
        <w:t>перегляд</w:t>
      </w:r>
      <w:r>
        <w:t></w:t>
      </w:r>
      <w:r>
        <w:rPr>
          <w:rFonts w:hint="eastAsia"/>
        </w:rPr>
        <w:t>справи</w:t>
      </w:r>
      <w:r>
        <w:t></w:t>
      </w:r>
      <w:r>
        <w:rPr>
          <w:rFonts w:hint="eastAsia"/>
        </w:rPr>
        <w:t>та</w:t>
      </w:r>
      <w:r>
        <w:t></w:t>
      </w:r>
      <w:r>
        <w:rPr>
          <w:rFonts w:hint="eastAsia"/>
        </w:rPr>
        <w:t>у</w:t>
      </w:r>
      <w:r>
        <w:t></w:t>
      </w:r>
      <w:r>
        <w:rPr>
          <w:rFonts w:hint="eastAsia"/>
        </w:rPr>
        <w:t>визначених</w:t>
      </w:r>
      <w:r>
        <w:t></w:t>
      </w:r>
      <w:r>
        <w:rPr>
          <w:rFonts w:hint="eastAsia"/>
        </w:rPr>
        <w:t>законом</w:t>
      </w:r>
      <w:r>
        <w:t></w:t>
      </w:r>
      <w:r>
        <w:rPr>
          <w:rFonts w:hint="eastAsia"/>
        </w:rPr>
        <w:t>випадках</w:t>
      </w:r>
      <w:r>
        <w:t></w:t>
      </w:r>
      <w:r>
        <w:rPr>
          <w:rFonts w:hint="eastAsia"/>
        </w:rPr>
        <w:t>–</w:t>
      </w:r>
      <w:r>
        <w:t></w:t>
      </w:r>
      <w:r>
        <w:rPr>
          <w:rFonts w:hint="eastAsia"/>
        </w:rPr>
        <w:t>на</w:t>
      </w:r>
    </w:p>
    <w:p w:rsidR="008C426A" w:rsidRDefault="008C426A" w:rsidP="008C426A">
      <w:r>
        <w:rPr>
          <w:rFonts w:hint="eastAsia"/>
        </w:rPr>
        <w:t>касаційне</w:t>
      </w:r>
      <w:r>
        <w:t></w:t>
      </w:r>
      <w:r>
        <w:rPr>
          <w:rFonts w:hint="eastAsia"/>
        </w:rPr>
        <w:t>оскарження</w:t>
      </w:r>
      <w:r>
        <w:t></w:t>
      </w:r>
      <w:r>
        <w:rPr>
          <w:rFonts w:hint="eastAsia"/>
        </w:rPr>
        <w:t>судового</w:t>
      </w:r>
      <w:r>
        <w:t></w:t>
      </w:r>
      <w:r>
        <w:rPr>
          <w:rFonts w:hint="eastAsia"/>
        </w:rPr>
        <w:t>рішення</w:t>
      </w:r>
      <w:r>
        <w:t></w:t>
      </w:r>
      <w:r>
        <w:t></w:t>
      </w:r>
      <w:r>
        <w:rPr>
          <w:rFonts w:hint="eastAsia"/>
        </w:rPr>
        <w:t>обов’язковість</w:t>
      </w:r>
      <w:r>
        <w:t></w:t>
      </w:r>
      <w:r>
        <w:rPr>
          <w:rFonts w:hint="eastAsia"/>
        </w:rPr>
        <w:t>судового</w:t>
      </w:r>
      <w:r>
        <w:t></w:t>
      </w:r>
      <w:r>
        <w:rPr>
          <w:rFonts w:hint="eastAsia"/>
        </w:rPr>
        <w:t>рішення</w:t>
      </w:r>
      <w:r>
        <w:t></w:t>
      </w:r>
    </w:p>
    <w:p w:rsidR="008C426A" w:rsidRDefault="008C426A" w:rsidP="008C426A">
      <w:r>
        <w:rPr>
          <w:rFonts w:hint="eastAsia"/>
        </w:rPr>
        <w:t>Наведений</w:t>
      </w:r>
      <w:r>
        <w:t></w:t>
      </w:r>
      <w:r>
        <w:rPr>
          <w:rFonts w:hint="eastAsia"/>
        </w:rPr>
        <w:t>перелік</w:t>
      </w:r>
      <w:r>
        <w:t></w:t>
      </w:r>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r>
        <w:t></w:t>
      </w:r>
      <w:r>
        <w:rPr>
          <w:rFonts w:hint="eastAsia"/>
        </w:rPr>
        <w:t>є</w:t>
      </w:r>
    </w:p>
    <w:p w:rsidR="008C426A" w:rsidRDefault="008C426A" w:rsidP="008C426A">
      <w:r>
        <w:rPr>
          <w:rFonts w:hint="eastAsia"/>
        </w:rPr>
        <w:t>відкритим</w:t>
      </w:r>
      <w:r>
        <w:t></w:t>
      </w:r>
      <w:r>
        <w:t></w:t>
      </w:r>
      <w:r>
        <w:rPr>
          <w:rFonts w:hint="eastAsia"/>
        </w:rPr>
        <w:t>що</w:t>
      </w:r>
      <w:r>
        <w:t></w:t>
      </w:r>
      <w:r>
        <w:rPr>
          <w:rFonts w:hint="eastAsia"/>
        </w:rPr>
        <w:t>відображено</w:t>
      </w:r>
      <w:r>
        <w:t></w:t>
      </w:r>
      <w:r>
        <w:rPr>
          <w:rFonts w:hint="eastAsia"/>
        </w:rPr>
        <w:t>у</w:t>
      </w:r>
      <w:r>
        <w:t></w:t>
      </w:r>
      <w:r>
        <w:rPr>
          <w:rFonts w:hint="eastAsia"/>
        </w:rPr>
        <w:t>частині</w:t>
      </w:r>
      <w:r>
        <w:t></w:t>
      </w:r>
      <w:r>
        <w:t></w:t>
      </w:r>
      <w:r>
        <w:t></w:t>
      </w:r>
      <w:r>
        <w:rPr>
          <w:rFonts w:hint="eastAsia"/>
        </w:rPr>
        <w:t>статті</w:t>
      </w:r>
      <w:r>
        <w:t></w:t>
      </w:r>
      <w:r>
        <w:t></w:t>
      </w:r>
      <w:r>
        <w:t></w:t>
      </w:r>
      <w:r>
        <w:t></w:t>
      </w:r>
      <w:r>
        <w:t></w:t>
      </w:r>
      <w:r>
        <w:rPr>
          <w:rFonts w:hint="eastAsia"/>
        </w:rPr>
        <w:t>Конституції</w:t>
      </w:r>
      <w:r>
        <w:t></w:t>
      </w:r>
      <w:r>
        <w:rPr>
          <w:rFonts w:hint="eastAsia"/>
        </w:rPr>
        <w:t>–</w:t>
      </w:r>
      <w:r>
        <w:t></w:t>
      </w:r>
      <w:r>
        <w:rPr>
          <w:rFonts w:hint="eastAsia"/>
        </w:rPr>
        <w:t>законом</w:t>
      </w:r>
    </w:p>
    <w:p w:rsidR="008C426A" w:rsidRDefault="008C426A" w:rsidP="008C426A">
      <w:r>
        <w:rPr>
          <w:rFonts w:hint="eastAsia"/>
        </w:rPr>
        <w:t>можуть</w:t>
      </w:r>
      <w:r>
        <w:t></w:t>
      </w:r>
      <w:r>
        <w:rPr>
          <w:rFonts w:hint="eastAsia"/>
        </w:rPr>
        <w:t>бути</w:t>
      </w:r>
      <w:r>
        <w:t></w:t>
      </w:r>
      <w:r>
        <w:rPr>
          <w:rFonts w:hint="eastAsia"/>
        </w:rPr>
        <w:t>визначені</w:t>
      </w:r>
      <w:r>
        <w:t></w:t>
      </w:r>
      <w:r>
        <w:rPr>
          <w:rFonts w:hint="eastAsia"/>
        </w:rPr>
        <w:t>також</w:t>
      </w:r>
      <w:r>
        <w:t></w:t>
      </w:r>
      <w:r>
        <w:rPr>
          <w:rFonts w:hint="eastAsia"/>
        </w:rPr>
        <w:t>інші</w:t>
      </w:r>
      <w:r>
        <w:t></w:t>
      </w:r>
      <w:r>
        <w:rPr>
          <w:rFonts w:hint="eastAsia"/>
        </w:rPr>
        <w:t>засади</w:t>
      </w:r>
      <w:r>
        <w:t></w:t>
      </w:r>
      <w:r>
        <w:rPr>
          <w:rFonts w:hint="eastAsia"/>
        </w:rPr>
        <w:t>судочинства</w:t>
      </w:r>
      <w:r>
        <w:t></w:t>
      </w:r>
    </w:p>
    <w:p w:rsidR="008C426A" w:rsidRDefault="008C426A" w:rsidP="008C426A">
      <w:r>
        <w:t></w:t>
      </w:r>
      <w:r>
        <w:t></w:t>
      </w:r>
      <w:r>
        <w:t></w:t>
      </w:r>
      <w:r>
        <w:rPr>
          <w:rFonts w:hint="eastAsia"/>
        </w:rPr>
        <w:t>Можливі</w:t>
      </w:r>
      <w:r>
        <w:t></w:t>
      </w:r>
      <w:r>
        <w:rPr>
          <w:rFonts w:hint="eastAsia"/>
        </w:rPr>
        <w:t>критерії</w:t>
      </w:r>
      <w:r>
        <w:t></w:t>
      </w:r>
      <w:r>
        <w:rPr>
          <w:rFonts w:hint="eastAsia"/>
        </w:rPr>
        <w:t>класифікації</w:t>
      </w:r>
      <w:r>
        <w:t></w:t>
      </w:r>
      <w:r>
        <w:rPr>
          <w:rFonts w:hint="eastAsia"/>
        </w:rPr>
        <w:t>конституційних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rPr>
          <w:rFonts w:hint="eastAsia"/>
        </w:rPr>
        <w:t>є</w:t>
      </w:r>
      <w:r>
        <w:t></w:t>
      </w:r>
      <w:r>
        <w:rPr>
          <w:rFonts w:hint="eastAsia"/>
        </w:rPr>
        <w:t>такими</w:t>
      </w:r>
      <w:r>
        <w:t></w:t>
      </w:r>
      <w:r>
        <w:t></w:t>
      </w:r>
      <w:r>
        <w:rPr>
          <w:rFonts w:hint="eastAsia"/>
        </w:rPr>
        <w:t>за</w:t>
      </w:r>
      <w:r>
        <w:t></w:t>
      </w:r>
      <w:r>
        <w:rPr>
          <w:rFonts w:hint="eastAsia"/>
        </w:rPr>
        <w:t>джерелом</w:t>
      </w:r>
      <w:r>
        <w:t></w:t>
      </w:r>
      <w:r>
        <w:rPr>
          <w:rFonts w:hint="eastAsia"/>
        </w:rPr>
        <w:t>закріплення</w:t>
      </w:r>
      <w:r>
        <w:t></w:t>
      </w:r>
      <w:r>
        <w:t></w:t>
      </w:r>
      <w:r>
        <w:rPr>
          <w:rFonts w:hint="eastAsia"/>
        </w:rPr>
        <w:t>походження</w:t>
      </w:r>
      <w:r>
        <w:t></w:t>
      </w:r>
      <w:r>
        <w:t>─</w:t>
      </w:r>
      <w:r>
        <w:t></w:t>
      </w:r>
      <w:r>
        <w:rPr>
          <w:rFonts w:hint="eastAsia"/>
        </w:rPr>
        <w:t>закріплені</w:t>
      </w:r>
      <w:r>
        <w:t></w:t>
      </w:r>
      <w:r>
        <w:rPr>
          <w:rFonts w:hint="eastAsia"/>
        </w:rPr>
        <w:t>в</w:t>
      </w:r>
    </w:p>
    <w:p w:rsidR="008C426A" w:rsidRDefault="008C426A" w:rsidP="008C426A">
      <w:r>
        <w:rPr>
          <w:rFonts w:hint="eastAsia"/>
        </w:rPr>
        <w:t>Конституції</w:t>
      </w:r>
      <w:r>
        <w:t></w:t>
      </w:r>
      <w:r>
        <w:rPr>
          <w:rFonts w:hint="eastAsia"/>
        </w:rPr>
        <w:t>України</w:t>
      </w:r>
      <w:r>
        <w:t></w:t>
      </w:r>
      <w:r>
        <w:rPr>
          <w:rFonts w:hint="eastAsia"/>
        </w:rPr>
        <w:t>та</w:t>
      </w:r>
      <w:r>
        <w:t></w:t>
      </w:r>
      <w:r>
        <w:rPr>
          <w:rFonts w:hint="eastAsia"/>
        </w:rPr>
        <w:t>процесуальному</w:t>
      </w:r>
      <w:r>
        <w:t></w:t>
      </w:r>
      <w:r>
        <w:rPr>
          <w:rFonts w:hint="eastAsia"/>
        </w:rPr>
        <w:t>законодавстві</w:t>
      </w:r>
      <w:r>
        <w:t></w:t>
      </w:r>
      <w:r>
        <w:t></w:t>
      </w:r>
      <w:r>
        <w:rPr>
          <w:rFonts w:hint="eastAsia"/>
        </w:rPr>
        <w:t>за</w:t>
      </w:r>
      <w:r>
        <w:t></w:t>
      </w:r>
      <w:r>
        <w:rPr>
          <w:rFonts w:hint="eastAsia"/>
        </w:rPr>
        <w:t>галуззю</w:t>
      </w:r>
      <w:r>
        <w:t></w:t>
      </w:r>
      <w:r>
        <w:rPr>
          <w:rFonts w:hint="eastAsia"/>
        </w:rPr>
        <w:t>судочинства</w:t>
      </w:r>
    </w:p>
    <w:p w:rsidR="008C426A" w:rsidRDefault="008C426A" w:rsidP="008C426A">
      <w:r>
        <w:t></w:t>
      </w:r>
      <w:r>
        <w:rPr>
          <w:rFonts w:hint="eastAsia"/>
        </w:rPr>
        <w:t>юридичного</w:t>
      </w:r>
      <w:r>
        <w:t></w:t>
      </w:r>
      <w:r>
        <w:rPr>
          <w:rFonts w:hint="eastAsia"/>
        </w:rPr>
        <w:t>процесу</w:t>
      </w:r>
      <w:r>
        <w:t></w:t>
      </w:r>
      <w:r>
        <w:t></w:t>
      </w:r>
      <w:r>
        <w:t></w:t>
      </w:r>
      <w:r>
        <w:rPr>
          <w:rFonts w:hint="eastAsia"/>
        </w:rPr>
        <w:t>конституційно</w:t>
      </w:r>
      <w:r>
        <w:t></w:t>
      </w:r>
      <w:r>
        <w:rPr>
          <w:rFonts w:hint="eastAsia"/>
        </w:rPr>
        <w:t>процесуальні</w:t>
      </w:r>
      <w:r>
        <w:t></w:t>
      </w:r>
      <w:r>
        <w:t></w:t>
      </w:r>
      <w:r>
        <w:rPr>
          <w:rFonts w:hint="eastAsia"/>
        </w:rPr>
        <w:t>цивільно</w:t>
      </w:r>
      <w:r>
        <w:t></w:t>
      </w:r>
      <w:r>
        <w:rPr>
          <w:rFonts w:hint="eastAsia"/>
        </w:rPr>
        <w:t>процесуальні</w:t>
      </w:r>
      <w:r>
        <w:t></w:t>
      </w:r>
    </w:p>
    <w:p w:rsidR="008C426A" w:rsidRDefault="008C426A" w:rsidP="008C426A">
      <w:r>
        <w:rPr>
          <w:rFonts w:hint="eastAsia"/>
        </w:rPr>
        <w:t>кримінально</w:t>
      </w:r>
      <w:r>
        <w:t></w:t>
      </w:r>
      <w:r>
        <w:rPr>
          <w:rFonts w:hint="eastAsia"/>
        </w:rPr>
        <w:t>процесуальні</w:t>
      </w:r>
      <w:r>
        <w:t></w:t>
      </w:r>
      <w:r>
        <w:t></w:t>
      </w:r>
      <w:r>
        <w:rPr>
          <w:rFonts w:hint="eastAsia"/>
        </w:rPr>
        <w:t>господарсько</w:t>
      </w:r>
      <w:r>
        <w:t></w:t>
      </w:r>
      <w:r>
        <w:rPr>
          <w:rFonts w:hint="eastAsia"/>
        </w:rPr>
        <w:t>процесуальні</w:t>
      </w:r>
      <w:r>
        <w:t></w:t>
      </w:r>
      <w:r>
        <w:t></w:t>
      </w:r>
      <w:r>
        <w:rPr>
          <w:rFonts w:hint="eastAsia"/>
        </w:rPr>
        <w:t>адміністративнопроцесуальні</w:t>
      </w:r>
      <w:r>
        <w:t></w:t>
      </w:r>
      <w:r>
        <w:t></w:t>
      </w:r>
      <w:r>
        <w:rPr>
          <w:rFonts w:hint="eastAsia"/>
        </w:rPr>
        <w:t>за</w:t>
      </w:r>
      <w:r>
        <w:t></w:t>
      </w:r>
      <w:r>
        <w:rPr>
          <w:rFonts w:hint="eastAsia"/>
        </w:rPr>
        <w:t>сферою</w:t>
      </w:r>
      <w:r>
        <w:t></w:t>
      </w:r>
      <w:r>
        <w:rPr>
          <w:rFonts w:hint="eastAsia"/>
        </w:rPr>
        <w:t>дії</w:t>
      </w:r>
      <w:r>
        <w:t></w:t>
      </w:r>
      <w:r>
        <w:t></w:t>
      </w:r>
      <w:r>
        <w:rPr>
          <w:rFonts w:hint="eastAsia"/>
        </w:rPr>
        <w:t>поширенням</w:t>
      </w:r>
      <w:r>
        <w:t></w:t>
      </w:r>
      <w:r>
        <w:t></w:t>
      </w:r>
      <w:r>
        <w:rPr>
          <w:rFonts w:hint="eastAsia"/>
        </w:rPr>
        <w:t>–</w:t>
      </w:r>
      <w:r>
        <w:t></w:t>
      </w:r>
      <w:r>
        <w:rPr>
          <w:rFonts w:hint="eastAsia"/>
        </w:rPr>
        <w:t>загальні</w:t>
      </w:r>
      <w:r>
        <w:t></w:t>
      </w:r>
      <w:r>
        <w:rPr>
          <w:rFonts w:hint="eastAsia"/>
        </w:rPr>
        <w:t>та</w:t>
      </w:r>
      <w:r>
        <w:t></w:t>
      </w:r>
      <w:r>
        <w:rPr>
          <w:rFonts w:hint="eastAsia"/>
        </w:rPr>
        <w:t>спеціальні</w:t>
      </w:r>
      <w:r>
        <w:t></w:t>
      </w:r>
      <w:r>
        <w:t></w:t>
      </w:r>
      <w:r>
        <w:rPr>
          <w:rFonts w:hint="eastAsia"/>
        </w:rPr>
        <w:t>за</w:t>
      </w:r>
    </w:p>
    <w:p w:rsidR="008C426A" w:rsidRDefault="008C426A" w:rsidP="008C426A">
      <w:r>
        <w:rPr>
          <w:rFonts w:hint="eastAsia"/>
        </w:rPr>
        <w:t>характером</w:t>
      </w:r>
      <w:r>
        <w:t></w:t>
      </w:r>
      <w:r>
        <w:rPr>
          <w:rFonts w:hint="eastAsia"/>
        </w:rPr>
        <w:t>–</w:t>
      </w:r>
      <w:r>
        <w:t></w:t>
      </w:r>
      <w:r>
        <w:rPr>
          <w:rFonts w:hint="eastAsia"/>
        </w:rPr>
        <w:t>інституційні</w:t>
      </w:r>
      <w:r>
        <w:t></w:t>
      </w:r>
      <w:r>
        <w:rPr>
          <w:rFonts w:hint="eastAsia"/>
        </w:rPr>
        <w:t>та</w:t>
      </w:r>
      <w:r>
        <w:t></w:t>
      </w:r>
      <w:r>
        <w:rPr>
          <w:rFonts w:hint="eastAsia"/>
        </w:rPr>
        <w:t>динамічні</w:t>
      </w:r>
      <w:r>
        <w:t></w:t>
      </w:r>
      <w:r>
        <w:t></w:t>
      </w:r>
      <w:r>
        <w:rPr>
          <w:rFonts w:hint="eastAsia"/>
        </w:rPr>
        <w:t>за</w:t>
      </w:r>
      <w:r>
        <w:t></w:t>
      </w:r>
      <w:r>
        <w:rPr>
          <w:rFonts w:hint="eastAsia"/>
        </w:rPr>
        <w:t>суб’єктами</w:t>
      </w:r>
      <w:r>
        <w:t></w:t>
      </w:r>
      <w:r>
        <w:t></w:t>
      </w:r>
      <w:r>
        <w:rPr>
          <w:rFonts w:hint="eastAsia"/>
        </w:rPr>
        <w:t>процесуально</w:t>
      </w:r>
      <w:r>
        <w:t></w:t>
      </w:r>
      <w:r>
        <w:rPr>
          <w:rFonts w:hint="eastAsia"/>
        </w:rPr>
        <w:t>правове</w:t>
      </w:r>
    </w:p>
    <w:p w:rsidR="008C426A" w:rsidRDefault="008C426A" w:rsidP="008C426A">
      <w:r>
        <w:rPr>
          <w:rFonts w:hint="eastAsia"/>
        </w:rPr>
        <w:t>становище</w:t>
      </w:r>
      <w:r>
        <w:t></w:t>
      </w:r>
      <w:r>
        <w:rPr>
          <w:rFonts w:hint="eastAsia"/>
        </w:rPr>
        <w:t>яких</w:t>
      </w:r>
      <w:r>
        <w:t></w:t>
      </w:r>
      <w:r>
        <w:rPr>
          <w:rFonts w:hint="eastAsia"/>
        </w:rPr>
        <w:t>регулюється</w:t>
      </w:r>
      <w:r>
        <w:t></w:t>
      </w:r>
      <w:r>
        <w:rPr>
          <w:rFonts w:hint="eastAsia"/>
        </w:rPr>
        <w:t>за</w:t>
      </w:r>
      <w:r>
        <w:t></w:t>
      </w:r>
      <w:r>
        <w:rPr>
          <w:rFonts w:hint="eastAsia"/>
        </w:rPr>
        <w:t>допомогою</w:t>
      </w:r>
      <w:r>
        <w:t></w:t>
      </w:r>
      <w:r>
        <w:rPr>
          <w:rFonts w:hint="eastAsia"/>
        </w:rPr>
        <w:t>даних</w:t>
      </w:r>
      <w:r>
        <w:t></w:t>
      </w:r>
      <w:r>
        <w:rPr>
          <w:rFonts w:hint="eastAsia"/>
        </w:rPr>
        <w:t>принципів</w:t>
      </w:r>
      <w:r>
        <w:t></w:t>
      </w:r>
      <w:r>
        <w:rPr>
          <w:rFonts w:hint="eastAsia"/>
        </w:rPr>
        <w:t>–</w:t>
      </w:r>
      <w:r>
        <w:t></w:t>
      </w:r>
      <w:r>
        <w:rPr>
          <w:rFonts w:hint="eastAsia"/>
        </w:rPr>
        <w:t>ті</w:t>
      </w:r>
      <w:r>
        <w:t></w:t>
      </w:r>
      <w:r>
        <w:t></w:t>
      </w:r>
      <w:r>
        <w:rPr>
          <w:rFonts w:hint="eastAsia"/>
        </w:rPr>
        <w:t>що</w:t>
      </w:r>
    </w:p>
    <w:p w:rsidR="008C426A" w:rsidRDefault="008C426A" w:rsidP="008C426A">
      <w:r>
        <w:rPr>
          <w:rFonts w:hint="eastAsia"/>
        </w:rPr>
        <w:t>регулюють</w:t>
      </w:r>
      <w:r>
        <w:t></w:t>
      </w:r>
      <w:r>
        <w:rPr>
          <w:rFonts w:hint="eastAsia"/>
        </w:rPr>
        <w:t>діяльність</w:t>
      </w:r>
      <w:r>
        <w:t></w:t>
      </w:r>
      <w:r>
        <w:rPr>
          <w:rFonts w:hint="eastAsia"/>
        </w:rPr>
        <w:t>суду</w:t>
      </w:r>
      <w:r>
        <w:t></w:t>
      </w:r>
      <w:r>
        <w:rPr>
          <w:rFonts w:hint="eastAsia"/>
        </w:rPr>
        <w:t>з</w:t>
      </w:r>
      <w:r>
        <w:t></w:t>
      </w:r>
      <w:r>
        <w:rPr>
          <w:rFonts w:hint="eastAsia"/>
        </w:rPr>
        <w:t>розгляду</w:t>
      </w:r>
      <w:r>
        <w:t></w:t>
      </w:r>
      <w:r>
        <w:rPr>
          <w:rFonts w:hint="eastAsia"/>
        </w:rPr>
        <w:t>та</w:t>
      </w:r>
      <w:r>
        <w:t></w:t>
      </w:r>
      <w:r>
        <w:rPr>
          <w:rFonts w:hint="eastAsia"/>
        </w:rPr>
        <w:t>вирішення</w:t>
      </w:r>
      <w:r>
        <w:t></w:t>
      </w:r>
      <w:r>
        <w:rPr>
          <w:rFonts w:hint="eastAsia"/>
        </w:rPr>
        <w:t>справ</w:t>
      </w:r>
      <w:r>
        <w:t></w:t>
      </w:r>
      <w:r>
        <w:t></w:t>
      </w:r>
      <w:r>
        <w:rPr>
          <w:rFonts w:hint="eastAsia"/>
        </w:rPr>
        <w:t>ті</w:t>
      </w:r>
      <w:r>
        <w:t></w:t>
      </w:r>
      <w:r>
        <w:t></w:t>
      </w:r>
      <w:r>
        <w:rPr>
          <w:rFonts w:hint="eastAsia"/>
        </w:rPr>
        <w:t>що</w:t>
      </w:r>
      <w:r>
        <w:t></w:t>
      </w:r>
      <w:r>
        <w:rPr>
          <w:rFonts w:hint="eastAsia"/>
        </w:rPr>
        <w:t>визначають</w:t>
      </w:r>
    </w:p>
    <w:p w:rsidR="008C426A" w:rsidRDefault="008C426A" w:rsidP="008C426A">
      <w:r>
        <w:rPr>
          <w:rFonts w:hint="eastAsia"/>
        </w:rPr>
        <w:t>правовий</w:t>
      </w:r>
      <w:r>
        <w:t></w:t>
      </w:r>
      <w:r>
        <w:rPr>
          <w:rFonts w:hint="eastAsia"/>
        </w:rPr>
        <w:t>статус</w:t>
      </w:r>
      <w:r>
        <w:t></w:t>
      </w:r>
      <w:r>
        <w:rPr>
          <w:rFonts w:hint="eastAsia"/>
        </w:rPr>
        <w:t>сторін</w:t>
      </w:r>
      <w:r>
        <w:t></w:t>
      </w:r>
      <w:r>
        <w:rPr>
          <w:rFonts w:hint="eastAsia"/>
        </w:rPr>
        <w:t>і</w:t>
      </w:r>
      <w:r>
        <w:t></w:t>
      </w:r>
      <w:r>
        <w:rPr>
          <w:rFonts w:hint="eastAsia"/>
        </w:rPr>
        <w:t>третіх</w:t>
      </w:r>
      <w:r>
        <w:t></w:t>
      </w:r>
      <w:r>
        <w:rPr>
          <w:rFonts w:hint="eastAsia"/>
        </w:rPr>
        <w:t>осіб</w:t>
      </w:r>
      <w:r>
        <w:t></w:t>
      </w:r>
      <w:r>
        <w:rPr>
          <w:rFonts w:hint="eastAsia"/>
        </w:rPr>
        <w:t>у</w:t>
      </w:r>
      <w:r>
        <w:t></w:t>
      </w:r>
      <w:r>
        <w:rPr>
          <w:rFonts w:hint="eastAsia"/>
        </w:rPr>
        <w:t>судовому</w:t>
      </w:r>
      <w:r>
        <w:t></w:t>
      </w:r>
      <w:r>
        <w:rPr>
          <w:rFonts w:hint="eastAsia"/>
        </w:rPr>
        <w:t>розгляді</w:t>
      </w:r>
      <w:r>
        <w:t></w:t>
      </w:r>
      <w:r>
        <w:t></w:t>
      </w:r>
      <w:r>
        <w:rPr>
          <w:rFonts w:hint="eastAsia"/>
        </w:rPr>
        <w:t>ті</w:t>
      </w:r>
      <w:r>
        <w:t></w:t>
      </w:r>
      <w:r>
        <w:t></w:t>
      </w:r>
      <w:r>
        <w:rPr>
          <w:rFonts w:hint="eastAsia"/>
        </w:rPr>
        <w:t>що</w:t>
      </w:r>
      <w:r>
        <w:t></w:t>
      </w:r>
      <w:r>
        <w:rPr>
          <w:rFonts w:hint="eastAsia"/>
        </w:rPr>
        <w:t>стосуються</w:t>
      </w:r>
    </w:p>
    <w:p w:rsidR="008C426A" w:rsidRDefault="008C426A" w:rsidP="008C426A">
      <w:r>
        <w:rPr>
          <w:rFonts w:hint="eastAsia"/>
        </w:rPr>
        <w:t>інших</w:t>
      </w:r>
      <w:r>
        <w:t></w:t>
      </w:r>
      <w:r>
        <w:rPr>
          <w:rFonts w:hint="eastAsia"/>
        </w:rPr>
        <w:t>суб’єктів</w:t>
      </w:r>
      <w:r>
        <w:t></w:t>
      </w:r>
      <w:r>
        <w:rPr>
          <w:rFonts w:hint="eastAsia"/>
        </w:rPr>
        <w:t>права</w:t>
      </w:r>
      <w:r>
        <w:t></w:t>
      </w:r>
    </w:p>
    <w:p w:rsidR="008C426A" w:rsidRDefault="008C426A" w:rsidP="008C426A">
      <w:r>
        <w:t></w:t>
      </w:r>
      <w:r>
        <w:t></w:t>
      </w:r>
      <w:r>
        <w:t></w:t>
      </w:r>
      <w:r>
        <w:rPr>
          <w:rFonts w:hint="eastAsia"/>
        </w:rPr>
        <w:t>Конституційні</w:t>
      </w:r>
      <w:r>
        <w:t></w:t>
      </w:r>
      <w:r>
        <w:rPr>
          <w:rFonts w:hint="eastAsia"/>
        </w:rPr>
        <w:t>принципи</w:t>
      </w:r>
      <w:r>
        <w:t></w:t>
      </w:r>
      <w:r>
        <w:rPr>
          <w:rFonts w:hint="eastAsia"/>
        </w:rPr>
        <w:t>здійснення</w:t>
      </w:r>
      <w:r>
        <w:t></w:t>
      </w:r>
      <w:r>
        <w:rPr>
          <w:rFonts w:hint="eastAsia"/>
        </w:rPr>
        <w:t>судочинства</w:t>
      </w:r>
      <w:r>
        <w:t></w:t>
      </w:r>
      <w:r>
        <w:rPr>
          <w:rFonts w:hint="eastAsia"/>
        </w:rPr>
        <w:t>взаємопов’язані</w:t>
      </w:r>
      <w:r>
        <w:t></w:t>
      </w:r>
      <w:r>
        <w:rPr>
          <w:rFonts w:hint="eastAsia"/>
        </w:rPr>
        <w:t>один</w:t>
      </w:r>
    </w:p>
    <w:p w:rsidR="008C426A" w:rsidRDefault="008C426A" w:rsidP="008C426A">
      <w:r>
        <w:rPr>
          <w:rFonts w:hint="eastAsia"/>
        </w:rPr>
        <w:t>з</w:t>
      </w:r>
      <w:r>
        <w:t></w:t>
      </w:r>
      <w:r>
        <w:rPr>
          <w:rFonts w:hint="eastAsia"/>
        </w:rPr>
        <w:t>одним</w:t>
      </w:r>
      <w:r>
        <w:t></w:t>
      </w:r>
      <w:r>
        <w:t></w:t>
      </w:r>
      <w:r>
        <w:rPr>
          <w:rFonts w:hint="eastAsia"/>
        </w:rPr>
        <w:t>Маючи</w:t>
      </w:r>
      <w:r>
        <w:t></w:t>
      </w:r>
      <w:r>
        <w:rPr>
          <w:rFonts w:hint="eastAsia"/>
        </w:rPr>
        <w:t>свій</w:t>
      </w:r>
      <w:r>
        <w:t></w:t>
      </w:r>
      <w:r>
        <w:rPr>
          <w:rFonts w:hint="eastAsia"/>
        </w:rPr>
        <w:t>особливий</w:t>
      </w:r>
      <w:r>
        <w:t></w:t>
      </w:r>
      <w:r>
        <w:rPr>
          <w:rFonts w:hint="eastAsia"/>
        </w:rPr>
        <w:t>зміст</w:t>
      </w:r>
      <w:r>
        <w:t></w:t>
      </w:r>
      <w:r>
        <w:t></w:t>
      </w:r>
      <w:r>
        <w:rPr>
          <w:rFonts w:hint="eastAsia"/>
        </w:rPr>
        <w:t>вони</w:t>
      </w:r>
      <w:r>
        <w:t></w:t>
      </w:r>
      <w:r>
        <w:rPr>
          <w:rFonts w:hint="eastAsia"/>
        </w:rPr>
        <w:t>взаємно</w:t>
      </w:r>
      <w:r>
        <w:t></w:t>
      </w:r>
      <w:r>
        <w:rPr>
          <w:rFonts w:hint="eastAsia"/>
        </w:rPr>
        <w:t>обумовлюють</w:t>
      </w:r>
      <w:r>
        <w:t></w:t>
      </w:r>
      <w:r>
        <w:rPr>
          <w:rFonts w:hint="eastAsia"/>
        </w:rPr>
        <w:t>дію</w:t>
      </w:r>
      <w:r>
        <w:t></w:t>
      </w:r>
      <w:r>
        <w:rPr>
          <w:rFonts w:hint="eastAsia"/>
        </w:rPr>
        <w:t>один</w:t>
      </w:r>
    </w:p>
    <w:p w:rsidR="008C426A" w:rsidRDefault="008C426A" w:rsidP="008C426A">
      <w:r>
        <w:rPr>
          <w:rFonts w:hint="eastAsia"/>
        </w:rPr>
        <w:t>одного</w:t>
      </w:r>
      <w:r>
        <w:t></w:t>
      </w:r>
      <w:r>
        <w:rPr>
          <w:rFonts w:hint="eastAsia"/>
        </w:rPr>
        <w:t>і</w:t>
      </w:r>
      <w:r>
        <w:t></w:t>
      </w:r>
      <w:r>
        <w:rPr>
          <w:rFonts w:hint="eastAsia"/>
        </w:rPr>
        <w:t>становлять</w:t>
      </w:r>
      <w:r>
        <w:t></w:t>
      </w:r>
      <w:r>
        <w:rPr>
          <w:rFonts w:hint="eastAsia"/>
        </w:rPr>
        <w:t>систему</w:t>
      </w:r>
      <w:r>
        <w:t></w:t>
      </w:r>
      <w:r>
        <w:t></w:t>
      </w:r>
      <w:r>
        <w:rPr>
          <w:rFonts w:hint="eastAsia"/>
        </w:rPr>
        <w:t>яка</w:t>
      </w:r>
      <w:r>
        <w:t></w:t>
      </w:r>
      <w:r>
        <w:rPr>
          <w:rFonts w:hint="eastAsia"/>
        </w:rPr>
        <w:t>визначає</w:t>
      </w:r>
      <w:r>
        <w:t></w:t>
      </w:r>
      <w:r>
        <w:rPr>
          <w:rFonts w:hint="eastAsia"/>
        </w:rPr>
        <w:t>зміст</w:t>
      </w:r>
      <w:r>
        <w:t></w:t>
      </w:r>
      <w:r>
        <w:rPr>
          <w:rFonts w:hint="eastAsia"/>
        </w:rPr>
        <w:t>і</w:t>
      </w:r>
      <w:r>
        <w:t></w:t>
      </w:r>
      <w:r>
        <w:rPr>
          <w:rFonts w:hint="eastAsia"/>
        </w:rPr>
        <w:t>процесуальну</w:t>
      </w:r>
      <w:r>
        <w:t></w:t>
      </w:r>
      <w:r>
        <w:rPr>
          <w:rFonts w:hint="eastAsia"/>
        </w:rPr>
        <w:t>форму</w:t>
      </w:r>
      <w:r>
        <w:t></w:t>
      </w:r>
    </w:p>
    <w:p w:rsidR="008C426A" w:rsidRDefault="008C426A" w:rsidP="008C426A">
      <w:r>
        <w:t></w:t>
      </w:r>
      <w:r>
        <w:t></w:t>
      </w:r>
      <w:r>
        <w:t></w:t>
      </w:r>
    </w:p>
    <w:p w:rsidR="008C426A" w:rsidRDefault="008C426A" w:rsidP="008C426A">
      <w:r>
        <w:rPr>
          <w:rFonts w:hint="eastAsia"/>
        </w:rPr>
        <w:t>здійснення</w:t>
      </w:r>
      <w:r>
        <w:t></w:t>
      </w:r>
      <w:r>
        <w:rPr>
          <w:rFonts w:hint="eastAsia"/>
        </w:rPr>
        <w:t>судочинства</w:t>
      </w:r>
      <w:r>
        <w:t></w:t>
      </w:r>
      <w:r>
        <w:rPr>
          <w:rFonts w:hint="eastAsia"/>
        </w:rPr>
        <w:t>в</w:t>
      </w:r>
      <w:r>
        <w:t></w:t>
      </w:r>
      <w:r>
        <w:rPr>
          <w:rFonts w:hint="eastAsia"/>
        </w:rPr>
        <w:t>Україні</w:t>
      </w:r>
      <w:r>
        <w:t></w:t>
      </w:r>
      <w:r>
        <w:t></w:t>
      </w:r>
      <w:r>
        <w:rPr>
          <w:rFonts w:hint="eastAsia"/>
        </w:rPr>
        <w:t>Система</w:t>
      </w:r>
      <w:r>
        <w:t></w:t>
      </w:r>
      <w:r>
        <w:rPr>
          <w:rFonts w:hint="eastAsia"/>
        </w:rPr>
        <w:t>конституційних</w:t>
      </w:r>
      <w:r>
        <w:t></w:t>
      </w:r>
      <w:r>
        <w:rPr>
          <w:rFonts w:hint="eastAsia"/>
        </w:rPr>
        <w:t>принципів</w:t>
      </w:r>
    </w:p>
    <w:p w:rsidR="008C426A" w:rsidRDefault="008C426A" w:rsidP="008C426A">
      <w:r>
        <w:rPr>
          <w:rFonts w:hint="eastAsia"/>
        </w:rPr>
        <w:t>здійснення</w:t>
      </w:r>
      <w:r>
        <w:t></w:t>
      </w:r>
      <w:r>
        <w:rPr>
          <w:rFonts w:hint="eastAsia"/>
        </w:rPr>
        <w:t>судочинства</w:t>
      </w:r>
      <w:r>
        <w:t></w:t>
      </w:r>
      <w:r>
        <w:rPr>
          <w:rFonts w:hint="eastAsia"/>
        </w:rPr>
        <w:t>являє</w:t>
      </w:r>
      <w:r>
        <w:t></w:t>
      </w:r>
      <w:r>
        <w:rPr>
          <w:rFonts w:hint="eastAsia"/>
        </w:rPr>
        <w:t>собою</w:t>
      </w:r>
      <w:r>
        <w:t></w:t>
      </w:r>
      <w:r>
        <w:rPr>
          <w:rFonts w:hint="eastAsia"/>
        </w:rPr>
        <w:t>фундамент</w:t>
      </w:r>
      <w:r>
        <w:t></w:t>
      </w:r>
      <w:r>
        <w:t></w:t>
      </w:r>
      <w:r>
        <w:rPr>
          <w:rFonts w:hint="eastAsia"/>
        </w:rPr>
        <w:t>на</w:t>
      </w:r>
      <w:r>
        <w:t></w:t>
      </w:r>
      <w:r>
        <w:rPr>
          <w:rFonts w:hint="eastAsia"/>
        </w:rPr>
        <w:t>основі</w:t>
      </w:r>
      <w:r>
        <w:t></w:t>
      </w:r>
      <w:r>
        <w:rPr>
          <w:rFonts w:hint="eastAsia"/>
        </w:rPr>
        <w:t>якого</w:t>
      </w:r>
      <w:r>
        <w:t></w:t>
      </w:r>
      <w:r>
        <w:rPr>
          <w:rFonts w:hint="eastAsia"/>
        </w:rPr>
        <w:t>формується</w:t>
      </w:r>
    </w:p>
    <w:p w:rsidR="008C426A" w:rsidRDefault="008C426A" w:rsidP="008C426A">
      <w:r>
        <w:rPr>
          <w:rFonts w:hint="eastAsia"/>
        </w:rPr>
        <w:t>процесуальне</w:t>
      </w:r>
      <w:r>
        <w:t></w:t>
      </w:r>
      <w:r>
        <w:rPr>
          <w:rFonts w:hint="eastAsia"/>
        </w:rPr>
        <w:t>законодавство</w:t>
      </w:r>
      <w:r>
        <w:t></w:t>
      </w:r>
      <w:r>
        <w:t></w:t>
      </w:r>
      <w:r>
        <w:rPr>
          <w:rFonts w:hint="eastAsia"/>
        </w:rPr>
        <w:t>Система</w:t>
      </w:r>
      <w:r>
        <w:t></w:t>
      </w:r>
      <w:r>
        <w:rPr>
          <w:rFonts w:hint="eastAsia"/>
        </w:rPr>
        <w:t>даних</w:t>
      </w:r>
      <w:r>
        <w:t></w:t>
      </w:r>
      <w:r>
        <w:rPr>
          <w:rFonts w:hint="eastAsia"/>
        </w:rPr>
        <w:t>принципів</w:t>
      </w:r>
      <w:r>
        <w:t></w:t>
      </w:r>
      <w:r>
        <w:rPr>
          <w:rFonts w:hint="eastAsia"/>
        </w:rPr>
        <w:t>має</w:t>
      </w:r>
      <w:r>
        <w:t></w:t>
      </w:r>
      <w:r>
        <w:rPr>
          <w:rFonts w:hint="eastAsia"/>
        </w:rPr>
        <w:t>забезпечувати</w:t>
      </w:r>
    </w:p>
    <w:p w:rsidR="008C426A" w:rsidRDefault="008C426A" w:rsidP="008C426A">
      <w:r>
        <w:rPr>
          <w:rFonts w:hint="eastAsia"/>
        </w:rPr>
        <w:t>єдиний</w:t>
      </w:r>
      <w:r>
        <w:t></w:t>
      </w:r>
      <w:r>
        <w:rPr>
          <w:rFonts w:hint="eastAsia"/>
        </w:rPr>
        <w:t>режим</w:t>
      </w:r>
      <w:r>
        <w:t></w:t>
      </w:r>
      <w:r>
        <w:rPr>
          <w:rFonts w:hint="eastAsia"/>
        </w:rPr>
        <w:t>законності</w:t>
      </w:r>
      <w:r>
        <w:t></w:t>
      </w:r>
      <w:r>
        <w:t></w:t>
      </w:r>
      <w:r>
        <w:rPr>
          <w:rFonts w:hint="eastAsia"/>
        </w:rPr>
        <w:t>верховенства</w:t>
      </w:r>
      <w:r>
        <w:t></w:t>
      </w:r>
      <w:r>
        <w:rPr>
          <w:rFonts w:hint="eastAsia"/>
        </w:rPr>
        <w:t>права</w:t>
      </w:r>
      <w:r>
        <w:t></w:t>
      </w:r>
      <w:r>
        <w:rPr>
          <w:rFonts w:hint="eastAsia"/>
        </w:rPr>
        <w:t>та</w:t>
      </w:r>
      <w:r>
        <w:t></w:t>
      </w:r>
      <w:r>
        <w:rPr>
          <w:rFonts w:hint="eastAsia"/>
        </w:rPr>
        <w:t>застосування</w:t>
      </w:r>
      <w:r>
        <w:t></w:t>
      </w:r>
      <w:r>
        <w:rPr>
          <w:rFonts w:hint="eastAsia"/>
        </w:rPr>
        <w:t>всіх</w:t>
      </w:r>
      <w:r>
        <w:t></w:t>
      </w:r>
      <w:r>
        <w:rPr>
          <w:rFonts w:hint="eastAsia"/>
        </w:rPr>
        <w:t>інших</w:t>
      </w:r>
    </w:p>
    <w:p w:rsidR="008C426A" w:rsidRDefault="008C426A" w:rsidP="008C426A">
      <w:r>
        <w:rPr>
          <w:rFonts w:hint="eastAsia"/>
        </w:rPr>
        <w:t>правових</w:t>
      </w:r>
      <w:r>
        <w:t></w:t>
      </w:r>
      <w:r>
        <w:rPr>
          <w:rFonts w:hint="eastAsia"/>
        </w:rPr>
        <w:t>приписів</w:t>
      </w:r>
      <w:r>
        <w:t></w:t>
      </w:r>
      <w:r>
        <w:rPr>
          <w:rFonts w:hint="eastAsia"/>
        </w:rPr>
        <w:t>в</w:t>
      </w:r>
      <w:r>
        <w:t></w:t>
      </w:r>
      <w:r>
        <w:rPr>
          <w:rFonts w:hint="eastAsia"/>
        </w:rPr>
        <w:t>діяльності</w:t>
      </w:r>
      <w:r>
        <w:t></w:t>
      </w:r>
      <w:r>
        <w:rPr>
          <w:rFonts w:hint="eastAsia"/>
        </w:rPr>
        <w:t>судових</w:t>
      </w:r>
      <w:r>
        <w:t></w:t>
      </w:r>
      <w:r>
        <w:rPr>
          <w:rFonts w:hint="eastAsia"/>
        </w:rPr>
        <w:t>органів</w:t>
      </w:r>
      <w:r>
        <w:t></w:t>
      </w:r>
      <w:r>
        <w:t></w:t>
      </w:r>
      <w:r>
        <w:rPr>
          <w:rFonts w:hint="eastAsia"/>
        </w:rPr>
        <w:t>слугувати</w:t>
      </w:r>
      <w:r>
        <w:t></w:t>
      </w:r>
      <w:r>
        <w:rPr>
          <w:rFonts w:hint="eastAsia"/>
        </w:rPr>
        <w:t>методологічною</w:t>
      </w:r>
    </w:p>
    <w:p w:rsidR="008C426A" w:rsidRDefault="008C426A" w:rsidP="008C426A">
      <w:r>
        <w:rPr>
          <w:rFonts w:hint="eastAsia"/>
        </w:rPr>
        <w:t>основою</w:t>
      </w:r>
      <w:r>
        <w:t></w:t>
      </w:r>
      <w:r>
        <w:rPr>
          <w:rFonts w:hint="eastAsia"/>
        </w:rPr>
        <w:t>розвитку</w:t>
      </w:r>
      <w:r>
        <w:t></w:t>
      </w:r>
      <w:r>
        <w:rPr>
          <w:rFonts w:hint="eastAsia"/>
        </w:rPr>
        <w:t>та</w:t>
      </w:r>
      <w:r>
        <w:t></w:t>
      </w:r>
      <w:r>
        <w:rPr>
          <w:rFonts w:hint="eastAsia"/>
        </w:rPr>
        <w:t>вдосконалення</w:t>
      </w:r>
      <w:r>
        <w:t></w:t>
      </w:r>
      <w:r>
        <w:rPr>
          <w:rFonts w:hint="eastAsia"/>
        </w:rPr>
        <w:t>вітчизняного</w:t>
      </w:r>
      <w:r>
        <w:t></w:t>
      </w:r>
      <w:r>
        <w:rPr>
          <w:rFonts w:hint="eastAsia"/>
        </w:rPr>
        <w:t>конституційного</w:t>
      </w:r>
      <w:r>
        <w:t></w:t>
      </w:r>
    </w:p>
    <w:p w:rsidR="008C426A" w:rsidRDefault="008C426A" w:rsidP="008C426A">
      <w:r>
        <w:rPr>
          <w:rFonts w:hint="eastAsia"/>
        </w:rPr>
        <w:t>судоустрійного</w:t>
      </w:r>
      <w:r>
        <w:t></w:t>
      </w:r>
      <w:r>
        <w:rPr>
          <w:rFonts w:hint="eastAsia"/>
        </w:rPr>
        <w:t>та</w:t>
      </w:r>
      <w:r>
        <w:t></w:t>
      </w:r>
      <w:r>
        <w:rPr>
          <w:rFonts w:hint="eastAsia"/>
        </w:rPr>
        <w:t>процесуального</w:t>
      </w:r>
      <w:r>
        <w:t></w:t>
      </w:r>
      <w:r>
        <w:rPr>
          <w:rFonts w:hint="eastAsia"/>
        </w:rPr>
        <w:t>законодавства</w:t>
      </w:r>
      <w:r>
        <w:t></w:t>
      </w:r>
    </w:p>
    <w:p w:rsidR="008C426A" w:rsidRDefault="008C426A" w:rsidP="008C426A">
      <w:r>
        <w:rPr>
          <w:rFonts w:hint="eastAsia"/>
        </w:rPr>
        <w:t>Оскільки</w:t>
      </w:r>
      <w:r>
        <w:t></w:t>
      </w:r>
      <w:r>
        <w:rPr>
          <w:rFonts w:hint="eastAsia"/>
        </w:rPr>
        <w:t>в</w:t>
      </w:r>
      <w:r>
        <w:t></w:t>
      </w:r>
      <w:r>
        <w:rPr>
          <w:rFonts w:hint="eastAsia"/>
        </w:rPr>
        <w:t>конституційних</w:t>
      </w:r>
      <w:r>
        <w:t></w:t>
      </w:r>
      <w:r>
        <w:rPr>
          <w:rFonts w:hint="eastAsia"/>
        </w:rPr>
        <w:t>принципах</w:t>
      </w:r>
      <w:r>
        <w:t></w:t>
      </w:r>
      <w:r>
        <w:rPr>
          <w:rFonts w:hint="eastAsia"/>
        </w:rPr>
        <w:t>здійснення</w:t>
      </w:r>
      <w:r>
        <w:t></w:t>
      </w:r>
      <w:r>
        <w:rPr>
          <w:rFonts w:hint="eastAsia"/>
        </w:rPr>
        <w:t>судочинства</w:t>
      </w:r>
      <w:r>
        <w:t></w:t>
      </w:r>
      <w:r>
        <w:rPr>
          <w:rFonts w:hint="eastAsia"/>
        </w:rPr>
        <w:t>можна</w:t>
      </w:r>
    </w:p>
    <w:p w:rsidR="008C426A" w:rsidRDefault="008C426A" w:rsidP="008C426A">
      <w:r>
        <w:rPr>
          <w:rFonts w:hint="eastAsia"/>
        </w:rPr>
        <w:t>виділити</w:t>
      </w:r>
      <w:r>
        <w:t></w:t>
      </w:r>
      <w:r>
        <w:rPr>
          <w:rFonts w:hint="eastAsia"/>
        </w:rPr>
        <w:t>характерні</w:t>
      </w:r>
      <w:r>
        <w:t></w:t>
      </w:r>
      <w:r>
        <w:rPr>
          <w:rFonts w:hint="eastAsia"/>
        </w:rPr>
        <w:t>особливості</w:t>
      </w:r>
      <w:r>
        <w:t></w:t>
      </w:r>
      <w:r>
        <w:t></w:t>
      </w:r>
      <w:r>
        <w:rPr>
          <w:rFonts w:hint="eastAsia"/>
        </w:rPr>
        <w:t>що</w:t>
      </w:r>
      <w:r>
        <w:t></w:t>
      </w:r>
      <w:r>
        <w:rPr>
          <w:rFonts w:hint="eastAsia"/>
        </w:rPr>
        <w:t>притаманні</w:t>
      </w:r>
      <w:r>
        <w:t></w:t>
      </w:r>
      <w:r>
        <w:rPr>
          <w:rFonts w:hint="eastAsia"/>
        </w:rPr>
        <w:t>судочинству</w:t>
      </w:r>
      <w:r>
        <w:t></w:t>
      </w:r>
      <w:r>
        <w:rPr>
          <w:rFonts w:hint="eastAsia"/>
        </w:rPr>
        <w:t>як</w:t>
      </w:r>
      <w:r>
        <w:t></w:t>
      </w:r>
      <w:r>
        <w:rPr>
          <w:rFonts w:hint="eastAsia"/>
        </w:rPr>
        <w:t>у</w:t>
      </w:r>
      <w:r>
        <w:t></w:t>
      </w:r>
      <w:r>
        <w:rPr>
          <w:rFonts w:hint="eastAsia"/>
        </w:rPr>
        <w:t>цілому</w:t>
      </w:r>
      <w:r>
        <w:t></w:t>
      </w:r>
      <w:r>
        <w:t></w:t>
      </w:r>
      <w:r>
        <w:rPr>
          <w:rFonts w:hint="eastAsia"/>
        </w:rPr>
        <w:t>так</w:t>
      </w:r>
      <w:r>
        <w:t></w:t>
      </w:r>
      <w:r>
        <w:rPr>
          <w:rFonts w:hint="eastAsia"/>
        </w:rPr>
        <w:t>і</w:t>
      </w:r>
    </w:p>
    <w:p w:rsidR="008C426A" w:rsidRDefault="008C426A" w:rsidP="008C426A">
      <w:r>
        <w:rPr>
          <w:rFonts w:hint="eastAsia"/>
        </w:rPr>
        <w:t>окремим</w:t>
      </w:r>
      <w:r>
        <w:t></w:t>
      </w:r>
      <w:r>
        <w:rPr>
          <w:rFonts w:hint="eastAsia"/>
        </w:rPr>
        <w:t>його</w:t>
      </w:r>
      <w:r>
        <w:t></w:t>
      </w:r>
      <w:r>
        <w:rPr>
          <w:rFonts w:hint="eastAsia"/>
        </w:rPr>
        <w:t>видам</w:t>
      </w:r>
      <w:r>
        <w:t></w:t>
      </w:r>
      <w:r>
        <w:t></w:t>
      </w:r>
      <w:r>
        <w:rPr>
          <w:rFonts w:hint="eastAsia"/>
        </w:rPr>
        <w:t>конституційному</w:t>
      </w:r>
      <w:r>
        <w:t></w:t>
      </w:r>
      <w:r>
        <w:t></w:t>
      </w:r>
      <w:r>
        <w:rPr>
          <w:rFonts w:hint="eastAsia"/>
        </w:rPr>
        <w:t>цивільному</w:t>
      </w:r>
      <w:r>
        <w:t></w:t>
      </w:r>
      <w:r>
        <w:t></w:t>
      </w:r>
      <w:r>
        <w:rPr>
          <w:rFonts w:hint="eastAsia"/>
        </w:rPr>
        <w:t>кримінальному</w:t>
      </w:r>
      <w:r>
        <w:t></w:t>
      </w:r>
    </w:p>
    <w:p w:rsidR="008C426A" w:rsidRDefault="008C426A" w:rsidP="008C426A">
      <w:r>
        <w:rPr>
          <w:rFonts w:hint="eastAsia"/>
        </w:rPr>
        <w:t>господарському</w:t>
      </w:r>
      <w:r>
        <w:t></w:t>
      </w:r>
      <w:r>
        <w:t></w:t>
      </w:r>
      <w:r>
        <w:rPr>
          <w:rFonts w:hint="eastAsia"/>
        </w:rPr>
        <w:t>адміністративному</w:t>
      </w:r>
      <w:r>
        <w:t></w:t>
      </w:r>
      <w:r>
        <w:t></w:t>
      </w:r>
      <w:r>
        <w:t></w:t>
      </w:r>
      <w:r>
        <w:rPr>
          <w:rFonts w:hint="eastAsia"/>
        </w:rPr>
        <w:t>вони</w:t>
      </w:r>
      <w:r>
        <w:t></w:t>
      </w:r>
      <w:r>
        <w:rPr>
          <w:rFonts w:hint="eastAsia"/>
        </w:rPr>
        <w:t>характеризуються</w:t>
      </w:r>
      <w:r>
        <w:t></w:t>
      </w:r>
      <w:r>
        <w:rPr>
          <w:rFonts w:hint="eastAsia"/>
        </w:rPr>
        <w:t>єдністю</w:t>
      </w:r>
      <w:r>
        <w:t></w:t>
      </w:r>
    </w:p>
    <w:p w:rsidR="008C426A" w:rsidRDefault="008C426A" w:rsidP="008C426A">
      <w:r>
        <w:t></w:t>
      </w:r>
      <w:r>
        <w:t></w:t>
      </w:r>
      <w:r>
        <w:t></w:t>
      </w:r>
      <w:r>
        <w:rPr>
          <w:rFonts w:hint="eastAsia"/>
        </w:rPr>
        <w:t>Механізм</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rPr>
          <w:rFonts w:hint="eastAsia"/>
        </w:rPr>
        <w:t>є</w:t>
      </w:r>
    </w:p>
    <w:p w:rsidR="008C426A" w:rsidRDefault="008C426A" w:rsidP="008C426A">
      <w:r>
        <w:rPr>
          <w:rFonts w:hint="eastAsia"/>
        </w:rPr>
        <w:t>широким</w:t>
      </w:r>
      <w:r>
        <w:t></w:t>
      </w:r>
      <w:r>
        <w:rPr>
          <w:rFonts w:hint="eastAsia"/>
        </w:rPr>
        <w:t>поняттям</w:t>
      </w:r>
      <w:r>
        <w:t></w:t>
      </w:r>
      <w:r>
        <w:rPr>
          <w:rFonts w:hint="eastAsia"/>
        </w:rPr>
        <w:t>і</w:t>
      </w:r>
      <w:r>
        <w:t></w:t>
      </w:r>
      <w:r>
        <w:rPr>
          <w:rFonts w:hint="eastAsia"/>
        </w:rPr>
        <w:t>включає</w:t>
      </w:r>
      <w:r>
        <w:t></w:t>
      </w:r>
      <w:r>
        <w:rPr>
          <w:rFonts w:hint="eastAsia"/>
        </w:rPr>
        <w:t>в</w:t>
      </w:r>
      <w:r>
        <w:t></w:t>
      </w:r>
      <w:r>
        <w:rPr>
          <w:rFonts w:hint="eastAsia"/>
        </w:rPr>
        <w:t>себе</w:t>
      </w:r>
      <w:r>
        <w:t></w:t>
      </w:r>
      <w:r>
        <w:t></w:t>
      </w:r>
      <w:r>
        <w:rPr>
          <w:rFonts w:hint="eastAsia"/>
        </w:rPr>
        <w:t>реалізацію</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p>
    <w:p w:rsidR="008C426A" w:rsidRDefault="008C426A" w:rsidP="008C426A">
      <w:r>
        <w:rPr>
          <w:rFonts w:hint="eastAsia"/>
        </w:rPr>
        <w:t>громадянина</w:t>
      </w:r>
      <w:r>
        <w:t></w:t>
      </w:r>
      <w:r>
        <w:t></w:t>
      </w:r>
      <w:r>
        <w:t></w:t>
      </w:r>
      <w:r>
        <w:t></w:t>
      </w:r>
      <w:r>
        <w:rPr>
          <w:rFonts w:hint="eastAsia"/>
        </w:rPr>
        <w:t>охорону</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r>
        <w:t></w:t>
      </w:r>
      <w:r>
        <w:rPr>
          <w:rFonts w:hint="eastAsia"/>
        </w:rPr>
        <w:t>громадянина</w:t>
      </w:r>
      <w:r>
        <w:t></w:t>
      </w:r>
      <w:r>
        <w:t></w:t>
      </w:r>
      <w:r>
        <w:t></w:t>
      </w:r>
      <w:r>
        <w:t></w:t>
      </w:r>
      <w:r>
        <w:rPr>
          <w:rFonts w:hint="eastAsia"/>
        </w:rPr>
        <w:t>захист</w:t>
      </w:r>
      <w:r>
        <w:t></w:t>
      </w:r>
      <w:r>
        <w:rPr>
          <w:rFonts w:hint="eastAsia"/>
        </w:rPr>
        <w:t>прав</w:t>
      </w:r>
      <w:r>
        <w:t></w:t>
      </w:r>
      <w:r>
        <w:rPr>
          <w:rFonts w:hint="eastAsia"/>
        </w:rPr>
        <w:t>і</w:t>
      </w:r>
    </w:p>
    <w:p w:rsidR="008C426A" w:rsidRDefault="008C426A" w:rsidP="008C426A">
      <w:r>
        <w:rPr>
          <w:rFonts w:hint="eastAsia"/>
        </w:rPr>
        <w:t>свобод</w:t>
      </w:r>
      <w:r>
        <w:t></w:t>
      </w:r>
      <w:r>
        <w:rPr>
          <w:rFonts w:hint="eastAsia"/>
        </w:rPr>
        <w:t>людини</w:t>
      </w:r>
      <w:r>
        <w:t></w:t>
      </w:r>
      <w:r>
        <w:rPr>
          <w:rFonts w:hint="eastAsia"/>
        </w:rPr>
        <w:t>та</w:t>
      </w:r>
      <w:r>
        <w:t></w:t>
      </w:r>
      <w:r>
        <w:rPr>
          <w:rFonts w:hint="eastAsia"/>
        </w:rPr>
        <w:t>громадянина</w:t>
      </w:r>
      <w:r>
        <w:t></w:t>
      </w:r>
      <w:r>
        <w:t></w:t>
      </w:r>
      <w:r>
        <w:t></w:t>
      </w:r>
      <w:r>
        <w:rPr>
          <w:rFonts w:hint="eastAsia"/>
        </w:rPr>
        <w:t>Провідне</w:t>
      </w:r>
      <w:r>
        <w:t></w:t>
      </w:r>
      <w:r>
        <w:rPr>
          <w:rFonts w:hint="eastAsia"/>
        </w:rPr>
        <w:t>місце</w:t>
      </w:r>
      <w:r>
        <w:t></w:t>
      </w:r>
      <w:r>
        <w:rPr>
          <w:rFonts w:hint="eastAsia"/>
        </w:rPr>
        <w:t>в</w:t>
      </w:r>
      <w:r>
        <w:t></w:t>
      </w:r>
      <w:r>
        <w:rPr>
          <w:rFonts w:hint="eastAsia"/>
        </w:rPr>
        <w:t>механізмі</w:t>
      </w:r>
      <w:r>
        <w:t></w:t>
      </w:r>
      <w:r>
        <w:rPr>
          <w:rFonts w:hint="eastAsia"/>
        </w:rPr>
        <w:t>забезпечення</w:t>
      </w:r>
      <w:r>
        <w:t></w:t>
      </w:r>
      <w:r>
        <w:rPr>
          <w:rFonts w:hint="eastAsia"/>
        </w:rPr>
        <w:t>прав</w:t>
      </w:r>
    </w:p>
    <w:p w:rsidR="008C426A" w:rsidRDefault="008C426A" w:rsidP="008C426A">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rPr>
          <w:rFonts w:hint="eastAsia"/>
        </w:rPr>
        <w:t>належить</w:t>
      </w:r>
      <w:r>
        <w:t></w:t>
      </w:r>
      <w:r>
        <w:rPr>
          <w:rFonts w:hint="eastAsia"/>
        </w:rPr>
        <w:t>органам</w:t>
      </w:r>
      <w:r>
        <w:t></w:t>
      </w:r>
      <w:r>
        <w:rPr>
          <w:rFonts w:hint="eastAsia"/>
        </w:rPr>
        <w:t>судової</w:t>
      </w:r>
      <w:r>
        <w:t></w:t>
      </w:r>
      <w:r>
        <w:rPr>
          <w:rFonts w:hint="eastAsia"/>
        </w:rPr>
        <w:t>влади</w:t>
      </w:r>
    </w:p>
    <w:p w:rsidR="008C426A" w:rsidRDefault="008C426A" w:rsidP="008C426A">
      <w:r>
        <w:rPr>
          <w:rFonts w:hint="eastAsia"/>
        </w:rPr>
        <w:t>України</w:t>
      </w:r>
      <w:r>
        <w:t></w:t>
      </w:r>
      <w:r>
        <w:t></w:t>
      </w:r>
      <w:r>
        <w:rPr>
          <w:rFonts w:hint="eastAsia"/>
        </w:rPr>
        <w:t>Конституційному</w:t>
      </w:r>
      <w:r>
        <w:t></w:t>
      </w:r>
      <w:r>
        <w:rPr>
          <w:rFonts w:hint="eastAsia"/>
        </w:rPr>
        <w:t>Суду</w:t>
      </w:r>
      <w:r>
        <w:t></w:t>
      </w:r>
      <w:r>
        <w:rPr>
          <w:rFonts w:hint="eastAsia"/>
        </w:rPr>
        <w:t>України</w:t>
      </w:r>
      <w:r>
        <w:t></w:t>
      </w:r>
      <w:r>
        <w:rPr>
          <w:rFonts w:hint="eastAsia"/>
        </w:rPr>
        <w:t>та</w:t>
      </w:r>
      <w:r>
        <w:t></w:t>
      </w:r>
      <w:r>
        <w:rPr>
          <w:rFonts w:hint="eastAsia"/>
        </w:rPr>
        <w:t>судам</w:t>
      </w:r>
      <w:r>
        <w:t></w:t>
      </w:r>
      <w:r>
        <w:rPr>
          <w:rFonts w:hint="eastAsia"/>
        </w:rPr>
        <w:t>загальної</w:t>
      </w:r>
      <w:r>
        <w:t></w:t>
      </w:r>
      <w:r>
        <w:rPr>
          <w:rFonts w:hint="eastAsia"/>
        </w:rPr>
        <w:t>юрисдикції</w:t>
      </w:r>
      <w:r>
        <w:t></w:t>
      </w:r>
      <w:r>
        <w:t></w:t>
      </w:r>
      <w:r>
        <w:t></w:t>
      </w:r>
      <w:r>
        <w:rPr>
          <w:rFonts w:hint="eastAsia"/>
        </w:rPr>
        <w:t>які</w:t>
      </w:r>
    </w:p>
    <w:p w:rsidR="008C426A" w:rsidRDefault="008C426A" w:rsidP="008C426A">
      <w:r>
        <w:rPr>
          <w:rFonts w:hint="eastAsia"/>
        </w:rPr>
        <w:t>гарантують</w:t>
      </w:r>
      <w:r>
        <w:t></w:t>
      </w:r>
      <w:r>
        <w:rPr>
          <w:rFonts w:hint="eastAsia"/>
        </w:rPr>
        <w:t>верховенство</w:t>
      </w:r>
      <w:r>
        <w:t></w:t>
      </w:r>
      <w:r>
        <w:rPr>
          <w:rFonts w:hint="eastAsia"/>
        </w:rPr>
        <w:t>Основного</w:t>
      </w:r>
      <w:r>
        <w:t></w:t>
      </w:r>
      <w:r>
        <w:rPr>
          <w:rFonts w:hint="eastAsia"/>
        </w:rPr>
        <w:t>Закону</w:t>
      </w:r>
      <w:r>
        <w:t></w:t>
      </w:r>
      <w:r>
        <w:rPr>
          <w:rFonts w:hint="eastAsia"/>
        </w:rPr>
        <w:t>та</w:t>
      </w:r>
      <w:r>
        <w:t></w:t>
      </w:r>
      <w:r>
        <w:rPr>
          <w:rFonts w:hint="eastAsia"/>
        </w:rPr>
        <w:t>верховенство</w:t>
      </w:r>
      <w:r>
        <w:t></w:t>
      </w:r>
      <w:r>
        <w:rPr>
          <w:rFonts w:hint="eastAsia"/>
        </w:rPr>
        <w:t>права</w:t>
      </w:r>
      <w:r>
        <w:t></w:t>
      </w:r>
      <w:r>
        <w:rPr>
          <w:rFonts w:hint="eastAsia"/>
        </w:rPr>
        <w:t>на</w:t>
      </w:r>
      <w:r>
        <w:t></w:t>
      </w:r>
      <w:r>
        <w:rPr>
          <w:rFonts w:hint="eastAsia"/>
        </w:rPr>
        <w:t>всій</w:t>
      </w:r>
    </w:p>
    <w:p w:rsidR="008C426A" w:rsidRDefault="008C426A" w:rsidP="008C426A">
      <w:r>
        <w:rPr>
          <w:rFonts w:hint="eastAsia"/>
        </w:rPr>
        <w:t>території</w:t>
      </w:r>
      <w:r>
        <w:t></w:t>
      </w:r>
      <w:r>
        <w:rPr>
          <w:rFonts w:hint="eastAsia"/>
        </w:rPr>
        <w:t>нашої</w:t>
      </w:r>
      <w:r>
        <w:t></w:t>
      </w:r>
      <w:r>
        <w:rPr>
          <w:rFonts w:hint="eastAsia"/>
        </w:rPr>
        <w:t>держави</w:t>
      </w:r>
      <w:r>
        <w:t></w:t>
      </w:r>
    </w:p>
    <w:p w:rsidR="008C426A" w:rsidRDefault="008C426A" w:rsidP="008C426A">
      <w:r>
        <w:t></w:t>
      </w:r>
      <w:r>
        <w:t></w:t>
      </w:r>
      <w:r>
        <w:t></w:t>
      </w:r>
      <w:r>
        <w:rPr>
          <w:rFonts w:hint="eastAsia"/>
        </w:rPr>
        <w:t>Важливим</w:t>
      </w:r>
      <w:r>
        <w:t></w:t>
      </w:r>
      <w:r>
        <w:rPr>
          <w:rFonts w:hint="eastAsia"/>
        </w:rPr>
        <w:t>у</w:t>
      </w:r>
      <w:r>
        <w:t></w:t>
      </w:r>
      <w:r>
        <w:rPr>
          <w:rFonts w:hint="eastAsia"/>
        </w:rPr>
        <w:t>механізмі</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та</w:t>
      </w:r>
    </w:p>
    <w:p w:rsidR="008C426A" w:rsidRDefault="008C426A" w:rsidP="008C426A">
      <w:r>
        <w:rPr>
          <w:rFonts w:hint="eastAsia"/>
        </w:rPr>
        <w:t>громадянина</w:t>
      </w:r>
      <w:r>
        <w:t></w:t>
      </w:r>
      <w:r>
        <w:rPr>
          <w:rFonts w:hint="eastAsia"/>
        </w:rPr>
        <w:t>є</w:t>
      </w:r>
      <w:r>
        <w:t></w:t>
      </w:r>
      <w:r>
        <w:rPr>
          <w:rFonts w:hint="eastAsia"/>
        </w:rPr>
        <w:t>діяльність</w:t>
      </w:r>
      <w:r>
        <w:t></w:t>
      </w:r>
      <w:r>
        <w:rPr>
          <w:rFonts w:hint="eastAsia"/>
        </w:rPr>
        <w:t>саме</w:t>
      </w:r>
      <w:r>
        <w:t></w:t>
      </w:r>
      <w:r>
        <w:rPr>
          <w:rFonts w:hint="eastAsia"/>
        </w:rPr>
        <w:t>незалежної</w:t>
      </w:r>
      <w:r>
        <w:t></w:t>
      </w:r>
      <w:r>
        <w:rPr>
          <w:rFonts w:hint="eastAsia"/>
        </w:rPr>
        <w:t>й</w:t>
      </w:r>
      <w:r>
        <w:t></w:t>
      </w:r>
      <w:r>
        <w:rPr>
          <w:rFonts w:hint="eastAsia"/>
        </w:rPr>
        <w:t>ефективної</w:t>
      </w:r>
      <w:r>
        <w:t></w:t>
      </w:r>
      <w:r>
        <w:rPr>
          <w:rFonts w:hint="eastAsia"/>
        </w:rPr>
        <w:t>судової</w:t>
      </w:r>
      <w:r>
        <w:t></w:t>
      </w:r>
      <w:r>
        <w:rPr>
          <w:rFonts w:hint="eastAsia"/>
        </w:rPr>
        <w:t>влади</w:t>
      </w:r>
      <w:r>
        <w:t></w:t>
      </w:r>
      <w:r>
        <w:t></w:t>
      </w:r>
      <w:r>
        <w:rPr>
          <w:rFonts w:hint="eastAsia"/>
        </w:rPr>
        <w:t>Судові</w:t>
      </w:r>
    </w:p>
    <w:p w:rsidR="008C426A" w:rsidRDefault="008C426A" w:rsidP="008C426A">
      <w:r>
        <w:rPr>
          <w:rFonts w:hint="eastAsia"/>
        </w:rPr>
        <w:t>процедури</w:t>
      </w:r>
      <w:r>
        <w:t></w:t>
      </w:r>
      <w:r>
        <w:rPr>
          <w:rFonts w:hint="eastAsia"/>
        </w:rPr>
        <w:t>забезпечення</w:t>
      </w:r>
      <w:r>
        <w:t></w:t>
      </w:r>
      <w:r>
        <w:rPr>
          <w:rFonts w:hint="eastAsia"/>
        </w:rPr>
        <w:t>основних</w:t>
      </w:r>
      <w:r>
        <w:t></w:t>
      </w:r>
      <w:r>
        <w:rPr>
          <w:rFonts w:hint="eastAsia"/>
        </w:rPr>
        <w:t>прав</w:t>
      </w:r>
      <w:r>
        <w:t></w:t>
      </w:r>
      <w:r>
        <w:rPr>
          <w:rFonts w:hint="eastAsia"/>
        </w:rPr>
        <w:t>і</w:t>
      </w:r>
      <w:r>
        <w:t></w:t>
      </w:r>
      <w:r>
        <w:rPr>
          <w:rFonts w:hint="eastAsia"/>
        </w:rPr>
        <w:t>свобод</w:t>
      </w:r>
      <w:r>
        <w:t></w:t>
      </w:r>
      <w:r>
        <w:t></w:t>
      </w:r>
      <w:r>
        <w:rPr>
          <w:rFonts w:hint="eastAsia"/>
        </w:rPr>
        <w:t>які</w:t>
      </w:r>
      <w:r>
        <w:t></w:t>
      </w:r>
      <w:r>
        <w:rPr>
          <w:rFonts w:hint="eastAsia"/>
        </w:rPr>
        <w:t>часто</w:t>
      </w:r>
      <w:r>
        <w:t></w:t>
      </w:r>
      <w:r>
        <w:rPr>
          <w:rFonts w:hint="eastAsia"/>
        </w:rPr>
        <w:t>збігаються</w:t>
      </w:r>
      <w:r>
        <w:t></w:t>
      </w:r>
      <w:r>
        <w:rPr>
          <w:rFonts w:hint="eastAsia"/>
        </w:rPr>
        <w:t>з</w:t>
      </w:r>
    </w:p>
    <w:p w:rsidR="008C426A" w:rsidRDefault="008C426A" w:rsidP="008C426A">
      <w:r>
        <w:rPr>
          <w:rFonts w:hint="eastAsia"/>
        </w:rPr>
        <w:t>конституційними</w:t>
      </w:r>
      <w:r>
        <w:t></w:t>
      </w:r>
      <w:r>
        <w:rPr>
          <w:rFonts w:hint="eastAsia"/>
        </w:rPr>
        <w:t>принципами</w:t>
      </w:r>
      <w:r>
        <w:t></w:t>
      </w:r>
      <w:r>
        <w:rPr>
          <w:rFonts w:hint="eastAsia"/>
        </w:rPr>
        <w:t>здійснення</w:t>
      </w:r>
      <w:r>
        <w:t></w:t>
      </w:r>
      <w:r>
        <w:rPr>
          <w:rFonts w:hint="eastAsia"/>
        </w:rPr>
        <w:t>судочинства</w:t>
      </w:r>
      <w:r>
        <w:t></w:t>
      </w:r>
      <w:r>
        <w:t></w:t>
      </w:r>
      <w:r>
        <w:rPr>
          <w:rFonts w:hint="eastAsia"/>
        </w:rPr>
        <w:t>є</w:t>
      </w:r>
      <w:r>
        <w:t></w:t>
      </w:r>
      <w:r>
        <w:rPr>
          <w:rFonts w:hint="eastAsia"/>
        </w:rPr>
        <w:t>найбільш</w:t>
      </w:r>
    </w:p>
    <w:p w:rsidR="008C426A" w:rsidRDefault="008C426A" w:rsidP="008C426A">
      <w:r>
        <w:rPr>
          <w:rFonts w:hint="eastAsia"/>
        </w:rPr>
        <w:t>ефективними</w:t>
      </w:r>
      <w:r>
        <w:t></w:t>
      </w:r>
      <w:r>
        <w:t></w:t>
      </w:r>
      <w:r>
        <w:rPr>
          <w:rFonts w:hint="eastAsia"/>
        </w:rPr>
        <w:t>Вони</w:t>
      </w:r>
      <w:r>
        <w:t></w:t>
      </w:r>
      <w:r>
        <w:rPr>
          <w:rFonts w:hint="eastAsia"/>
        </w:rPr>
        <w:t>загалом</w:t>
      </w:r>
      <w:r>
        <w:t></w:t>
      </w:r>
      <w:r>
        <w:rPr>
          <w:rFonts w:hint="eastAsia"/>
        </w:rPr>
        <w:t>дають</w:t>
      </w:r>
      <w:r>
        <w:t></w:t>
      </w:r>
      <w:r>
        <w:rPr>
          <w:rFonts w:hint="eastAsia"/>
        </w:rPr>
        <w:t>змогу</w:t>
      </w:r>
      <w:r>
        <w:t></w:t>
      </w:r>
      <w:r>
        <w:rPr>
          <w:rFonts w:hint="eastAsia"/>
        </w:rPr>
        <w:t>забезпечити</w:t>
      </w:r>
      <w:r>
        <w:t></w:t>
      </w:r>
      <w:r>
        <w:rPr>
          <w:rFonts w:hint="eastAsia"/>
        </w:rPr>
        <w:t>пряму</w:t>
      </w:r>
      <w:r>
        <w:t></w:t>
      </w:r>
      <w:r>
        <w:rPr>
          <w:rFonts w:hint="eastAsia"/>
        </w:rPr>
        <w:t>дію</w:t>
      </w:r>
    </w:p>
    <w:p w:rsidR="008C426A" w:rsidRDefault="008C426A" w:rsidP="008C426A">
      <w:r>
        <w:rPr>
          <w:rFonts w:hint="eastAsia"/>
        </w:rPr>
        <w:t>конституційних</w:t>
      </w:r>
      <w:r>
        <w:t></w:t>
      </w:r>
      <w:r>
        <w:rPr>
          <w:rFonts w:hint="eastAsia"/>
        </w:rPr>
        <w:t>норм</w:t>
      </w:r>
      <w:r>
        <w:t></w:t>
      </w:r>
      <w:r>
        <w:t></w:t>
      </w:r>
      <w:r>
        <w:rPr>
          <w:rFonts w:hint="eastAsia"/>
        </w:rPr>
        <w:t>а</w:t>
      </w:r>
      <w:r>
        <w:t></w:t>
      </w:r>
      <w:r>
        <w:rPr>
          <w:rFonts w:hint="eastAsia"/>
        </w:rPr>
        <w:t>також</w:t>
      </w:r>
      <w:r>
        <w:t></w:t>
      </w:r>
      <w:r>
        <w:rPr>
          <w:rFonts w:hint="eastAsia"/>
        </w:rPr>
        <w:t>безпосередньо</w:t>
      </w:r>
      <w:r>
        <w:t></w:t>
      </w:r>
      <w:r>
        <w:rPr>
          <w:rFonts w:hint="eastAsia"/>
        </w:rPr>
        <w:t>захистити</w:t>
      </w:r>
      <w:r>
        <w:t></w:t>
      </w:r>
      <w:r>
        <w:rPr>
          <w:rFonts w:hint="eastAsia"/>
        </w:rPr>
        <w:t>основні</w:t>
      </w:r>
      <w:r>
        <w:t></w:t>
      </w:r>
      <w:r>
        <w:rPr>
          <w:rFonts w:hint="eastAsia"/>
        </w:rPr>
        <w:t>права</w:t>
      </w:r>
      <w:r>
        <w:t></w:t>
      </w:r>
      <w:r>
        <w:rPr>
          <w:rFonts w:hint="eastAsia"/>
        </w:rPr>
        <w:t>і</w:t>
      </w:r>
      <w:r>
        <w:t></w:t>
      </w:r>
      <w:r>
        <w:rPr>
          <w:rFonts w:hint="eastAsia"/>
        </w:rPr>
        <w:t>свободи</w:t>
      </w:r>
    </w:p>
    <w:p w:rsidR="008C426A" w:rsidRDefault="008C426A" w:rsidP="008C426A">
      <w:r>
        <w:rPr>
          <w:rFonts w:hint="eastAsia"/>
        </w:rPr>
        <w:t>людини</w:t>
      </w:r>
      <w:r>
        <w:t></w:t>
      </w:r>
      <w:r>
        <w:rPr>
          <w:rFonts w:hint="eastAsia"/>
        </w:rPr>
        <w:t>і</w:t>
      </w:r>
      <w:r>
        <w:t></w:t>
      </w:r>
      <w:r>
        <w:rPr>
          <w:rFonts w:hint="eastAsia"/>
        </w:rPr>
        <w:t>громадянина</w:t>
      </w:r>
      <w:r>
        <w:t></w:t>
      </w:r>
    </w:p>
    <w:p w:rsidR="008C426A" w:rsidRDefault="008C426A" w:rsidP="008C426A">
      <w:r>
        <w:t></w:t>
      </w:r>
      <w:r>
        <w:t></w:t>
      </w:r>
      <w:r>
        <w:t></w:t>
      </w:r>
      <w:r>
        <w:rPr>
          <w:rFonts w:hint="eastAsia"/>
        </w:rPr>
        <w:t>Чинні</w:t>
      </w:r>
      <w:r>
        <w:t></w:t>
      </w:r>
      <w:r>
        <w:rPr>
          <w:rFonts w:hint="eastAsia"/>
        </w:rPr>
        <w:t>конституційні</w:t>
      </w:r>
      <w:r>
        <w:t></w:t>
      </w:r>
      <w:r>
        <w:rPr>
          <w:rFonts w:hint="eastAsia"/>
        </w:rPr>
        <w:t>принципи</w:t>
      </w:r>
      <w:r>
        <w:t></w:t>
      </w:r>
      <w:r>
        <w:rPr>
          <w:rFonts w:hint="eastAsia"/>
        </w:rPr>
        <w:t>здійснення</w:t>
      </w:r>
      <w:r>
        <w:t></w:t>
      </w:r>
      <w:r>
        <w:rPr>
          <w:rFonts w:hint="eastAsia"/>
        </w:rPr>
        <w:t>судочинства</w:t>
      </w:r>
      <w:r>
        <w:t></w:t>
      </w:r>
      <w:r>
        <w:rPr>
          <w:rFonts w:hint="eastAsia"/>
        </w:rPr>
        <w:t>в</w:t>
      </w:r>
      <w:r>
        <w:t></w:t>
      </w:r>
      <w:r>
        <w:rPr>
          <w:rFonts w:hint="eastAsia"/>
        </w:rPr>
        <w:t>Україні</w:t>
      </w:r>
      <w:r>
        <w:t></w:t>
      </w:r>
      <w:r>
        <w:rPr>
          <w:rFonts w:hint="eastAsia"/>
        </w:rPr>
        <w:t>слід</w:t>
      </w:r>
    </w:p>
    <w:p w:rsidR="008C426A" w:rsidRDefault="008C426A" w:rsidP="008C426A">
      <w:r>
        <w:rPr>
          <w:rFonts w:hint="eastAsia"/>
        </w:rPr>
        <w:t>віднести</w:t>
      </w:r>
      <w:r>
        <w:t></w:t>
      </w:r>
      <w:r>
        <w:rPr>
          <w:rFonts w:hint="eastAsia"/>
        </w:rPr>
        <w:t>до</w:t>
      </w:r>
      <w:r>
        <w:t></w:t>
      </w:r>
      <w:r>
        <w:rPr>
          <w:rFonts w:hint="eastAsia"/>
        </w:rPr>
        <w:t>загальних</w:t>
      </w:r>
      <w:r>
        <w:t></w:t>
      </w:r>
      <w:r>
        <w:t></w:t>
      </w:r>
      <w:r>
        <w:rPr>
          <w:rFonts w:hint="eastAsia"/>
        </w:rPr>
        <w:t>універсальних</w:t>
      </w:r>
      <w:r>
        <w:t></w:t>
      </w:r>
      <w:r>
        <w:t></w:t>
      </w:r>
      <w:r>
        <w:rPr>
          <w:rFonts w:hint="eastAsia"/>
        </w:rPr>
        <w:t>гарантій</w:t>
      </w:r>
      <w:r>
        <w:t></w:t>
      </w:r>
      <w:r>
        <w:rPr>
          <w:rFonts w:hint="eastAsia"/>
        </w:rPr>
        <w:t>забезпечення</w:t>
      </w:r>
      <w:r>
        <w:t></w:t>
      </w:r>
      <w:r>
        <w:rPr>
          <w:rFonts w:hint="eastAsia"/>
        </w:rPr>
        <w:t>прав</w:t>
      </w:r>
      <w:r>
        <w:t></w:t>
      </w:r>
      <w:r>
        <w:rPr>
          <w:rFonts w:hint="eastAsia"/>
        </w:rPr>
        <w:t>і</w:t>
      </w:r>
      <w:r>
        <w:t></w:t>
      </w:r>
      <w:r>
        <w:rPr>
          <w:rFonts w:hint="eastAsia"/>
        </w:rPr>
        <w:t>свобод</w:t>
      </w:r>
    </w:p>
    <w:p w:rsidR="008C426A" w:rsidRDefault="008C426A" w:rsidP="008C426A">
      <w:r>
        <w:rPr>
          <w:rFonts w:hint="eastAsia"/>
        </w:rPr>
        <w:t>людини</w:t>
      </w:r>
      <w:r>
        <w:t></w:t>
      </w:r>
      <w:r>
        <w:rPr>
          <w:rFonts w:hint="eastAsia"/>
        </w:rPr>
        <w:t>і</w:t>
      </w:r>
      <w:r>
        <w:t></w:t>
      </w:r>
      <w:r>
        <w:rPr>
          <w:rFonts w:hint="eastAsia"/>
        </w:rPr>
        <w:t>громадянина</w:t>
      </w:r>
      <w:r>
        <w:t></w:t>
      </w:r>
      <w:r>
        <w:t></w:t>
      </w:r>
      <w:r>
        <w:rPr>
          <w:rFonts w:hint="eastAsia"/>
        </w:rPr>
        <w:t>Дотримання</w:t>
      </w:r>
      <w:r>
        <w:t></w:t>
      </w:r>
      <w:r>
        <w:rPr>
          <w:rFonts w:hint="eastAsia"/>
        </w:rPr>
        <w:t>конституційних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rPr>
          <w:rFonts w:hint="eastAsia"/>
        </w:rPr>
        <w:t>однозначно</w:t>
      </w:r>
      <w:r>
        <w:t></w:t>
      </w:r>
      <w:r>
        <w:rPr>
          <w:rFonts w:hint="eastAsia"/>
        </w:rPr>
        <w:t>сприяє</w:t>
      </w:r>
      <w:r>
        <w:t></w:t>
      </w:r>
      <w:r>
        <w:rPr>
          <w:rFonts w:hint="eastAsia"/>
        </w:rPr>
        <w:t>зміцненню</w:t>
      </w:r>
      <w:r>
        <w:t></w:t>
      </w:r>
      <w:r>
        <w:rPr>
          <w:rFonts w:hint="eastAsia"/>
        </w:rPr>
        <w:t>конституційної</w:t>
      </w:r>
      <w:r>
        <w:t></w:t>
      </w:r>
      <w:r>
        <w:rPr>
          <w:rFonts w:hint="eastAsia"/>
        </w:rPr>
        <w:t>законності</w:t>
      </w:r>
      <w:r>
        <w:t></w:t>
      </w:r>
      <w:r>
        <w:rPr>
          <w:rFonts w:hint="eastAsia"/>
        </w:rPr>
        <w:t>та</w:t>
      </w:r>
      <w:r>
        <w:t></w:t>
      </w:r>
    </w:p>
    <w:p w:rsidR="008C426A" w:rsidRDefault="008C426A" w:rsidP="008C426A">
      <w:r>
        <w:t></w:t>
      </w:r>
      <w:r>
        <w:t></w:t>
      </w:r>
      <w:r>
        <w:t></w:t>
      </w:r>
    </w:p>
    <w:p w:rsidR="008C426A" w:rsidRDefault="008C426A" w:rsidP="008C426A">
      <w:r>
        <w:rPr>
          <w:rFonts w:hint="eastAsia"/>
        </w:rPr>
        <w:t>спрямований</w:t>
      </w:r>
      <w:r>
        <w:t></w:t>
      </w:r>
      <w:r>
        <w:rPr>
          <w:rFonts w:hint="eastAsia"/>
        </w:rPr>
        <w:t>на</w:t>
      </w:r>
      <w:r>
        <w:t></w:t>
      </w:r>
      <w:r>
        <w:rPr>
          <w:rFonts w:hint="eastAsia"/>
        </w:rPr>
        <w:t>вироблення</w:t>
      </w:r>
      <w:r>
        <w:t></w:t>
      </w:r>
      <w:r>
        <w:rPr>
          <w:rFonts w:hint="eastAsia"/>
        </w:rPr>
        <w:t>правових</w:t>
      </w:r>
      <w:r>
        <w:t></w:t>
      </w:r>
      <w:r>
        <w:rPr>
          <w:rFonts w:hint="eastAsia"/>
        </w:rPr>
        <w:t>засобів</w:t>
      </w:r>
      <w:r>
        <w:t></w:t>
      </w:r>
      <w:r>
        <w:t></w:t>
      </w:r>
      <w:r>
        <w:rPr>
          <w:rFonts w:hint="eastAsia"/>
        </w:rPr>
        <w:t>що</w:t>
      </w:r>
      <w:r>
        <w:t></w:t>
      </w:r>
      <w:r>
        <w:rPr>
          <w:rFonts w:hint="eastAsia"/>
        </w:rPr>
        <w:t>забезпечують</w:t>
      </w:r>
      <w:r>
        <w:t></w:t>
      </w:r>
      <w:r>
        <w:rPr>
          <w:rFonts w:hint="eastAsia"/>
        </w:rPr>
        <w:t>розвиток</w:t>
      </w:r>
      <w:r>
        <w:t></w:t>
      </w:r>
      <w:r>
        <w:rPr>
          <w:rFonts w:hint="eastAsia"/>
        </w:rPr>
        <w:t>і</w:t>
      </w:r>
    </w:p>
    <w:p w:rsidR="008C426A" w:rsidRDefault="008C426A" w:rsidP="008C426A">
      <w:r>
        <w:rPr>
          <w:rFonts w:hint="eastAsia"/>
        </w:rPr>
        <w:t>захист</w:t>
      </w:r>
      <w:r>
        <w:t></w:t>
      </w:r>
      <w:r>
        <w:rPr>
          <w:rFonts w:hint="eastAsia"/>
        </w:rPr>
        <w:t>конституційних</w:t>
      </w:r>
      <w:r>
        <w:t></w:t>
      </w:r>
      <w:r>
        <w:rPr>
          <w:rFonts w:hint="eastAsia"/>
        </w:rPr>
        <w:t>цінностей</w:t>
      </w:r>
      <w:r>
        <w:t></w:t>
      </w:r>
      <w:r>
        <w:t></w:t>
      </w:r>
      <w:r>
        <w:rPr>
          <w:rFonts w:hint="eastAsia"/>
        </w:rPr>
        <w:t>гарантують</w:t>
      </w:r>
      <w:r>
        <w:t></w:t>
      </w:r>
      <w:r>
        <w:rPr>
          <w:rFonts w:hint="eastAsia"/>
        </w:rPr>
        <w:t>забезпечення</w:t>
      </w:r>
      <w:r>
        <w:t></w:t>
      </w:r>
      <w:r>
        <w:rPr>
          <w:rFonts w:hint="eastAsia"/>
        </w:rPr>
        <w:t>та</w:t>
      </w:r>
      <w:r>
        <w:t></w:t>
      </w:r>
      <w:r>
        <w:rPr>
          <w:rFonts w:hint="eastAsia"/>
        </w:rPr>
        <w:t>захист</w:t>
      </w:r>
      <w:r>
        <w:t></w:t>
      </w:r>
      <w:r>
        <w:rPr>
          <w:rFonts w:hint="eastAsia"/>
        </w:rPr>
        <w:t>права</w:t>
      </w:r>
      <w:r>
        <w:t></w:t>
      </w:r>
      <w:r>
        <w:rPr>
          <w:rFonts w:hint="eastAsia"/>
        </w:rPr>
        <w:t>і</w:t>
      </w:r>
    </w:p>
    <w:p w:rsidR="008C426A" w:rsidRDefault="008C426A" w:rsidP="008C426A">
      <w:r>
        <w:rPr>
          <w:rFonts w:hint="eastAsia"/>
        </w:rPr>
        <w:t>свободи</w:t>
      </w:r>
      <w:r>
        <w:t></w:t>
      </w:r>
      <w:r>
        <w:rPr>
          <w:rFonts w:hint="eastAsia"/>
        </w:rPr>
        <w:t>людини</w:t>
      </w:r>
      <w:r>
        <w:t></w:t>
      </w:r>
      <w:r>
        <w:rPr>
          <w:rFonts w:hint="eastAsia"/>
        </w:rPr>
        <w:t>і</w:t>
      </w:r>
      <w:r>
        <w:t></w:t>
      </w:r>
      <w:r>
        <w:rPr>
          <w:rFonts w:hint="eastAsia"/>
        </w:rPr>
        <w:t>громадянина</w:t>
      </w:r>
      <w:r>
        <w:t></w:t>
      </w:r>
      <w:r>
        <w:t></w:t>
      </w:r>
      <w:r>
        <w:rPr>
          <w:rFonts w:hint="eastAsia"/>
        </w:rPr>
        <w:t>Оптимальність</w:t>
      </w:r>
      <w:r>
        <w:t></w:t>
      </w:r>
      <w:r>
        <w:rPr>
          <w:rFonts w:hint="eastAsia"/>
        </w:rPr>
        <w:t>механізму</w:t>
      </w:r>
      <w:r>
        <w:t></w:t>
      </w:r>
      <w:r>
        <w:rPr>
          <w:rFonts w:hint="eastAsia"/>
        </w:rPr>
        <w:t>забезпечення</w:t>
      </w:r>
      <w:r>
        <w:t></w:t>
      </w:r>
      <w:r>
        <w:rPr>
          <w:rFonts w:hint="eastAsia"/>
        </w:rPr>
        <w:t>прав</w:t>
      </w:r>
      <w:r>
        <w:t></w:t>
      </w:r>
      <w:r>
        <w:rPr>
          <w:rFonts w:hint="eastAsia"/>
        </w:rPr>
        <w:t>і</w:t>
      </w:r>
    </w:p>
    <w:p w:rsidR="008C426A" w:rsidRDefault="008C426A" w:rsidP="008C426A">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гарантії</w:t>
      </w:r>
      <w:r>
        <w:t></w:t>
      </w:r>
      <w:r>
        <w:rPr>
          <w:rFonts w:hint="eastAsia"/>
        </w:rPr>
        <w:t>реалізації</w:t>
      </w:r>
      <w:r>
        <w:t></w:t>
      </w:r>
      <w:r>
        <w:rPr>
          <w:rFonts w:hint="eastAsia"/>
        </w:rPr>
        <w:t>прав</w:t>
      </w:r>
      <w:r>
        <w:t></w:t>
      </w:r>
      <w:r>
        <w:rPr>
          <w:rFonts w:hint="eastAsia"/>
        </w:rPr>
        <w:t>і</w:t>
      </w:r>
      <w:r>
        <w:t></w:t>
      </w:r>
      <w:r>
        <w:rPr>
          <w:rFonts w:hint="eastAsia"/>
        </w:rPr>
        <w:t>свобод</w:t>
      </w:r>
      <w:r>
        <w:t></w:t>
      </w:r>
      <w:r>
        <w:rPr>
          <w:rFonts w:hint="eastAsia"/>
        </w:rPr>
        <w:t>знаходяться</w:t>
      </w:r>
      <w:r>
        <w:t></w:t>
      </w:r>
      <w:r>
        <w:rPr>
          <w:rFonts w:hint="eastAsia"/>
        </w:rPr>
        <w:t>у</w:t>
      </w:r>
    </w:p>
    <w:p w:rsidR="008C426A" w:rsidRDefault="008C426A" w:rsidP="008C426A">
      <w:r>
        <w:rPr>
          <w:rFonts w:hint="eastAsia"/>
        </w:rPr>
        <w:t>прямій</w:t>
      </w:r>
      <w:r>
        <w:t></w:t>
      </w:r>
      <w:r>
        <w:rPr>
          <w:rFonts w:hint="eastAsia"/>
        </w:rPr>
        <w:t>залежності</w:t>
      </w:r>
      <w:r>
        <w:t></w:t>
      </w:r>
      <w:r>
        <w:rPr>
          <w:rFonts w:hint="eastAsia"/>
        </w:rPr>
        <w:t>насамперед</w:t>
      </w:r>
      <w:r>
        <w:t></w:t>
      </w:r>
      <w:r>
        <w:rPr>
          <w:rFonts w:hint="eastAsia"/>
        </w:rPr>
        <w:t>від</w:t>
      </w:r>
      <w:r>
        <w:t></w:t>
      </w:r>
      <w:r>
        <w:rPr>
          <w:rFonts w:hint="eastAsia"/>
        </w:rPr>
        <w:t>дотримання</w:t>
      </w:r>
      <w:r>
        <w:t></w:t>
      </w:r>
      <w:r>
        <w:rPr>
          <w:rFonts w:hint="eastAsia"/>
        </w:rPr>
        <w:t>конституційного</w:t>
      </w:r>
      <w:r>
        <w:t></w:t>
      </w:r>
      <w:r>
        <w:rPr>
          <w:rFonts w:hint="eastAsia"/>
        </w:rPr>
        <w:t>принципу</w:t>
      </w:r>
    </w:p>
    <w:p w:rsidR="008C426A" w:rsidRDefault="008C426A" w:rsidP="008C426A">
      <w:r>
        <w:rPr>
          <w:rFonts w:hint="eastAsia"/>
        </w:rPr>
        <w:t>верховенства</w:t>
      </w:r>
      <w:r>
        <w:t></w:t>
      </w:r>
      <w:r>
        <w:rPr>
          <w:rFonts w:hint="eastAsia"/>
        </w:rPr>
        <w:t>права</w:t>
      </w:r>
      <w:r>
        <w:t></w:t>
      </w:r>
      <w:r>
        <w:t></w:t>
      </w:r>
      <w:r>
        <w:rPr>
          <w:rFonts w:hint="eastAsia"/>
        </w:rPr>
        <w:t>який</w:t>
      </w:r>
      <w:r>
        <w:t></w:t>
      </w:r>
      <w:r>
        <w:rPr>
          <w:rFonts w:hint="eastAsia"/>
        </w:rPr>
        <w:t>є</w:t>
      </w:r>
      <w:r>
        <w:t></w:t>
      </w:r>
      <w:r>
        <w:rPr>
          <w:rFonts w:hint="eastAsia"/>
        </w:rPr>
        <w:t>одночасно</w:t>
      </w:r>
      <w:r>
        <w:t></w:t>
      </w:r>
      <w:r>
        <w:rPr>
          <w:rFonts w:hint="eastAsia"/>
        </w:rPr>
        <w:t>і</w:t>
      </w:r>
      <w:r>
        <w:t></w:t>
      </w:r>
      <w:r>
        <w:rPr>
          <w:rFonts w:hint="eastAsia"/>
        </w:rPr>
        <w:t>принципом</w:t>
      </w:r>
      <w:r>
        <w:t></w:t>
      </w:r>
      <w:r>
        <w:rPr>
          <w:rFonts w:hint="eastAsia"/>
        </w:rPr>
        <w:t>здійснення</w:t>
      </w:r>
      <w:r>
        <w:t></w:t>
      </w:r>
      <w:r>
        <w:rPr>
          <w:rFonts w:hint="eastAsia"/>
        </w:rPr>
        <w:t>судочинства</w:t>
      </w:r>
      <w:r>
        <w:t></w:t>
      </w:r>
      <w:r>
        <w:rPr>
          <w:rFonts w:hint="eastAsia"/>
        </w:rPr>
        <w:t>в</w:t>
      </w:r>
    </w:p>
    <w:p w:rsidR="008C426A" w:rsidRDefault="008C426A" w:rsidP="008C426A">
      <w:r>
        <w:rPr>
          <w:rFonts w:hint="eastAsia"/>
        </w:rPr>
        <w:t>Україні</w:t>
      </w:r>
      <w:r>
        <w:t></w:t>
      </w:r>
      <w:r>
        <w:t></w:t>
      </w:r>
      <w:r>
        <w:rPr>
          <w:rFonts w:hint="eastAsia"/>
        </w:rPr>
        <w:t>та</w:t>
      </w:r>
      <w:r>
        <w:t></w:t>
      </w:r>
      <w:r>
        <w:rPr>
          <w:rFonts w:hint="eastAsia"/>
        </w:rPr>
        <w:t>структурно</w:t>
      </w:r>
      <w:r>
        <w:t></w:t>
      </w:r>
      <w:r>
        <w:rPr>
          <w:rFonts w:hint="eastAsia"/>
        </w:rPr>
        <w:t>включає</w:t>
      </w:r>
      <w:r>
        <w:t></w:t>
      </w:r>
      <w:r>
        <w:t></w:t>
      </w:r>
      <w:r>
        <w:rPr>
          <w:rFonts w:hint="eastAsia"/>
        </w:rPr>
        <w:t>зокрема</w:t>
      </w:r>
      <w:r>
        <w:t></w:t>
      </w:r>
      <w:r>
        <w:t></w:t>
      </w:r>
      <w:r>
        <w:rPr>
          <w:rFonts w:hint="eastAsia"/>
        </w:rPr>
        <w:t>свободу</w:t>
      </w:r>
      <w:r>
        <w:t></w:t>
      </w:r>
      <w:r>
        <w:t></w:t>
      </w:r>
      <w:r>
        <w:rPr>
          <w:rFonts w:hint="eastAsia"/>
        </w:rPr>
        <w:t>рівність</w:t>
      </w:r>
      <w:r>
        <w:t></w:t>
      </w:r>
      <w:r>
        <w:t></w:t>
      </w:r>
      <w:r>
        <w:rPr>
          <w:rFonts w:hint="eastAsia"/>
        </w:rPr>
        <w:t>справедливість</w:t>
      </w:r>
      <w:r>
        <w:t></w:t>
      </w:r>
      <w:r>
        <w:rPr>
          <w:rFonts w:hint="eastAsia"/>
        </w:rPr>
        <w:t>і</w:t>
      </w:r>
    </w:p>
    <w:p w:rsidR="008C426A" w:rsidRDefault="008C426A" w:rsidP="008C426A">
      <w:r>
        <w:rPr>
          <w:rFonts w:hint="eastAsia"/>
        </w:rPr>
        <w:t>правову</w:t>
      </w:r>
      <w:r>
        <w:t></w:t>
      </w:r>
      <w:r>
        <w:rPr>
          <w:rFonts w:hint="eastAsia"/>
        </w:rPr>
        <w:t>визначеність</w:t>
      </w:r>
      <w:r>
        <w:t></w:t>
      </w:r>
    </w:p>
    <w:p w:rsidR="008C426A" w:rsidRDefault="008C426A" w:rsidP="008C426A">
      <w:r>
        <w:t></w:t>
      </w:r>
      <w:r>
        <w:t></w:t>
      </w:r>
      <w:r>
        <w:t></w:t>
      </w:r>
      <w:r>
        <w:t></w:t>
      </w:r>
      <w:r>
        <w:rPr>
          <w:rFonts w:hint="eastAsia"/>
        </w:rPr>
        <w:t>На</w:t>
      </w:r>
      <w:r>
        <w:t></w:t>
      </w:r>
      <w:r>
        <w:rPr>
          <w:rFonts w:hint="eastAsia"/>
        </w:rPr>
        <w:t>підставі</w:t>
      </w:r>
      <w:r>
        <w:t></w:t>
      </w:r>
      <w:r>
        <w:rPr>
          <w:rFonts w:hint="eastAsia"/>
        </w:rPr>
        <w:t>аналізу</w:t>
      </w:r>
      <w:r>
        <w:t></w:t>
      </w:r>
      <w:r>
        <w:rPr>
          <w:rFonts w:hint="eastAsia"/>
        </w:rPr>
        <w:t>актів</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прийнятих</w:t>
      </w:r>
      <w:r>
        <w:t></w:t>
      </w:r>
      <w:r>
        <w:rPr>
          <w:rFonts w:hint="eastAsia"/>
        </w:rPr>
        <w:t>в</w:t>
      </w:r>
    </w:p>
    <w:p w:rsidR="008C426A" w:rsidRDefault="008C426A" w:rsidP="008C426A">
      <w:r>
        <w:rPr>
          <w:rFonts w:hint="eastAsia"/>
        </w:rPr>
        <w:t>результаті</w:t>
      </w:r>
      <w:r>
        <w:t></w:t>
      </w:r>
      <w:r>
        <w:rPr>
          <w:rFonts w:hint="eastAsia"/>
        </w:rPr>
        <w:t>його</w:t>
      </w:r>
      <w:r>
        <w:t></w:t>
      </w:r>
      <w:r>
        <w:rPr>
          <w:rFonts w:hint="eastAsia"/>
        </w:rPr>
        <w:t>діяльності</w:t>
      </w:r>
      <w:r>
        <w:t></w:t>
      </w:r>
      <w:r>
        <w:t></w:t>
      </w:r>
      <w:r>
        <w:rPr>
          <w:rFonts w:hint="eastAsia"/>
        </w:rPr>
        <w:t>є</w:t>
      </w:r>
      <w:r>
        <w:t></w:t>
      </w:r>
      <w:r>
        <w:rPr>
          <w:rFonts w:hint="eastAsia"/>
        </w:rPr>
        <w:t>усі</w:t>
      </w:r>
      <w:r>
        <w:t></w:t>
      </w:r>
      <w:r>
        <w:rPr>
          <w:rFonts w:hint="eastAsia"/>
        </w:rPr>
        <w:t>підстави</w:t>
      </w:r>
      <w:r>
        <w:t></w:t>
      </w:r>
      <w:r>
        <w:rPr>
          <w:rFonts w:hint="eastAsia"/>
        </w:rPr>
        <w:t>стверджувати</w:t>
      </w:r>
      <w:r>
        <w:t></w:t>
      </w:r>
      <w:r>
        <w:t></w:t>
      </w:r>
      <w:r>
        <w:rPr>
          <w:rFonts w:hint="eastAsia"/>
        </w:rPr>
        <w:t>що</w:t>
      </w:r>
      <w:r>
        <w:t></w:t>
      </w:r>
      <w:r>
        <w:rPr>
          <w:rFonts w:hint="eastAsia"/>
        </w:rPr>
        <w:t>він</w:t>
      </w:r>
      <w:r>
        <w:t></w:t>
      </w:r>
      <w:r>
        <w:rPr>
          <w:rFonts w:hint="eastAsia"/>
        </w:rPr>
        <w:t>відіграє</w:t>
      </w:r>
    </w:p>
    <w:p w:rsidR="008C426A" w:rsidRDefault="008C426A" w:rsidP="008C426A">
      <w:r>
        <w:rPr>
          <w:rFonts w:hint="eastAsia"/>
        </w:rPr>
        <w:t>провідну</w:t>
      </w:r>
      <w:r>
        <w:t></w:t>
      </w:r>
      <w:r>
        <w:rPr>
          <w:rFonts w:hint="eastAsia"/>
        </w:rPr>
        <w:t>роль</w:t>
      </w:r>
      <w:r>
        <w:t></w:t>
      </w:r>
      <w:r>
        <w:rPr>
          <w:rFonts w:hint="eastAsia"/>
        </w:rPr>
        <w:t>у</w:t>
      </w:r>
      <w:r>
        <w:t></w:t>
      </w:r>
      <w:r>
        <w:rPr>
          <w:rFonts w:hint="eastAsia"/>
        </w:rPr>
        <w:t>побудові</w:t>
      </w:r>
      <w:r>
        <w:t></w:t>
      </w:r>
      <w:r>
        <w:rPr>
          <w:rFonts w:hint="eastAsia"/>
        </w:rPr>
        <w:t>правової</w:t>
      </w:r>
      <w:r>
        <w:t></w:t>
      </w:r>
      <w:r>
        <w:rPr>
          <w:rFonts w:hint="eastAsia"/>
        </w:rPr>
        <w:t>держави</w:t>
      </w:r>
      <w:r>
        <w:t></w:t>
      </w:r>
      <w:r>
        <w:rPr>
          <w:rFonts w:hint="eastAsia"/>
        </w:rPr>
        <w:t>на</w:t>
      </w:r>
      <w:r>
        <w:t></w:t>
      </w:r>
      <w:r>
        <w:rPr>
          <w:rFonts w:hint="eastAsia"/>
        </w:rPr>
        <w:t>основі</w:t>
      </w:r>
      <w:r>
        <w:t></w:t>
      </w:r>
      <w:r>
        <w:rPr>
          <w:rFonts w:hint="eastAsia"/>
        </w:rPr>
        <w:t>принципу</w:t>
      </w:r>
      <w:r>
        <w:t></w:t>
      </w:r>
      <w:r>
        <w:rPr>
          <w:rFonts w:hint="eastAsia"/>
        </w:rPr>
        <w:t>верховенства</w:t>
      </w:r>
    </w:p>
    <w:p w:rsidR="008C426A" w:rsidRDefault="008C426A" w:rsidP="008C426A">
      <w:r>
        <w:rPr>
          <w:rFonts w:hint="eastAsia"/>
        </w:rPr>
        <w:t>права</w:t>
      </w:r>
      <w:r>
        <w:t></w:t>
      </w:r>
      <w:r>
        <w:t></w:t>
      </w:r>
      <w:r>
        <w:rPr>
          <w:rFonts w:hint="eastAsia"/>
        </w:rPr>
        <w:t>Конституційний</w:t>
      </w:r>
      <w:r>
        <w:t></w:t>
      </w:r>
      <w:r>
        <w:rPr>
          <w:rFonts w:hint="eastAsia"/>
        </w:rPr>
        <w:t>Суд</w:t>
      </w:r>
      <w:r>
        <w:t></w:t>
      </w:r>
      <w:r>
        <w:rPr>
          <w:rFonts w:hint="eastAsia"/>
        </w:rPr>
        <w:t>України</w:t>
      </w:r>
      <w:r>
        <w:t></w:t>
      </w:r>
      <w:r>
        <w:rPr>
          <w:rFonts w:hint="eastAsia"/>
        </w:rPr>
        <w:t>посідає</w:t>
      </w:r>
      <w:r>
        <w:t></w:t>
      </w:r>
      <w:r>
        <w:rPr>
          <w:rFonts w:hint="eastAsia"/>
        </w:rPr>
        <w:t>провідне</w:t>
      </w:r>
      <w:r>
        <w:t></w:t>
      </w:r>
      <w:r>
        <w:rPr>
          <w:rFonts w:hint="eastAsia"/>
        </w:rPr>
        <w:t>і</w:t>
      </w:r>
      <w:r>
        <w:t></w:t>
      </w:r>
      <w:r>
        <w:rPr>
          <w:rFonts w:hint="eastAsia"/>
        </w:rPr>
        <w:t>водночас</w:t>
      </w:r>
      <w:r>
        <w:t></w:t>
      </w:r>
      <w:r>
        <w:rPr>
          <w:rFonts w:hint="eastAsia"/>
        </w:rPr>
        <w:t>особливе</w:t>
      </w:r>
      <w:r>
        <w:t></w:t>
      </w:r>
      <w:r>
        <w:rPr>
          <w:rFonts w:hint="eastAsia"/>
        </w:rPr>
        <w:t>місце</w:t>
      </w:r>
    </w:p>
    <w:p w:rsidR="008C426A" w:rsidRDefault="008C426A" w:rsidP="008C426A">
      <w:r>
        <w:rPr>
          <w:rFonts w:hint="eastAsia"/>
        </w:rPr>
        <w:t>в</w:t>
      </w:r>
      <w:r>
        <w:t></w:t>
      </w:r>
      <w:r>
        <w:rPr>
          <w:rFonts w:hint="eastAsia"/>
        </w:rPr>
        <w:t>механізмі</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rPr>
          <w:rFonts w:hint="eastAsia"/>
        </w:rPr>
        <w:t>в</w:t>
      </w:r>
      <w:r>
        <w:t></w:t>
      </w:r>
      <w:r>
        <w:rPr>
          <w:rFonts w:hint="eastAsia"/>
        </w:rPr>
        <w:t>Україні</w:t>
      </w:r>
      <w:r>
        <w:t></w:t>
      </w:r>
      <w:r>
        <w:t></w:t>
      </w:r>
      <w:r>
        <w:rPr>
          <w:rFonts w:hint="eastAsia"/>
        </w:rPr>
        <w:t>Він</w:t>
      </w:r>
    </w:p>
    <w:p w:rsidR="008C426A" w:rsidRDefault="008C426A" w:rsidP="008C426A">
      <w:r>
        <w:rPr>
          <w:rFonts w:hint="eastAsia"/>
        </w:rPr>
        <w:t>сприяє</w:t>
      </w:r>
      <w:r>
        <w:t></w:t>
      </w:r>
      <w:r>
        <w:rPr>
          <w:rFonts w:hint="eastAsia"/>
        </w:rPr>
        <w:t>розкриттю</w:t>
      </w:r>
      <w:r>
        <w:t></w:t>
      </w:r>
      <w:r>
        <w:rPr>
          <w:rFonts w:hint="eastAsia"/>
        </w:rPr>
        <w:t>змісту</w:t>
      </w:r>
      <w:r>
        <w:t></w:t>
      </w:r>
      <w:r>
        <w:rPr>
          <w:rFonts w:hint="eastAsia"/>
        </w:rPr>
        <w:t>конституційних</w:t>
      </w:r>
      <w:r>
        <w:t></w:t>
      </w:r>
      <w:r>
        <w:rPr>
          <w:rFonts w:hint="eastAsia"/>
        </w:rPr>
        <w:t>прав</w:t>
      </w:r>
      <w:r>
        <w:t></w:t>
      </w:r>
      <w:r>
        <w:rPr>
          <w:rFonts w:hint="eastAsia"/>
        </w:rPr>
        <w:t>і</w:t>
      </w:r>
      <w:r>
        <w:t></w:t>
      </w:r>
      <w:r>
        <w:rPr>
          <w:rFonts w:hint="eastAsia"/>
        </w:rPr>
        <w:t>свобод</w:t>
      </w:r>
      <w:r>
        <w:t></w:t>
      </w:r>
      <w:r>
        <w:t></w:t>
      </w:r>
      <w:r>
        <w:rPr>
          <w:rFonts w:hint="eastAsia"/>
        </w:rPr>
        <w:t>що</w:t>
      </w:r>
      <w:r>
        <w:t></w:t>
      </w:r>
      <w:r>
        <w:rPr>
          <w:rFonts w:hint="eastAsia"/>
        </w:rPr>
        <w:t>дає</w:t>
      </w:r>
      <w:r>
        <w:t></w:t>
      </w:r>
      <w:r>
        <w:rPr>
          <w:rFonts w:hint="eastAsia"/>
        </w:rPr>
        <w:t>можливість</w:t>
      </w:r>
    </w:p>
    <w:p w:rsidR="008C426A" w:rsidRDefault="008C426A" w:rsidP="008C426A">
      <w:r>
        <w:rPr>
          <w:rFonts w:hint="eastAsia"/>
        </w:rPr>
        <w:t>більш</w:t>
      </w:r>
      <w:r>
        <w:t></w:t>
      </w:r>
      <w:r>
        <w:rPr>
          <w:rFonts w:hint="eastAsia"/>
        </w:rPr>
        <w:t>повної</w:t>
      </w:r>
      <w:r>
        <w:t></w:t>
      </w:r>
      <w:r>
        <w:rPr>
          <w:rFonts w:hint="eastAsia"/>
        </w:rPr>
        <w:t>й</w:t>
      </w:r>
      <w:r>
        <w:t></w:t>
      </w:r>
      <w:r>
        <w:rPr>
          <w:rFonts w:hint="eastAsia"/>
        </w:rPr>
        <w:t>успішної</w:t>
      </w:r>
      <w:r>
        <w:t></w:t>
      </w:r>
      <w:r>
        <w:rPr>
          <w:rFonts w:hint="eastAsia"/>
        </w:rPr>
        <w:t>їх</w:t>
      </w:r>
      <w:r>
        <w:t></w:t>
      </w:r>
      <w:r>
        <w:rPr>
          <w:rFonts w:hint="eastAsia"/>
        </w:rPr>
        <w:t>реалізації</w:t>
      </w:r>
      <w:r>
        <w:t></w:t>
      </w:r>
      <w:r>
        <w:t></w:t>
      </w:r>
      <w:r>
        <w:rPr>
          <w:rFonts w:hint="eastAsia"/>
        </w:rPr>
        <w:t>На</w:t>
      </w:r>
      <w:r>
        <w:t></w:t>
      </w:r>
      <w:r>
        <w:rPr>
          <w:rFonts w:hint="eastAsia"/>
        </w:rPr>
        <w:t>сьогодні</w:t>
      </w:r>
      <w:r>
        <w:t></w:t>
      </w:r>
      <w:r>
        <w:rPr>
          <w:rFonts w:hint="eastAsia"/>
        </w:rPr>
        <w:t>практика</w:t>
      </w:r>
      <w:r>
        <w:t></w:t>
      </w:r>
      <w:r>
        <w:t></w:t>
      </w:r>
      <w:r>
        <w:rPr>
          <w:rFonts w:hint="eastAsia"/>
        </w:rPr>
        <w:t>рішення</w:t>
      </w:r>
      <w:r>
        <w:t></w:t>
      </w:r>
      <w:r>
        <w:rPr>
          <w:rFonts w:hint="eastAsia"/>
        </w:rPr>
        <w:t>і</w:t>
      </w:r>
      <w:r>
        <w:t></w:t>
      </w:r>
      <w:r>
        <w:rPr>
          <w:rFonts w:hint="eastAsia"/>
        </w:rPr>
        <w:t>правові</w:t>
      </w:r>
    </w:p>
    <w:p w:rsidR="008C426A" w:rsidRDefault="008C426A" w:rsidP="008C426A">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r>
        <w:rPr>
          <w:rFonts w:hint="eastAsia"/>
        </w:rPr>
        <w:t>стали</w:t>
      </w:r>
      <w:r>
        <w:t></w:t>
      </w:r>
      <w:r>
        <w:rPr>
          <w:rFonts w:hint="eastAsia"/>
        </w:rPr>
        <w:t>орієнтиром</w:t>
      </w:r>
      <w:r>
        <w:t></w:t>
      </w:r>
      <w:r>
        <w:rPr>
          <w:rFonts w:hint="eastAsia"/>
        </w:rPr>
        <w:t>у</w:t>
      </w:r>
      <w:r>
        <w:t></w:t>
      </w:r>
      <w:r>
        <w:rPr>
          <w:rFonts w:hint="eastAsia"/>
        </w:rPr>
        <w:t>діяльності</w:t>
      </w:r>
      <w:r>
        <w:t></w:t>
      </w:r>
      <w:r>
        <w:rPr>
          <w:rFonts w:hint="eastAsia"/>
        </w:rPr>
        <w:t>органів</w:t>
      </w:r>
    </w:p>
    <w:p w:rsidR="008C426A" w:rsidRDefault="008C426A" w:rsidP="008C426A">
      <w:r>
        <w:rPr>
          <w:rFonts w:hint="eastAsia"/>
        </w:rPr>
        <w:t>судової</w:t>
      </w:r>
      <w:r>
        <w:t></w:t>
      </w:r>
      <w:r>
        <w:t></w:t>
      </w:r>
      <w:r>
        <w:rPr>
          <w:rFonts w:hint="eastAsia"/>
        </w:rPr>
        <w:t>виконавчої</w:t>
      </w:r>
      <w:r>
        <w:t></w:t>
      </w:r>
      <w:r>
        <w:rPr>
          <w:rFonts w:hint="eastAsia"/>
        </w:rPr>
        <w:t>та</w:t>
      </w:r>
      <w:r>
        <w:t></w:t>
      </w:r>
      <w:r>
        <w:rPr>
          <w:rFonts w:hint="eastAsia"/>
        </w:rPr>
        <w:t>законодавчої</w:t>
      </w:r>
      <w:r>
        <w:t></w:t>
      </w:r>
      <w:r>
        <w:rPr>
          <w:rFonts w:hint="eastAsia"/>
        </w:rPr>
        <w:t>влади</w:t>
      </w:r>
      <w:r>
        <w:t></w:t>
      </w:r>
      <w:r>
        <w:rPr>
          <w:rFonts w:hint="eastAsia"/>
        </w:rPr>
        <w:t>в</w:t>
      </w:r>
      <w:r>
        <w:t></w:t>
      </w:r>
      <w:r>
        <w:rPr>
          <w:rFonts w:hint="eastAsia"/>
        </w:rPr>
        <w:t>питаннях</w:t>
      </w:r>
      <w:r>
        <w:t></w:t>
      </w:r>
      <w:r>
        <w:t></w:t>
      </w:r>
      <w:r>
        <w:rPr>
          <w:rFonts w:hint="eastAsia"/>
        </w:rPr>
        <w:t>що</w:t>
      </w:r>
      <w:r>
        <w:t></w:t>
      </w:r>
      <w:r>
        <w:rPr>
          <w:rFonts w:hint="eastAsia"/>
        </w:rPr>
        <w:t>стосуються</w:t>
      </w:r>
      <w:r>
        <w:t></w:t>
      </w:r>
      <w:r>
        <w:rPr>
          <w:rFonts w:hint="eastAsia"/>
        </w:rPr>
        <w:t>прав</w:t>
      </w:r>
      <w:r>
        <w:t></w:t>
      </w:r>
      <w:r>
        <w:rPr>
          <w:rFonts w:hint="eastAsia"/>
        </w:rPr>
        <w:t>і</w:t>
      </w:r>
    </w:p>
    <w:p w:rsidR="008C426A" w:rsidRDefault="008C426A" w:rsidP="008C426A">
      <w:r>
        <w:rPr>
          <w:rFonts w:hint="eastAsia"/>
        </w:rPr>
        <w:t>свобод</w:t>
      </w:r>
      <w:r>
        <w:t></w:t>
      </w:r>
      <w:r>
        <w:t></w:t>
      </w:r>
      <w:r>
        <w:rPr>
          <w:rFonts w:hint="eastAsia"/>
        </w:rPr>
        <w:t>Конституційний</w:t>
      </w:r>
      <w:r>
        <w:t></w:t>
      </w:r>
      <w:r>
        <w:rPr>
          <w:rFonts w:hint="eastAsia"/>
        </w:rPr>
        <w:t>Суд</w:t>
      </w:r>
      <w:r>
        <w:t></w:t>
      </w:r>
      <w:r>
        <w:rPr>
          <w:rFonts w:hint="eastAsia"/>
        </w:rPr>
        <w:t>України</w:t>
      </w:r>
      <w:r>
        <w:t></w:t>
      </w:r>
      <w:r>
        <w:rPr>
          <w:rFonts w:hint="eastAsia"/>
        </w:rPr>
        <w:t>в</w:t>
      </w:r>
      <w:r>
        <w:t></w:t>
      </w:r>
      <w:r>
        <w:rPr>
          <w:rFonts w:hint="eastAsia"/>
        </w:rPr>
        <w:t>процесі</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а</w:t>
      </w:r>
    </w:p>
    <w:p w:rsidR="008C426A" w:rsidRDefault="008C426A" w:rsidP="008C426A">
      <w:r>
        <w:rPr>
          <w:rFonts w:hint="eastAsia"/>
        </w:rPr>
        <w:t>також</w:t>
      </w:r>
      <w:r>
        <w:t></w:t>
      </w:r>
      <w:r>
        <w:rPr>
          <w:rFonts w:hint="eastAsia"/>
        </w:rPr>
        <w:t>вироблення</w:t>
      </w:r>
      <w:r>
        <w:t></w:t>
      </w:r>
      <w:r>
        <w:rPr>
          <w:rFonts w:hint="eastAsia"/>
        </w:rPr>
        <w:t>стандартів</w:t>
      </w:r>
      <w:r>
        <w:t></w:t>
      </w:r>
      <w:r>
        <w:rPr>
          <w:rFonts w:hint="eastAsia"/>
        </w:rPr>
        <w:t>таких</w:t>
      </w:r>
      <w:r>
        <w:t></w:t>
      </w:r>
      <w:r>
        <w:rPr>
          <w:rFonts w:hint="eastAsia"/>
        </w:rPr>
        <w:t>гарантій</w:t>
      </w:r>
      <w:r>
        <w:t></w:t>
      </w:r>
      <w:r>
        <w:t></w:t>
      </w:r>
      <w:r>
        <w:rPr>
          <w:rFonts w:hint="eastAsia"/>
        </w:rPr>
        <w:t>діє</w:t>
      </w:r>
      <w:r>
        <w:t></w:t>
      </w:r>
      <w:r>
        <w:rPr>
          <w:rFonts w:hint="eastAsia"/>
        </w:rPr>
        <w:t>на</w:t>
      </w:r>
      <w:r>
        <w:t></w:t>
      </w:r>
      <w:r>
        <w:rPr>
          <w:rFonts w:hint="eastAsia"/>
        </w:rPr>
        <w:t>основі</w:t>
      </w:r>
      <w:r>
        <w:t></w:t>
      </w:r>
      <w:r>
        <w:rPr>
          <w:rFonts w:hint="eastAsia"/>
        </w:rPr>
        <w:t>визначених</w:t>
      </w:r>
    </w:p>
    <w:p w:rsidR="008C426A" w:rsidRDefault="008C426A" w:rsidP="008C426A">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r>
        <w:t></w:t>
      </w:r>
      <w:r>
        <w:t></w:t>
      </w:r>
      <w:r>
        <w:rPr>
          <w:rFonts w:hint="eastAsia"/>
        </w:rPr>
        <w:t>У</w:t>
      </w:r>
      <w:r>
        <w:t></w:t>
      </w:r>
      <w:r>
        <w:rPr>
          <w:rFonts w:hint="eastAsia"/>
        </w:rPr>
        <w:t>правових</w:t>
      </w:r>
      <w:r>
        <w:t></w:t>
      </w:r>
      <w:r>
        <w:rPr>
          <w:rFonts w:hint="eastAsia"/>
        </w:rPr>
        <w:t>позиціях</w:t>
      </w:r>
    </w:p>
    <w:p w:rsidR="008C426A" w:rsidRDefault="008C426A" w:rsidP="008C426A">
      <w:r>
        <w:rPr>
          <w:rFonts w:hint="eastAsia"/>
        </w:rPr>
        <w:t>Конституційного</w:t>
      </w:r>
      <w:r>
        <w:t></w:t>
      </w:r>
      <w:r>
        <w:rPr>
          <w:rFonts w:hint="eastAsia"/>
        </w:rPr>
        <w:t>Суду</w:t>
      </w:r>
      <w:r>
        <w:t></w:t>
      </w:r>
      <w:r>
        <w:rPr>
          <w:rFonts w:hint="eastAsia"/>
        </w:rPr>
        <w:t>України</w:t>
      </w:r>
      <w:r>
        <w:t></w:t>
      </w:r>
      <w:r>
        <w:rPr>
          <w:rFonts w:hint="eastAsia"/>
        </w:rPr>
        <w:t>відображені</w:t>
      </w:r>
      <w:r>
        <w:t></w:t>
      </w:r>
      <w:r>
        <w:rPr>
          <w:rFonts w:hint="eastAsia"/>
        </w:rPr>
        <w:t>та</w:t>
      </w:r>
      <w:r>
        <w:t></w:t>
      </w:r>
      <w:r>
        <w:rPr>
          <w:rFonts w:hint="eastAsia"/>
        </w:rPr>
        <w:t>розвинуті</w:t>
      </w:r>
      <w:r>
        <w:t></w:t>
      </w:r>
      <w:r>
        <w:rPr>
          <w:rFonts w:hint="eastAsia"/>
        </w:rPr>
        <w:t>фактично</w:t>
      </w:r>
      <w:r>
        <w:t></w:t>
      </w:r>
      <w:r>
        <w:rPr>
          <w:rFonts w:hint="eastAsia"/>
        </w:rPr>
        <w:t>усі</w:t>
      </w:r>
    </w:p>
    <w:p w:rsidR="008C426A" w:rsidRDefault="008C426A" w:rsidP="008C426A">
      <w:r>
        <w:rPr>
          <w:rFonts w:hint="eastAsia"/>
        </w:rPr>
        <w:t>конституційні</w:t>
      </w:r>
      <w:r>
        <w:t></w:t>
      </w:r>
      <w:r>
        <w:rPr>
          <w:rFonts w:hint="eastAsia"/>
        </w:rPr>
        <w:t>принципи</w:t>
      </w:r>
      <w:r>
        <w:t></w:t>
      </w:r>
      <w:r>
        <w:rPr>
          <w:rFonts w:hint="eastAsia"/>
        </w:rPr>
        <w:t>здійснення</w:t>
      </w:r>
      <w:r>
        <w:t></w:t>
      </w:r>
      <w:r>
        <w:rPr>
          <w:rFonts w:hint="eastAsia"/>
        </w:rPr>
        <w:t>судочинства</w:t>
      </w:r>
      <w:r>
        <w:t></w:t>
      </w:r>
      <w:r>
        <w:t></w:t>
      </w:r>
      <w:r>
        <w:rPr>
          <w:rFonts w:hint="eastAsia"/>
        </w:rPr>
        <w:t>передбачені</w:t>
      </w:r>
      <w:r>
        <w:t></w:t>
      </w:r>
      <w:r>
        <w:rPr>
          <w:rFonts w:hint="eastAsia"/>
        </w:rPr>
        <w:t>частиною</w:t>
      </w:r>
    </w:p>
    <w:p w:rsidR="008C426A" w:rsidRDefault="008C426A" w:rsidP="008C426A">
      <w:r>
        <w:rPr>
          <w:rFonts w:hint="eastAsia"/>
        </w:rPr>
        <w:t>другою</w:t>
      </w:r>
      <w:r>
        <w:t></w:t>
      </w:r>
      <w:r>
        <w:rPr>
          <w:rFonts w:hint="eastAsia"/>
        </w:rPr>
        <w:t>статті</w:t>
      </w:r>
      <w:r>
        <w:t></w:t>
      </w:r>
      <w:r>
        <w:t></w:t>
      </w:r>
      <w:r>
        <w:t></w:t>
      </w:r>
      <w:r>
        <w:t></w:t>
      </w:r>
      <w:r>
        <w:t></w:t>
      </w:r>
      <w:r>
        <w:rPr>
          <w:rFonts w:hint="eastAsia"/>
        </w:rPr>
        <w:t>Конституції</w:t>
      </w:r>
      <w:r>
        <w:t></w:t>
      </w:r>
      <w:r>
        <w:rPr>
          <w:rFonts w:hint="eastAsia"/>
        </w:rPr>
        <w:t>України</w:t>
      </w:r>
      <w:r>
        <w:t></w:t>
      </w:r>
      <w:r>
        <w:t></w:t>
      </w:r>
      <w:r>
        <w:rPr>
          <w:rFonts w:hint="eastAsia"/>
        </w:rPr>
        <w:t>Найбільшою</w:t>
      </w:r>
      <w:r>
        <w:t></w:t>
      </w:r>
      <w:r>
        <w:rPr>
          <w:rFonts w:hint="eastAsia"/>
        </w:rPr>
        <w:t>мірою</w:t>
      </w:r>
      <w:r>
        <w:t></w:t>
      </w:r>
      <w:r>
        <w:rPr>
          <w:rFonts w:hint="eastAsia"/>
        </w:rPr>
        <w:t>в</w:t>
      </w:r>
      <w:r>
        <w:t></w:t>
      </w:r>
      <w:r>
        <w:rPr>
          <w:rFonts w:hint="eastAsia"/>
        </w:rPr>
        <w:t>актах</w:t>
      </w:r>
    </w:p>
    <w:p w:rsidR="008C426A" w:rsidRDefault="008C426A" w:rsidP="008C426A">
      <w:r>
        <w:rPr>
          <w:rFonts w:hint="eastAsia"/>
        </w:rPr>
        <w:t>конкретизовано</w:t>
      </w:r>
      <w:r>
        <w:t></w:t>
      </w:r>
      <w:r>
        <w:rPr>
          <w:rFonts w:hint="eastAsia"/>
        </w:rPr>
        <w:t>та</w:t>
      </w:r>
      <w:r>
        <w:t></w:t>
      </w:r>
      <w:r>
        <w:rPr>
          <w:rFonts w:hint="eastAsia"/>
        </w:rPr>
        <w:t>розвинуто</w:t>
      </w:r>
      <w:r>
        <w:t></w:t>
      </w:r>
      <w:r>
        <w:rPr>
          <w:rFonts w:hint="eastAsia"/>
        </w:rPr>
        <w:t>принцип</w:t>
      </w:r>
      <w:r>
        <w:t></w:t>
      </w:r>
      <w:r>
        <w:rPr>
          <w:rFonts w:hint="eastAsia"/>
        </w:rPr>
        <w:t>верховенства</w:t>
      </w:r>
      <w:r>
        <w:t></w:t>
      </w:r>
      <w:r>
        <w:rPr>
          <w:rFonts w:hint="eastAsia"/>
        </w:rPr>
        <w:t>права</w:t>
      </w:r>
      <w:r>
        <w:t></w:t>
      </w:r>
      <w:r>
        <w:t></w:t>
      </w:r>
      <w:r>
        <w:rPr>
          <w:rFonts w:hint="eastAsia"/>
        </w:rPr>
        <w:t>У</w:t>
      </w:r>
      <w:r>
        <w:t></w:t>
      </w:r>
      <w:r>
        <w:rPr>
          <w:rFonts w:hint="eastAsia"/>
        </w:rPr>
        <w:t>діяльності</w:t>
      </w:r>
    </w:p>
    <w:p w:rsidR="008C426A" w:rsidRDefault="008C426A" w:rsidP="008C426A">
      <w:r>
        <w:rPr>
          <w:rFonts w:hint="eastAsia"/>
        </w:rPr>
        <w:t>Конституційного</w:t>
      </w:r>
      <w:r>
        <w:t></w:t>
      </w:r>
      <w:r>
        <w:rPr>
          <w:rFonts w:hint="eastAsia"/>
        </w:rPr>
        <w:t>Суду</w:t>
      </w:r>
      <w:r>
        <w:t></w:t>
      </w:r>
      <w:r>
        <w:rPr>
          <w:rFonts w:hint="eastAsia"/>
        </w:rPr>
        <w:t>України</w:t>
      </w:r>
      <w:r>
        <w:t></w:t>
      </w:r>
      <w:r>
        <w:rPr>
          <w:rFonts w:hint="eastAsia"/>
        </w:rPr>
        <w:t>значний</w:t>
      </w:r>
      <w:r>
        <w:t></w:t>
      </w:r>
      <w:r>
        <w:rPr>
          <w:rFonts w:hint="eastAsia"/>
        </w:rPr>
        <w:t>інтерес</w:t>
      </w:r>
      <w:r>
        <w:t></w:t>
      </w:r>
      <w:r>
        <w:t></w:t>
      </w:r>
      <w:r>
        <w:rPr>
          <w:rFonts w:hint="eastAsia"/>
        </w:rPr>
        <w:t>важливу</w:t>
      </w:r>
      <w:r>
        <w:t></w:t>
      </w:r>
      <w:r>
        <w:rPr>
          <w:rFonts w:hint="eastAsia"/>
        </w:rPr>
        <w:t>роль</w:t>
      </w:r>
      <w:r>
        <w:t></w:t>
      </w:r>
      <w:r>
        <w:rPr>
          <w:rFonts w:hint="eastAsia"/>
        </w:rPr>
        <w:t>і</w:t>
      </w:r>
      <w:r>
        <w:t></w:t>
      </w:r>
      <w:r>
        <w:rPr>
          <w:rFonts w:hint="eastAsia"/>
        </w:rPr>
        <w:t>значення</w:t>
      </w:r>
    </w:p>
    <w:p w:rsidR="008C426A" w:rsidRDefault="008C426A" w:rsidP="008C426A">
      <w:r>
        <w:rPr>
          <w:rFonts w:hint="eastAsia"/>
        </w:rPr>
        <w:t>становить</w:t>
      </w:r>
      <w:r>
        <w:t></w:t>
      </w:r>
      <w:r>
        <w:rPr>
          <w:rFonts w:hint="eastAsia"/>
        </w:rPr>
        <w:t>вивчення</w:t>
      </w:r>
      <w:r>
        <w:t></w:t>
      </w:r>
      <w:r>
        <w:rPr>
          <w:rFonts w:hint="eastAsia"/>
        </w:rPr>
        <w:t>окремих</w:t>
      </w:r>
      <w:r>
        <w:t></w:t>
      </w:r>
      <w:r>
        <w:rPr>
          <w:rFonts w:hint="eastAsia"/>
        </w:rPr>
        <w:t>думок</w:t>
      </w:r>
      <w:r>
        <w:t></w:t>
      </w:r>
      <w:r>
        <w:rPr>
          <w:rFonts w:hint="eastAsia"/>
        </w:rPr>
        <w:t>суддів</w:t>
      </w:r>
      <w:r>
        <w:t></w:t>
      </w:r>
      <w:r>
        <w:t></w:t>
      </w:r>
      <w:r>
        <w:rPr>
          <w:rFonts w:hint="eastAsia"/>
        </w:rPr>
        <w:t>які</w:t>
      </w:r>
      <w:r>
        <w:t></w:t>
      </w:r>
      <w:r>
        <w:rPr>
          <w:rFonts w:hint="eastAsia"/>
        </w:rPr>
        <w:t>в</w:t>
      </w:r>
      <w:r>
        <w:t></w:t>
      </w:r>
      <w:r>
        <w:rPr>
          <w:rFonts w:hint="eastAsia"/>
        </w:rPr>
        <w:t>переважній</w:t>
      </w:r>
      <w:r>
        <w:t></w:t>
      </w:r>
      <w:r>
        <w:rPr>
          <w:rFonts w:hint="eastAsia"/>
        </w:rPr>
        <w:t>більшості</w:t>
      </w:r>
      <w:r>
        <w:t></w:t>
      </w:r>
      <w:r>
        <w:rPr>
          <w:rFonts w:hint="eastAsia"/>
        </w:rPr>
        <w:t>свідчать</w:t>
      </w:r>
    </w:p>
    <w:p w:rsidR="008C426A" w:rsidRDefault="008C426A" w:rsidP="008C426A">
      <w:r>
        <w:rPr>
          <w:rFonts w:hint="eastAsia"/>
        </w:rPr>
        <w:t>про</w:t>
      </w:r>
      <w:r>
        <w:t></w:t>
      </w:r>
      <w:r>
        <w:rPr>
          <w:rFonts w:hint="eastAsia"/>
        </w:rPr>
        <w:t>дискусійність</w:t>
      </w:r>
      <w:r>
        <w:t></w:t>
      </w:r>
      <w:r>
        <w:rPr>
          <w:rFonts w:hint="eastAsia"/>
        </w:rPr>
        <w:t>справ</w:t>
      </w:r>
      <w:r>
        <w:t></w:t>
      </w:r>
      <w:r>
        <w:t></w:t>
      </w:r>
      <w:r>
        <w:rPr>
          <w:rFonts w:hint="eastAsia"/>
        </w:rPr>
        <w:t>що</w:t>
      </w:r>
      <w:r>
        <w:t></w:t>
      </w:r>
      <w:r>
        <w:rPr>
          <w:rFonts w:hint="eastAsia"/>
        </w:rPr>
        <w:t>розглядаються</w:t>
      </w:r>
      <w:r>
        <w:t></w:t>
      </w:r>
      <w:r>
        <w:t></w:t>
      </w:r>
      <w:r>
        <w:rPr>
          <w:rFonts w:hint="eastAsia"/>
        </w:rPr>
        <w:t>Окремі</w:t>
      </w:r>
      <w:r>
        <w:t></w:t>
      </w:r>
      <w:r>
        <w:rPr>
          <w:rFonts w:hint="eastAsia"/>
        </w:rPr>
        <w:t>думки</w:t>
      </w:r>
      <w:r>
        <w:t></w:t>
      </w:r>
      <w:r>
        <w:rPr>
          <w:rFonts w:hint="eastAsia"/>
        </w:rPr>
        <w:t>суддів</w:t>
      </w:r>
    </w:p>
    <w:p w:rsidR="008C426A" w:rsidRDefault="008C426A" w:rsidP="008C426A">
      <w:r>
        <w:rPr>
          <w:rFonts w:hint="eastAsia"/>
        </w:rPr>
        <w:t>підтверджують</w:t>
      </w:r>
      <w:r>
        <w:t></w:t>
      </w:r>
      <w:r>
        <w:rPr>
          <w:rFonts w:hint="eastAsia"/>
        </w:rPr>
        <w:t>виняткову</w:t>
      </w:r>
      <w:r>
        <w:t></w:t>
      </w:r>
      <w:r>
        <w:rPr>
          <w:rFonts w:hint="eastAsia"/>
        </w:rPr>
        <w:t>складність</w:t>
      </w:r>
      <w:r>
        <w:t></w:t>
      </w:r>
      <w:r>
        <w:rPr>
          <w:rFonts w:hint="eastAsia"/>
        </w:rPr>
        <w:t>у</w:t>
      </w:r>
      <w:r>
        <w:t></w:t>
      </w:r>
      <w:r>
        <w:rPr>
          <w:rFonts w:hint="eastAsia"/>
        </w:rPr>
        <w:t>процесі</w:t>
      </w:r>
      <w:r>
        <w:t></w:t>
      </w:r>
      <w:r>
        <w:rPr>
          <w:rFonts w:hint="eastAsia"/>
        </w:rPr>
        <w:t>розгляду</w:t>
      </w:r>
      <w:r>
        <w:t></w:t>
      </w:r>
      <w:r>
        <w:rPr>
          <w:rFonts w:hint="eastAsia"/>
        </w:rPr>
        <w:t>спорів</w:t>
      </w:r>
      <w:r>
        <w:t></w:t>
      </w:r>
      <w:r>
        <w:t></w:t>
      </w:r>
      <w:r>
        <w:rPr>
          <w:rFonts w:hint="eastAsia"/>
        </w:rPr>
        <w:t>а</w:t>
      </w:r>
      <w:r>
        <w:t></w:t>
      </w:r>
      <w:r>
        <w:rPr>
          <w:rFonts w:hint="eastAsia"/>
        </w:rPr>
        <w:t>також</w:t>
      </w:r>
    </w:p>
    <w:p w:rsidR="008C426A" w:rsidRDefault="008C426A" w:rsidP="008C426A">
      <w:r>
        <w:rPr>
          <w:rFonts w:hint="eastAsia"/>
        </w:rPr>
        <w:t>винесення</w:t>
      </w:r>
      <w:r>
        <w:t></w:t>
      </w:r>
      <w:r>
        <w:rPr>
          <w:rFonts w:hint="eastAsia"/>
        </w:rPr>
        <w:t>висновків</w:t>
      </w:r>
      <w:r>
        <w:t></w:t>
      </w:r>
      <w:r>
        <w:t></w:t>
      </w:r>
      <w:r>
        <w:rPr>
          <w:rFonts w:hint="eastAsia"/>
        </w:rPr>
        <w:t>Аналіз</w:t>
      </w:r>
      <w:r>
        <w:t></w:t>
      </w:r>
      <w:r>
        <w:rPr>
          <w:rFonts w:hint="eastAsia"/>
        </w:rPr>
        <w:t>рішень</w:t>
      </w:r>
      <w:r>
        <w:t></w:t>
      </w:r>
      <w:r>
        <w:rPr>
          <w:rFonts w:hint="eastAsia"/>
        </w:rPr>
        <w:t>та</w:t>
      </w:r>
      <w:r>
        <w:t></w:t>
      </w:r>
      <w:r>
        <w:rPr>
          <w:rFonts w:hint="eastAsia"/>
        </w:rPr>
        <w:t>висновків</w:t>
      </w:r>
      <w:r>
        <w:t></w:t>
      </w:r>
      <w:r>
        <w:t></w:t>
      </w:r>
      <w:r>
        <w:rPr>
          <w:rFonts w:hint="eastAsia"/>
        </w:rPr>
        <w:t>винесених</w:t>
      </w:r>
      <w:r>
        <w:t></w:t>
      </w:r>
      <w:r>
        <w:rPr>
          <w:rFonts w:hint="eastAsia"/>
        </w:rPr>
        <w:t>Конституційним</w:t>
      </w:r>
    </w:p>
    <w:p w:rsidR="008C426A" w:rsidRDefault="008C426A" w:rsidP="008C426A">
      <w:r>
        <w:rPr>
          <w:rFonts w:hint="eastAsia"/>
        </w:rPr>
        <w:t>Судом</w:t>
      </w:r>
      <w:r>
        <w:t></w:t>
      </w:r>
      <w:r>
        <w:rPr>
          <w:rFonts w:hint="eastAsia"/>
        </w:rPr>
        <w:t>України</w:t>
      </w:r>
      <w:r>
        <w:t></w:t>
      </w:r>
      <w:r>
        <w:t></w:t>
      </w:r>
      <w:r>
        <w:rPr>
          <w:rFonts w:hint="eastAsia"/>
        </w:rPr>
        <w:t>а</w:t>
      </w:r>
      <w:r>
        <w:t></w:t>
      </w:r>
      <w:r>
        <w:rPr>
          <w:rFonts w:hint="eastAsia"/>
        </w:rPr>
        <w:t>також</w:t>
      </w:r>
      <w:r>
        <w:t></w:t>
      </w:r>
      <w:r>
        <w:rPr>
          <w:rFonts w:hint="eastAsia"/>
        </w:rPr>
        <w:t>ознайомлення</w:t>
      </w:r>
      <w:r>
        <w:t></w:t>
      </w:r>
      <w:r>
        <w:rPr>
          <w:rFonts w:hint="eastAsia"/>
        </w:rPr>
        <w:t>зі</w:t>
      </w:r>
      <w:r>
        <w:t></w:t>
      </w:r>
      <w:r>
        <w:rPr>
          <w:rFonts w:hint="eastAsia"/>
        </w:rPr>
        <w:t>змістом</w:t>
      </w:r>
      <w:r>
        <w:t></w:t>
      </w:r>
      <w:r>
        <w:rPr>
          <w:rFonts w:hint="eastAsia"/>
        </w:rPr>
        <w:t>окремих</w:t>
      </w:r>
      <w:r>
        <w:t></w:t>
      </w:r>
      <w:r>
        <w:rPr>
          <w:rFonts w:hint="eastAsia"/>
        </w:rPr>
        <w:t>думок</w:t>
      </w:r>
      <w:r>
        <w:t></w:t>
      </w:r>
      <w:r>
        <w:t></w:t>
      </w:r>
      <w:r>
        <w:rPr>
          <w:rFonts w:hint="eastAsia"/>
        </w:rPr>
        <w:t>висловлених</w:t>
      </w:r>
      <w:r>
        <w:t></w:t>
      </w:r>
    </w:p>
    <w:p w:rsidR="008C426A" w:rsidRDefault="008C426A" w:rsidP="008C426A">
      <w:r>
        <w:t></w:t>
      </w:r>
      <w:r>
        <w:t></w:t>
      </w:r>
      <w:r>
        <w:t></w:t>
      </w:r>
    </w:p>
    <w:p w:rsidR="008C426A" w:rsidRDefault="008C426A" w:rsidP="008C426A">
      <w:r>
        <w:rPr>
          <w:rFonts w:hint="eastAsia"/>
        </w:rPr>
        <w:t>суддями</w:t>
      </w:r>
      <w:r>
        <w:t></w:t>
      </w:r>
      <w:r>
        <w:t></w:t>
      </w:r>
      <w:r>
        <w:rPr>
          <w:rFonts w:hint="eastAsia"/>
        </w:rPr>
        <w:t>дає</w:t>
      </w:r>
      <w:r>
        <w:t></w:t>
      </w:r>
      <w:r>
        <w:rPr>
          <w:rFonts w:hint="eastAsia"/>
        </w:rPr>
        <w:t>можливість</w:t>
      </w:r>
      <w:r>
        <w:t></w:t>
      </w:r>
      <w:r>
        <w:rPr>
          <w:rFonts w:hint="eastAsia"/>
        </w:rPr>
        <w:t>виявити</w:t>
      </w:r>
      <w:r>
        <w:t></w:t>
      </w:r>
      <w:r>
        <w:rPr>
          <w:rFonts w:hint="eastAsia"/>
        </w:rPr>
        <w:t>прогалини</w:t>
      </w:r>
      <w:r>
        <w:t></w:t>
      </w:r>
      <w:r>
        <w:t></w:t>
      </w:r>
      <w:r>
        <w:rPr>
          <w:rFonts w:hint="eastAsia"/>
        </w:rPr>
        <w:t>що</w:t>
      </w:r>
      <w:r>
        <w:t></w:t>
      </w:r>
      <w:r>
        <w:rPr>
          <w:rFonts w:hint="eastAsia"/>
        </w:rPr>
        <w:t>існують</w:t>
      </w:r>
      <w:r>
        <w:t></w:t>
      </w:r>
      <w:r>
        <w:rPr>
          <w:rFonts w:hint="eastAsia"/>
        </w:rPr>
        <w:t>в</w:t>
      </w:r>
      <w:r>
        <w:t></w:t>
      </w:r>
      <w:r>
        <w:rPr>
          <w:rFonts w:hint="eastAsia"/>
        </w:rPr>
        <w:t>нормативноправових</w:t>
      </w:r>
      <w:r>
        <w:t></w:t>
      </w:r>
      <w:r>
        <w:rPr>
          <w:rFonts w:hint="eastAsia"/>
        </w:rPr>
        <w:t>актах</w:t>
      </w:r>
      <w:r>
        <w:t></w:t>
      </w:r>
    </w:p>
    <w:p w:rsidR="008C426A" w:rsidRDefault="008C426A" w:rsidP="008C426A">
      <w:r>
        <w:t></w:t>
      </w:r>
      <w:r>
        <w:t></w:t>
      </w:r>
      <w:r>
        <w:t></w:t>
      </w:r>
      <w:r>
        <w:t></w:t>
      </w:r>
      <w:r>
        <w:rPr>
          <w:rFonts w:hint="eastAsia"/>
        </w:rPr>
        <w:t>Закріплення</w:t>
      </w:r>
      <w:r>
        <w:t></w:t>
      </w:r>
      <w:r>
        <w:rPr>
          <w:rFonts w:hint="eastAsia"/>
        </w:rPr>
        <w:t>права</w:t>
      </w:r>
      <w:r>
        <w:t></w:t>
      </w:r>
      <w:r>
        <w:rPr>
          <w:rFonts w:hint="eastAsia"/>
        </w:rPr>
        <w:t>особи</w:t>
      </w:r>
      <w:r>
        <w:t></w:t>
      </w:r>
      <w:r>
        <w:rPr>
          <w:rFonts w:hint="eastAsia"/>
        </w:rPr>
        <w:t>на</w:t>
      </w:r>
      <w:r>
        <w:t></w:t>
      </w:r>
      <w:r>
        <w:rPr>
          <w:rFonts w:hint="eastAsia"/>
        </w:rPr>
        <w:t>конституційну</w:t>
      </w:r>
      <w:r>
        <w:t></w:t>
      </w:r>
      <w:r>
        <w:rPr>
          <w:rFonts w:hint="eastAsia"/>
        </w:rPr>
        <w:t>скаргу</w:t>
      </w:r>
      <w:r>
        <w:t></w:t>
      </w:r>
      <w:r>
        <w:rPr>
          <w:rFonts w:hint="eastAsia"/>
        </w:rPr>
        <w:t>сприятиме</w:t>
      </w:r>
      <w:r>
        <w:t></w:t>
      </w:r>
      <w:r>
        <w:rPr>
          <w:rFonts w:hint="eastAsia"/>
        </w:rPr>
        <w:t>істотній</w:t>
      </w:r>
    </w:p>
    <w:p w:rsidR="008C426A" w:rsidRDefault="008C426A" w:rsidP="008C426A">
      <w:r>
        <w:rPr>
          <w:rFonts w:hint="eastAsia"/>
        </w:rPr>
        <w:t>оптимізації</w:t>
      </w:r>
      <w:r>
        <w:t></w:t>
      </w:r>
      <w:r>
        <w:rPr>
          <w:rFonts w:hint="eastAsia"/>
        </w:rPr>
        <w:t>механізму</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У</w:t>
      </w:r>
      <w:r>
        <w:t></w:t>
      </w:r>
      <w:r>
        <w:rPr>
          <w:rFonts w:hint="eastAsia"/>
        </w:rPr>
        <w:t>цьому</w:t>
      </w:r>
      <w:r>
        <w:t></w:t>
      </w:r>
      <w:r>
        <w:rPr>
          <w:rFonts w:hint="eastAsia"/>
        </w:rPr>
        <w:t>контексті</w:t>
      </w:r>
    </w:p>
    <w:p w:rsidR="008C426A" w:rsidRDefault="008C426A" w:rsidP="008C426A">
      <w:r>
        <w:rPr>
          <w:rFonts w:hint="eastAsia"/>
        </w:rPr>
        <w:t>доступ</w:t>
      </w:r>
      <w:r>
        <w:t></w:t>
      </w:r>
      <w:r>
        <w:rPr>
          <w:rFonts w:hint="eastAsia"/>
        </w:rPr>
        <w:t>суб’єктів</w:t>
      </w:r>
      <w:r>
        <w:t></w:t>
      </w:r>
      <w:r>
        <w:rPr>
          <w:rFonts w:hint="eastAsia"/>
        </w:rPr>
        <w:t>до</w:t>
      </w:r>
      <w:r>
        <w:t></w:t>
      </w:r>
      <w:r>
        <w:rPr>
          <w:rFonts w:hint="eastAsia"/>
        </w:rPr>
        <w:t>конституційного</w:t>
      </w:r>
      <w:r>
        <w:t></w:t>
      </w:r>
      <w:r>
        <w:rPr>
          <w:rFonts w:hint="eastAsia"/>
        </w:rPr>
        <w:t>правосуддя</w:t>
      </w:r>
      <w:r>
        <w:t></w:t>
      </w:r>
      <w:r>
        <w:rPr>
          <w:rFonts w:hint="eastAsia"/>
        </w:rPr>
        <w:t>має</w:t>
      </w:r>
      <w:r>
        <w:t></w:t>
      </w:r>
      <w:r>
        <w:rPr>
          <w:rFonts w:hint="eastAsia"/>
        </w:rPr>
        <w:t>набути</w:t>
      </w:r>
      <w:r>
        <w:t></w:t>
      </w:r>
      <w:r>
        <w:rPr>
          <w:rFonts w:hint="eastAsia"/>
        </w:rPr>
        <w:t>якості</w:t>
      </w:r>
    </w:p>
    <w:p w:rsidR="008C426A" w:rsidRDefault="008C426A" w:rsidP="008C426A">
      <w:r>
        <w:rPr>
          <w:rFonts w:hint="eastAsia"/>
        </w:rPr>
        <w:t>фундаментальної</w:t>
      </w:r>
      <w:r>
        <w:t></w:t>
      </w:r>
      <w:r>
        <w:rPr>
          <w:rFonts w:hint="eastAsia"/>
        </w:rPr>
        <w:t>гарантії</w:t>
      </w:r>
      <w:r>
        <w:t></w:t>
      </w:r>
      <w:r>
        <w:rPr>
          <w:rFonts w:hint="eastAsia"/>
        </w:rPr>
        <w:t>дотримання</w:t>
      </w:r>
      <w:r>
        <w:t></w:t>
      </w:r>
      <w:r>
        <w:rPr>
          <w:rFonts w:hint="eastAsia"/>
        </w:rPr>
        <w:t>державою</w:t>
      </w:r>
      <w:r>
        <w:t></w:t>
      </w:r>
      <w:r>
        <w:rPr>
          <w:rFonts w:hint="eastAsia"/>
        </w:rPr>
        <w:t>конституційних</w:t>
      </w:r>
      <w:r>
        <w:t></w:t>
      </w:r>
      <w:r>
        <w:rPr>
          <w:rFonts w:hint="eastAsia"/>
        </w:rPr>
        <w:t>прав</w:t>
      </w:r>
      <w:r>
        <w:t></w:t>
      </w:r>
      <w:r>
        <w:rPr>
          <w:rFonts w:hint="eastAsia"/>
        </w:rPr>
        <w:t>і</w:t>
      </w:r>
      <w:r>
        <w:t></w:t>
      </w:r>
      <w:r>
        <w:rPr>
          <w:rFonts w:hint="eastAsia"/>
        </w:rPr>
        <w:t>свобод</w:t>
      </w:r>
    </w:p>
    <w:p w:rsidR="008C426A" w:rsidRDefault="008C426A" w:rsidP="008C426A">
      <w:r>
        <w:rPr>
          <w:rFonts w:hint="eastAsia"/>
        </w:rPr>
        <w:t>фізичних</w:t>
      </w:r>
      <w:r>
        <w:t></w:t>
      </w:r>
      <w:r>
        <w:rPr>
          <w:rFonts w:hint="eastAsia"/>
        </w:rPr>
        <w:t>і</w:t>
      </w:r>
      <w:r>
        <w:t></w:t>
      </w:r>
      <w:r>
        <w:rPr>
          <w:rFonts w:hint="eastAsia"/>
        </w:rPr>
        <w:t>юридичних</w:t>
      </w:r>
      <w:r>
        <w:t></w:t>
      </w:r>
      <w:r>
        <w:rPr>
          <w:rFonts w:hint="eastAsia"/>
        </w:rPr>
        <w:t>осіб</w:t>
      </w:r>
      <w:r>
        <w:t></w:t>
      </w:r>
      <w:r>
        <w:t></w:t>
      </w:r>
      <w:r>
        <w:rPr>
          <w:rFonts w:hint="eastAsia"/>
        </w:rPr>
        <w:t>а</w:t>
      </w:r>
      <w:r>
        <w:t></w:t>
      </w:r>
      <w:r>
        <w:rPr>
          <w:rFonts w:hint="eastAsia"/>
        </w:rPr>
        <w:t>також</w:t>
      </w:r>
      <w:r>
        <w:t></w:t>
      </w:r>
      <w:r>
        <w:rPr>
          <w:rFonts w:hint="eastAsia"/>
        </w:rPr>
        <w:t>належним</w:t>
      </w:r>
      <w:r>
        <w:t></w:t>
      </w:r>
      <w:r>
        <w:rPr>
          <w:rFonts w:hint="eastAsia"/>
        </w:rPr>
        <w:t>вираженням</w:t>
      </w:r>
      <w:r>
        <w:t></w:t>
      </w:r>
      <w:r>
        <w:rPr>
          <w:rFonts w:hint="eastAsia"/>
        </w:rPr>
        <w:t>ефективності</w:t>
      </w:r>
    </w:p>
    <w:p w:rsidR="008C426A" w:rsidRDefault="008C426A" w:rsidP="008C426A">
      <w:r>
        <w:rPr>
          <w:rFonts w:hint="eastAsia"/>
        </w:rPr>
        <w:t>державної</w:t>
      </w:r>
      <w:r>
        <w:t></w:t>
      </w:r>
      <w:r>
        <w:rPr>
          <w:rFonts w:hint="eastAsia"/>
        </w:rPr>
        <w:t>політики</w:t>
      </w:r>
      <w:r>
        <w:t></w:t>
      </w:r>
    </w:p>
    <w:p w:rsidR="008C426A" w:rsidRDefault="008C426A" w:rsidP="008C426A">
      <w:r>
        <w:t></w:t>
      </w:r>
      <w:r>
        <w:t></w:t>
      </w:r>
      <w:r>
        <w:t></w:t>
      </w:r>
      <w:r>
        <w:t></w:t>
      </w:r>
      <w:r>
        <w:rPr>
          <w:rFonts w:hint="eastAsia"/>
        </w:rPr>
        <w:t>У</w:t>
      </w:r>
      <w:r>
        <w:t></w:t>
      </w:r>
      <w:r>
        <w:rPr>
          <w:rFonts w:hint="eastAsia"/>
        </w:rPr>
        <w:t>судовій</w:t>
      </w:r>
      <w:r>
        <w:t></w:t>
      </w:r>
      <w:r>
        <w:rPr>
          <w:rFonts w:hint="eastAsia"/>
        </w:rPr>
        <w:t>практиці</w:t>
      </w:r>
      <w:r>
        <w:t></w:t>
      </w:r>
      <w:r>
        <w:rPr>
          <w:rFonts w:hint="eastAsia"/>
        </w:rPr>
        <w:t>судів</w:t>
      </w:r>
      <w:r>
        <w:t></w:t>
      </w:r>
      <w:r>
        <w:rPr>
          <w:rFonts w:hint="eastAsia"/>
        </w:rPr>
        <w:t>загальної</w:t>
      </w:r>
      <w:r>
        <w:t></w:t>
      </w:r>
      <w:r>
        <w:rPr>
          <w:rFonts w:hint="eastAsia"/>
        </w:rPr>
        <w:t>юрисдикції</w:t>
      </w:r>
      <w:r>
        <w:t></w:t>
      </w:r>
      <w:r>
        <w:rPr>
          <w:rFonts w:hint="eastAsia"/>
        </w:rPr>
        <w:t>застосовуються</w:t>
      </w:r>
    </w:p>
    <w:p w:rsidR="008C426A" w:rsidRDefault="008C426A" w:rsidP="008C426A">
      <w:r>
        <w:rPr>
          <w:rFonts w:hint="eastAsia"/>
        </w:rPr>
        <w:t>конституційні</w:t>
      </w:r>
      <w:r>
        <w:t></w:t>
      </w:r>
      <w:r>
        <w:rPr>
          <w:rFonts w:hint="eastAsia"/>
        </w:rPr>
        <w:t>принципи</w:t>
      </w:r>
      <w:r>
        <w:t></w:t>
      </w:r>
      <w:r>
        <w:rPr>
          <w:rFonts w:hint="eastAsia"/>
        </w:rPr>
        <w:t>здійснення</w:t>
      </w:r>
      <w:r>
        <w:t></w:t>
      </w:r>
      <w:r>
        <w:rPr>
          <w:rFonts w:hint="eastAsia"/>
        </w:rPr>
        <w:t>судочинства</w:t>
      </w:r>
      <w:r>
        <w:t></w:t>
      </w:r>
      <w:r>
        <w:t></w:t>
      </w:r>
      <w:r>
        <w:rPr>
          <w:rFonts w:hint="eastAsia"/>
        </w:rPr>
        <w:t>передбачені</w:t>
      </w:r>
      <w:r>
        <w:t></w:t>
      </w:r>
      <w:r>
        <w:rPr>
          <w:rFonts w:hint="eastAsia"/>
        </w:rPr>
        <w:t>частиною</w:t>
      </w:r>
    </w:p>
    <w:p w:rsidR="008C426A" w:rsidRDefault="008C426A" w:rsidP="008C426A">
      <w:r>
        <w:rPr>
          <w:rFonts w:hint="eastAsia"/>
        </w:rPr>
        <w:t>другою</w:t>
      </w:r>
      <w:r>
        <w:t></w:t>
      </w:r>
      <w:r>
        <w:rPr>
          <w:rFonts w:hint="eastAsia"/>
        </w:rPr>
        <w:t>статті</w:t>
      </w:r>
      <w:r>
        <w:t></w:t>
      </w:r>
      <w:r>
        <w:t></w:t>
      </w:r>
      <w:r>
        <w:t></w:t>
      </w:r>
      <w:r>
        <w:t></w:t>
      </w:r>
      <w:r>
        <w:t></w:t>
      </w:r>
      <w:r>
        <w:rPr>
          <w:rFonts w:hint="eastAsia"/>
        </w:rPr>
        <w:t>Конституції</w:t>
      </w:r>
      <w:r>
        <w:t></w:t>
      </w:r>
      <w:r>
        <w:rPr>
          <w:rFonts w:hint="eastAsia"/>
        </w:rPr>
        <w:t>України</w:t>
      </w:r>
      <w:r>
        <w:t></w:t>
      </w:r>
      <w:r>
        <w:t></w:t>
      </w:r>
      <w:r>
        <w:rPr>
          <w:rFonts w:hint="eastAsia"/>
        </w:rPr>
        <w:t>Судовий</w:t>
      </w:r>
      <w:r>
        <w:t></w:t>
      </w:r>
      <w:r>
        <w:rPr>
          <w:rFonts w:hint="eastAsia"/>
        </w:rPr>
        <w:t>захист</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p>
    <w:p w:rsidR="008C426A" w:rsidRDefault="008C426A" w:rsidP="008C426A">
      <w:r>
        <w:rPr>
          <w:rFonts w:hint="eastAsia"/>
        </w:rPr>
        <w:t>громадянина</w:t>
      </w:r>
      <w:r>
        <w:t></w:t>
      </w:r>
      <w:r>
        <w:rPr>
          <w:rFonts w:hint="eastAsia"/>
        </w:rPr>
        <w:t>в</w:t>
      </w:r>
      <w:r>
        <w:t></w:t>
      </w:r>
      <w:r>
        <w:rPr>
          <w:rFonts w:hint="eastAsia"/>
        </w:rPr>
        <w:t>Україні</w:t>
      </w:r>
      <w:r>
        <w:t></w:t>
      </w:r>
      <w:r>
        <w:rPr>
          <w:rFonts w:hint="eastAsia"/>
        </w:rPr>
        <w:t>потребує</w:t>
      </w:r>
      <w:r>
        <w:t></w:t>
      </w:r>
      <w:r>
        <w:rPr>
          <w:rFonts w:hint="eastAsia"/>
        </w:rPr>
        <w:t>подальшого</w:t>
      </w:r>
      <w:r>
        <w:t></w:t>
      </w:r>
      <w:r>
        <w:rPr>
          <w:rFonts w:hint="eastAsia"/>
        </w:rPr>
        <w:t>вдосконалення</w:t>
      </w:r>
      <w:r>
        <w:t></w:t>
      </w:r>
      <w:r>
        <w:t></w:t>
      </w:r>
      <w:r>
        <w:rPr>
          <w:rFonts w:hint="eastAsia"/>
        </w:rPr>
        <w:t>що</w:t>
      </w:r>
      <w:r>
        <w:t></w:t>
      </w:r>
      <w:r>
        <w:rPr>
          <w:rFonts w:hint="eastAsia"/>
        </w:rPr>
        <w:t>можливо</w:t>
      </w:r>
    </w:p>
    <w:p w:rsidR="008C426A" w:rsidRDefault="008C426A" w:rsidP="008C426A">
      <w:r>
        <w:rPr>
          <w:rFonts w:hint="eastAsia"/>
        </w:rPr>
        <w:t>досягти</w:t>
      </w:r>
      <w:r>
        <w:t></w:t>
      </w:r>
      <w:r>
        <w:t></w:t>
      </w:r>
      <w:r>
        <w:rPr>
          <w:rFonts w:hint="eastAsia"/>
        </w:rPr>
        <w:t>зокрема</w:t>
      </w:r>
      <w:r>
        <w:t></w:t>
      </w:r>
      <w:r>
        <w:t></w:t>
      </w:r>
      <w:r>
        <w:rPr>
          <w:rFonts w:hint="eastAsia"/>
        </w:rPr>
        <w:t>і</w:t>
      </w:r>
      <w:r>
        <w:t></w:t>
      </w:r>
      <w:r>
        <w:rPr>
          <w:rFonts w:hint="eastAsia"/>
        </w:rPr>
        <w:t>за</w:t>
      </w:r>
      <w:r>
        <w:t></w:t>
      </w:r>
      <w:r>
        <w:rPr>
          <w:rFonts w:hint="eastAsia"/>
        </w:rPr>
        <w:t>рахунок</w:t>
      </w:r>
      <w:r>
        <w:t></w:t>
      </w:r>
      <w:r>
        <w:rPr>
          <w:rFonts w:hint="eastAsia"/>
        </w:rPr>
        <w:t>якісного</w:t>
      </w:r>
      <w:r>
        <w:t></w:t>
      </w:r>
      <w:r>
        <w:rPr>
          <w:rFonts w:hint="eastAsia"/>
        </w:rPr>
        <w:t>вдосконалення</w:t>
      </w:r>
      <w:r>
        <w:t></w:t>
      </w:r>
      <w:r>
        <w:rPr>
          <w:rFonts w:hint="eastAsia"/>
        </w:rPr>
        <w:t>конституційних</w:t>
      </w:r>
    </w:p>
    <w:p w:rsidR="008C426A" w:rsidRDefault="008C426A" w:rsidP="008C426A">
      <w:r>
        <w:rPr>
          <w:rFonts w:hint="eastAsia"/>
        </w:rPr>
        <w:t>принципів</w:t>
      </w:r>
      <w:r>
        <w:t></w:t>
      </w:r>
      <w:r>
        <w:rPr>
          <w:rFonts w:hint="eastAsia"/>
        </w:rPr>
        <w:t>здійснення</w:t>
      </w:r>
      <w:r>
        <w:t></w:t>
      </w:r>
      <w:r>
        <w:rPr>
          <w:rFonts w:hint="eastAsia"/>
        </w:rPr>
        <w:t>судочинства</w:t>
      </w:r>
      <w:r>
        <w:t></w:t>
      </w:r>
    </w:p>
    <w:p w:rsidR="008C426A" w:rsidRDefault="008C426A" w:rsidP="008C426A">
      <w:r>
        <w:t></w:t>
      </w:r>
      <w:r>
        <w:t></w:t>
      </w:r>
      <w:r>
        <w:t></w:t>
      </w:r>
      <w:r>
        <w:t></w:t>
      </w:r>
      <w:r>
        <w:rPr>
          <w:rFonts w:hint="eastAsia"/>
        </w:rPr>
        <w:t>Проведений</w:t>
      </w:r>
      <w:r>
        <w:t></w:t>
      </w:r>
      <w:r>
        <w:rPr>
          <w:rFonts w:hint="eastAsia"/>
        </w:rPr>
        <w:t>аналіз</w:t>
      </w:r>
      <w:r>
        <w:t></w:t>
      </w:r>
      <w:r>
        <w:rPr>
          <w:rFonts w:hint="eastAsia"/>
        </w:rPr>
        <w:t>чинних</w:t>
      </w:r>
      <w:r>
        <w:t></w:t>
      </w:r>
      <w:r>
        <w:rPr>
          <w:rFonts w:hint="eastAsia"/>
        </w:rPr>
        <w:t>положень</w:t>
      </w:r>
      <w:r>
        <w:t></w:t>
      </w:r>
      <w:r>
        <w:rPr>
          <w:rFonts w:hint="eastAsia"/>
        </w:rPr>
        <w:t>сучасних</w:t>
      </w:r>
      <w:r>
        <w:t></w:t>
      </w:r>
      <w:r>
        <w:rPr>
          <w:rFonts w:hint="eastAsia"/>
        </w:rPr>
        <w:t>конституцій</w:t>
      </w:r>
    </w:p>
    <w:p w:rsidR="008C426A" w:rsidRDefault="008C426A" w:rsidP="008C426A">
      <w:r>
        <w:rPr>
          <w:rFonts w:hint="eastAsia"/>
        </w:rPr>
        <w:t>зарубіжних</w:t>
      </w:r>
      <w:r>
        <w:t></w:t>
      </w:r>
      <w:r>
        <w:rPr>
          <w:rFonts w:hint="eastAsia"/>
        </w:rPr>
        <w:t>країн</w:t>
      </w:r>
      <w:r>
        <w:t></w:t>
      </w:r>
      <w:r>
        <w:rPr>
          <w:rFonts w:hint="eastAsia"/>
        </w:rPr>
        <w:t>свідчить</w:t>
      </w:r>
      <w:r>
        <w:t></w:t>
      </w:r>
      <w:r>
        <w:t></w:t>
      </w:r>
      <w:r>
        <w:rPr>
          <w:rFonts w:hint="eastAsia"/>
        </w:rPr>
        <w:t>що</w:t>
      </w:r>
      <w:r>
        <w:t></w:t>
      </w:r>
      <w:r>
        <w:rPr>
          <w:rFonts w:hint="eastAsia"/>
        </w:rPr>
        <w:t>у</w:t>
      </w:r>
      <w:r>
        <w:t></w:t>
      </w:r>
      <w:r>
        <w:rPr>
          <w:rFonts w:hint="eastAsia"/>
        </w:rPr>
        <w:t>переважній</w:t>
      </w:r>
      <w:r>
        <w:t></w:t>
      </w:r>
      <w:r>
        <w:rPr>
          <w:rFonts w:hint="eastAsia"/>
        </w:rPr>
        <w:t>більшості</w:t>
      </w:r>
      <w:r>
        <w:t></w:t>
      </w:r>
      <w:r>
        <w:rPr>
          <w:rFonts w:hint="eastAsia"/>
        </w:rPr>
        <w:t>з</w:t>
      </w:r>
      <w:r>
        <w:t></w:t>
      </w:r>
      <w:r>
        <w:rPr>
          <w:rFonts w:hint="eastAsia"/>
        </w:rPr>
        <w:t>них</w:t>
      </w:r>
      <w:r>
        <w:t></w:t>
      </w:r>
      <w:r>
        <w:rPr>
          <w:rFonts w:hint="eastAsia"/>
        </w:rPr>
        <w:t>на</w:t>
      </w:r>
    </w:p>
    <w:p w:rsidR="008C426A" w:rsidRDefault="008C426A" w:rsidP="008C426A">
      <w:r>
        <w:rPr>
          <w:rFonts w:hint="eastAsia"/>
        </w:rPr>
        <w:t>конституційному</w:t>
      </w:r>
      <w:r>
        <w:t></w:t>
      </w:r>
      <w:r>
        <w:rPr>
          <w:rFonts w:hint="eastAsia"/>
        </w:rPr>
        <w:t>рівні</w:t>
      </w:r>
      <w:r>
        <w:t></w:t>
      </w:r>
      <w:r>
        <w:rPr>
          <w:rFonts w:hint="eastAsia"/>
        </w:rPr>
        <w:t>передбачено</w:t>
      </w:r>
      <w:r>
        <w:t></w:t>
      </w:r>
      <w:r>
        <w:rPr>
          <w:rFonts w:hint="eastAsia"/>
        </w:rPr>
        <w:t>та</w:t>
      </w:r>
      <w:r>
        <w:t></w:t>
      </w:r>
      <w:r>
        <w:rPr>
          <w:rFonts w:hint="eastAsia"/>
        </w:rPr>
        <w:t>врегульовано</w:t>
      </w:r>
      <w:r>
        <w:t></w:t>
      </w:r>
      <w:r>
        <w:rPr>
          <w:rFonts w:hint="eastAsia"/>
        </w:rPr>
        <w:t>основні</w:t>
      </w:r>
      <w:r>
        <w:t></w:t>
      </w:r>
      <w:r>
        <w:rPr>
          <w:rFonts w:hint="eastAsia"/>
        </w:rPr>
        <w:t>принципи</w:t>
      </w:r>
    </w:p>
    <w:p w:rsidR="008C426A" w:rsidRDefault="008C426A" w:rsidP="008C426A">
      <w:r>
        <w:rPr>
          <w:rFonts w:hint="eastAsia"/>
        </w:rPr>
        <w:t>здійснення</w:t>
      </w:r>
      <w:r>
        <w:t></w:t>
      </w:r>
      <w:r>
        <w:rPr>
          <w:rFonts w:hint="eastAsia"/>
        </w:rPr>
        <w:t>судочинства</w:t>
      </w:r>
      <w:r>
        <w:t></w:t>
      </w:r>
    </w:p>
    <w:p w:rsidR="008C426A" w:rsidRDefault="008C426A" w:rsidP="008C426A">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між</w:t>
      </w:r>
      <w:r>
        <w:t></w:t>
      </w:r>
      <w:r>
        <w:rPr>
          <w:rFonts w:hint="eastAsia"/>
        </w:rPr>
        <w:t>конституційними</w:t>
      </w:r>
      <w:r>
        <w:t></w:t>
      </w:r>
      <w:r>
        <w:rPr>
          <w:rFonts w:hint="eastAsia"/>
        </w:rPr>
        <w:t>системами</w:t>
      </w:r>
      <w:r>
        <w:t></w:t>
      </w:r>
      <w:r>
        <w:rPr>
          <w:rFonts w:hint="eastAsia"/>
        </w:rPr>
        <w:t>судоустрою</w:t>
      </w:r>
      <w:r>
        <w:t></w:t>
      </w:r>
      <w:r>
        <w:rPr>
          <w:rFonts w:hint="eastAsia"/>
        </w:rPr>
        <w:t>і</w:t>
      </w:r>
    </w:p>
    <w:p w:rsidR="008C426A" w:rsidRDefault="008C426A" w:rsidP="008C426A">
      <w:r>
        <w:rPr>
          <w:rFonts w:hint="eastAsia"/>
        </w:rPr>
        <w:t>судочинства</w:t>
      </w:r>
      <w:r>
        <w:t></w:t>
      </w:r>
      <w:r>
        <w:rPr>
          <w:rFonts w:hint="eastAsia"/>
        </w:rPr>
        <w:t>країн</w:t>
      </w:r>
      <w:r>
        <w:t></w:t>
      </w:r>
      <w:r>
        <w:rPr>
          <w:rFonts w:hint="eastAsia"/>
        </w:rPr>
        <w:t>світу</w:t>
      </w:r>
      <w:r>
        <w:t></w:t>
      </w:r>
      <w:r>
        <w:rPr>
          <w:rFonts w:hint="eastAsia"/>
        </w:rPr>
        <w:t>є</w:t>
      </w:r>
      <w:r>
        <w:t></w:t>
      </w:r>
      <w:r>
        <w:rPr>
          <w:rFonts w:hint="eastAsia"/>
        </w:rPr>
        <w:t>чимало</w:t>
      </w:r>
      <w:r>
        <w:t></w:t>
      </w:r>
      <w:r>
        <w:rPr>
          <w:rFonts w:hint="eastAsia"/>
        </w:rPr>
        <w:t>відмінностей</w:t>
      </w:r>
      <w:r>
        <w:t></w:t>
      </w:r>
      <w:r>
        <w:t></w:t>
      </w:r>
      <w:r>
        <w:rPr>
          <w:rFonts w:hint="eastAsia"/>
        </w:rPr>
        <w:t>спільним</w:t>
      </w:r>
      <w:r>
        <w:t></w:t>
      </w:r>
      <w:r>
        <w:rPr>
          <w:rFonts w:hint="eastAsia"/>
        </w:rPr>
        <w:t>є</w:t>
      </w:r>
      <w:r>
        <w:t></w:t>
      </w:r>
      <w:r>
        <w:rPr>
          <w:rFonts w:hint="eastAsia"/>
        </w:rPr>
        <w:t>закріплення</w:t>
      </w:r>
      <w:r>
        <w:t></w:t>
      </w:r>
      <w:r>
        <w:rPr>
          <w:rFonts w:hint="eastAsia"/>
        </w:rPr>
        <w:t>таких</w:t>
      </w:r>
    </w:p>
    <w:p w:rsidR="008C426A" w:rsidRDefault="008C426A" w:rsidP="008C426A">
      <w:r>
        <w:rPr>
          <w:rFonts w:hint="eastAsia"/>
        </w:rPr>
        <w:t>принципів</w:t>
      </w:r>
      <w:r>
        <w:t></w:t>
      </w:r>
      <w:r>
        <w:rPr>
          <w:rFonts w:hint="eastAsia"/>
        </w:rPr>
        <w:t>судочинства</w:t>
      </w:r>
      <w:r>
        <w:t></w:t>
      </w:r>
      <w:r>
        <w:t></w:t>
      </w:r>
      <w:r>
        <w:rPr>
          <w:rFonts w:hint="eastAsia"/>
        </w:rPr>
        <w:t>як</w:t>
      </w:r>
      <w:r>
        <w:t></w:t>
      </w:r>
      <w:r>
        <w:rPr>
          <w:rFonts w:hint="eastAsia"/>
        </w:rPr>
        <w:t>незалежність</w:t>
      </w:r>
      <w:r>
        <w:t></w:t>
      </w:r>
      <w:r>
        <w:rPr>
          <w:rFonts w:hint="eastAsia"/>
        </w:rPr>
        <w:t>суддів</w:t>
      </w:r>
      <w:r>
        <w:t></w:t>
      </w:r>
      <w:r>
        <w:t></w:t>
      </w:r>
      <w:r>
        <w:rPr>
          <w:rFonts w:hint="eastAsia"/>
        </w:rPr>
        <w:t>гласність</w:t>
      </w:r>
      <w:r>
        <w:t></w:t>
      </w:r>
      <w:r>
        <w:t></w:t>
      </w:r>
      <w:r>
        <w:rPr>
          <w:rFonts w:hint="eastAsia"/>
        </w:rPr>
        <w:t>усність</w:t>
      </w:r>
      <w:r>
        <w:t></w:t>
      </w:r>
    </w:p>
    <w:p w:rsidR="008C426A" w:rsidRDefault="008C426A" w:rsidP="008C426A">
      <w:r>
        <w:rPr>
          <w:rFonts w:hint="eastAsia"/>
        </w:rPr>
        <w:t>вмотивованість</w:t>
      </w:r>
      <w:r>
        <w:t></w:t>
      </w:r>
      <w:r>
        <w:rPr>
          <w:rFonts w:hint="eastAsia"/>
        </w:rPr>
        <w:t>судових</w:t>
      </w:r>
      <w:r>
        <w:t></w:t>
      </w:r>
      <w:r>
        <w:rPr>
          <w:rFonts w:hint="eastAsia"/>
        </w:rPr>
        <w:t>рішень</w:t>
      </w:r>
      <w:r>
        <w:t></w:t>
      </w:r>
      <w:r>
        <w:t></w:t>
      </w:r>
      <w:r>
        <w:rPr>
          <w:rFonts w:hint="eastAsia"/>
        </w:rPr>
        <w:t>Принцип</w:t>
      </w:r>
      <w:r>
        <w:t></w:t>
      </w:r>
      <w:r>
        <w:rPr>
          <w:rFonts w:hint="eastAsia"/>
        </w:rPr>
        <w:t>змагальності</w:t>
      </w:r>
      <w:r>
        <w:t></w:t>
      </w:r>
      <w:r>
        <w:rPr>
          <w:rFonts w:hint="eastAsia"/>
        </w:rPr>
        <w:t>безпосередньо</w:t>
      </w:r>
      <w:r>
        <w:t></w:t>
      </w:r>
      <w:r>
        <w:rPr>
          <w:rFonts w:hint="eastAsia"/>
        </w:rPr>
        <w:t>був</w:t>
      </w:r>
    </w:p>
    <w:p w:rsidR="008C426A" w:rsidRDefault="008C426A" w:rsidP="008C426A">
      <w:r>
        <w:rPr>
          <w:rFonts w:hint="eastAsia"/>
        </w:rPr>
        <w:t>закріплений</w:t>
      </w:r>
      <w:r>
        <w:t></w:t>
      </w:r>
      <w:r>
        <w:rPr>
          <w:rFonts w:hint="eastAsia"/>
        </w:rPr>
        <w:t>у</w:t>
      </w:r>
      <w:r>
        <w:t></w:t>
      </w:r>
      <w:r>
        <w:rPr>
          <w:rFonts w:hint="eastAsia"/>
        </w:rPr>
        <w:t>конституціях</w:t>
      </w:r>
      <w:r>
        <w:t></w:t>
      </w:r>
      <w:r>
        <w:rPr>
          <w:rFonts w:hint="eastAsia"/>
        </w:rPr>
        <w:t>пострадянських</w:t>
      </w:r>
      <w:r>
        <w:t></w:t>
      </w:r>
      <w:r>
        <w:rPr>
          <w:rFonts w:hint="eastAsia"/>
        </w:rPr>
        <w:t>країн</w:t>
      </w:r>
      <w:r>
        <w:t></w:t>
      </w:r>
      <w:r>
        <w:rPr>
          <w:rFonts w:hint="eastAsia"/>
        </w:rPr>
        <w:t>у</w:t>
      </w:r>
      <w:r>
        <w:t></w:t>
      </w:r>
      <w:r>
        <w:t></w:t>
      </w:r>
      <w:r>
        <w:t></w:t>
      </w:r>
      <w:r>
        <w:t></w:t>
      </w:r>
      <w:r>
        <w:rPr>
          <w:rFonts w:hint="eastAsia"/>
        </w:rPr>
        <w:t>тих</w:t>
      </w:r>
      <w:r>
        <w:t></w:t>
      </w:r>
      <w:r>
        <w:rPr>
          <w:rFonts w:hint="eastAsia"/>
        </w:rPr>
        <w:t>роках</w:t>
      </w:r>
      <w:r>
        <w:t></w:t>
      </w:r>
      <w:r>
        <w:t></w:t>
      </w:r>
      <w:r>
        <w:t></w:t>
      </w:r>
      <w:r>
        <w:t></w:t>
      </w:r>
      <w:r>
        <w:rPr>
          <w:rFonts w:hint="eastAsia"/>
        </w:rPr>
        <w:t>століття</w:t>
      </w:r>
      <w:r>
        <w:t></w:t>
      </w:r>
    </w:p>
    <w:p w:rsidR="008C426A" w:rsidRDefault="008C426A" w:rsidP="008C426A">
      <w:r>
        <w:rPr>
          <w:rFonts w:hint="eastAsia"/>
        </w:rPr>
        <w:t>Натомість</w:t>
      </w:r>
      <w:r>
        <w:t></w:t>
      </w:r>
      <w:r>
        <w:rPr>
          <w:rFonts w:hint="eastAsia"/>
        </w:rPr>
        <w:t>принцип</w:t>
      </w:r>
      <w:r>
        <w:t></w:t>
      </w:r>
      <w:r>
        <w:rPr>
          <w:rFonts w:hint="eastAsia"/>
        </w:rPr>
        <w:t>диспозитивності</w:t>
      </w:r>
      <w:r>
        <w:t></w:t>
      </w:r>
      <w:r>
        <w:rPr>
          <w:rFonts w:hint="eastAsia"/>
        </w:rPr>
        <w:t>судочинства</w:t>
      </w:r>
      <w:r>
        <w:t></w:t>
      </w:r>
      <w:r>
        <w:rPr>
          <w:rFonts w:hint="eastAsia"/>
        </w:rPr>
        <w:t>на</w:t>
      </w:r>
      <w:r>
        <w:t></w:t>
      </w:r>
      <w:r>
        <w:rPr>
          <w:rFonts w:hint="eastAsia"/>
        </w:rPr>
        <w:t>сьогодні</w:t>
      </w:r>
      <w:r>
        <w:t></w:t>
      </w:r>
      <w:r>
        <w:rPr>
          <w:rFonts w:hint="eastAsia"/>
        </w:rPr>
        <w:t>залишається</w:t>
      </w:r>
      <w:r>
        <w:t></w:t>
      </w:r>
      <w:r>
        <w:rPr>
          <w:rFonts w:hint="eastAsia"/>
        </w:rPr>
        <w:t>не</w:t>
      </w:r>
    </w:p>
    <w:p w:rsidR="008C426A" w:rsidRDefault="008C426A" w:rsidP="008C426A">
      <w:r>
        <w:rPr>
          <w:rFonts w:hint="eastAsia"/>
        </w:rPr>
        <w:t>передбаченим</w:t>
      </w:r>
      <w:r>
        <w:t></w:t>
      </w:r>
      <w:r>
        <w:rPr>
          <w:rFonts w:hint="eastAsia"/>
        </w:rPr>
        <w:t>у</w:t>
      </w:r>
      <w:r>
        <w:t></w:t>
      </w:r>
      <w:r>
        <w:rPr>
          <w:rFonts w:hint="eastAsia"/>
        </w:rPr>
        <w:t>конституціях</w:t>
      </w:r>
      <w:r>
        <w:t></w:t>
      </w:r>
      <w:r>
        <w:rPr>
          <w:rFonts w:hint="eastAsia"/>
        </w:rPr>
        <w:t>країн</w:t>
      </w:r>
      <w:r>
        <w:t></w:t>
      </w:r>
      <w:r>
        <w:rPr>
          <w:rFonts w:hint="eastAsia"/>
        </w:rPr>
        <w:t>світу</w:t>
      </w:r>
      <w:r>
        <w:t></w:t>
      </w:r>
    </w:p>
    <w:p w:rsidR="008C426A" w:rsidRDefault="008C426A" w:rsidP="008C426A">
      <w:r>
        <w:rPr>
          <w:rFonts w:hint="eastAsia"/>
        </w:rPr>
        <w:t>У</w:t>
      </w:r>
      <w:r>
        <w:t></w:t>
      </w:r>
      <w:r>
        <w:rPr>
          <w:rFonts w:hint="eastAsia"/>
        </w:rPr>
        <w:t>результаті</w:t>
      </w:r>
      <w:r>
        <w:t></w:t>
      </w:r>
      <w:r>
        <w:rPr>
          <w:rFonts w:hint="eastAsia"/>
        </w:rPr>
        <w:t>аналізу</w:t>
      </w:r>
      <w:r>
        <w:t></w:t>
      </w:r>
      <w:r>
        <w:rPr>
          <w:rFonts w:hint="eastAsia"/>
        </w:rPr>
        <w:t>положень</w:t>
      </w:r>
      <w:r>
        <w:t></w:t>
      </w:r>
      <w:r>
        <w:rPr>
          <w:rFonts w:hint="eastAsia"/>
        </w:rPr>
        <w:t>розглянутих</w:t>
      </w:r>
      <w:r>
        <w:t></w:t>
      </w:r>
      <w:r>
        <w:rPr>
          <w:rFonts w:hint="eastAsia"/>
        </w:rPr>
        <w:t>конституційних</w:t>
      </w:r>
      <w:r>
        <w:t></w:t>
      </w:r>
      <w:r>
        <w:rPr>
          <w:rFonts w:hint="eastAsia"/>
        </w:rPr>
        <w:t>актів</w:t>
      </w:r>
      <w:r>
        <w:t></w:t>
      </w:r>
      <w:r>
        <w:rPr>
          <w:rFonts w:hint="eastAsia"/>
        </w:rPr>
        <w:t>країн</w:t>
      </w:r>
    </w:p>
    <w:p w:rsidR="008C426A" w:rsidRDefault="008C426A" w:rsidP="008C426A">
      <w:r>
        <w:rPr>
          <w:rFonts w:hint="eastAsia"/>
        </w:rPr>
        <w:t>світу</w:t>
      </w:r>
      <w:r>
        <w:t></w:t>
      </w:r>
      <w:r>
        <w:rPr>
          <w:rFonts w:hint="eastAsia"/>
        </w:rPr>
        <w:t>слід</w:t>
      </w:r>
      <w:r>
        <w:t></w:t>
      </w:r>
      <w:r>
        <w:rPr>
          <w:rFonts w:hint="eastAsia"/>
        </w:rPr>
        <w:t>зробити</w:t>
      </w:r>
      <w:r>
        <w:t></w:t>
      </w:r>
      <w:r>
        <w:rPr>
          <w:rFonts w:hint="eastAsia"/>
        </w:rPr>
        <w:t>висновок</w:t>
      </w:r>
      <w:r>
        <w:t></w:t>
      </w:r>
      <w:r>
        <w:rPr>
          <w:rFonts w:hint="eastAsia"/>
        </w:rPr>
        <w:t>про</w:t>
      </w:r>
      <w:r>
        <w:t></w:t>
      </w:r>
      <w:r>
        <w:rPr>
          <w:rFonts w:hint="eastAsia"/>
        </w:rPr>
        <w:t>наявність</w:t>
      </w:r>
      <w:r>
        <w:t></w:t>
      </w:r>
      <w:r>
        <w:rPr>
          <w:rFonts w:hint="eastAsia"/>
        </w:rPr>
        <w:t>двох</w:t>
      </w:r>
      <w:r>
        <w:t></w:t>
      </w:r>
      <w:r>
        <w:rPr>
          <w:rFonts w:hint="eastAsia"/>
        </w:rPr>
        <w:t>підходів</w:t>
      </w:r>
      <w:r>
        <w:t></w:t>
      </w:r>
      <w:r>
        <w:rPr>
          <w:rFonts w:hint="eastAsia"/>
        </w:rPr>
        <w:t>до</w:t>
      </w:r>
      <w:r>
        <w:t></w:t>
      </w:r>
      <w:r>
        <w:rPr>
          <w:rFonts w:hint="eastAsia"/>
        </w:rPr>
        <w:t>конституційного</w:t>
      </w:r>
    </w:p>
    <w:p w:rsidR="008C426A" w:rsidRDefault="008C426A" w:rsidP="008C426A">
      <w:r>
        <w:rPr>
          <w:rFonts w:hint="eastAsia"/>
        </w:rPr>
        <w:t>закріплення</w:t>
      </w:r>
      <w:r>
        <w:t></w:t>
      </w:r>
      <w:r>
        <w:rPr>
          <w:rFonts w:hint="eastAsia"/>
        </w:rPr>
        <w:t>принципів</w:t>
      </w:r>
      <w:r>
        <w:t></w:t>
      </w:r>
      <w:r>
        <w:rPr>
          <w:rFonts w:hint="eastAsia"/>
        </w:rPr>
        <w:t>здійснення</w:t>
      </w:r>
      <w:r>
        <w:t></w:t>
      </w:r>
      <w:r>
        <w:rPr>
          <w:rFonts w:hint="eastAsia"/>
        </w:rPr>
        <w:t>судочинства</w:t>
      </w:r>
      <w:r>
        <w:t></w:t>
      </w:r>
      <w:r>
        <w:t></w:t>
      </w:r>
      <w:r>
        <w:rPr>
          <w:rFonts w:hint="eastAsia"/>
        </w:rPr>
        <w:t>інституційний</w:t>
      </w:r>
      <w:r>
        <w:t></w:t>
      </w:r>
      <w:r>
        <w:t></w:t>
      </w:r>
      <w:r>
        <w:rPr>
          <w:rFonts w:hint="eastAsia"/>
        </w:rPr>
        <w:t>закріплення</w:t>
      </w:r>
    </w:p>
    <w:p w:rsidR="008C426A" w:rsidRDefault="008C426A" w:rsidP="008C426A">
      <w:r>
        <w:rPr>
          <w:rFonts w:hint="eastAsia"/>
        </w:rPr>
        <w:t>конституційних</w:t>
      </w:r>
      <w:r>
        <w:t></w:t>
      </w:r>
      <w:r>
        <w:rPr>
          <w:rFonts w:hint="eastAsia"/>
        </w:rPr>
        <w:t>принципів</w:t>
      </w:r>
      <w:r>
        <w:t></w:t>
      </w:r>
      <w:r>
        <w:rPr>
          <w:rFonts w:hint="eastAsia"/>
        </w:rPr>
        <w:t>здійснення</w:t>
      </w:r>
      <w:r>
        <w:t></w:t>
      </w:r>
      <w:r>
        <w:rPr>
          <w:rFonts w:hint="eastAsia"/>
        </w:rPr>
        <w:t>судочинства</w:t>
      </w:r>
      <w:r>
        <w:t></w:t>
      </w:r>
      <w:r>
        <w:rPr>
          <w:rFonts w:hint="eastAsia"/>
        </w:rPr>
        <w:t>в</w:t>
      </w:r>
      <w:r>
        <w:t></w:t>
      </w:r>
      <w:r>
        <w:rPr>
          <w:rFonts w:hint="eastAsia"/>
        </w:rPr>
        <w:t>межах</w:t>
      </w:r>
      <w:r>
        <w:t></w:t>
      </w:r>
      <w:r>
        <w:rPr>
          <w:rFonts w:hint="eastAsia"/>
        </w:rPr>
        <w:t>різних</w:t>
      </w:r>
      <w:r>
        <w:t></w:t>
      </w:r>
      <w:r>
        <w:rPr>
          <w:rFonts w:hint="eastAsia"/>
        </w:rPr>
        <w:t>структурних</w:t>
      </w:r>
    </w:p>
    <w:p w:rsidR="008C426A" w:rsidRDefault="008C426A" w:rsidP="008C426A">
      <w:r>
        <w:rPr>
          <w:rFonts w:hint="eastAsia"/>
        </w:rPr>
        <w:t>підрозділів</w:t>
      </w:r>
      <w:r>
        <w:t></w:t>
      </w:r>
      <w:r>
        <w:rPr>
          <w:rFonts w:hint="eastAsia"/>
        </w:rPr>
        <w:t>конституції</w:t>
      </w:r>
      <w:r>
        <w:t></w:t>
      </w:r>
      <w:r>
        <w:t></w:t>
      </w:r>
      <w:r>
        <w:rPr>
          <w:rFonts w:hint="eastAsia"/>
        </w:rPr>
        <w:t>як</w:t>
      </w:r>
      <w:r>
        <w:t></w:t>
      </w:r>
      <w:r>
        <w:rPr>
          <w:rFonts w:hint="eastAsia"/>
        </w:rPr>
        <w:t>у</w:t>
      </w:r>
      <w:r>
        <w:t></w:t>
      </w:r>
      <w:r>
        <w:rPr>
          <w:rFonts w:hint="eastAsia"/>
        </w:rPr>
        <w:t>Білорусі</w:t>
      </w:r>
      <w:r>
        <w:t></w:t>
      </w:r>
      <w:r>
        <w:t></w:t>
      </w:r>
      <w:r>
        <w:rPr>
          <w:rFonts w:hint="eastAsia"/>
        </w:rPr>
        <w:t>Грузії</w:t>
      </w:r>
      <w:r>
        <w:t></w:t>
      </w:r>
      <w:r>
        <w:t></w:t>
      </w:r>
      <w:r>
        <w:rPr>
          <w:rFonts w:hint="eastAsia"/>
        </w:rPr>
        <w:t>Болгарії</w:t>
      </w:r>
      <w:r>
        <w:t></w:t>
      </w:r>
      <w:r>
        <w:t></w:t>
      </w:r>
      <w:r>
        <w:rPr>
          <w:rFonts w:hint="eastAsia"/>
        </w:rPr>
        <w:t>Австрії</w:t>
      </w:r>
      <w:r>
        <w:t></w:t>
      </w:r>
      <w:r>
        <w:t></w:t>
      </w:r>
      <w:r>
        <w:rPr>
          <w:rFonts w:hint="eastAsia"/>
        </w:rPr>
        <w:t>Бельгії</w:t>
      </w:r>
      <w:r>
        <w:t></w:t>
      </w:r>
      <w:r>
        <w:t></w:t>
      </w:r>
    </w:p>
    <w:p w:rsidR="008C426A" w:rsidRDefault="008C426A" w:rsidP="008C426A">
      <w:r>
        <w:t></w:t>
      </w:r>
      <w:r>
        <w:t></w:t>
      </w:r>
      <w:r>
        <w:t></w:t>
      </w:r>
    </w:p>
    <w:p w:rsidR="008C426A" w:rsidRDefault="008C426A" w:rsidP="008C426A">
      <w:r>
        <w:rPr>
          <w:rFonts w:hint="eastAsia"/>
        </w:rPr>
        <w:t>Швейцарії</w:t>
      </w:r>
      <w:r>
        <w:t></w:t>
      </w:r>
      <w:r>
        <w:t></w:t>
      </w:r>
      <w:r>
        <w:rPr>
          <w:rFonts w:hint="eastAsia"/>
        </w:rPr>
        <w:t>Іспанії</w:t>
      </w:r>
      <w:r>
        <w:t></w:t>
      </w:r>
      <w:r>
        <w:t></w:t>
      </w:r>
      <w:r>
        <w:rPr>
          <w:rFonts w:hint="eastAsia"/>
        </w:rPr>
        <w:t>США</w:t>
      </w:r>
      <w:r>
        <w:t></w:t>
      </w:r>
      <w:r>
        <w:t></w:t>
      </w:r>
      <w:r>
        <w:t></w:t>
      </w:r>
      <w:r>
        <w:rPr>
          <w:rFonts w:hint="eastAsia"/>
        </w:rPr>
        <w:t>консолідований</w:t>
      </w:r>
      <w:r>
        <w:t></w:t>
      </w:r>
      <w:r>
        <w:t></w:t>
      </w:r>
      <w:r>
        <w:rPr>
          <w:rFonts w:hint="eastAsia"/>
        </w:rPr>
        <w:t>закріплення</w:t>
      </w:r>
      <w:r>
        <w:t></w:t>
      </w:r>
      <w:r>
        <w:rPr>
          <w:rFonts w:hint="eastAsia"/>
        </w:rPr>
        <w:t>конституційних</w:t>
      </w:r>
    </w:p>
    <w:p w:rsidR="008C426A" w:rsidRDefault="008C426A" w:rsidP="008C426A">
      <w:r>
        <w:rPr>
          <w:rFonts w:hint="eastAsia"/>
        </w:rPr>
        <w:t>принципів</w:t>
      </w:r>
      <w:r>
        <w:t></w:t>
      </w:r>
      <w:r>
        <w:rPr>
          <w:rFonts w:hint="eastAsia"/>
        </w:rPr>
        <w:t>здійснення</w:t>
      </w:r>
      <w:r>
        <w:t></w:t>
      </w:r>
      <w:r>
        <w:rPr>
          <w:rFonts w:hint="eastAsia"/>
        </w:rPr>
        <w:t>судочинства</w:t>
      </w:r>
      <w:r>
        <w:t></w:t>
      </w:r>
      <w:r>
        <w:rPr>
          <w:rFonts w:hint="eastAsia"/>
        </w:rPr>
        <w:t>на</w:t>
      </w:r>
      <w:r>
        <w:t></w:t>
      </w:r>
      <w:r>
        <w:rPr>
          <w:rFonts w:hint="eastAsia"/>
        </w:rPr>
        <w:t>рівні</w:t>
      </w:r>
      <w:r>
        <w:t></w:t>
      </w:r>
      <w:r>
        <w:rPr>
          <w:rFonts w:hint="eastAsia"/>
        </w:rPr>
        <w:t>окремого</w:t>
      </w:r>
      <w:r>
        <w:t></w:t>
      </w:r>
      <w:r>
        <w:rPr>
          <w:rFonts w:hint="eastAsia"/>
        </w:rPr>
        <w:t>структурного</w:t>
      </w:r>
      <w:r>
        <w:t></w:t>
      </w:r>
      <w:r>
        <w:rPr>
          <w:rFonts w:hint="eastAsia"/>
        </w:rPr>
        <w:t>підрозділу</w:t>
      </w:r>
    </w:p>
    <w:p w:rsidR="008C426A" w:rsidRDefault="008C426A" w:rsidP="008C426A">
      <w:r>
        <w:t></w:t>
      </w:r>
      <w:r>
        <w:rPr>
          <w:rFonts w:hint="eastAsia"/>
        </w:rPr>
        <w:t>статті</w:t>
      </w:r>
      <w:r>
        <w:t></w:t>
      </w:r>
      <w:r>
        <w:t></w:t>
      </w:r>
      <w:r>
        <w:rPr>
          <w:rFonts w:hint="eastAsia"/>
        </w:rPr>
        <w:t>конституції</w:t>
      </w:r>
      <w:r>
        <w:t></w:t>
      </w:r>
      <w:r>
        <w:t></w:t>
      </w:r>
      <w:r>
        <w:rPr>
          <w:rFonts w:hint="eastAsia"/>
        </w:rPr>
        <w:t>як</w:t>
      </w:r>
      <w:r>
        <w:t></w:t>
      </w:r>
      <w:r>
        <w:rPr>
          <w:rFonts w:hint="eastAsia"/>
        </w:rPr>
        <w:t>в</w:t>
      </w:r>
      <w:r>
        <w:t></w:t>
      </w:r>
      <w:r>
        <w:rPr>
          <w:rFonts w:hint="eastAsia"/>
        </w:rPr>
        <w:t>Україні</w:t>
      </w:r>
      <w:r>
        <w:t></w:t>
      </w:r>
      <w:r>
        <w:t></w:t>
      </w:r>
      <w:r>
        <w:rPr>
          <w:rFonts w:hint="eastAsia"/>
        </w:rPr>
        <w:t>Сербії</w:t>
      </w:r>
      <w:r>
        <w:t></w:t>
      </w:r>
      <w:r>
        <w:t></w:t>
      </w:r>
      <w:r>
        <w:rPr>
          <w:rFonts w:hint="eastAsia"/>
        </w:rPr>
        <w:t>Бразилії</w:t>
      </w:r>
      <w:r>
        <w:t></w:t>
      </w:r>
      <w:r>
        <w:t></w:t>
      </w:r>
      <w:r>
        <w:rPr>
          <w:rFonts w:hint="eastAsia"/>
        </w:rPr>
        <w:t>Венесуелі</w:t>
      </w:r>
      <w:r>
        <w:t></w:t>
      </w:r>
      <w:r>
        <w:t></w:t>
      </w:r>
      <w:r>
        <w:rPr>
          <w:rFonts w:hint="eastAsia"/>
        </w:rPr>
        <w:t>Перу</w:t>
      </w:r>
      <w:r>
        <w:t></w:t>
      </w:r>
      <w:r>
        <w:t></w:t>
      </w:r>
    </w:p>
    <w:p w:rsidR="008C426A" w:rsidRDefault="008C426A" w:rsidP="008C426A">
      <w:r>
        <w:t></w:t>
      </w:r>
      <w:r>
        <w:t></w:t>
      </w:r>
      <w:r>
        <w:t></w:t>
      </w:r>
      <w:r>
        <w:t></w:t>
      </w:r>
      <w:r>
        <w:rPr>
          <w:rFonts w:hint="eastAsia"/>
        </w:rPr>
        <w:t>На</w:t>
      </w:r>
      <w:r>
        <w:t></w:t>
      </w:r>
      <w:r>
        <w:rPr>
          <w:rFonts w:hint="eastAsia"/>
        </w:rPr>
        <w:t>сучасному</w:t>
      </w:r>
      <w:r>
        <w:t></w:t>
      </w:r>
      <w:r>
        <w:rPr>
          <w:rFonts w:hint="eastAsia"/>
        </w:rPr>
        <w:t>рівні</w:t>
      </w:r>
      <w:r>
        <w:t></w:t>
      </w:r>
      <w:r>
        <w:rPr>
          <w:rFonts w:hint="eastAsia"/>
        </w:rPr>
        <w:t>розвитку</w:t>
      </w:r>
      <w:r>
        <w:t></w:t>
      </w:r>
      <w:r>
        <w:rPr>
          <w:rFonts w:hint="eastAsia"/>
        </w:rPr>
        <w:t>міждержавного</w:t>
      </w:r>
      <w:r>
        <w:t></w:t>
      </w:r>
      <w:r>
        <w:rPr>
          <w:rFonts w:hint="eastAsia"/>
        </w:rPr>
        <w:t>співробітництва</w:t>
      </w:r>
    </w:p>
    <w:p w:rsidR="008C426A" w:rsidRDefault="008C426A" w:rsidP="008C426A">
      <w:r>
        <w:rPr>
          <w:rFonts w:hint="eastAsia"/>
        </w:rPr>
        <w:t>вироблено</w:t>
      </w:r>
      <w:r>
        <w:t></w:t>
      </w:r>
      <w:r>
        <w:rPr>
          <w:rFonts w:hint="eastAsia"/>
        </w:rPr>
        <w:t>широкий</w:t>
      </w:r>
      <w:r>
        <w:t></w:t>
      </w:r>
      <w:r>
        <w:rPr>
          <w:rFonts w:hint="eastAsia"/>
        </w:rPr>
        <w:t>комплекс</w:t>
      </w:r>
      <w:r>
        <w:t></w:t>
      </w:r>
      <w:r>
        <w:rPr>
          <w:rFonts w:hint="eastAsia"/>
        </w:rPr>
        <w:t>міжнародно</w:t>
      </w:r>
      <w:r>
        <w:t></w:t>
      </w:r>
      <w:r>
        <w:rPr>
          <w:rFonts w:hint="eastAsia"/>
        </w:rPr>
        <w:t>правових</w:t>
      </w:r>
      <w:r>
        <w:t></w:t>
      </w:r>
      <w:r>
        <w:rPr>
          <w:rFonts w:hint="eastAsia"/>
        </w:rPr>
        <w:t>стандартів</w:t>
      </w:r>
      <w:r>
        <w:t></w:t>
      </w:r>
      <w:r>
        <w:rPr>
          <w:rFonts w:hint="eastAsia"/>
        </w:rPr>
        <w:t>здійснення</w:t>
      </w:r>
    </w:p>
    <w:p w:rsidR="008C426A" w:rsidRDefault="008C426A" w:rsidP="008C426A">
      <w:r>
        <w:rPr>
          <w:rFonts w:hint="eastAsia"/>
        </w:rPr>
        <w:t>судочинства</w:t>
      </w:r>
      <w:r>
        <w:t></w:t>
      </w:r>
      <w:r>
        <w:t></w:t>
      </w:r>
      <w:r>
        <w:rPr>
          <w:rFonts w:hint="eastAsia"/>
        </w:rPr>
        <w:t>дотримання</w:t>
      </w:r>
      <w:r>
        <w:t></w:t>
      </w:r>
      <w:r>
        <w:rPr>
          <w:rFonts w:hint="eastAsia"/>
        </w:rPr>
        <w:t>і</w:t>
      </w:r>
      <w:r>
        <w:t></w:t>
      </w:r>
      <w:r>
        <w:rPr>
          <w:rFonts w:hint="eastAsia"/>
        </w:rPr>
        <w:t>виконання</w:t>
      </w:r>
      <w:r>
        <w:t></w:t>
      </w:r>
      <w:r>
        <w:rPr>
          <w:rFonts w:hint="eastAsia"/>
        </w:rPr>
        <w:t>яких</w:t>
      </w:r>
      <w:r>
        <w:t></w:t>
      </w:r>
      <w:r>
        <w:rPr>
          <w:rFonts w:hint="eastAsia"/>
        </w:rPr>
        <w:t>є</w:t>
      </w:r>
      <w:r>
        <w:t></w:t>
      </w:r>
      <w:r>
        <w:rPr>
          <w:rFonts w:hint="eastAsia"/>
        </w:rPr>
        <w:t>важливим</w:t>
      </w:r>
      <w:r>
        <w:t></w:t>
      </w:r>
      <w:r>
        <w:rPr>
          <w:rFonts w:hint="eastAsia"/>
        </w:rPr>
        <w:t>фактором</w:t>
      </w:r>
      <w:r>
        <w:t></w:t>
      </w:r>
      <w:r>
        <w:rPr>
          <w:rFonts w:hint="eastAsia"/>
        </w:rPr>
        <w:t>розвитку</w:t>
      </w:r>
      <w:r>
        <w:t></w:t>
      </w:r>
      <w:r>
        <w:rPr>
          <w:rFonts w:hint="eastAsia"/>
        </w:rPr>
        <w:t>та</w:t>
      </w:r>
    </w:p>
    <w:p w:rsidR="008C426A" w:rsidRDefault="008C426A" w:rsidP="008C426A">
      <w:r>
        <w:rPr>
          <w:rFonts w:hint="eastAsia"/>
        </w:rPr>
        <w:t>вдосконалення</w:t>
      </w:r>
      <w:r>
        <w:t></w:t>
      </w:r>
      <w:r>
        <w:rPr>
          <w:rFonts w:hint="eastAsia"/>
        </w:rPr>
        <w:t>правової</w:t>
      </w:r>
      <w:r>
        <w:t></w:t>
      </w:r>
      <w:r>
        <w:rPr>
          <w:rFonts w:hint="eastAsia"/>
        </w:rPr>
        <w:t>державності</w:t>
      </w:r>
      <w:r>
        <w:t></w:t>
      </w:r>
      <w:r>
        <w:rPr>
          <w:rFonts w:hint="eastAsia"/>
        </w:rPr>
        <w:t>на</w:t>
      </w:r>
      <w:r>
        <w:t></w:t>
      </w:r>
      <w:r>
        <w:rPr>
          <w:rFonts w:hint="eastAsia"/>
        </w:rPr>
        <w:t>національному</w:t>
      </w:r>
      <w:r>
        <w:t></w:t>
      </w:r>
      <w:r>
        <w:rPr>
          <w:rFonts w:hint="eastAsia"/>
        </w:rPr>
        <w:t>рівні</w:t>
      </w:r>
      <w:r>
        <w:t></w:t>
      </w:r>
    </w:p>
    <w:p w:rsidR="008C426A" w:rsidRDefault="008C426A" w:rsidP="008C426A">
      <w:r>
        <w:rPr>
          <w:rFonts w:hint="eastAsia"/>
        </w:rPr>
        <w:t>На</w:t>
      </w:r>
      <w:r>
        <w:t></w:t>
      </w:r>
      <w:r>
        <w:rPr>
          <w:rFonts w:hint="eastAsia"/>
        </w:rPr>
        <w:t>сьогодні</w:t>
      </w:r>
      <w:r>
        <w:t></w:t>
      </w:r>
      <w:r>
        <w:rPr>
          <w:rFonts w:hint="eastAsia"/>
        </w:rPr>
        <w:t>міжнародно</w:t>
      </w:r>
      <w:r>
        <w:t></w:t>
      </w:r>
      <w:r>
        <w:rPr>
          <w:rFonts w:hint="eastAsia"/>
        </w:rPr>
        <w:t>правові</w:t>
      </w:r>
      <w:r>
        <w:t></w:t>
      </w:r>
      <w:r>
        <w:rPr>
          <w:rFonts w:hint="eastAsia"/>
        </w:rPr>
        <w:t>стандарти</w:t>
      </w:r>
      <w:r>
        <w:t></w:t>
      </w:r>
      <w:r>
        <w:rPr>
          <w:rFonts w:hint="eastAsia"/>
        </w:rPr>
        <w:t>здійснення</w:t>
      </w:r>
      <w:r>
        <w:t></w:t>
      </w:r>
      <w:r>
        <w:rPr>
          <w:rFonts w:hint="eastAsia"/>
        </w:rPr>
        <w:t>судочинства</w:t>
      </w:r>
    </w:p>
    <w:p w:rsidR="008C426A" w:rsidRDefault="008C426A" w:rsidP="008C426A">
      <w:r>
        <w:rPr>
          <w:rFonts w:hint="eastAsia"/>
        </w:rPr>
        <w:t>активно</w:t>
      </w:r>
      <w:r>
        <w:t></w:t>
      </w:r>
      <w:r>
        <w:rPr>
          <w:rFonts w:hint="eastAsia"/>
        </w:rPr>
        <w:t>застосовуються</w:t>
      </w:r>
      <w:r>
        <w:t></w:t>
      </w:r>
      <w:r>
        <w:rPr>
          <w:rFonts w:hint="eastAsia"/>
        </w:rPr>
        <w:t>як</w:t>
      </w:r>
      <w:r>
        <w:t></w:t>
      </w:r>
      <w:r>
        <w:rPr>
          <w:rFonts w:hint="eastAsia"/>
        </w:rPr>
        <w:t>Конституційним</w:t>
      </w:r>
      <w:r>
        <w:t></w:t>
      </w:r>
      <w:r>
        <w:rPr>
          <w:rFonts w:hint="eastAsia"/>
        </w:rPr>
        <w:t>Судом</w:t>
      </w:r>
      <w:r>
        <w:t></w:t>
      </w:r>
      <w:r>
        <w:rPr>
          <w:rFonts w:hint="eastAsia"/>
        </w:rPr>
        <w:t>України</w:t>
      </w:r>
      <w:r>
        <w:t></w:t>
      </w:r>
      <w:r>
        <w:t></w:t>
      </w:r>
      <w:r>
        <w:rPr>
          <w:rFonts w:hint="eastAsia"/>
        </w:rPr>
        <w:t>так</w:t>
      </w:r>
      <w:r>
        <w:t></w:t>
      </w:r>
      <w:r>
        <w:rPr>
          <w:rFonts w:hint="eastAsia"/>
        </w:rPr>
        <w:t>і</w:t>
      </w:r>
      <w:r>
        <w:t></w:t>
      </w:r>
      <w:r>
        <w:rPr>
          <w:rFonts w:hint="eastAsia"/>
        </w:rPr>
        <w:t>судами</w:t>
      </w:r>
    </w:p>
    <w:p w:rsidR="008C426A" w:rsidRDefault="008C426A" w:rsidP="008C426A">
      <w:r>
        <w:rPr>
          <w:rFonts w:hint="eastAsia"/>
        </w:rPr>
        <w:t>загальної</w:t>
      </w:r>
      <w:r>
        <w:t></w:t>
      </w:r>
      <w:r>
        <w:rPr>
          <w:rFonts w:hint="eastAsia"/>
        </w:rPr>
        <w:t>юрисдикції</w:t>
      </w:r>
      <w:r>
        <w:t></w:t>
      </w:r>
      <w:r>
        <w:t></w:t>
      </w:r>
      <w:r>
        <w:rPr>
          <w:rFonts w:hint="eastAsia"/>
        </w:rPr>
        <w:t>Водночас</w:t>
      </w:r>
      <w:r>
        <w:t></w:t>
      </w:r>
      <w:r>
        <w:t></w:t>
      </w:r>
      <w:r>
        <w:rPr>
          <w:rFonts w:hint="eastAsia"/>
        </w:rPr>
        <w:t>оскільки</w:t>
      </w:r>
      <w:r>
        <w:t></w:t>
      </w:r>
      <w:r>
        <w:rPr>
          <w:rFonts w:hint="eastAsia"/>
        </w:rPr>
        <w:t>міжнародно</w:t>
      </w:r>
      <w:r>
        <w:t></w:t>
      </w:r>
      <w:r>
        <w:rPr>
          <w:rFonts w:hint="eastAsia"/>
        </w:rPr>
        <w:t>правові</w:t>
      </w:r>
      <w:r>
        <w:t></w:t>
      </w:r>
      <w:r>
        <w:rPr>
          <w:rFonts w:hint="eastAsia"/>
        </w:rPr>
        <w:t>стандарти</w:t>
      </w:r>
    </w:p>
    <w:p w:rsidR="008C426A" w:rsidRDefault="008C426A" w:rsidP="008C426A">
      <w:r>
        <w:rPr>
          <w:rFonts w:hint="eastAsia"/>
        </w:rPr>
        <w:t>здійснення</w:t>
      </w:r>
      <w:r>
        <w:t></w:t>
      </w:r>
      <w:r>
        <w:rPr>
          <w:rFonts w:hint="eastAsia"/>
        </w:rPr>
        <w:t>судочинства</w:t>
      </w:r>
      <w:r>
        <w:t></w:t>
      </w:r>
      <w:r>
        <w:rPr>
          <w:rFonts w:hint="eastAsia"/>
        </w:rPr>
        <w:t>недостатньо</w:t>
      </w:r>
      <w:r>
        <w:t></w:t>
      </w:r>
      <w:r>
        <w:rPr>
          <w:rFonts w:hint="eastAsia"/>
        </w:rPr>
        <w:t>врегульовані</w:t>
      </w:r>
      <w:r>
        <w:t></w:t>
      </w:r>
      <w:r>
        <w:rPr>
          <w:rFonts w:hint="eastAsia"/>
        </w:rPr>
        <w:t>та</w:t>
      </w:r>
      <w:r>
        <w:t></w:t>
      </w:r>
      <w:r>
        <w:rPr>
          <w:rFonts w:hint="eastAsia"/>
        </w:rPr>
        <w:t>систематизовані</w:t>
      </w:r>
      <w:r>
        <w:t></w:t>
      </w:r>
      <w:r>
        <w:t></w:t>
      </w:r>
      <w:r>
        <w:rPr>
          <w:rFonts w:hint="eastAsia"/>
        </w:rPr>
        <w:t>це</w:t>
      </w:r>
      <w:r>
        <w:t></w:t>
      </w:r>
      <w:r>
        <w:rPr>
          <w:rFonts w:hint="eastAsia"/>
        </w:rPr>
        <w:t>дає</w:t>
      </w:r>
    </w:p>
    <w:p w:rsidR="008C426A" w:rsidRDefault="008C426A" w:rsidP="008C426A">
      <w:r>
        <w:rPr>
          <w:rFonts w:hint="eastAsia"/>
        </w:rPr>
        <w:t>можливість</w:t>
      </w:r>
      <w:r>
        <w:t></w:t>
      </w:r>
      <w:r>
        <w:rPr>
          <w:rFonts w:hint="eastAsia"/>
        </w:rPr>
        <w:t>їх</w:t>
      </w:r>
      <w:r>
        <w:t></w:t>
      </w:r>
      <w:r>
        <w:rPr>
          <w:rFonts w:hint="eastAsia"/>
        </w:rPr>
        <w:t>розширення</w:t>
      </w:r>
      <w:r>
        <w:t></w:t>
      </w:r>
      <w:r>
        <w:rPr>
          <w:rFonts w:hint="eastAsia"/>
        </w:rPr>
        <w:t>на</w:t>
      </w:r>
      <w:r>
        <w:t></w:t>
      </w:r>
      <w:r>
        <w:rPr>
          <w:rFonts w:hint="eastAsia"/>
        </w:rPr>
        <w:t>рівні</w:t>
      </w:r>
      <w:r>
        <w:t></w:t>
      </w:r>
      <w:r>
        <w:rPr>
          <w:rFonts w:hint="eastAsia"/>
        </w:rPr>
        <w:t>національної</w:t>
      </w:r>
      <w:r>
        <w:t></w:t>
      </w:r>
      <w:r>
        <w:rPr>
          <w:rFonts w:hint="eastAsia"/>
        </w:rPr>
        <w:t>правової</w:t>
      </w:r>
      <w:r>
        <w:t></w:t>
      </w:r>
      <w:r>
        <w:rPr>
          <w:rFonts w:hint="eastAsia"/>
        </w:rPr>
        <w:t>системи</w:t>
      </w:r>
      <w:r>
        <w:t></w:t>
      </w:r>
    </w:p>
    <w:p w:rsidR="008C426A" w:rsidRDefault="008C426A" w:rsidP="008C426A">
      <w:r>
        <w:t></w:t>
      </w:r>
      <w:r>
        <w:t></w:t>
      </w:r>
      <w:r>
        <w:t></w:t>
      </w:r>
      <w:r>
        <w:t></w:t>
      </w:r>
      <w:r>
        <w:rPr>
          <w:rFonts w:hint="eastAsia"/>
        </w:rPr>
        <w:t>Міжнародно</w:t>
      </w:r>
      <w:r>
        <w:t></w:t>
      </w:r>
      <w:r>
        <w:rPr>
          <w:rFonts w:hint="eastAsia"/>
        </w:rPr>
        <w:t>правові</w:t>
      </w:r>
      <w:r>
        <w:t></w:t>
      </w:r>
      <w:r>
        <w:rPr>
          <w:rFonts w:hint="eastAsia"/>
        </w:rPr>
        <w:t>стандарти</w:t>
      </w:r>
      <w:r>
        <w:t></w:t>
      </w:r>
      <w:r>
        <w:rPr>
          <w:rFonts w:hint="eastAsia"/>
        </w:rPr>
        <w:t>здійснення</w:t>
      </w:r>
      <w:r>
        <w:t></w:t>
      </w:r>
      <w:r>
        <w:rPr>
          <w:rFonts w:hint="eastAsia"/>
        </w:rPr>
        <w:t>судочинства</w:t>
      </w:r>
      <w:r>
        <w:t></w:t>
      </w:r>
      <w:r>
        <w:rPr>
          <w:rFonts w:hint="eastAsia"/>
        </w:rPr>
        <w:t>виявляють</w:t>
      </w:r>
    </w:p>
    <w:p w:rsidR="008C426A" w:rsidRDefault="008C426A" w:rsidP="008C426A">
      <w:r>
        <w:rPr>
          <w:rFonts w:hint="eastAsia"/>
        </w:rPr>
        <w:t>свій</w:t>
      </w:r>
      <w:r>
        <w:t></w:t>
      </w:r>
      <w:r>
        <w:rPr>
          <w:rFonts w:hint="eastAsia"/>
        </w:rPr>
        <w:t>зміст</w:t>
      </w:r>
      <w:r>
        <w:t></w:t>
      </w:r>
      <w:r>
        <w:rPr>
          <w:rFonts w:hint="eastAsia"/>
        </w:rPr>
        <w:t>у</w:t>
      </w:r>
      <w:r>
        <w:t></w:t>
      </w:r>
      <w:r>
        <w:rPr>
          <w:rFonts w:hint="eastAsia"/>
        </w:rPr>
        <w:t>численних</w:t>
      </w:r>
      <w:r>
        <w:t></w:t>
      </w:r>
      <w:r>
        <w:rPr>
          <w:rFonts w:hint="eastAsia"/>
        </w:rPr>
        <w:t>нормах</w:t>
      </w:r>
      <w:r>
        <w:t></w:t>
      </w:r>
      <w:r>
        <w:rPr>
          <w:rFonts w:hint="eastAsia"/>
        </w:rPr>
        <w:t>міжнародного</w:t>
      </w:r>
      <w:r>
        <w:t></w:t>
      </w:r>
      <w:r>
        <w:rPr>
          <w:rFonts w:hint="eastAsia"/>
        </w:rPr>
        <w:t>права</w:t>
      </w:r>
      <w:r>
        <w:t></w:t>
      </w:r>
      <w:r>
        <w:t></w:t>
      </w:r>
      <w:r>
        <w:rPr>
          <w:rFonts w:hint="eastAsia"/>
        </w:rPr>
        <w:t>які</w:t>
      </w:r>
      <w:r>
        <w:t></w:t>
      </w:r>
      <w:r>
        <w:rPr>
          <w:rFonts w:hint="eastAsia"/>
        </w:rPr>
        <w:t>різноманітні</w:t>
      </w:r>
      <w:r>
        <w:t></w:t>
      </w:r>
      <w:r>
        <w:rPr>
          <w:rFonts w:hint="eastAsia"/>
        </w:rPr>
        <w:t>як</w:t>
      </w:r>
      <w:r>
        <w:t></w:t>
      </w:r>
      <w:r>
        <w:rPr>
          <w:rFonts w:hint="eastAsia"/>
        </w:rPr>
        <w:t>за</w:t>
      </w:r>
    </w:p>
    <w:p w:rsidR="008C426A" w:rsidRDefault="008C426A" w:rsidP="008C426A">
      <w:r>
        <w:rPr>
          <w:rFonts w:hint="eastAsia"/>
        </w:rPr>
        <w:t>своєю</w:t>
      </w:r>
      <w:r>
        <w:t></w:t>
      </w:r>
      <w:r>
        <w:rPr>
          <w:rFonts w:hint="eastAsia"/>
        </w:rPr>
        <w:t>юридичною</w:t>
      </w:r>
      <w:r>
        <w:t></w:t>
      </w:r>
      <w:r>
        <w:rPr>
          <w:rFonts w:hint="eastAsia"/>
        </w:rPr>
        <w:t>значимістю</w:t>
      </w:r>
      <w:r>
        <w:t></w:t>
      </w:r>
      <w:r>
        <w:t></w:t>
      </w:r>
      <w:r>
        <w:rPr>
          <w:rFonts w:hint="eastAsia"/>
        </w:rPr>
        <w:t>так</w:t>
      </w:r>
      <w:r>
        <w:t></w:t>
      </w:r>
      <w:r>
        <w:rPr>
          <w:rFonts w:hint="eastAsia"/>
        </w:rPr>
        <w:t>і</w:t>
      </w:r>
      <w:r>
        <w:t></w:t>
      </w:r>
      <w:r>
        <w:rPr>
          <w:rFonts w:hint="eastAsia"/>
        </w:rPr>
        <w:t>політико</w:t>
      </w:r>
      <w:r>
        <w:t></w:t>
      </w:r>
      <w:r>
        <w:rPr>
          <w:rFonts w:hint="eastAsia"/>
        </w:rPr>
        <w:t>правовою</w:t>
      </w:r>
      <w:r>
        <w:t></w:t>
      </w:r>
      <w:r>
        <w:rPr>
          <w:rFonts w:hint="eastAsia"/>
        </w:rPr>
        <w:t>значимістю</w:t>
      </w:r>
      <w:r>
        <w:t></w:t>
      </w:r>
      <w:r>
        <w:rPr>
          <w:rFonts w:hint="eastAsia"/>
        </w:rPr>
        <w:t>в</w:t>
      </w:r>
      <w:r>
        <w:t></w:t>
      </w:r>
      <w:r>
        <w:rPr>
          <w:rFonts w:hint="eastAsia"/>
        </w:rPr>
        <w:t>системі</w:t>
      </w:r>
    </w:p>
    <w:p w:rsidR="008C426A" w:rsidRDefault="008C426A" w:rsidP="008C426A">
      <w:r>
        <w:rPr>
          <w:rFonts w:hint="eastAsia"/>
        </w:rPr>
        <w:t>міжнародних</w:t>
      </w:r>
      <w:r>
        <w:t></w:t>
      </w:r>
      <w:r>
        <w:rPr>
          <w:rFonts w:hint="eastAsia"/>
        </w:rPr>
        <w:t>зобов’язань</w:t>
      </w:r>
      <w:r>
        <w:t></w:t>
      </w:r>
      <w:r>
        <w:rPr>
          <w:rFonts w:hint="eastAsia"/>
        </w:rPr>
        <w:t>держав</w:t>
      </w:r>
      <w:r>
        <w:t></w:t>
      </w:r>
      <w:r>
        <w:t></w:t>
      </w:r>
      <w:r>
        <w:rPr>
          <w:rFonts w:hint="eastAsia"/>
        </w:rPr>
        <w:t>Система</w:t>
      </w:r>
      <w:r>
        <w:t></w:t>
      </w:r>
      <w:r>
        <w:rPr>
          <w:rFonts w:hint="eastAsia"/>
        </w:rPr>
        <w:t>міжнародно</w:t>
      </w:r>
      <w:r>
        <w:t></w:t>
      </w:r>
      <w:r>
        <w:rPr>
          <w:rFonts w:hint="eastAsia"/>
        </w:rPr>
        <w:t>правових</w:t>
      </w:r>
      <w:r>
        <w:t></w:t>
      </w:r>
      <w:r>
        <w:rPr>
          <w:rFonts w:hint="eastAsia"/>
        </w:rPr>
        <w:t>стандартів</w:t>
      </w:r>
    </w:p>
    <w:p w:rsidR="008C426A" w:rsidRDefault="008C426A" w:rsidP="008C426A">
      <w:r>
        <w:rPr>
          <w:rFonts w:hint="eastAsia"/>
        </w:rPr>
        <w:t>здійснення</w:t>
      </w:r>
      <w:r>
        <w:t></w:t>
      </w:r>
      <w:r>
        <w:rPr>
          <w:rFonts w:hint="eastAsia"/>
        </w:rPr>
        <w:t>судочинства</w:t>
      </w:r>
      <w:r>
        <w:t></w:t>
      </w:r>
      <w:r>
        <w:rPr>
          <w:rFonts w:hint="eastAsia"/>
        </w:rPr>
        <w:t>є</w:t>
      </w:r>
      <w:r>
        <w:t></w:t>
      </w:r>
      <w:r>
        <w:rPr>
          <w:rFonts w:hint="eastAsia"/>
        </w:rPr>
        <w:t>розвинутою</w:t>
      </w:r>
      <w:r>
        <w:t></w:t>
      </w:r>
      <w:r>
        <w:t></w:t>
      </w:r>
      <w:r>
        <w:rPr>
          <w:rFonts w:hint="eastAsia"/>
        </w:rPr>
        <w:t>розгалуженою</w:t>
      </w:r>
      <w:r>
        <w:t></w:t>
      </w:r>
      <w:r>
        <w:rPr>
          <w:rFonts w:hint="eastAsia"/>
        </w:rPr>
        <w:t>і</w:t>
      </w:r>
      <w:r>
        <w:t></w:t>
      </w:r>
      <w:r>
        <w:rPr>
          <w:rFonts w:hint="eastAsia"/>
        </w:rPr>
        <w:t>містить</w:t>
      </w:r>
      <w:r>
        <w:t></w:t>
      </w:r>
      <w:r>
        <w:rPr>
          <w:rFonts w:hint="eastAsia"/>
        </w:rPr>
        <w:t>значну</w:t>
      </w:r>
      <w:r>
        <w:t></w:t>
      </w:r>
      <w:r>
        <w:rPr>
          <w:rFonts w:hint="eastAsia"/>
        </w:rPr>
        <w:t>кількість</w:t>
      </w:r>
    </w:p>
    <w:p w:rsidR="008C426A" w:rsidRDefault="008C426A" w:rsidP="008C426A">
      <w:r>
        <w:rPr>
          <w:rFonts w:hint="eastAsia"/>
        </w:rPr>
        <w:t>матеріально</w:t>
      </w:r>
      <w:r>
        <w:t></w:t>
      </w:r>
      <w:r>
        <w:rPr>
          <w:rFonts w:hint="eastAsia"/>
        </w:rPr>
        <w:t>правових</w:t>
      </w:r>
      <w:r>
        <w:t></w:t>
      </w:r>
      <w:r>
        <w:rPr>
          <w:rFonts w:hint="eastAsia"/>
        </w:rPr>
        <w:t>та</w:t>
      </w:r>
      <w:r>
        <w:t></w:t>
      </w:r>
      <w:r>
        <w:rPr>
          <w:rFonts w:hint="eastAsia"/>
        </w:rPr>
        <w:t>процесуальних</w:t>
      </w:r>
      <w:r>
        <w:t></w:t>
      </w:r>
      <w:r>
        <w:rPr>
          <w:rFonts w:hint="eastAsia"/>
        </w:rPr>
        <w:t>принципів</w:t>
      </w:r>
      <w:r>
        <w:t></w:t>
      </w:r>
      <w:r>
        <w:t></w:t>
      </w:r>
      <w:r>
        <w:rPr>
          <w:rFonts w:hint="eastAsia"/>
        </w:rPr>
        <w:t>визнаних</w:t>
      </w:r>
      <w:r>
        <w:t></w:t>
      </w:r>
      <w:r>
        <w:rPr>
          <w:rFonts w:hint="eastAsia"/>
        </w:rPr>
        <w:t>світовим</w:t>
      </w:r>
    </w:p>
    <w:p w:rsidR="008C426A" w:rsidRDefault="008C426A" w:rsidP="008C426A">
      <w:r>
        <w:rPr>
          <w:rFonts w:hint="eastAsia"/>
        </w:rPr>
        <w:t>співтовариством</w:t>
      </w:r>
      <w:r>
        <w:t></w:t>
      </w:r>
      <w:r>
        <w:rPr>
          <w:rFonts w:hint="eastAsia"/>
        </w:rPr>
        <w:t>з</w:t>
      </w:r>
      <w:r>
        <w:t></w:t>
      </w:r>
      <w:r>
        <w:rPr>
          <w:rFonts w:hint="eastAsia"/>
        </w:rPr>
        <w:t>метою</w:t>
      </w:r>
      <w:r>
        <w:t></w:t>
      </w:r>
      <w:r>
        <w:rPr>
          <w:rFonts w:hint="eastAsia"/>
        </w:rPr>
        <w:t>гарантувати</w:t>
      </w:r>
      <w:r>
        <w:t></w:t>
      </w:r>
      <w:r>
        <w:rPr>
          <w:rFonts w:hint="eastAsia"/>
        </w:rPr>
        <w:t>кожній</w:t>
      </w:r>
      <w:r>
        <w:t></w:t>
      </w:r>
      <w:r>
        <w:rPr>
          <w:rFonts w:hint="eastAsia"/>
        </w:rPr>
        <w:t>особі</w:t>
      </w:r>
      <w:r>
        <w:t></w:t>
      </w:r>
      <w:r>
        <w:rPr>
          <w:rFonts w:hint="eastAsia"/>
        </w:rPr>
        <w:t>належний</w:t>
      </w:r>
      <w:r>
        <w:t></w:t>
      </w:r>
      <w:r>
        <w:rPr>
          <w:rFonts w:hint="eastAsia"/>
        </w:rPr>
        <w:t>і</w:t>
      </w:r>
      <w:r>
        <w:t></w:t>
      </w:r>
      <w:r>
        <w:rPr>
          <w:rFonts w:hint="eastAsia"/>
        </w:rPr>
        <w:t>ефективний</w:t>
      </w:r>
    </w:p>
    <w:p w:rsidR="008C426A" w:rsidRDefault="008C426A" w:rsidP="008C426A">
      <w:r>
        <w:rPr>
          <w:rFonts w:hint="eastAsia"/>
        </w:rPr>
        <w:t>судовий</w:t>
      </w:r>
      <w:r>
        <w:t></w:t>
      </w:r>
      <w:r>
        <w:rPr>
          <w:rFonts w:hint="eastAsia"/>
        </w:rPr>
        <w:t>захист</w:t>
      </w:r>
      <w:r>
        <w:t></w:t>
      </w:r>
    </w:p>
    <w:p w:rsidR="008C426A" w:rsidRDefault="008C426A" w:rsidP="008C426A">
      <w:r>
        <w:rPr>
          <w:rFonts w:hint="eastAsia"/>
        </w:rPr>
        <w:t>Принципи</w:t>
      </w:r>
      <w:r>
        <w:t></w:t>
      </w:r>
      <w:r>
        <w:rPr>
          <w:rFonts w:hint="eastAsia"/>
        </w:rPr>
        <w:t>та</w:t>
      </w:r>
      <w:r>
        <w:t></w:t>
      </w:r>
      <w:r>
        <w:rPr>
          <w:rFonts w:hint="eastAsia"/>
        </w:rPr>
        <w:t>норми</w:t>
      </w:r>
      <w:r>
        <w:t></w:t>
      </w:r>
      <w:r>
        <w:rPr>
          <w:rFonts w:hint="eastAsia"/>
        </w:rPr>
        <w:t>міжнародного</w:t>
      </w:r>
      <w:r>
        <w:t></w:t>
      </w:r>
      <w:r>
        <w:rPr>
          <w:rFonts w:hint="eastAsia"/>
        </w:rPr>
        <w:t>права</w:t>
      </w:r>
      <w:r>
        <w:t></w:t>
      </w:r>
      <w:r>
        <w:rPr>
          <w:rFonts w:hint="eastAsia"/>
        </w:rPr>
        <w:t>істотно</w:t>
      </w:r>
      <w:r>
        <w:t></w:t>
      </w:r>
      <w:r>
        <w:rPr>
          <w:rFonts w:hint="eastAsia"/>
        </w:rPr>
        <w:t>доповнюють</w:t>
      </w:r>
      <w:r>
        <w:t></w:t>
      </w:r>
      <w:r>
        <w:rPr>
          <w:rFonts w:hint="eastAsia"/>
        </w:rPr>
        <w:t>норми</w:t>
      </w:r>
    </w:p>
    <w:p w:rsidR="008C426A" w:rsidRDefault="008C426A" w:rsidP="008C426A">
      <w:r>
        <w:rPr>
          <w:rFonts w:hint="eastAsia"/>
        </w:rPr>
        <w:t>національного</w:t>
      </w:r>
      <w:r>
        <w:t></w:t>
      </w:r>
      <w:r>
        <w:rPr>
          <w:rFonts w:hint="eastAsia"/>
        </w:rPr>
        <w:t>права</w:t>
      </w:r>
      <w:r>
        <w:t></w:t>
      </w:r>
      <w:r>
        <w:rPr>
          <w:rFonts w:hint="eastAsia"/>
        </w:rPr>
        <w:t>з</w:t>
      </w:r>
      <w:r>
        <w:t></w:t>
      </w:r>
      <w:r>
        <w:rPr>
          <w:rFonts w:hint="eastAsia"/>
        </w:rPr>
        <w:t>питань</w:t>
      </w:r>
      <w:r>
        <w:t></w:t>
      </w:r>
      <w:r>
        <w:rPr>
          <w:rFonts w:hint="eastAsia"/>
        </w:rPr>
        <w:t>здійснення</w:t>
      </w:r>
      <w:r>
        <w:t></w:t>
      </w:r>
      <w:r>
        <w:rPr>
          <w:rFonts w:hint="eastAsia"/>
        </w:rPr>
        <w:t>судочинства</w:t>
      </w:r>
      <w:r>
        <w:t></w:t>
      </w:r>
      <w:r>
        <w:t></w:t>
      </w:r>
      <w:r>
        <w:rPr>
          <w:rFonts w:hint="eastAsia"/>
        </w:rPr>
        <w:t>Більше</w:t>
      </w:r>
      <w:r>
        <w:t></w:t>
      </w:r>
      <w:r>
        <w:rPr>
          <w:rFonts w:hint="eastAsia"/>
        </w:rPr>
        <w:t>того</w:t>
      </w:r>
      <w:r>
        <w:t></w:t>
      </w:r>
      <w:r>
        <w:t></w:t>
      </w:r>
      <w:r>
        <w:rPr>
          <w:rFonts w:hint="eastAsia"/>
        </w:rPr>
        <w:t>значна</w:t>
      </w:r>
    </w:p>
    <w:p w:rsidR="008C426A" w:rsidRDefault="008C426A" w:rsidP="008C426A">
      <w:r>
        <w:rPr>
          <w:rFonts w:hint="eastAsia"/>
        </w:rPr>
        <w:t>кількість</w:t>
      </w:r>
      <w:r>
        <w:t></w:t>
      </w:r>
      <w:r>
        <w:rPr>
          <w:rFonts w:hint="eastAsia"/>
        </w:rPr>
        <w:t>принципів</w:t>
      </w:r>
      <w:r>
        <w:t></w:t>
      </w:r>
      <w:r>
        <w:rPr>
          <w:rFonts w:hint="eastAsia"/>
        </w:rPr>
        <w:t>здійснення</w:t>
      </w:r>
      <w:r>
        <w:t></w:t>
      </w:r>
      <w:r>
        <w:rPr>
          <w:rFonts w:hint="eastAsia"/>
        </w:rPr>
        <w:t>судочинства</w:t>
      </w:r>
      <w:r>
        <w:t></w:t>
      </w:r>
      <w:r>
        <w:rPr>
          <w:rFonts w:hint="eastAsia"/>
        </w:rPr>
        <w:t>набула</w:t>
      </w:r>
      <w:r>
        <w:t></w:t>
      </w:r>
      <w:r>
        <w:rPr>
          <w:rFonts w:hint="eastAsia"/>
        </w:rPr>
        <w:t>великого</w:t>
      </w:r>
      <w:r>
        <w:t></w:t>
      </w:r>
      <w:r>
        <w:rPr>
          <w:rFonts w:hint="eastAsia"/>
        </w:rPr>
        <w:t>значення</w:t>
      </w:r>
      <w:r>
        <w:t></w:t>
      </w:r>
      <w:r>
        <w:rPr>
          <w:rFonts w:hint="eastAsia"/>
        </w:rPr>
        <w:t>завдяки</w:t>
      </w:r>
    </w:p>
    <w:p w:rsidR="008C426A" w:rsidRDefault="008C426A" w:rsidP="008C426A">
      <w:r>
        <w:rPr>
          <w:rFonts w:hint="eastAsia"/>
        </w:rPr>
        <w:t>своєму</w:t>
      </w:r>
      <w:r>
        <w:t></w:t>
      </w:r>
      <w:r>
        <w:rPr>
          <w:rFonts w:hint="eastAsia"/>
        </w:rPr>
        <w:t>нормативному</w:t>
      </w:r>
      <w:r>
        <w:t></w:t>
      </w:r>
      <w:r>
        <w:rPr>
          <w:rFonts w:hint="eastAsia"/>
        </w:rPr>
        <w:t>закріпленню</w:t>
      </w:r>
      <w:r>
        <w:t></w:t>
      </w:r>
      <w:r>
        <w:rPr>
          <w:rFonts w:hint="eastAsia"/>
        </w:rPr>
        <w:t>на</w:t>
      </w:r>
      <w:r>
        <w:t></w:t>
      </w:r>
      <w:r>
        <w:rPr>
          <w:rFonts w:hint="eastAsia"/>
        </w:rPr>
        <w:t>міжнародно</w:t>
      </w:r>
      <w:r>
        <w:t></w:t>
      </w:r>
      <w:r>
        <w:rPr>
          <w:rFonts w:hint="eastAsia"/>
        </w:rPr>
        <w:t>правовому</w:t>
      </w:r>
      <w:r>
        <w:t></w:t>
      </w:r>
      <w:r>
        <w:rPr>
          <w:rFonts w:hint="eastAsia"/>
        </w:rPr>
        <w:t>рівні</w:t>
      </w:r>
      <w:r>
        <w:t></w:t>
      </w:r>
    </w:p>
    <w:p w:rsidR="008C426A" w:rsidRDefault="008C426A" w:rsidP="008C426A">
      <w:r>
        <w:t></w:t>
      </w:r>
      <w:r>
        <w:t></w:t>
      </w:r>
      <w:r>
        <w:t></w:t>
      </w:r>
      <w:r>
        <w:t></w:t>
      </w:r>
      <w:r>
        <w:rPr>
          <w:rFonts w:hint="eastAsia"/>
        </w:rPr>
        <w:t>Враховуючи</w:t>
      </w:r>
      <w:r>
        <w:t></w:t>
      </w:r>
      <w:r>
        <w:rPr>
          <w:rFonts w:hint="eastAsia"/>
        </w:rPr>
        <w:t>зазначене</w:t>
      </w:r>
      <w:r>
        <w:t></w:t>
      </w:r>
      <w:r>
        <w:t></w:t>
      </w:r>
      <w:r>
        <w:rPr>
          <w:rFonts w:hint="eastAsia"/>
        </w:rPr>
        <w:t>слід</w:t>
      </w:r>
      <w:r>
        <w:t></w:t>
      </w:r>
      <w:r>
        <w:rPr>
          <w:rFonts w:hint="eastAsia"/>
        </w:rPr>
        <w:t>зауважити</w:t>
      </w:r>
      <w:r>
        <w:t></w:t>
      </w:r>
      <w:r>
        <w:t></w:t>
      </w:r>
      <w:r>
        <w:rPr>
          <w:rFonts w:hint="eastAsia"/>
        </w:rPr>
        <w:t>що</w:t>
      </w:r>
      <w:r>
        <w:t></w:t>
      </w:r>
      <w:r>
        <w:rPr>
          <w:rFonts w:hint="eastAsia"/>
        </w:rPr>
        <w:t>перспективи</w:t>
      </w:r>
    </w:p>
    <w:p w:rsidR="008C426A" w:rsidRDefault="008C426A" w:rsidP="008C426A">
      <w:r>
        <w:rPr>
          <w:rFonts w:hint="eastAsia"/>
        </w:rPr>
        <w:t>вдосконалення</w:t>
      </w:r>
      <w:r>
        <w:t></w:t>
      </w:r>
      <w:r>
        <w:rPr>
          <w:rFonts w:hint="eastAsia"/>
        </w:rPr>
        <w:t>юридичного</w:t>
      </w:r>
      <w:r>
        <w:t></w:t>
      </w:r>
      <w:r>
        <w:rPr>
          <w:rFonts w:hint="eastAsia"/>
        </w:rPr>
        <w:t>закріплення</w:t>
      </w:r>
      <w:r>
        <w:t></w:t>
      </w:r>
      <w:r>
        <w:rPr>
          <w:rFonts w:hint="eastAsia"/>
        </w:rPr>
        <w:t>конституційних</w:t>
      </w:r>
      <w:r>
        <w:t></w:t>
      </w:r>
      <w:r>
        <w:rPr>
          <w:rFonts w:hint="eastAsia"/>
        </w:rPr>
        <w:t>принципів</w:t>
      </w:r>
      <w:r>
        <w:t></w:t>
      </w:r>
      <w:r>
        <w:rPr>
          <w:rFonts w:hint="eastAsia"/>
        </w:rPr>
        <w:t>здійснення</w:t>
      </w:r>
    </w:p>
    <w:p w:rsidR="008C426A" w:rsidRDefault="008C426A" w:rsidP="008C426A">
      <w:r>
        <w:rPr>
          <w:rFonts w:hint="eastAsia"/>
        </w:rPr>
        <w:t>судочинства</w:t>
      </w:r>
      <w:r>
        <w:t></w:t>
      </w:r>
      <w:r>
        <w:t></w:t>
      </w:r>
      <w:r>
        <w:rPr>
          <w:rFonts w:hint="eastAsia"/>
        </w:rPr>
        <w:t>проблематика</w:t>
      </w:r>
      <w:r>
        <w:t></w:t>
      </w:r>
      <w:r>
        <w:rPr>
          <w:rFonts w:hint="eastAsia"/>
        </w:rPr>
        <w:t>їх</w:t>
      </w:r>
      <w:r>
        <w:t></w:t>
      </w:r>
      <w:r>
        <w:rPr>
          <w:rFonts w:hint="eastAsia"/>
        </w:rPr>
        <w:t>впровадження</w:t>
      </w:r>
      <w:r>
        <w:t></w:t>
      </w:r>
      <w:r>
        <w:rPr>
          <w:rFonts w:hint="eastAsia"/>
        </w:rPr>
        <w:t>та</w:t>
      </w:r>
      <w:r>
        <w:t></w:t>
      </w:r>
      <w:r>
        <w:rPr>
          <w:rFonts w:hint="eastAsia"/>
        </w:rPr>
        <w:t>застосування</w:t>
      </w:r>
      <w:r>
        <w:t></w:t>
      </w:r>
      <w:r>
        <w:rPr>
          <w:rFonts w:hint="eastAsia"/>
        </w:rPr>
        <w:t>у</w:t>
      </w:r>
      <w:r>
        <w:t></w:t>
      </w:r>
      <w:r>
        <w:rPr>
          <w:rFonts w:hint="eastAsia"/>
        </w:rPr>
        <w:t>правотворчій</w:t>
      </w:r>
      <w:r>
        <w:t></w:t>
      </w:r>
      <w:r>
        <w:rPr>
          <w:rFonts w:hint="eastAsia"/>
        </w:rPr>
        <w:t>і</w:t>
      </w:r>
    </w:p>
    <w:p w:rsidR="008C426A" w:rsidRDefault="008C426A" w:rsidP="008C426A">
      <w:r>
        <w:rPr>
          <w:rFonts w:hint="eastAsia"/>
        </w:rPr>
        <w:t>правозастосовній</w:t>
      </w:r>
      <w:r>
        <w:t></w:t>
      </w:r>
      <w:r>
        <w:rPr>
          <w:rFonts w:hint="eastAsia"/>
        </w:rPr>
        <w:t>діяльності</w:t>
      </w:r>
      <w:r>
        <w:t></w:t>
      </w:r>
      <w:r>
        <w:rPr>
          <w:rFonts w:hint="eastAsia"/>
        </w:rPr>
        <w:t>вимагає</w:t>
      </w:r>
      <w:r>
        <w:t></w:t>
      </w:r>
      <w:r>
        <w:rPr>
          <w:rFonts w:hint="eastAsia"/>
        </w:rPr>
        <w:t>чіткого</w:t>
      </w:r>
      <w:r>
        <w:t></w:t>
      </w:r>
      <w:r>
        <w:rPr>
          <w:rFonts w:hint="eastAsia"/>
        </w:rPr>
        <w:t>наукового</w:t>
      </w:r>
      <w:r>
        <w:t></w:t>
      </w:r>
      <w:r>
        <w:rPr>
          <w:rFonts w:hint="eastAsia"/>
        </w:rPr>
        <w:t>обґрунтування</w:t>
      </w:r>
      <w:r>
        <w:t></w:t>
      </w:r>
    </w:p>
    <w:p w:rsidR="008C426A" w:rsidRDefault="008C426A" w:rsidP="008C426A">
      <w:r>
        <w:rPr>
          <w:rFonts w:hint="eastAsia"/>
        </w:rPr>
        <w:t>Вважаємо</w:t>
      </w:r>
      <w:r>
        <w:t></w:t>
      </w:r>
      <w:r>
        <w:t></w:t>
      </w:r>
      <w:r>
        <w:rPr>
          <w:rFonts w:hint="eastAsia"/>
        </w:rPr>
        <w:t>що</w:t>
      </w:r>
      <w:r>
        <w:t></w:t>
      </w:r>
      <w:r>
        <w:rPr>
          <w:rFonts w:hint="eastAsia"/>
        </w:rPr>
        <w:t>врахування</w:t>
      </w:r>
      <w:r>
        <w:t></w:t>
      </w:r>
      <w:r>
        <w:rPr>
          <w:rFonts w:hint="eastAsia"/>
        </w:rPr>
        <w:t>зарубіжного</w:t>
      </w:r>
      <w:r>
        <w:t></w:t>
      </w:r>
      <w:r>
        <w:rPr>
          <w:rFonts w:hint="eastAsia"/>
        </w:rPr>
        <w:t>та</w:t>
      </w:r>
      <w:r>
        <w:t></w:t>
      </w:r>
      <w:r>
        <w:rPr>
          <w:rFonts w:hint="eastAsia"/>
        </w:rPr>
        <w:t>міжнародного</w:t>
      </w:r>
      <w:r>
        <w:t></w:t>
      </w:r>
      <w:r>
        <w:rPr>
          <w:rFonts w:hint="eastAsia"/>
        </w:rPr>
        <w:t>досвіду</w:t>
      </w:r>
    </w:p>
    <w:p w:rsidR="008C426A" w:rsidRDefault="008C426A" w:rsidP="008C426A">
      <w:r>
        <w:rPr>
          <w:rFonts w:hint="eastAsia"/>
        </w:rPr>
        <w:t>юридичного</w:t>
      </w:r>
      <w:r>
        <w:t></w:t>
      </w:r>
      <w:r>
        <w:rPr>
          <w:rFonts w:hint="eastAsia"/>
        </w:rPr>
        <w:t>закріплення</w:t>
      </w:r>
      <w:r>
        <w:t></w:t>
      </w:r>
      <w:r>
        <w:rPr>
          <w:rFonts w:hint="eastAsia"/>
        </w:rPr>
        <w:t>принципів</w:t>
      </w:r>
      <w:r>
        <w:t></w:t>
      </w:r>
      <w:r>
        <w:rPr>
          <w:rFonts w:hint="eastAsia"/>
        </w:rPr>
        <w:t>здійснення</w:t>
      </w:r>
      <w:r>
        <w:t></w:t>
      </w:r>
      <w:r>
        <w:rPr>
          <w:rFonts w:hint="eastAsia"/>
        </w:rPr>
        <w:t>судочинства</w:t>
      </w:r>
      <w:r>
        <w:t></w:t>
      </w:r>
      <w:r>
        <w:t></w:t>
      </w:r>
      <w:r>
        <w:rPr>
          <w:rFonts w:hint="eastAsia"/>
        </w:rPr>
        <w:t>безумовно</w:t>
      </w:r>
      <w:r>
        <w:t></w:t>
      </w:r>
    </w:p>
    <w:p w:rsidR="008C426A" w:rsidRDefault="008C426A" w:rsidP="008C426A">
      <w:r>
        <w:t></w:t>
      </w:r>
      <w:r>
        <w:t></w:t>
      </w:r>
      <w:r>
        <w:t></w:t>
      </w:r>
    </w:p>
    <w:p w:rsidR="008C426A" w:rsidRDefault="008C426A" w:rsidP="008C426A">
      <w:r>
        <w:rPr>
          <w:rFonts w:hint="eastAsia"/>
        </w:rPr>
        <w:t>допоможе</w:t>
      </w:r>
      <w:r>
        <w:t></w:t>
      </w:r>
      <w:r>
        <w:rPr>
          <w:rFonts w:hint="eastAsia"/>
        </w:rPr>
        <w:t>українському</w:t>
      </w:r>
      <w:r>
        <w:t></w:t>
      </w:r>
      <w:r>
        <w:rPr>
          <w:rFonts w:hint="eastAsia"/>
        </w:rPr>
        <w:t>законодавцю</w:t>
      </w:r>
      <w:r>
        <w:t></w:t>
      </w:r>
      <w:r>
        <w:rPr>
          <w:rFonts w:hint="eastAsia"/>
        </w:rPr>
        <w:t>більш</w:t>
      </w:r>
      <w:r>
        <w:t></w:t>
      </w:r>
      <w:r>
        <w:rPr>
          <w:rFonts w:hint="eastAsia"/>
        </w:rPr>
        <w:t>цілеспрямовано</w:t>
      </w:r>
      <w:r>
        <w:t></w:t>
      </w:r>
      <w:r>
        <w:rPr>
          <w:rFonts w:hint="eastAsia"/>
        </w:rPr>
        <w:t>реформувати</w:t>
      </w:r>
    </w:p>
    <w:p w:rsidR="008C426A" w:rsidRDefault="008C426A" w:rsidP="008C426A">
      <w:r>
        <w:rPr>
          <w:rFonts w:hint="eastAsia"/>
        </w:rPr>
        <w:t>відповідне</w:t>
      </w:r>
      <w:r>
        <w:t></w:t>
      </w:r>
      <w:r>
        <w:rPr>
          <w:rFonts w:hint="eastAsia"/>
        </w:rPr>
        <w:t>національне</w:t>
      </w:r>
      <w:r>
        <w:t></w:t>
      </w:r>
      <w:r>
        <w:rPr>
          <w:rFonts w:hint="eastAsia"/>
        </w:rPr>
        <w:t>конституційне</w:t>
      </w:r>
      <w:r>
        <w:t></w:t>
      </w:r>
      <w:r>
        <w:rPr>
          <w:rFonts w:hint="eastAsia"/>
        </w:rPr>
        <w:t>законодавство</w:t>
      </w:r>
      <w:r>
        <w:t></w:t>
      </w:r>
    </w:p>
    <w:p w:rsidR="008C426A" w:rsidRDefault="008C426A" w:rsidP="008C426A">
      <w:r>
        <w:rPr>
          <w:rFonts w:hint="eastAsia"/>
        </w:rPr>
        <w:t>На</w:t>
      </w:r>
      <w:r>
        <w:t></w:t>
      </w:r>
      <w:r>
        <w:rPr>
          <w:rFonts w:hint="eastAsia"/>
        </w:rPr>
        <w:t>основі</w:t>
      </w:r>
      <w:r>
        <w:t></w:t>
      </w:r>
      <w:r>
        <w:rPr>
          <w:rFonts w:hint="eastAsia"/>
        </w:rPr>
        <w:t>подальшого</w:t>
      </w:r>
      <w:r>
        <w:t></w:t>
      </w:r>
      <w:r>
        <w:rPr>
          <w:rFonts w:hint="eastAsia"/>
        </w:rPr>
        <w:t>дослідження</w:t>
      </w:r>
      <w:r>
        <w:t></w:t>
      </w:r>
      <w:r>
        <w:rPr>
          <w:rFonts w:hint="eastAsia"/>
        </w:rPr>
        <w:t>вже</w:t>
      </w:r>
      <w:r>
        <w:t></w:t>
      </w:r>
      <w:r>
        <w:rPr>
          <w:rFonts w:hint="eastAsia"/>
        </w:rPr>
        <w:t>закріплених</w:t>
      </w:r>
      <w:r>
        <w:t></w:t>
      </w:r>
      <w:r>
        <w:rPr>
          <w:rFonts w:hint="eastAsia"/>
        </w:rPr>
        <w:t>конституційних</w:t>
      </w:r>
    </w:p>
    <w:p w:rsidR="008C426A" w:rsidRDefault="008C426A" w:rsidP="008C426A">
      <w:r>
        <w:rPr>
          <w:rFonts w:hint="eastAsia"/>
        </w:rPr>
        <w:t>принципів</w:t>
      </w:r>
      <w:r>
        <w:t></w:t>
      </w:r>
      <w:r>
        <w:rPr>
          <w:rFonts w:hint="eastAsia"/>
        </w:rPr>
        <w:t>здійснення</w:t>
      </w:r>
      <w:r>
        <w:t></w:t>
      </w:r>
      <w:r>
        <w:rPr>
          <w:rFonts w:hint="eastAsia"/>
        </w:rPr>
        <w:t>судочинства</w:t>
      </w:r>
      <w:r>
        <w:t></w:t>
      </w:r>
      <w:r>
        <w:rPr>
          <w:rFonts w:hint="eastAsia"/>
        </w:rPr>
        <w:t>необхідно</w:t>
      </w:r>
      <w:r>
        <w:t></w:t>
      </w:r>
      <w:r>
        <w:rPr>
          <w:rFonts w:hint="eastAsia"/>
        </w:rPr>
        <w:t>визначити</w:t>
      </w:r>
      <w:r>
        <w:t></w:t>
      </w:r>
      <w:r>
        <w:rPr>
          <w:rFonts w:hint="eastAsia"/>
        </w:rPr>
        <w:t>перспективні</w:t>
      </w:r>
      <w:r>
        <w:t></w:t>
      </w:r>
      <w:r>
        <w:rPr>
          <w:rFonts w:hint="eastAsia"/>
        </w:rPr>
        <w:t>напрями</w:t>
      </w:r>
    </w:p>
    <w:p w:rsidR="008C426A" w:rsidRDefault="008C426A" w:rsidP="008C426A">
      <w:r>
        <w:rPr>
          <w:rFonts w:hint="eastAsia"/>
        </w:rPr>
        <w:t>вдосконалення</w:t>
      </w:r>
      <w:r>
        <w:t></w:t>
      </w:r>
      <w:r>
        <w:rPr>
          <w:rFonts w:hint="eastAsia"/>
        </w:rPr>
        <w:t>чинного</w:t>
      </w:r>
      <w:r>
        <w:t></w:t>
      </w:r>
      <w:r>
        <w:rPr>
          <w:rFonts w:hint="eastAsia"/>
        </w:rPr>
        <w:t>галузевого</w:t>
      </w:r>
      <w:r>
        <w:t></w:t>
      </w:r>
      <w:r>
        <w:rPr>
          <w:rFonts w:hint="eastAsia"/>
        </w:rPr>
        <w:t>процесуального</w:t>
      </w:r>
      <w:r>
        <w:t></w:t>
      </w:r>
      <w:r>
        <w:rPr>
          <w:rFonts w:hint="eastAsia"/>
        </w:rPr>
        <w:t>законодавства</w:t>
      </w:r>
      <w:r>
        <w:t></w:t>
      </w:r>
      <w:r>
        <w:rPr>
          <w:rFonts w:hint="eastAsia"/>
        </w:rPr>
        <w:t>з</w:t>
      </w:r>
    </w:p>
    <w:p w:rsidR="008C426A" w:rsidRPr="008C426A" w:rsidRDefault="008C426A" w:rsidP="008C426A">
      <w:r>
        <w:rPr>
          <w:rFonts w:hint="eastAsia"/>
        </w:rPr>
        <w:t>врахуванням</w:t>
      </w:r>
      <w:r>
        <w:t></w:t>
      </w:r>
      <w:r>
        <w:rPr>
          <w:rFonts w:hint="eastAsia"/>
        </w:rPr>
        <w:t>їх</w:t>
      </w:r>
      <w:r>
        <w:t></w:t>
      </w:r>
      <w:r>
        <w:rPr>
          <w:rFonts w:hint="eastAsia"/>
        </w:rPr>
        <w:t>специфіки</w:t>
      </w:r>
      <w:r>
        <w:t></w:t>
      </w:r>
    </w:p>
    <w:sectPr w:rsidR="008C426A" w:rsidRPr="008C42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8C426A" w:rsidRPr="008C426A">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0D597-B061-481A-AE5B-4F59423E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15</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2021-09-28T18:51:00Z</dcterms:created>
  <dcterms:modified xsi:type="dcterms:W3CDTF">2021-10-02T09:16:00Z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