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6B4DC" w14:textId="77777777" w:rsidR="00EF21B4" w:rsidRDefault="00EF21B4" w:rsidP="00EF21B4"/>
    <w:p w14:paraId="772978E2" w14:textId="68AD5155" w:rsidR="00784166" w:rsidRPr="00EF21B4" w:rsidRDefault="00EF21B4" w:rsidP="00EF21B4">
      <w:r>
        <w:rPr>
          <w:rFonts w:hint="eastAsia"/>
        </w:rPr>
        <w:t>Аскари</w:t>
      </w:r>
      <w:r>
        <w:t xml:space="preserve"> </w:t>
      </w:r>
      <w:r>
        <w:rPr>
          <w:rFonts w:hint="eastAsia"/>
        </w:rPr>
        <w:t>Ирина</w:t>
      </w:r>
      <w:r>
        <w:t xml:space="preserve"> </w:t>
      </w:r>
      <w:r>
        <w:rPr>
          <w:rFonts w:hint="eastAsia"/>
        </w:rPr>
        <w:t>Владимировна</w:t>
      </w:r>
      <w:r w:rsidRPr="00EF21B4">
        <w:t xml:space="preserve"> </w:t>
      </w:r>
      <w:r w:rsidRPr="00EF21B4">
        <w:rPr>
          <w:rFonts w:hint="eastAsia"/>
        </w:rPr>
        <w:t>Влияние</w:t>
      </w:r>
      <w:r w:rsidRPr="00EF21B4">
        <w:t xml:space="preserve"> </w:t>
      </w:r>
      <w:r w:rsidRPr="00EF21B4">
        <w:rPr>
          <w:rFonts w:hint="eastAsia"/>
        </w:rPr>
        <w:t>бета</w:t>
      </w:r>
      <w:r w:rsidRPr="00EF21B4">
        <w:t>-</w:t>
      </w:r>
      <w:r w:rsidRPr="00EF21B4">
        <w:rPr>
          <w:rFonts w:hint="eastAsia"/>
        </w:rPr>
        <w:t>адреноблокаторов</w:t>
      </w:r>
      <w:r w:rsidRPr="00EF21B4">
        <w:t xml:space="preserve"> </w:t>
      </w:r>
      <w:r w:rsidRPr="00EF21B4">
        <w:rPr>
          <w:rFonts w:hint="eastAsia"/>
        </w:rPr>
        <w:t>на</w:t>
      </w:r>
      <w:r w:rsidRPr="00EF21B4">
        <w:t xml:space="preserve"> </w:t>
      </w:r>
      <w:r w:rsidRPr="00EF21B4">
        <w:rPr>
          <w:rFonts w:hint="eastAsia"/>
        </w:rPr>
        <w:t>механическую</w:t>
      </w:r>
      <w:r w:rsidRPr="00EF21B4">
        <w:t xml:space="preserve"> </w:t>
      </w:r>
      <w:r w:rsidRPr="00EF21B4">
        <w:rPr>
          <w:rFonts w:hint="eastAsia"/>
        </w:rPr>
        <w:t>диссинхронию</w:t>
      </w:r>
      <w:r w:rsidRPr="00EF21B4">
        <w:t xml:space="preserve"> </w:t>
      </w:r>
      <w:r w:rsidRPr="00EF21B4">
        <w:rPr>
          <w:rFonts w:hint="eastAsia"/>
        </w:rPr>
        <w:t>и</w:t>
      </w:r>
      <w:r w:rsidRPr="00EF21B4">
        <w:t xml:space="preserve"> </w:t>
      </w:r>
      <w:r w:rsidRPr="00EF21B4">
        <w:rPr>
          <w:rFonts w:hint="eastAsia"/>
        </w:rPr>
        <w:t>ремоделирование</w:t>
      </w:r>
      <w:r w:rsidRPr="00EF21B4">
        <w:t xml:space="preserve"> </w:t>
      </w:r>
      <w:r w:rsidRPr="00EF21B4">
        <w:rPr>
          <w:rFonts w:hint="eastAsia"/>
        </w:rPr>
        <w:t>сердца</w:t>
      </w:r>
      <w:r w:rsidRPr="00EF21B4">
        <w:t xml:space="preserve"> </w:t>
      </w:r>
      <w:r w:rsidRPr="00EF21B4">
        <w:rPr>
          <w:rFonts w:hint="eastAsia"/>
        </w:rPr>
        <w:t>у</w:t>
      </w:r>
      <w:r w:rsidRPr="00EF21B4">
        <w:t xml:space="preserve"> </w:t>
      </w:r>
      <w:r w:rsidRPr="00EF21B4">
        <w:rPr>
          <w:rFonts w:hint="eastAsia"/>
        </w:rPr>
        <w:t>больных</w:t>
      </w:r>
      <w:r w:rsidRPr="00EF21B4">
        <w:t xml:space="preserve"> </w:t>
      </w:r>
      <w:r w:rsidRPr="00EF21B4">
        <w:rPr>
          <w:rFonts w:hint="eastAsia"/>
        </w:rPr>
        <w:t>хронической</w:t>
      </w:r>
      <w:r w:rsidRPr="00EF21B4">
        <w:t xml:space="preserve"> </w:t>
      </w:r>
      <w:r w:rsidRPr="00EF21B4">
        <w:rPr>
          <w:rFonts w:hint="eastAsia"/>
        </w:rPr>
        <w:t>сердечной</w:t>
      </w:r>
      <w:r w:rsidRPr="00EF21B4">
        <w:t xml:space="preserve"> </w:t>
      </w:r>
      <w:r w:rsidRPr="00EF21B4">
        <w:rPr>
          <w:rFonts w:hint="eastAsia"/>
        </w:rPr>
        <w:t>недостаточностью</w:t>
      </w:r>
      <w:r w:rsidRPr="00EF21B4">
        <w:t xml:space="preserve"> </w:t>
      </w:r>
      <w:r w:rsidRPr="00EF21B4">
        <w:rPr>
          <w:rFonts w:hint="eastAsia"/>
        </w:rPr>
        <w:t>ишемического</w:t>
      </w:r>
      <w:r w:rsidRPr="00EF21B4">
        <w:t xml:space="preserve"> </w:t>
      </w:r>
      <w:r w:rsidRPr="00EF21B4">
        <w:rPr>
          <w:rFonts w:hint="eastAsia"/>
        </w:rPr>
        <w:t>генеза</w:t>
      </w:r>
      <w:r w:rsidRPr="00EF21B4">
        <w:t xml:space="preserve"> </w:t>
      </w:r>
      <w:r w:rsidRPr="00EF21B4">
        <w:rPr>
          <w:rFonts w:hint="eastAsia"/>
        </w:rPr>
        <w:t>на</w:t>
      </w:r>
      <w:r w:rsidRPr="00EF21B4">
        <w:t xml:space="preserve"> </w:t>
      </w:r>
      <w:r w:rsidRPr="00EF21B4">
        <w:rPr>
          <w:rFonts w:hint="eastAsia"/>
        </w:rPr>
        <w:t>фоне</w:t>
      </w:r>
      <w:r w:rsidRPr="00EF21B4">
        <w:t xml:space="preserve"> </w:t>
      </w:r>
      <w:r w:rsidRPr="00EF21B4">
        <w:rPr>
          <w:rFonts w:hint="eastAsia"/>
        </w:rPr>
        <w:t>реваскуляризации</w:t>
      </w:r>
    </w:p>
    <w:p w14:paraId="3535DB84" w14:textId="77777777" w:rsidR="00EF21B4" w:rsidRDefault="00EF21B4" w:rsidP="00EF21B4">
      <w:r>
        <w:rPr>
          <w:rFonts w:hint="eastAsia"/>
        </w:rPr>
        <w:t>ОГЛАВЛЕНИЕ</w:t>
      </w:r>
      <w:r>
        <w:t xml:space="preserve"> </w:t>
      </w:r>
      <w:r>
        <w:rPr>
          <w:rFonts w:hint="eastAsia"/>
        </w:rPr>
        <w:t>ДИССЕРТАЦИИ</w:t>
      </w:r>
    </w:p>
    <w:p w14:paraId="6E331BF6" w14:textId="77777777" w:rsidR="00EF21B4" w:rsidRDefault="00EF21B4" w:rsidP="00EF21B4">
      <w:r>
        <w:rPr>
          <w:rFonts w:hint="eastAsia"/>
        </w:rPr>
        <w:t>кандидат</w:t>
      </w:r>
      <w:r>
        <w:t xml:space="preserve"> </w:t>
      </w:r>
      <w:r>
        <w:rPr>
          <w:rFonts w:hint="eastAsia"/>
        </w:rPr>
        <w:t>наук</w:t>
      </w:r>
      <w:r>
        <w:t xml:space="preserve"> </w:t>
      </w:r>
      <w:r>
        <w:rPr>
          <w:rFonts w:hint="eastAsia"/>
        </w:rPr>
        <w:t>Аскари</w:t>
      </w:r>
      <w:r>
        <w:t xml:space="preserve"> </w:t>
      </w:r>
      <w:r>
        <w:rPr>
          <w:rFonts w:hint="eastAsia"/>
        </w:rPr>
        <w:t>Ирина</w:t>
      </w:r>
      <w:r>
        <w:t xml:space="preserve"> </w:t>
      </w:r>
      <w:r>
        <w:rPr>
          <w:rFonts w:hint="eastAsia"/>
        </w:rPr>
        <w:t>Владимировна</w:t>
      </w:r>
    </w:p>
    <w:p w14:paraId="39C4915F" w14:textId="77777777" w:rsidR="00EF21B4" w:rsidRDefault="00EF21B4" w:rsidP="00EF21B4">
      <w:r>
        <w:rPr>
          <w:rFonts w:hint="eastAsia"/>
        </w:rPr>
        <w:t>Введение</w:t>
      </w:r>
    </w:p>
    <w:p w14:paraId="4509BDA8" w14:textId="77777777" w:rsidR="00EF21B4" w:rsidRDefault="00EF21B4" w:rsidP="00EF21B4"/>
    <w:p w14:paraId="21BDAF33" w14:textId="77777777" w:rsidR="00EF21B4" w:rsidRDefault="00EF21B4" w:rsidP="00EF21B4">
      <w:r>
        <w:rPr>
          <w:rFonts w:hint="eastAsia"/>
        </w:rPr>
        <w:t>Глава</w:t>
      </w:r>
      <w:r>
        <w:t xml:space="preserve"> 1. </w:t>
      </w:r>
      <w:r>
        <w:rPr>
          <w:rFonts w:hint="eastAsia"/>
        </w:rPr>
        <w:t>Обзор</w:t>
      </w:r>
      <w:r>
        <w:t xml:space="preserve"> </w:t>
      </w:r>
      <w:r>
        <w:rPr>
          <w:rFonts w:hint="eastAsia"/>
        </w:rPr>
        <w:t>литературы</w:t>
      </w:r>
    </w:p>
    <w:p w14:paraId="04F6F0DA" w14:textId="77777777" w:rsidR="00EF21B4" w:rsidRDefault="00EF21B4" w:rsidP="00EF21B4"/>
    <w:p w14:paraId="10828CF3" w14:textId="77777777" w:rsidR="00EF21B4" w:rsidRDefault="00EF21B4" w:rsidP="00EF21B4">
      <w:r>
        <w:t xml:space="preserve">1.1 </w:t>
      </w:r>
      <w:r>
        <w:rPr>
          <w:rFonts w:hint="eastAsia"/>
        </w:rPr>
        <w:t>Роль</w:t>
      </w:r>
      <w:r>
        <w:t xml:space="preserve"> </w:t>
      </w:r>
      <w:r>
        <w:rPr>
          <w:rFonts w:hint="eastAsia"/>
        </w:rPr>
        <w:t>сердечной</w:t>
      </w:r>
      <w:r>
        <w:t xml:space="preserve"> </w:t>
      </w:r>
      <w:r>
        <w:rPr>
          <w:rFonts w:hint="eastAsia"/>
        </w:rPr>
        <w:t>диссинхронии</w:t>
      </w:r>
      <w:r>
        <w:t xml:space="preserve"> </w:t>
      </w:r>
      <w:r>
        <w:rPr>
          <w:rFonts w:hint="eastAsia"/>
        </w:rPr>
        <w:t>в</w:t>
      </w:r>
      <w:r>
        <w:t xml:space="preserve"> </w:t>
      </w:r>
      <w:r>
        <w:rPr>
          <w:rFonts w:hint="eastAsia"/>
        </w:rPr>
        <w:t>формировании</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с</w:t>
      </w:r>
      <w:r>
        <w:t xml:space="preserve"> </w:t>
      </w:r>
      <w:r>
        <w:rPr>
          <w:rFonts w:hint="eastAsia"/>
        </w:rPr>
        <w:t>сохраненной</w:t>
      </w:r>
      <w:r>
        <w:t xml:space="preserve"> </w:t>
      </w:r>
      <w:r>
        <w:rPr>
          <w:rFonts w:hint="eastAsia"/>
        </w:rPr>
        <w:t>фракцией</w:t>
      </w:r>
      <w:r>
        <w:t xml:space="preserve"> </w:t>
      </w:r>
      <w:r>
        <w:rPr>
          <w:rFonts w:hint="eastAsia"/>
        </w:rPr>
        <w:t>выброса</w:t>
      </w:r>
    </w:p>
    <w:p w14:paraId="7B661121" w14:textId="77777777" w:rsidR="00EF21B4" w:rsidRDefault="00EF21B4" w:rsidP="00EF21B4"/>
    <w:p w14:paraId="15AC0A70" w14:textId="77777777" w:rsidR="00EF21B4" w:rsidRDefault="00EF21B4" w:rsidP="00EF21B4">
      <w:r>
        <w:rPr>
          <w:rFonts w:hint="eastAsia"/>
        </w:rPr>
        <w:t>у</w:t>
      </w:r>
      <w:r>
        <w:t xml:space="preserve"> </w:t>
      </w:r>
      <w:r>
        <w:rPr>
          <w:rFonts w:hint="eastAsia"/>
        </w:rPr>
        <w:t>больных</w:t>
      </w:r>
      <w:r>
        <w:t xml:space="preserve"> </w:t>
      </w:r>
      <w:r>
        <w:rPr>
          <w:rFonts w:hint="eastAsia"/>
        </w:rPr>
        <w:t>ишемической</w:t>
      </w:r>
      <w:r>
        <w:t xml:space="preserve"> </w:t>
      </w:r>
      <w:r>
        <w:rPr>
          <w:rFonts w:hint="eastAsia"/>
        </w:rPr>
        <w:t>болезнью</w:t>
      </w:r>
      <w:r>
        <w:t xml:space="preserve"> </w:t>
      </w:r>
      <w:r>
        <w:rPr>
          <w:rFonts w:hint="eastAsia"/>
        </w:rPr>
        <w:t>сердца</w:t>
      </w:r>
    </w:p>
    <w:p w14:paraId="04193073" w14:textId="77777777" w:rsidR="00EF21B4" w:rsidRDefault="00EF21B4" w:rsidP="00EF21B4"/>
    <w:p w14:paraId="55646360" w14:textId="77777777" w:rsidR="00EF21B4" w:rsidRDefault="00EF21B4" w:rsidP="00EF21B4">
      <w:r>
        <w:t xml:space="preserve">1.2 </w:t>
      </w:r>
      <w:r>
        <w:rPr>
          <w:rFonts w:hint="eastAsia"/>
        </w:rPr>
        <w:t>Современное</w:t>
      </w:r>
      <w:r>
        <w:t xml:space="preserve"> </w:t>
      </w:r>
      <w:r>
        <w:rPr>
          <w:rFonts w:hint="eastAsia"/>
        </w:rPr>
        <w:t>применение</w:t>
      </w:r>
      <w:r>
        <w:t xml:space="preserve"> </w:t>
      </w:r>
      <w:r>
        <w:rPr>
          <w:rFonts w:hint="eastAsia"/>
        </w:rPr>
        <w:t>Р</w:t>
      </w:r>
      <w:r>
        <w:t>-</w:t>
      </w:r>
      <w:r>
        <w:rPr>
          <w:rFonts w:hint="eastAsia"/>
        </w:rPr>
        <w:t>адреноблокаторов</w:t>
      </w:r>
      <w:r>
        <w:t xml:space="preserve"> </w:t>
      </w:r>
      <w:r>
        <w:rPr>
          <w:rFonts w:hint="eastAsia"/>
        </w:rPr>
        <w:t>в</w:t>
      </w:r>
      <w:r>
        <w:t xml:space="preserve"> </w:t>
      </w:r>
      <w:r>
        <w:rPr>
          <w:rFonts w:hint="eastAsia"/>
        </w:rPr>
        <w:t>фармакотерапии</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у</w:t>
      </w:r>
      <w:r>
        <w:t xml:space="preserve"> </w:t>
      </w:r>
      <w:r>
        <w:rPr>
          <w:rFonts w:hint="eastAsia"/>
        </w:rPr>
        <w:t>больных</w:t>
      </w:r>
      <w:r>
        <w:t xml:space="preserve"> </w:t>
      </w:r>
      <w:r>
        <w:rPr>
          <w:rFonts w:hint="eastAsia"/>
        </w:rPr>
        <w:t>ишемической</w:t>
      </w:r>
      <w:r>
        <w:t xml:space="preserve"> </w:t>
      </w:r>
      <w:r>
        <w:rPr>
          <w:rFonts w:hint="eastAsia"/>
        </w:rPr>
        <w:t>болезнью</w:t>
      </w:r>
      <w:r>
        <w:t xml:space="preserve"> </w:t>
      </w:r>
      <w:r>
        <w:rPr>
          <w:rFonts w:hint="eastAsia"/>
        </w:rPr>
        <w:t>сердца</w:t>
      </w:r>
    </w:p>
    <w:p w14:paraId="07452B2D" w14:textId="77777777" w:rsidR="00EF21B4" w:rsidRDefault="00EF21B4" w:rsidP="00EF21B4"/>
    <w:p w14:paraId="039613E6" w14:textId="77777777" w:rsidR="00EF21B4" w:rsidRDefault="00EF21B4" w:rsidP="00EF21B4">
      <w:r>
        <w:t xml:space="preserve">1.3 </w:t>
      </w:r>
      <w:r>
        <w:rPr>
          <w:rFonts w:hint="eastAsia"/>
        </w:rPr>
        <w:t>Роль</w:t>
      </w:r>
      <w:r>
        <w:t xml:space="preserve"> </w:t>
      </w:r>
      <w:r>
        <w:rPr>
          <w:rFonts w:hint="eastAsia"/>
        </w:rPr>
        <w:t>матриксной</w:t>
      </w:r>
      <w:r>
        <w:t xml:space="preserve"> </w:t>
      </w:r>
      <w:r>
        <w:rPr>
          <w:rFonts w:hint="eastAsia"/>
        </w:rPr>
        <w:t>металлопротеиназы</w:t>
      </w:r>
      <w:r>
        <w:t xml:space="preserve">-9 </w:t>
      </w:r>
      <w:r>
        <w:rPr>
          <w:rFonts w:hint="eastAsia"/>
        </w:rPr>
        <w:t>в</w:t>
      </w:r>
      <w:r>
        <w:t xml:space="preserve"> </w:t>
      </w:r>
      <w:r>
        <w:rPr>
          <w:rFonts w:hint="eastAsia"/>
        </w:rPr>
        <w:t>патогенетических</w:t>
      </w:r>
      <w:r>
        <w:t xml:space="preserve"> </w:t>
      </w:r>
      <w:r>
        <w:rPr>
          <w:rFonts w:hint="eastAsia"/>
        </w:rPr>
        <w:t>механизмах</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p>
    <w:p w14:paraId="2F861B06" w14:textId="77777777" w:rsidR="00EF21B4" w:rsidRDefault="00EF21B4" w:rsidP="00EF21B4"/>
    <w:p w14:paraId="46C77F0F" w14:textId="77777777" w:rsidR="00EF21B4" w:rsidRDefault="00EF21B4" w:rsidP="00EF21B4">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6E624008" w14:textId="77777777" w:rsidR="00EF21B4" w:rsidRDefault="00EF21B4" w:rsidP="00EF21B4"/>
    <w:p w14:paraId="4A3F6E17" w14:textId="77777777" w:rsidR="00EF21B4" w:rsidRDefault="00EF21B4" w:rsidP="00EF21B4">
      <w:r>
        <w:t xml:space="preserve">2.1 </w:t>
      </w:r>
      <w:r>
        <w:rPr>
          <w:rFonts w:hint="eastAsia"/>
        </w:rPr>
        <w:t>Клиническая</w:t>
      </w:r>
      <w:r>
        <w:t xml:space="preserve"> </w:t>
      </w:r>
      <w:r>
        <w:rPr>
          <w:rFonts w:hint="eastAsia"/>
        </w:rPr>
        <w:t>характеристика</w:t>
      </w:r>
      <w:r>
        <w:t xml:space="preserve"> </w:t>
      </w:r>
      <w:r>
        <w:rPr>
          <w:rFonts w:hint="eastAsia"/>
        </w:rPr>
        <w:t>пациентов</w:t>
      </w:r>
    </w:p>
    <w:p w14:paraId="7E6F3381" w14:textId="77777777" w:rsidR="00EF21B4" w:rsidRDefault="00EF21B4" w:rsidP="00EF21B4"/>
    <w:p w14:paraId="0B17E330" w14:textId="77777777" w:rsidR="00EF21B4" w:rsidRDefault="00EF21B4" w:rsidP="00EF21B4">
      <w:r>
        <w:t xml:space="preserve">2.2 </w:t>
      </w:r>
      <w:r>
        <w:rPr>
          <w:rFonts w:hint="eastAsia"/>
        </w:rPr>
        <w:t>Методы</w:t>
      </w:r>
      <w:r>
        <w:t xml:space="preserve"> </w:t>
      </w:r>
      <w:r>
        <w:rPr>
          <w:rFonts w:hint="eastAsia"/>
        </w:rPr>
        <w:t>обследования</w:t>
      </w:r>
      <w:r>
        <w:t xml:space="preserve"> </w:t>
      </w:r>
      <w:r>
        <w:rPr>
          <w:rFonts w:hint="eastAsia"/>
        </w:rPr>
        <w:t>больных</w:t>
      </w:r>
      <w:r>
        <w:t xml:space="preserve"> </w:t>
      </w:r>
      <w:r>
        <w:rPr>
          <w:rFonts w:hint="eastAsia"/>
        </w:rPr>
        <w:t>и</w:t>
      </w:r>
      <w:r>
        <w:t xml:space="preserve">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исследования</w:t>
      </w:r>
    </w:p>
    <w:p w14:paraId="2E735DB7" w14:textId="77777777" w:rsidR="00EF21B4" w:rsidRDefault="00EF21B4" w:rsidP="00EF21B4"/>
    <w:p w14:paraId="1ADEEE94" w14:textId="77777777" w:rsidR="00EF21B4" w:rsidRDefault="00EF21B4" w:rsidP="00EF21B4">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757366F9" w14:textId="77777777" w:rsidR="00EF21B4" w:rsidRDefault="00EF21B4" w:rsidP="00EF21B4"/>
    <w:p w14:paraId="67425C09" w14:textId="77777777" w:rsidR="00EF21B4" w:rsidRDefault="00EF21B4" w:rsidP="00EF21B4">
      <w:r>
        <w:lastRenderedPageBreak/>
        <w:t xml:space="preserve">3.1 </w:t>
      </w:r>
      <w:r>
        <w:rPr>
          <w:rFonts w:hint="eastAsia"/>
        </w:rPr>
        <w:t>Особенности</w:t>
      </w:r>
      <w:r>
        <w:t xml:space="preserve"> </w:t>
      </w:r>
      <w:r>
        <w:rPr>
          <w:rFonts w:hint="eastAsia"/>
        </w:rPr>
        <w:t>структурно</w:t>
      </w:r>
      <w:r>
        <w:t>-</w:t>
      </w:r>
      <w:r>
        <w:rPr>
          <w:rFonts w:hint="eastAsia"/>
        </w:rPr>
        <w:t>функциональных</w:t>
      </w:r>
      <w:r>
        <w:t xml:space="preserve"> </w:t>
      </w:r>
      <w:r>
        <w:rPr>
          <w:rFonts w:hint="eastAsia"/>
        </w:rPr>
        <w:t>и</w:t>
      </w:r>
      <w:r>
        <w:t xml:space="preserve"> </w:t>
      </w:r>
      <w:r>
        <w:rPr>
          <w:rFonts w:hint="eastAsia"/>
        </w:rPr>
        <w:t>гемодинамических</w:t>
      </w:r>
      <w:r>
        <w:t xml:space="preserve"> </w:t>
      </w:r>
      <w:r>
        <w:rPr>
          <w:rFonts w:hint="eastAsia"/>
        </w:rPr>
        <w:t>показателей</w:t>
      </w:r>
      <w:r>
        <w:t xml:space="preserve"> </w:t>
      </w:r>
      <w:r>
        <w:rPr>
          <w:rFonts w:hint="eastAsia"/>
        </w:rPr>
        <w:t>сердца</w:t>
      </w:r>
      <w:r>
        <w:t xml:space="preserve"> </w:t>
      </w:r>
      <w:r>
        <w:rPr>
          <w:rFonts w:hint="eastAsia"/>
        </w:rPr>
        <w:t>у</w:t>
      </w:r>
      <w:r>
        <w:t xml:space="preserve"> </w:t>
      </w:r>
      <w:r>
        <w:rPr>
          <w:rFonts w:hint="eastAsia"/>
        </w:rPr>
        <w:t>больных</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 xml:space="preserve"> </w:t>
      </w:r>
      <w:r>
        <w:rPr>
          <w:rFonts w:hint="eastAsia"/>
        </w:rPr>
        <w:t>ишемического</w:t>
      </w:r>
      <w:r>
        <w:t xml:space="preserve"> </w:t>
      </w:r>
      <w:r>
        <w:rPr>
          <w:rFonts w:hint="eastAsia"/>
        </w:rPr>
        <w:t>генеза</w:t>
      </w:r>
      <w:r>
        <w:t xml:space="preserve"> </w:t>
      </w:r>
      <w:r>
        <w:rPr>
          <w:rFonts w:hint="eastAsia"/>
        </w:rPr>
        <w:t>до</w:t>
      </w:r>
      <w:r>
        <w:t xml:space="preserve"> </w:t>
      </w:r>
      <w:r>
        <w:rPr>
          <w:rFonts w:hint="eastAsia"/>
        </w:rPr>
        <w:t>реваскуляризации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диссинхронии</w:t>
      </w:r>
      <w:r>
        <w:t xml:space="preserve"> </w:t>
      </w:r>
      <w:r>
        <w:rPr>
          <w:rFonts w:hint="eastAsia"/>
        </w:rPr>
        <w:t>миокарда</w:t>
      </w:r>
    </w:p>
    <w:p w14:paraId="77D1AF97" w14:textId="77777777" w:rsidR="00EF21B4" w:rsidRDefault="00EF21B4" w:rsidP="00EF21B4"/>
    <w:p w14:paraId="424A2A64" w14:textId="77777777" w:rsidR="00EF21B4" w:rsidRDefault="00EF21B4" w:rsidP="00EF21B4">
      <w:r>
        <w:t xml:space="preserve">3.2 </w:t>
      </w:r>
      <w:r>
        <w:rPr>
          <w:rFonts w:hint="eastAsia"/>
        </w:rPr>
        <w:t>Влияние</w:t>
      </w:r>
      <w:r>
        <w:t xml:space="preserve"> </w:t>
      </w:r>
      <w:r>
        <w:rPr>
          <w:rFonts w:hint="eastAsia"/>
        </w:rPr>
        <w:t>реваскуляризации</w:t>
      </w:r>
      <w:r>
        <w:t xml:space="preserve"> </w:t>
      </w:r>
      <w:r>
        <w:rPr>
          <w:rFonts w:hint="eastAsia"/>
        </w:rPr>
        <w:t>миокарда</w:t>
      </w:r>
      <w:r>
        <w:t xml:space="preserve"> </w:t>
      </w:r>
      <w:r>
        <w:rPr>
          <w:rFonts w:hint="eastAsia"/>
        </w:rPr>
        <w:t>на</w:t>
      </w:r>
      <w:r>
        <w:t xml:space="preserve"> </w:t>
      </w:r>
      <w:r>
        <w:rPr>
          <w:rFonts w:hint="eastAsia"/>
        </w:rPr>
        <w:t>структурно</w:t>
      </w:r>
      <w:r>
        <w:t>-</w:t>
      </w:r>
      <w:r>
        <w:rPr>
          <w:rFonts w:hint="eastAsia"/>
        </w:rPr>
        <w:t>функциональные</w:t>
      </w:r>
      <w:r>
        <w:t xml:space="preserve"> </w:t>
      </w:r>
      <w:r>
        <w:rPr>
          <w:rFonts w:hint="eastAsia"/>
        </w:rPr>
        <w:t>показатели</w:t>
      </w:r>
      <w:r>
        <w:t xml:space="preserve"> </w:t>
      </w:r>
      <w:r>
        <w:rPr>
          <w:rFonts w:hint="eastAsia"/>
        </w:rPr>
        <w:t>и</w:t>
      </w:r>
      <w:r>
        <w:t xml:space="preserve"> </w:t>
      </w:r>
      <w:r>
        <w:rPr>
          <w:rFonts w:hint="eastAsia"/>
        </w:rPr>
        <w:t>диссинхронию</w:t>
      </w:r>
      <w:r>
        <w:t xml:space="preserve"> </w:t>
      </w:r>
      <w:r>
        <w:rPr>
          <w:rFonts w:hint="eastAsia"/>
        </w:rPr>
        <w:t>сердца</w:t>
      </w:r>
      <w:r>
        <w:t xml:space="preserve"> </w:t>
      </w:r>
      <w:r>
        <w:rPr>
          <w:rFonts w:hint="eastAsia"/>
        </w:rPr>
        <w:t>у</w:t>
      </w:r>
      <w:r>
        <w:t xml:space="preserve"> </w:t>
      </w:r>
      <w:r>
        <w:rPr>
          <w:rFonts w:hint="eastAsia"/>
        </w:rPr>
        <w:t>пациентов</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 xml:space="preserve"> </w:t>
      </w:r>
      <w:r>
        <w:rPr>
          <w:rFonts w:hint="eastAsia"/>
        </w:rPr>
        <w:t>ишемического</w:t>
      </w:r>
      <w:r>
        <w:t xml:space="preserve"> </w:t>
      </w:r>
      <w:r>
        <w:rPr>
          <w:rFonts w:hint="eastAsia"/>
        </w:rPr>
        <w:t>генеза</w:t>
      </w:r>
      <w:r>
        <w:t xml:space="preserve"> </w:t>
      </w:r>
      <w:r>
        <w:rPr>
          <w:rFonts w:hint="eastAsia"/>
        </w:rPr>
        <w:t>на</w:t>
      </w:r>
      <w:r>
        <w:t xml:space="preserve"> 7-</w:t>
      </w:r>
      <w:r>
        <w:rPr>
          <w:rFonts w:hint="eastAsia"/>
        </w:rPr>
        <w:t>е</w:t>
      </w:r>
      <w:r>
        <w:t xml:space="preserve"> </w:t>
      </w:r>
      <w:r>
        <w:rPr>
          <w:rFonts w:hint="eastAsia"/>
        </w:rPr>
        <w:t>сутки</w:t>
      </w:r>
      <w:r>
        <w:t xml:space="preserve"> </w:t>
      </w:r>
      <w:r>
        <w:rPr>
          <w:rFonts w:hint="eastAsia"/>
        </w:rPr>
        <w:t>терапии</w:t>
      </w:r>
    </w:p>
    <w:p w14:paraId="324925F5" w14:textId="77777777" w:rsidR="00EF21B4" w:rsidRDefault="00EF21B4" w:rsidP="00EF21B4"/>
    <w:p w14:paraId="3B41E37F" w14:textId="77777777" w:rsidR="00EF21B4" w:rsidRDefault="00EF21B4" w:rsidP="00EF21B4">
      <w:r>
        <w:t xml:space="preserve">3.3 </w:t>
      </w:r>
      <w:r>
        <w:rPr>
          <w:rFonts w:hint="eastAsia"/>
        </w:rPr>
        <w:t>Влияние</w:t>
      </w:r>
      <w:r>
        <w:t xml:space="preserve"> </w:t>
      </w:r>
      <w:r>
        <w:rPr>
          <w:rFonts w:hint="eastAsia"/>
        </w:rPr>
        <w:t>длительной</w:t>
      </w:r>
      <w:r>
        <w:t xml:space="preserve"> </w:t>
      </w:r>
      <w:r>
        <w:rPr>
          <w:rFonts w:hint="eastAsia"/>
        </w:rPr>
        <w:t>фармакотерапии</w:t>
      </w:r>
      <w:r>
        <w:t xml:space="preserve"> </w:t>
      </w:r>
      <w:r>
        <w:rPr>
          <w:rFonts w:hint="eastAsia"/>
        </w:rPr>
        <w:t>небивололом</w:t>
      </w:r>
      <w:r>
        <w:t xml:space="preserve"> </w:t>
      </w:r>
      <w:r>
        <w:rPr>
          <w:rFonts w:hint="eastAsia"/>
        </w:rPr>
        <w:t>и</w:t>
      </w:r>
      <w:r>
        <w:t xml:space="preserve"> </w:t>
      </w:r>
      <w:r>
        <w:rPr>
          <w:rFonts w:hint="eastAsia"/>
        </w:rPr>
        <w:t>бисопрололом</w:t>
      </w:r>
      <w:r>
        <w:t xml:space="preserve"> </w:t>
      </w:r>
      <w:r>
        <w:rPr>
          <w:rFonts w:hint="eastAsia"/>
        </w:rPr>
        <w:t>на</w:t>
      </w:r>
      <w:r>
        <w:t xml:space="preserve"> </w:t>
      </w:r>
      <w:r>
        <w:rPr>
          <w:rFonts w:hint="eastAsia"/>
        </w:rPr>
        <w:t>структурно</w:t>
      </w:r>
      <w:r>
        <w:t>-</w:t>
      </w:r>
      <w:r>
        <w:rPr>
          <w:rFonts w:hint="eastAsia"/>
        </w:rPr>
        <w:t>функциональное</w:t>
      </w:r>
      <w:r>
        <w:t xml:space="preserve"> </w:t>
      </w:r>
      <w:r>
        <w:rPr>
          <w:rFonts w:hint="eastAsia"/>
        </w:rPr>
        <w:t>ремоделирование</w:t>
      </w:r>
      <w:r>
        <w:t xml:space="preserve"> </w:t>
      </w:r>
      <w:r>
        <w:rPr>
          <w:rFonts w:hint="eastAsia"/>
        </w:rPr>
        <w:t>и</w:t>
      </w:r>
      <w:r>
        <w:t xml:space="preserve"> </w:t>
      </w:r>
      <w:r>
        <w:rPr>
          <w:rFonts w:hint="eastAsia"/>
        </w:rPr>
        <w:t>диссинхронию</w:t>
      </w:r>
      <w:r>
        <w:t xml:space="preserve"> </w:t>
      </w:r>
      <w:r>
        <w:rPr>
          <w:rFonts w:hint="eastAsia"/>
        </w:rPr>
        <w:t>миокарда</w:t>
      </w:r>
      <w:r>
        <w:t xml:space="preserve"> </w:t>
      </w:r>
      <w:r>
        <w:rPr>
          <w:rFonts w:hint="eastAsia"/>
        </w:rPr>
        <w:t>у</w:t>
      </w:r>
      <w:r>
        <w:t xml:space="preserve"> </w:t>
      </w:r>
      <w:r>
        <w:rPr>
          <w:rFonts w:hint="eastAsia"/>
        </w:rPr>
        <w:t>пациентов</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 xml:space="preserve"> </w:t>
      </w:r>
      <w:r>
        <w:rPr>
          <w:rFonts w:hint="eastAsia"/>
        </w:rPr>
        <w:t>ишемического</w:t>
      </w:r>
      <w:r>
        <w:t xml:space="preserve"> </w:t>
      </w:r>
      <w:r>
        <w:rPr>
          <w:rFonts w:hint="eastAsia"/>
        </w:rPr>
        <w:t>генеза</w:t>
      </w:r>
      <w:r>
        <w:t xml:space="preserve"> </w:t>
      </w:r>
      <w:r>
        <w:rPr>
          <w:rFonts w:hint="eastAsia"/>
        </w:rPr>
        <w:t>на</w:t>
      </w:r>
      <w:r>
        <w:t xml:space="preserve"> </w:t>
      </w:r>
      <w:r>
        <w:rPr>
          <w:rFonts w:hint="eastAsia"/>
        </w:rPr>
        <w:t>фоне</w:t>
      </w:r>
      <w:r>
        <w:t xml:space="preserve"> </w:t>
      </w:r>
      <w:r>
        <w:rPr>
          <w:rFonts w:hint="eastAsia"/>
        </w:rPr>
        <w:t>реваскуляризации</w:t>
      </w:r>
    </w:p>
    <w:p w14:paraId="69C16184" w14:textId="77777777" w:rsidR="00EF21B4" w:rsidRDefault="00EF21B4" w:rsidP="00EF21B4"/>
    <w:p w14:paraId="3AC6F1C0" w14:textId="77777777" w:rsidR="00EF21B4" w:rsidRDefault="00EF21B4" w:rsidP="00EF21B4">
      <w:r>
        <w:t xml:space="preserve">3.4 </w:t>
      </w:r>
      <w:r>
        <w:rPr>
          <w:rFonts w:hint="eastAsia"/>
        </w:rPr>
        <w:t>Персонализация</w:t>
      </w:r>
      <w:r>
        <w:t xml:space="preserve"> </w:t>
      </w:r>
      <w:r>
        <w:rPr>
          <w:rFonts w:hint="eastAsia"/>
        </w:rPr>
        <w:t>больных</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p>
    <w:p w14:paraId="7D3522B2" w14:textId="77777777" w:rsidR="00EF21B4" w:rsidRDefault="00EF21B4" w:rsidP="00EF21B4"/>
    <w:p w14:paraId="7A80FF98" w14:textId="77777777" w:rsidR="00EF21B4" w:rsidRDefault="00EF21B4" w:rsidP="00EF21B4">
      <w:r>
        <w:rPr>
          <w:rFonts w:hint="eastAsia"/>
        </w:rPr>
        <w:t>ишемического</w:t>
      </w:r>
      <w:r>
        <w:t xml:space="preserve"> </w:t>
      </w:r>
      <w:r>
        <w:rPr>
          <w:rFonts w:hint="eastAsia"/>
        </w:rPr>
        <w:t>генеза</w:t>
      </w:r>
      <w:r>
        <w:t xml:space="preserve"> </w:t>
      </w:r>
      <w:r>
        <w:rPr>
          <w:rFonts w:hint="eastAsia"/>
        </w:rPr>
        <w:t>с</w:t>
      </w:r>
      <w:r>
        <w:t xml:space="preserve"> </w:t>
      </w:r>
      <w:r>
        <w:rPr>
          <w:rFonts w:hint="eastAsia"/>
        </w:rPr>
        <w:t>сахарным</w:t>
      </w:r>
      <w:r>
        <w:t xml:space="preserve"> </w:t>
      </w:r>
      <w:r>
        <w:rPr>
          <w:rFonts w:hint="eastAsia"/>
        </w:rPr>
        <w:t>диабетом</w:t>
      </w:r>
      <w:r>
        <w:t xml:space="preserve"> 2 </w:t>
      </w:r>
      <w:r>
        <w:rPr>
          <w:rFonts w:hint="eastAsia"/>
        </w:rPr>
        <w:t>типа</w:t>
      </w:r>
    </w:p>
    <w:p w14:paraId="41DA7104" w14:textId="77777777" w:rsidR="00EF21B4" w:rsidRDefault="00EF21B4" w:rsidP="00EF21B4"/>
    <w:p w14:paraId="742E7799" w14:textId="77777777" w:rsidR="00EF21B4" w:rsidRDefault="00EF21B4" w:rsidP="00EF21B4">
      <w:r>
        <w:t xml:space="preserve">3.5 </w:t>
      </w:r>
      <w:r>
        <w:rPr>
          <w:rFonts w:hint="eastAsia"/>
        </w:rPr>
        <w:t>Оценка</w:t>
      </w:r>
      <w:r>
        <w:t xml:space="preserve"> </w:t>
      </w:r>
      <w:r>
        <w:rPr>
          <w:rFonts w:hint="eastAsia"/>
        </w:rPr>
        <w:t>матриксной</w:t>
      </w:r>
      <w:r>
        <w:t xml:space="preserve"> </w:t>
      </w:r>
      <w:r>
        <w:rPr>
          <w:rFonts w:hint="eastAsia"/>
        </w:rPr>
        <w:t>металлопротеиназы</w:t>
      </w:r>
      <w:r>
        <w:t xml:space="preserve">-9 </w:t>
      </w:r>
      <w:r>
        <w:rPr>
          <w:rFonts w:hint="eastAsia"/>
        </w:rPr>
        <w:t>в</w:t>
      </w:r>
      <w:r>
        <w:t xml:space="preserve"> </w:t>
      </w:r>
      <w:r>
        <w:rPr>
          <w:rFonts w:hint="eastAsia"/>
        </w:rPr>
        <w:t>плазме</w:t>
      </w:r>
      <w:r>
        <w:t xml:space="preserve"> </w:t>
      </w:r>
      <w:r>
        <w:rPr>
          <w:rFonts w:hint="eastAsia"/>
        </w:rPr>
        <w:t>крови</w:t>
      </w:r>
      <w:r>
        <w:t xml:space="preserve"> </w:t>
      </w:r>
      <w:r>
        <w:rPr>
          <w:rFonts w:hint="eastAsia"/>
        </w:rPr>
        <w:t>и</w:t>
      </w:r>
      <w:r>
        <w:t xml:space="preserve"> </w:t>
      </w:r>
      <w:r>
        <w:rPr>
          <w:rFonts w:hint="eastAsia"/>
        </w:rPr>
        <w:t>их</w:t>
      </w:r>
      <w:r>
        <w:t xml:space="preserve"> </w:t>
      </w:r>
      <w:r>
        <w:rPr>
          <w:rFonts w:hint="eastAsia"/>
        </w:rPr>
        <w:t>взаимосвязь</w:t>
      </w:r>
      <w:r>
        <w:t xml:space="preserve"> </w:t>
      </w:r>
      <w:r>
        <w:rPr>
          <w:rFonts w:hint="eastAsia"/>
        </w:rPr>
        <w:t>с</w:t>
      </w:r>
      <w:r>
        <w:t xml:space="preserve"> </w:t>
      </w:r>
      <w:r>
        <w:rPr>
          <w:rFonts w:hint="eastAsia"/>
        </w:rPr>
        <w:t>структурно</w:t>
      </w:r>
      <w:r>
        <w:t>-</w:t>
      </w:r>
      <w:r>
        <w:rPr>
          <w:rFonts w:hint="eastAsia"/>
        </w:rPr>
        <w:t>функциональными</w:t>
      </w:r>
      <w:r>
        <w:t xml:space="preserve"> </w:t>
      </w:r>
      <w:r>
        <w:rPr>
          <w:rFonts w:hint="eastAsia"/>
        </w:rPr>
        <w:t>показателями</w:t>
      </w:r>
      <w:r>
        <w:t xml:space="preserve"> </w:t>
      </w:r>
      <w:r>
        <w:rPr>
          <w:rFonts w:hint="eastAsia"/>
        </w:rPr>
        <w:t>сердца</w:t>
      </w:r>
      <w:r>
        <w:t xml:space="preserve"> </w:t>
      </w:r>
      <w:r>
        <w:rPr>
          <w:rFonts w:hint="eastAsia"/>
        </w:rPr>
        <w:t>и</w:t>
      </w:r>
      <w:r>
        <w:t xml:space="preserve"> </w:t>
      </w:r>
      <w:r>
        <w:rPr>
          <w:rFonts w:hint="eastAsia"/>
        </w:rPr>
        <w:t>механической</w:t>
      </w:r>
      <w:r>
        <w:t xml:space="preserve"> </w:t>
      </w:r>
      <w:r>
        <w:rPr>
          <w:rFonts w:hint="eastAsia"/>
        </w:rPr>
        <w:t>диссинхронией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 xml:space="preserve"> </w:t>
      </w:r>
      <w:r>
        <w:rPr>
          <w:rFonts w:hint="eastAsia"/>
        </w:rPr>
        <w:t>ишемического</w:t>
      </w:r>
      <w:r>
        <w:t xml:space="preserve"> </w:t>
      </w:r>
      <w:r>
        <w:rPr>
          <w:rFonts w:hint="eastAsia"/>
        </w:rPr>
        <w:t>генеза</w:t>
      </w:r>
    </w:p>
    <w:p w14:paraId="35AF1DEC" w14:textId="77777777" w:rsidR="00EF21B4" w:rsidRDefault="00EF21B4" w:rsidP="00EF21B4"/>
    <w:p w14:paraId="1A1BAB99" w14:textId="77777777" w:rsidR="00EF21B4" w:rsidRDefault="00EF21B4" w:rsidP="00EF21B4">
      <w:r>
        <w:rPr>
          <w:rFonts w:hint="eastAsia"/>
        </w:rPr>
        <w:t>Обсуждение</w:t>
      </w:r>
      <w:r>
        <w:t xml:space="preserve"> </w:t>
      </w:r>
      <w:r>
        <w:rPr>
          <w:rFonts w:hint="eastAsia"/>
        </w:rPr>
        <w:t>результатов</w:t>
      </w:r>
    </w:p>
    <w:p w14:paraId="3292BD49" w14:textId="77777777" w:rsidR="00EF21B4" w:rsidRDefault="00EF21B4" w:rsidP="00EF21B4"/>
    <w:p w14:paraId="427475E8" w14:textId="77777777" w:rsidR="00EF21B4" w:rsidRDefault="00EF21B4" w:rsidP="00EF21B4">
      <w:r>
        <w:rPr>
          <w:rFonts w:hint="eastAsia"/>
        </w:rPr>
        <w:t>Заключение</w:t>
      </w:r>
    </w:p>
    <w:p w14:paraId="08DC1DB3" w14:textId="77777777" w:rsidR="00EF21B4" w:rsidRDefault="00EF21B4" w:rsidP="00EF21B4"/>
    <w:p w14:paraId="7F6C1C63" w14:textId="77777777" w:rsidR="00EF21B4" w:rsidRDefault="00EF21B4" w:rsidP="00EF21B4">
      <w:r>
        <w:rPr>
          <w:rFonts w:hint="eastAsia"/>
        </w:rPr>
        <w:t>Выводы</w:t>
      </w:r>
    </w:p>
    <w:p w14:paraId="718A034A" w14:textId="77777777" w:rsidR="00EF21B4" w:rsidRDefault="00EF21B4" w:rsidP="00EF21B4"/>
    <w:p w14:paraId="56AD1B80" w14:textId="77777777" w:rsidR="00EF21B4" w:rsidRDefault="00EF21B4" w:rsidP="00EF21B4">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A04F3D0" w14:textId="77777777" w:rsidR="00EF21B4" w:rsidRDefault="00EF21B4" w:rsidP="00EF21B4"/>
    <w:p w14:paraId="3B0A4522" w14:textId="77777777" w:rsidR="00EF21B4" w:rsidRDefault="00EF21B4" w:rsidP="00EF21B4">
      <w:r>
        <w:rPr>
          <w:rFonts w:hint="eastAsia"/>
        </w:rPr>
        <w:t>Список</w:t>
      </w:r>
      <w:r>
        <w:t xml:space="preserve"> </w:t>
      </w:r>
      <w:r>
        <w:rPr>
          <w:rFonts w:hint="eastAsia"/>
        </w:rPr>
        <w:t>литературы</w:t>
      </w:r>
    </w:p>
    <w:p w14:paraId="140B09A3" w14:textId="77777777" w:rsidR="00EF21B4" w:rsidRDefault="00EF21B4" w:rsidP="00EF21B4"/>
    <w:p w14:paraId="53E43827" w14:textId="067D755B" w:rsidR="00EF21B4" w:rsidRPr="00EF21B4" w:rsidRDefault="00EF21B4" w:rsidP="00EF21B4">
      <w:r>
        <w:rPr>
          <w:rFonts w:hint="eastAsia"/>
        </w:rPr>
        <w:t>Приложение</w:t>
      </w:r>
    </w:p>
    <w:sectPr w:rsidR="00EF21B4" w:rsidRPr="00EF21B4" w:rsidSect="003421D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88D78" w14:textId="77777777" w:rsidR="003421D7" w:rsidRPr="00C66E52" w:rsidRDefault="003421D7">
      <w:pPr>
        <w:spacing w:after="0" w:line="240" w:lineRule="auto"/>
      </w:pPr>
      <w:r w:rsidRPr="00C66E52">
        <w:separator/>
      </w:r>
    </w:p>
  </w:endnote>
  <w:endnote w:type="continuationSeparator" w:id="0">
    <w:p w14:paraId="449C9CCF" w14:textId="77777777" w:rsidR="003421D7" w:rsidRPr="00C66E52" w:rsidRDefault="003421D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B1C29" w14:textId="77777777" w:rsidR="003421D7" w:rsidRPr="00C66E52" w:rsidRDefault="003421D7"/>
    <w:p w14:paraId="192415FB" w14:textId="77777777" w:rsidR="003421D7" w:rsidRPr="00C66E52" w:rsidRDefault="003421D7"/>
    <w:p w14:paraId="186C03CB" w14:textId="77777777" w:rsidR="003421D7" w:rsidRPr="00C66E52" w:rsidRDefault="003421D7"/>
    <w:p w14:paraId="02DA52C6" w14:textId="77777777" w:rsidR="003421D7" w:rsidRPr="00C66E52" w:rsidRDefault="003421D7"/>
    <w:p w14:paraId="0CA6291C" w14:textId="77777777" w:rsidR="003421D7" w:rsidRPr="00C66E52" w:rsidRDefault="003421D7"/>
    <w:p w14:paraId="5D83CCF9" w14:textId="77777777" w:rsidR="003421D7" w:rsidRPr="00C66E52" w:rsidRDefault="003421D7"/>
    <w:p w14:paraId="245B46F7" w14:textId="77777777" w:rsidR="003421D7" w:rsidRPr="00C66E52" w:rsidRDefault="003421D7">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40F87D0C" wp14:editId="17E1FD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FFC0A" w14:textId="77777777" w:rsidR="003421D7" w:rsidRPr="00C66E52" w:rsidRDefault="003421D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F87D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EFFC0A" w14:textId="77777777" w:rsidR="003421D7" w:rsidRPr="00C66E52" w:rsidRDefault="003421D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CBE261B" w14:textId="77777777" w:rsidR="003421D7" w:rsidRPr="00C66E52" w:rsidRDefault="003421D7"/>
    <w:p w14:paraId="05C8B261" w14:textId="77777777" w:rsidR="003421D7" w:rsidRPr="00C66E52" w:rsidRDefault="003421D7"/>
    <w:p w14:paraId="7F6FDB2C" w14:textId="77777777" w:rsidR="003421D7" w:rsidRPr="00C66E52" w:rsidRDefault="003421D7">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53B7B865" wp14:editId="4A29CE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C5257" w14:textId="77777777" w:rsidR="003421D7" w:rsidRPr="00C66E52" w:rsidRDefault="003421D7"/>
                          <w:p w14:paraId="740FAA38" w14:textId="77777777" w:rsidR="003421D7" w:rsidRPr="00C66E52" w:rsidRDefault="003421D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B7B8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9C5257" w14:textId="77777777" w:rsidR="003421D7" w:rsidRPr="00C66E52" w:rsidRDefault="003421D7"/>
                    <w:p w14:paraId="740FAA38" w14:textId="77777777" w:rsidR="003421D7" w:rsidRPr="00C66E52" w:rsidRDefault="003421D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1382013" w14:textId="77777777" w:rsidR="003421D7" w:rsidRPr="00C66E52" w:rsidRDefault="003421D7"/>
    <w:p w14:paraId="61331A65" w14:textId="77777777" w:rsidR="003421D7" w:rsidRPr="00C66E52" w:rsidRDefault="003421D7">
      <w:pPr>
        <w:rPr>
          <w:sz w:val="2"/>
          <w:szCs w:val="2"/>
        </w:rPr>
      </w:pPr>
    </w:p>
    <w:p w14:paraId="008875F4" w14:textId="77777777" w:rsidR="003421D7" w:rsidRPr="00C66E52" w:rsidRDefault="003421D7"/>
    <w:p w14:paraId="0E21C7BE" w14:textId="77777777" w:rsidR="003421D7" w:rsidRPr="00C66E52" w:rsidRDefault="003421D7">
      <w:pPr>
        <w:spacing w:after="0" w:line="240" w:lineRule="auto"/>
      </w:pPr>
    </w:p>
  </w:footnote>
  <w:footnote w:type="continuationSeparator" w:id="0">
    <w:p w14:paraId="597EE89F" w14:textId="77777777" w:rsidR="003421D7" w:rsidRPr="00C66E52" w:rsidRDefault="003421D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7"/>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20840</TotalTime>
  <Pages>3</Pages>
  <Words>300</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3279</cp:revision>
  <cp:lastPrinted>2009-02-06T05:36:00Z</cp:lastPrinted>
  <dcterms:created xsi:type="dcterms:W3CDTF">2024-04-09T10:20:00Z</dcterms:created>
  <dcterms:modified xsi:type="dcterms:W3CDTF">2024-05-04T17:38:00Z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