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A7630" w14:textId="3A9CAD7E" w:rsidR="00A9394F" w:rsidRDefault="00D17583" w:rsidP="00D17583">
      <w:pPr>
        <w:rPr>
          <w:lang w:val="ru-RU"/>
        </w:rPr>
      </w:pPr>
      <w:r w:rsidRPr="00D17583">
        <w:rPr>
          <w:rFonts w:hint="eastAsia"/>
        </w:rPr>
        <w:t>Маслов</w:t>
      </w:r>
      <w:r w:rsidRPr="00D17583">
        <w:t xml:space="preserve"> </w:t>
      </w:r>
      <w:r w:rsidRPr="00D17583">
        <w:rPr>
          <w:rFonts w:hint="eastAsia"/>
        </w:rPr>
        <w:t>Роман</w:t>
      </w:r>
      <w:r w:rsidRPr="00D17583">
        <w:t xml:space="preserve"> </w:t>
      </w:r>
      <w:r w:rsidRPr="00D17583">
        <w:rPr>
          <w:rFonts w:hint="eastAsia"/>
        </w:rPr>
        <w:t>Сергеевич</w:t>
      </w:r>
      <w:r>
        <w:rPr>
          <w:lang w:val="ru-RU"/>
        </w:rPr>
        <w:t xml:space="preserve"> </w:t>
      </w:r>
      <w:r w:rsidRPr="00D17583">
        <w:rPr>
          <w:rFonts w:hint="eastAsia"/>
          <w:lang w:val="ru-RU"/>
        </w:rPr>
        <w:t>Тромбоэмболия</w:t>
      </w:r>
      <w:r w:rsidRPr="00D17583">
        <w:rPr>
          <w:lang w:val="ru-RU"/>
        </w:rPr>
        <w:t xml:space="preserve"> </w:t>
      </w:r>
      <w:r w:rsidRPr="00D17583">
        <w:rPr>
          <w:rFonts w:hint="eastAsia"/>
          <w:lang w:val="ru-RU"/>
        </w:rPr>
        <w:t>легочной</w:t>
      </w:r>
      <w:r w:rsidRPr="00D17583">
        <w:rPr>
          <w:lang w:val="ru-RU"/>
        </w:rPr>
        <w:t xml:space="preserve"> </w:t>
      </w:r>
      <w:r w:rsidRPr="00D17583">
        <w:rPr>
          <w:rFonts w:hint="eastAsia"/>
          <w:lang w:val="ru-RU"/>
        </w:rPr>
        <w:t>артерии</w:t>
      </w:r>
      <w:r w:rsidRPr="00D17583">
        <w:rPr>
          <w:lang w:val="ru-RU"/>
        </w:rPr>
        <w:t xml:space="preserve"> </w:t>
      </w:r>
      <w:r w:rsidRPr="00D17583">
        <w:rPr>
          <w:rFonts w:hint="eastAsia"/>
          <w:lang w:val="ru-RU"/>
        </w:rPr>
        <w:t>–</w:t>
      </w:r>
      <w:r w:rsidRPr="00D17583">
        <w:rPr>
          <w:lang w:val="ru-RU"/>
        </w:rPr>
        <w:t xml:space="preserve"> </w:t>
      </w:r>
      <w:r w:rsidRPr="00D17583">
        <w:rPr>
          <w:rFonts w:hint="eastAsia"/>
          <w:lang w:val="ru-RU"/>
        </w:rPr>
        <w:t>Клинико</w:t>
      </w:r>
      <w:r w:rsidRPr="00D17583">
        <w:rPr>
          <w:lang w:val="ru-RU"/>
        </w:rPr>
        <w:t>-</w:t>
      </w:r>
      <w:r w:rsidRPr="00D17583">
        <w:rPr>
          <w:rFonts w:hint="eastAsia"/>
          <w:lang w:val="ru-RU"/>
        </w:rPr>
        <w:t>патологоанатомическая</w:t>
      </w:r>
      <w:r w:rsidRPr="00D17583">
        <w:rPr>
          <w:lang w:val="ru-RU"/>
        </w:rPr>
        <w:t xml:space="preserve"> </w:t>
      </w:r>
      <w:r w:rsidRPr="00D17583">
        <w:rPr>
          <w:rFonts w:hint="eastAsia"/>
          <w:lang w:val="ru-RU"/>
        </w:rPr>
        <w:t>характеристика</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сопоставления</w:t>
      </w:r>
      <w:r w:rsidRPr="00D17583">
        <w:rPr>
          <w:lang w:val="ru-RU"/>
        </w:rPr>
        <w:t xml:space="preserve"> </w:t>
      </w:r>
      <w:r w:rsidRPr="00D17583">
        <w:rPr>
          <w:rFonts w:hint="eastAsia"/>
          <w:lang w:val="ru-RU"/>
        </w:rPr>
        <w:t>на</w:t>
      </w:r>
      <w:r w:rsidRPr="00D17583">
        <w:rPr>
          <w:lang w:val="ru-RU"/>
        </w:rPr>
        <w:t xml:space="preserve"> </w:t>
      </w:r>
      <w:r w:rsidRPr="00D17583">
        <w:rPr>
          <w:rFonts w:hint="eastAsia"/>
          <w:lang w:val="ru-RU"/>
        </w:rPr>
        <w:t>материалах</w:t>
      </w:r>
      <w:r w:rsidRPr="00D17583">
        <w:rPr>
          <w:lang w:val="ru-RU"/>
        </w:rPr>
        <w:t xml:space="preserve"> </w:t>
      </w:r>
      <w:r w:rsidRPr="00D17583">
        <w:rPr>
          <w:rFonts w:hint="eastAsia"/>
          <w:lang w:val="ru-RU"/>
        </w:rPr>
        <w:t>аутопсийных</w:t>
      </w:r>
      <w:r w:rsidRPr="00D17583">
        <w:rPr>
          <w:lang w:val="ru-RU"/>
        </w:rPr>
        <w:t xml:space="preserve"> </w:t>
      </w:r>
      <w:r w:rsidRPr="00D17583">
        <w:rPr>
          <w:rFonts w:hint="eastAsia"/>
          <w:lang w:val="ru-RU"/>
        </w:rPr>
        <w:t>исследований</w:t>
      </w:r>
    </w:p>
    <w:p w14:paraId="31BF46C1" w14:textId="77777777" w:rsidR="00D17583" w:rsidRPr="00D17583" w:rsidRDefault="00D17583" w:rsidP="00D17583">
      <w:pPr>
        <w:rPr>
          <w:lang w:val="ru-RU"/>
        </w:rPr>
      </w:pPr>
      <w:r w:rsidRPr="00D17583">
        <w:rPr>
          <w:rFonts w:hint="eastAsia"/>
          <w:lang w:val="ru-RU"/>
        </w:rPr>
        <w:t>ОГЛАВЛЕНИЕ</w:t>
      </w:r>
      <w:r w:rsidRPr="00D17583">
        <w:rPr>
          <w:lang w:val="ru-RU"/>
        </w:rPr>
        <w:t xml:space="preserve"> </w:t>
      </w:r>
      <w:r w:rsidRPr="00D17583">
        <w:rPr>
          <w:rFonts w:hint="eastAsia"/>
          <w:lang w:val="ru-RU"/>
        </w:rPr>
        <w:t>ДИССЕРТАЦИИ</w:t>
      </w:r>
    </w:p>
    <w:p w14:paraId="120A35C1" w14:textId="77777777" w:rsidR="00D17583" w:rsidRPr="00D17583" w:rsidRDefault="00D17583" w:rsidP="00D17583">
      <w:pPr>
        <w:rPr>
          <w:lang w:val="ru-RU"/>
        </w:rPr>
      </w:pPr>
      <w:r w:rsidRPr="00D17583">
        <w:rPr>
          <w:rFonts w:hint="eastAsia"/>
          <w:lang w:val="ru-RU"/>
        </w:rPr>
        <w:t>кандидат</w:t>
      </w:r>
      <w:r w:rsidRPr="00D17583">
        <w:rPr>
          <w:lang w:val="ru-RU"/>
        </w:rPr>
        <w:t xml:space="preserve"> </w:t>
      </w:r>
      <w:r w:rsidRPr="00D17583">
        <w:rPr>
          <w:rFonts w:hint="eastAsia"/>
          <w:lang w:val="ru-RU"/>
        </w:rPr>
        <w:t>наук</w:t>
      </w:r>
      <w:r w:rsidRPr="00D17583">
        <w:rPr>
          <w:lang w:val="ru-RU"/>
        </w:rPr>
        <w:t xml:space="preserve"> </w:t>
      </w:r>
      <w:r w:rsidRPr="00D17583">
        <w:rPr>
          <w:rFonts w:hint="eastAsia"/>
          <w:lang w:val="ru-RU"/>
        </w:rPr>
        <w:t>Маслов</w:t>
      </w:r>
      <w:r w:rsidRPr="00D17583">
        <w:rPr>
          <w:lang w:val="ru-RU"/>
        </w:rPr>
        <w:t xml:space="preserve"> </w:t>
      </w:r>
      <w:r w:rsidRPr="00D17583">
        <w:rPr>
          <w:rFonts w:hint="eastAsia"/>
          <w:lang w:val="ru-RU"/>
        </w:rPr>
        <w:t>Роман</w:t>
      </w:r>
      <w:r w:rsidRPr="00D17583">
        <w:rPr>
          <w:lang w:val="ru-RU"/>
        </w:rPr>
        <w:t xml:space="preserve"> </w:t>
      </w:r>
      <w:r w:rsidRPr="00D17583">
        <w:rPr>
          <w:rFonts w:hint="eastAsia"/>
          <w:lang w:val="ru-RU"/>
        </w:rPr>
        <w:t>Сергеевич</w:t>
      </w:r>
    </w:p>
    <w:p w14:paraId="2CBCE636" w14:textId="77777777" w:rsidR="00D17583" w:rsidRPr="00D17583" w:rsidRDefault="00D17583" w:rsidP="00D17583">
      <w:pPr>
        <w:rPr>
          <w:lang w:val="ru-RU"/>
        </w:rPr>
      </w:pPr>
      <w:r w:rsidRPr="00D17583">
        <w:rPr>
          <w:rFonts w:hint="eastAsia"/>
          <w:lang w:val="ru-RU"/>
        </w:rPr>
        <w:t>ВВЕДЕНИЕ</w:t>
      </w:r>
    </w:p>
    <w:p w14:paraId="65D868D3" w14:textId="77777777" w:rsidR="00D17583" w:rsidRPr="00D17583" w:rsidRDefault="00D17583" w:rsidP="00D17583">
      <w:pPr>
        <w:rPr>
          <w:lang w:val="ru-RU"/>
        </w:rPr>
      </w:pPr>
    </w:p>
    <w:p w14:paraId="3A3A643C" w14:textId="77777777" w:rsidR="00D17583" w:rsidRPr="00D17583" w:rsidRDefault="00D17583" w:rsidP="00D17583">
      <w:pPr>
        <w:rPr>
          <w:lang w:val="ru-RU"/>
        </w:rPr>
      </w:pPr>
      <w:r w:rsidRPr="00D17583">
        <w:rPr>
          <w:rFonts w:hint="eastAsia"/>
          <w:lang w:val="ru-RU"/>
        </w:rPr>
        <w:t>ГЛАВА</w:t>
      </w:r>
      <w:r w:rsidRPr="00D17583">
        <w:rPr>
          <w:lang w:val="ru-RU"/>
        </w:rPr>
        <w:t xml:space="preserve"> 1. </w:t>
      </w:r>
      <w:r w:rsidRPr="00D17583">
        <w:rPr>
          <w:rFonts w:hint="eastAsia"/>
          <w:lang w:val="ru-RU"/>
        </w:rPr>
        <w:t>Клинико</w:t>
      </w:r>
      <w:r w:rsidRPr="00D17583">
        <w:rPr>
          <w:lang w:val="ru-RU"/>
        </w:rPr>
        <w:t>-</w:t>
      </w:r>
      <w:r w:rsidRPr="00D17583">
        <w:rPr>
          <w:rFonts w:hint="eastAsia"/>
          <w:lang w:val="ru-RU"/>
        </w:rPr>
        <w:t>патологоанатомический</w:t>
      </w:r>
      <w:r w:rsidRPr="00D17583">
        <w:rPr>
          <w:lang w:val="ru-RU"/>
        </w:rPr>
        <w:t xml:space="preserve"> </w:t>
      </w:r>
      <w:r w:rsidRPr="00D17583">
        <w:rPr>
          <w:rFonts w:hint="eastAsia"/>
          <w:lang w:val="ru-RU"/>
        </w:rPr>
        <w:t>анализ</w:t>
      </w:r>
      <w:r w:rsidRPr="00D17583">
        <w:rPr>
          <w:lang w:val="ru-RU"/>
        </w:rPr>
        <w:t xml:space="preserve"> </w:t>
      </w:r>
      <w:r w:rsidRPr="00D17583">
        <w:rPr>
          <w:rFonts w:hint="eastAsia"/>
          <w:lang w:val="ru-RU"/>
        </w:rPr>
        <w:t>на</w:t>
      </w:r>
      <w:r w:rsidRPr="00D17583">
        <w:rPr>
          <w:lang w:val="ru-RU"/>
        </w:rPr>
        <w:t xml:space="preserve"> </w:t>
      </w:r>
      <w:r w:rsidRPr="00D17583">
        <w:rPr>
          <w:rFonts w:hint="eastAsia"/>
          <w:lang w:val="ru-RU"/>
        </w:rPr>
        <w:t>современном</w:t>
      </w:r>
      <w:r w:rsidRPr="00D17583">
        <w:rPr>
          <w:lang w:val="ru-RU"/>
        </w:rPr>
        <w:t xml:space="preserve"> </w:t>
      </w:r>
      <w:r w:rsidRPr="00D17583">
        <w:rPr>
          <w:rFonts w:hint="eastAsia"/>
          <w:lang w:val="ru-RU"/>
        </w:rPr>
        <w:t>этапе</w:t>
      </w:r>
      <w:r w:rsidRPr="00D17583">
        <w:rPr>
          <w:lang w:val="ru-RU"/>
        </w:rPr>
        <w:t xml:space="preserve"> -</w:t>
      </w:r>
      <w:r w:rsidRPr="00D17583">
        <w:rPr>
          <w:rFonts w:hint="eastAsia"/>
          <w:lang w:val="ru-RU"/>
        </w:rPr>
        <w:t>научные</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практические</w:t>
      </w:r>
      <w:r w:rsidRPr="00D17583">
        <w:rPr>
          <w:lang w:val="ru-RU"/>
        </w:rPr>
        <w:t xml:space="preserve"> </w:t>
      </w:r>
      <w:r w:rsidRPr="00D17583">
        <w:rPr>
          <w:rFonts w:hint="eastAsia"/>
          <w:lang w:val="ru-RU"/>
        </w:rPr>
        <w:t>аспекты</w:t>
      </w:r>
      <w:r w:rsidRPr="00D17583">
        <w:rPr>
          <w:lang w:val="ru-RU"/>
        </w:rPr>
        <w:t xml:space="preserve"> (</w:t>
      </w:r>
      <w:r w:rsidRPr="00D17583">
        <w:rPr>
          <w:rFonts w:hint="eastAsia"/>
          <w:lang w:val="ru-RU"/>
        </w:rPr>
        <w:t>обзор</w:t>
      </w:r>
      <w:r w:rsidRPr="00D17583">
        <w:rPr>
          <w:lang w:val="ru-RU"/>
        </w:rPr>
        <w:t xml:space="preserve"> </w:t>
      </w:r>
      <w:r w:rsidRPr="00D17583">
        <w:rPr>
          <w:rFonts w:hint="eastAsia"/>
          <w:lang w:val="ru-RU"/>
        </w:rPr>
        <w:t>литературы</w:t>
      </w:r>
      <w:r w:rsidRPr="00D17583">
        <w:rPr>
          <w:lang w:val="ru-RU"/>
        </w:rPr>
        <w:t>)</w:t>
      </w:r>
    </w:p>
    <w:p w14:paraId="6D2415C1" w14:textId="77777777" w:rsidR="00D17583" w:rsidRPr="00D17583" w:rsidRDefault="00D17583" w:rsidP="00D17583">
      <w:pPr>
        <w:rPr>
          <w:lang w:val="ru-RU"/>
        </w:rPr>
      </w:pPr>
    </w:p>
    <w:p w14:paraId="1C6383A7" w14:textId="77777777" w:rsidR="00D17583" w:rsidRPr="00D17583" w:rsidRDefault="00D17583" w:rsidP="00D17583">
      <w:pPr>
        <w:rPr>
          <w:lang w:val="ru-RU"/>
        </w:rPr>
      </w:pPr>
      <w:r w:rsidRPr="00D17583">
        <w:rPr>
          <w:lang w:val="ru-RU"/>
        </w:rPr>
        <w:t xml:space="preserve">1.1 </w:t>
      </w:r>
      <w:r w:rsidRPr="00D17583">
        <w:rPr>
          <w:rFonts w:hint="eastAsia"/>
          <w:lang w:val="ru-RU"/>
        </w:rPr>
        <w:t>Законодательные</w:t>
      </w:r>
      <w:r w:rsidRPr="00D17583">
        <w:rPr>
          <w:lang w:val="ru-RU"/>
        </w:rPr>
        <w:t xml:space="preserve">, </w:t>
      </w:r>
      <w:r w:rsidRPr="00D17583">
        <w:rPr>
          <w:rFonts w:hint="eastAsia"/>
          <w:lang w:val="ru-RU"/>
        </w:rPr>
        <w:t>нормативные</w:t>
      </w:r>
      <w:r w:rsidRPr="00D17583">
        <w:rPr>
          <w:lang w:val="ru-RU"/>
        </w:rPr>
        <w:t xml:space="preserve"> </w:t>
      </w:r>
      <w:r w:rsidRPr="00D17583">
        <w:rPr>
          <w:rFonts w:hint="eastAsia"/>
          <w:lang w:val="ru-RU"/>
        </w:rPr>
        <w:t>правила</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научно</w:t>
      </w:r>
      <w:r w:rsidRPr="00D17583">
        <w:rPr>
          <w:lang w:val="ru-RU"/>
        </w:rPr>
        <w:t>-</w:t>
      </w:r>
      <w:r w:rsidRPr="00D17583">
        <w:rPr>
          <w:rFonts w:hint="eastAsia"/>
          <w:lang w:val="ru-RU"/>
        </w:rPr>
        <w:t>практические</w:t>
      </w:r>
      <w:r w:rsidRPr="00D17583">
        <w:rPr>
          <w:lang w:val="ru-RU"/>
        </w:rPr>
        <w:t xml:space="preserve"> </w:t>
      </w:r>
      <w:r w:rsidRPr="00D17583">
        <w:rPr>
          <w:rFonts w:hint="eastAsia"/>
          <w:lang w:val="ru-RU"/>
        </w:rPr>
        <w:t>рекомендации</w:t>
      </w:r>
      <w:r w:rsidRPr="00D17583">
        <w:rPr>
          <w:lang w:val="ru-RU"/>
        </w:rPr>
        <w:t xml:space="preserve"> </w:t>
      </w:r>
      <w:r w:rsidRPr="00D17583">
        <w:rPr>
          <w:rFonts w:hint="eastAsia"/>
          <w:lang w:val="ru-RU"/>
        </w:rPr>
        <w:t>по</w:t>
      </w:r>
      <w:r w:rsidRPr="00D17583">
        <w:rPr>
          <w:lang w:val="ru-RU"/>
        </w:rPr>
        <w:t xml:space="preserve"> </w:t>
      </w:r>
      <w:r w:rsidRPr="00D17583">
        <w:rPr>
          <w:rFonts w:hint="eastAsia"/>
          <w:lang w:val="ru-RU"/>
        </w:rPr>
        <w:t>проведению</w:t>
      </w:r>
      <w:r w:rsidRPr="00D17583">
        <w:rPr>
          <w:lang w:val="ru-RU"/>
        </w:rPr>
        <w:t xml:space="preserve"> </w:t>
      </w:r>
      <w:r w:rsidRPr="00D17583">
        <w:rPr>
          <w:rFonts w:hint="eastAsia"/>
          <w:lang w:val="ru-RU"/>
        </w:rPr>
        <w:t>клинико</w:t>
      </w:r>
      <w:r w:rsidRPr="00D17583">
        <w:rPr>
          <w:lang w:val="ru-RU"/>
        </w:rPr>
        <w:t>-</w:t>
      </w:r>
      <w:r w:rsidRPr="00D17583">
        <w:rPr>
          <w:rFonts w:hint="eastAsia"/>
          <w:lang w:val="ru-RU"/>
        </w:rPr>
        <w:t>патологоанатомических</w:t>
      </w:r>
      <w:r w:rsidRPr="00D17583">
        <w:rPr>
          <w:lang w:val="ru-RU"/>
        </w:rPr>
        <w:t xml:space="preserve"> </w:t>
      </w:r>
      <w:r w:rsidRPr="00D17583">
        <w:rPr>
          <w:rFonts w:hint="eastAsia"/>
          <w:lang w:val="ru-RU"/>
        </w:rPr>
        <w:t>параллелей</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сопоставлений</w:t>
      </w:r>
    </w:p>
    <w:p w14:paraId="30BE5EEF" w14:textId="77777777" w:rsidR="00D17583" w:rsidRPr="00D17583" w:rsidRDefault="00D17583" w:rsidP="00D17583">
      <w:pPr>
        <w:rPr>
          <w:lang w:val="ru-RU"/>
        </w:rPr>
      </w:pPr>
    </w:p>
    <w:p w14:paraId="124CB252" w14:textId="77777777" w:rsidR="00D17583" w:rsidRPr="00D17583" w:rsidRDefault="00D17583" w:rsidP="00D17583">
      <w:pPr>
        <w:rPr>
          <w:lang w:val="ru-RU"/>
        </w:rPr>
      </w:pPr>
      <w:r w:rsidRPr="00D17583">
        <w:rPr>
          <w:lang w:val="ru-RU"/>
        </w:rPr>
        <w:t xml:space="preserve">1.2 </w:t>
      </w:r>
      <w:r w:rsidRPr="00D17583">
        <w:rPr>
          <w:rFonts w:hint="eastAsia"/>
          <w:lang w:val="ru-RU"/>
        </w:rPr>
        <w:t>Варианты</w:t>
      </w:r>
      <w:r w:rsidRPr="00D17583">
        <w:rPr>
          <w:lang w:val="ru-RU"/>
        </w:rPr>
        <w:t xml:space="preserve"> </w:t>
      </w:r>
      <w:r w:rsidRPr="00D17583">
        <w:rPr>
          <w:rFonts w:hint="eastAsia"/>
          <w:lang w:val="ru-RU"/>
        </w:rPr>
        <w:t>танатологического</w:t>
      </w:r>
      <w:r w:rsidRPr="00D17583">
        <w:rPr>
          <w:lang w:val="ru-RU"/>
        </w:rPr>
        <w:t xml:space="preserve"> (</w:t>
      </w:r>
      <w:r w:rsidRPr="00D17583">
        <w:rPr>
          <w:rFonts w:hint="eastAsia"/>
          <w:lang w:val="ru-RU"/>
        </w:rPr>
        <w:t>клинико</w:t>
      </w:r>
      <w:r w:rsidRPr="00D17583">
        <w:rPr>
          <w:lang w:val="ru-RU"/>
        </w:rPr>
        <w:t>-</w:t>
      </w:r>
      <w:r w:rsidRPr="00D17583">
        <w:rPr>
          <w:rFonts w:hint="eastAsia"/>
          <w:lang w:val="ru-RU"/>
        </w:rPr>
        <w:t>патологоанатомического</w:t>
      </w:r>
      <w:r w:rsidRPr="00D17583">
        <w:rPr>
          <w:lang w:val="ru-RU"/>
        </w:rPr>
        <w:t>)</w:t>
      </w:r>
    </w:p>
    <w:p w14:paraId="2361AFCF" w14:textId="77777777" w:rsidR="00D17583" w:rsidRPr="00D17583" w:rsidRDefault="00D17583" w:rsidP="00D17583">
      <w:pPr>
        <w:rPr>
          <w:lang w:val="ru-RU"/>
        </w:rPr>
      </w:pPr>
    </w:p>
    <w:p w14:paraId="75A25EA1" w14:textId="77777777" w:rsidR="00D17583" w:rsidRPr="00D17583" w:rsidRDefault="00D17583" w:rsidP="00D17583">
      <w:pPr>
        <w:rPr>
          <w:lang w:val="ru-RU"/>
        </w:rPr>
      </w:pPr>
      <w:r w:rsidRPr="00D17583">
        <w:rPr>
          <w:rFonts w:hint="eastAsia"/>
          <w:lang w:val="ru-RU"/>
        </w:rPr>
        <w:t>анализа</w:t>
      </w:r>
      <w:r w:rsidRPr="00D17583">
        <w:rPr>
          <w:lang w:val="ru-RU"/>
        </w:rPr>
        <w:t xml:space="preserve"> </w:t>
      </w:r>
      <w:r w:rsidRPr="00D17583">
        <w:rPr>
          <w:rFonts w:hint="eastAsia"/>
          <w:lang w:val="ru-RU"/>
        </w:rPr>
        <w:t>при</w:t>
      </w:r>
      <w:r w:rsidRPr="00D17583">
        <w:rPr>
          <w:lang w:val="ru-RU"/>
        </w:rPr>
        <w:t xml:space="preserve"> </w:t>
      </w:r>
      <w:r w:rsidRPr="00D17583">
        <w:rPr>
          <w:rFonts w:hint="eastAsia"/>
          <w:lang w:val="ru-RU"/>
        </w:rPr>
        <w:t>тромбоэмболии</w:t>
      </w:r>
      <w:r w:rsidRPr="00D17583">
        <w:rPr>
          <w:lang w:val="ru-RU"/>
        </w:rPr>
        <w:t xml:space="preserve"> </w:t>
      </w:r>
      <w:r w:rsidRPr="00D17583">
        <w:rPr>
          <w:rFonts w:hint="eastAsia"/>
          <w:lang w:val="ru-RU"/>
        </w:rPr>
        <w:t>легочной</w:t>
      </w:r>
      <w:r w:rsidRPr="00D17583">
        <w:rPr>
          <w:lang w:val="ru-RU"/>
        </w:rPr>
        <w:t xml:space="preserve"> </w:t>
      </w:r>
      <w:r w:rsidRPr="00D17583">
        <w:rPr>
          <w:rFonts w:hint="eastAsia"/>
          <w:lang w:val="ru-RU"/>
        </w:rPr>
        <w:t>артерии</w:t>
      </w:r>
    </w:p>
    <w:p w14:paraId="71153CCC" w14:textId="77777777" w:rsidR="00D17583" w:rsidRPr="00D17583" w:rsidRDefault="00D17583" w:rsidP="00D17583">
      <w:pPr>
        <w:rPr>
          <w:lang w:val="ru-RU"/>
        </w:rPr>
      </w:pPr>
    </w:p>
    <w:p w14:paraId="56CA571E" w14:textId="77777777" w:rsidR="00D17583" w:rsidRPr="00D17583" w:rsidRDefault="00D17583" w:rsidP="00D17583">
      <w:pPr>
        <w:rPr>
          <w:lang w:val="ru-RU"/>
        </w:rPr>
      </w:pPr>
      <w:r w:rsidRPr="00D17583">
        <w:rPr>
          <w:rFonts w:hint="eastAsia"/>
          <w:lang w:val="ru-RU"/>
        </w:rPr>
        <w:t>ГЛАВА</w:t>
      </w:r>
      <w:r w:rsidRPr="00D17583">
        <w:rPr>
          <w:lang w:val="ru-RU"/>
        </w:rPr>
        <w:t xml:space="preserve"> 2. </w:t>
      </w:r>
      <w:r w:rsidRPr="00D17583">
        <w:rPr>
          <w:rFonts w:hint="eastAsia"/>
          <w:lang w:val="ru-RU"/>
        </w:rPr>
        <w:t>Материалы</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методы</w:t>
      </w:r>
      <w:r w:rsidRPr="00D17583">
        <w:rPr>
          <w:lang w:val="ru-RU"/>
        </w:rPr>
        <w:t xml:space="preserve"> </w:t>
      </w:r>
      <w:r w:rsidRPr="00D17583">
        <w:rPr>
          <w:rFonts w:hint="eastAsia"/>
          <w:lang w:val="ru-RU"/>
        </w:rPr>
        <w:t>исследования</w:t>
      </w:r>
    </w:p>
    <w:p w14:paraId="2B7D013A" w14:textId="77777777" w:rsidR="00D17583" w:rsidRPr="00D17583" w:rsidRDefault="00D17583" w:rsidP="00D17583">
      <w:pPr>
        <w:rPr>
          <w:lang w:val="ru-RU"/>
        </w:rPr>
      </w:pPr>
    </w:p>
    <w:p w14:paraId="75A4D40D" w14:textId="77777777" w:rsidR="00D17583" w:rsidRPr="00D17583" w:rsidRDefault="00D17583" w:rsidP="00D17583">
      <w:pPr>
        <w:rPr>
          <w:lang w:val="ru-RU"/>
        </w:rPr>
      </w:pPr>
      <w:r w:rsidRPr="00D17583">
        <w:rPr>
          <w:rFonts w:hint="eastAsia"/>
          <w:lang w:val="ru-RU"/>
        </w:rPr>
        <w:t>ГЛАВА</w:t>
      </w:r>
      <w:r w:rsidRPr="00D17583">
        <w:rPr>
          <w:lang w:val="ru-RU"/>
        </w:rPr>
        <w:t xml:space="preserve"> 3. </w:t>
      </w:r>
      <w:r w:rsidRPr="00D17583">
        <w:rPr>
          <w:rFonts w:hint="eastAsia"/>
          <w:lang w:val="ru-RU"/>
        </w:rPr>
        <w:t>Анализ</w:t>
      </w:r>
      <w:r w:rsidRPr="00D17583">
        <w:rPr>
          <w:lang w:val="ru-RU"/>
        </w:rPr>
        <w:t xml:space="preserve"> </w:t>
      </w:r>
      <w:r w:rsidRPr="00D17583">
        <w:rPr>
          <w:rFonts w:hint="eastAsia"/>
          <w:lang w:val="ru-RU"/>
        </w:rPr>
        <w:t>причинного</w:t>
      </w:r>
      <w:r w:rsidRPr="00D17583">
        <w:rPr>
          <w:lang w:val="ru-RU"/>
        </w:rPr>
        <w:t xml:space="preserve"> </w:t>
      </w:r>
      <w:r w:rsidRPr="00D17583">
        <w:rPr>
          <w:rFonts w:hint="eastAsia"/>
          <w:lang w:val="ru-RU"/>
        </w:rPr>
        <w:t>основания</w:t>
      </w:r>
      <w:r w:rsidRPr="00D17583">
        <w:rPr>
          <w:lang w:val="ru-RU"/>
        </w:rPr>
        <w:t xml:space="preserve"> </w:t>
      </w:r>
      <w:r w:rsidRPr="00D17583">
        <w:rPr>
          <w:rFonts w:hint="eastAsia"/>
          <w:lang w:val="ru-RU"/>
        </w:rPr>
        <w:t>летальных</w:t>
      </w:r>
      <w:r w:rsidRPr="00D17583">
        <w:rPr>
          <w:lang w:val="ru-RU"/>
        </w:rPr>
        <w:t xml:space="preserve"> </w:t>
      </w:r>
      <w:r w:rsidRPr="00D17583">
        <w:rPr>
          <w:rFonts w:hint="eastAsia"/>
          <w:lang w:val="ru-RU"/>
        </w:rPr>
        <w:t>исходов</w:t>
      </w:r>
      <w:r w:rsidRPr="00D17583">
        <w:rPr>
          <w:lang w:val="ru-RU"/>
        </w:rPr>
        <w:t xml:space="preserve">, </w:t>
      </w:r>
      <w:r w:rsidRPr="00D17583">
        <w:rPr>
          <w:rFonts w:hint="eastAsia"/>
          <w:lang w:val="ru-RU"/>
        </w:rPr>
        <w:t>ассоциированных</w:t>
      </w:r>
      <w:r w:rsidRPr="00D17583">
        <w:rPr>
          <w:lang w:val="ru-RU"/>
        </w:rPr>
        <w:t xml:space="preserve"> </w:t>
      </w:r>
      <w:r w:rsidRPr="00D17583">
        <w:rPr>
          <w:rFonts w:hint="eastAsia"/>
          <w:lang w:val="ru-RU"/>
        </w:rPr>
        <w:t>с</w:t>
      </w:r>
      <w:r w:rsidRPr="00D17583">
        <w:rPr>
          <w:lang w:val="ru-RU"/>
        </w:rPr>
        <w:t xml:space="preserve"> </w:t>
      </w:r>
      <w:r w:rsidRPr="00D17583">
        <w:rPr>
          <w:rFonts w:hint="eastAsia"/>
          <w:lang w:val="ru-RU"/>
        </w:rPr>
        <w:t>тромбоэмболией</w:t>
      </w:r>
      <w:r w:rsidRPr="00D17583">
        <w:rPr>
          <w:lang w:val="ru-RU"/>
        </w:rPr>
        <w:t xml:space="preserve"> </w:t>
      </w:r>
      <w:r w:rsidRPr="00D17583">
        <w:rPr>
          <w:rFonts w:hint="eastAsia"/>
          <w:lang w:val="ru-RU"/>
        </w:rPr>
        <w:t>легочной</w:t>
      </w:r>
      <w:r w:rsidRPr="00D17583">
        <w:rPr>
          <w:lang w:val="ru-RU"/>
        </w:rPr>
        <w:t xml:space="preserve"> </w:t>
      </w:r>
      <w:r w:rsidRPr="00D17583">
        <w:rPr>
          <w:rFonts w:hint="eastAsia"/>
          <w:lang w:val="ru-RU"/>
        </w:rPr>
        <w:t>артерии</w:t>
      </w:r>
      <w:r w:rsidRPr="00D17583">
        <w:rPr>
          <w:lang w:val="ru-RU"/>
        </w:rPr>
        <w:t xml:space="preserve"> </w:t>
      </w:r>
      <w:r w:rsidRPr="00D17583">
        <w:rPr>
          <w:rFonts w:hint="eastAsia"/>
          <w:lang w:val="ru-RU"/>
        </w:rPr>
        <w:t>у</w:t>
      </w:r>
      <w:r w:rsidRPr="00D17583">
        <w:rPr>
          <w:lang w:val="ru-RU"/>
        </w:rPr>
        <w:t xml:space="preserve"> </w:t>
      </w:r>
      <w:r w:rsidRPr="00D17583">
        <w:rPr>
          <w:rFonts w:hint="eastAsia"/>
          <w:lang w:val="ru-RU"/>
        </w:rPr>
        <w:t>взрослых</w:t>
      </w:r>
      <w:r w:rsidRPr="00D17583">
        <w:rPr>
          <w:lang w:val="ru-RU"/>
        </w:rPr>
        <w:t xml:space="preserve"> </w:t>
      </w:r>
      <w:r w:rsidRPr="00D17583">
        <w:rPr>
          <w:rFonts w:hint="eastAsia"/>
          <w:lang w:val="ru-RU"/>
        </w:rPr>
        <w:t>различных</w:t>
      </w:r>
      <w:r w:rsidRPr="00D17583">
        <w:rPr>
          <w:lang w:val="ru-RU"/>
        </w:rPr>
        <w:t xml:space="preserve"> </w:t>
      </w:r>
      <w:r w:rsidRPr="00D17583">
        <w:rPr>
          <w:rFonts w:hint="eastAsia"/>
          <w:lang w:val="ru-RU"/>
        </w:rPr>
        <w:t>возрастных</w:t>
      </w:r>
    </w:p>
    <w:p w14:paraId="4F67E996" w14:textId="77777777" w:rsidR="00D17583" w:rsidRPr="00D17583" w:rsidRDefault="00D17583" w:rsidP="00D17583">
      <w:pPr>
        <w:rPr>
          <w:lang w:val="ru-RU"/>
        </w:rPr>
      </w:pPr>
    </w:p>
    <w:p w14:paraId="60790ADD" w14:textId="77777777" w:rsidR="00D17583" w:rsidRPr="00D17583" w:rsidRDefault="00D17583" w:rsidP="00D17583">
      <w:pPr>
        <w:rPr>
          <w:lang w:val="ru-RU"/>
        </w:rPr>
      </w:pPr>
      <w:r w:rsidRPr="00D17583">
        <w:rPr>
          <w:rFonts w:hint="eastAsia"/>
          <w:lang w:val="ru-RU"/>
        </w:rPr>
        <w:t>групп</w:t>
      </w:r>
    </w:p>
    <w:p w14:paraId="1EA2A54A" w14:textId="77777777" w:rsidR="00D17583" w:rsidRPr="00D17583" w:rsidRDefault="00D17583" w:rsidP="00D17583">
      <w:pPr>
        <w:rPr>
          <w:lang w:val="ru-RU"/>
        </w:rPr>
      </w:pPr>
    </w:p>
    <w:p w14:paraId="60ABDC07" w14:textId="77777777" w:rsidR="00D17583" w:rsidRPr="00D17583" w:rsidRDefault="00D17583" w:rsidP="00D17583">
      <w:pPr>
        <w:rPr>
          <w:lang w:val="ru-RU"/>
        </w:rPr>
      </w:pPr>
      <w:r w:rsidRPr="00D17583">
        <w:rPr>
          <w:rFonts w:hint="eastAsia"/>
          <w:lang w:val="ru-RU"/>
        </w:rPr>
        <w:t>ГЛАВА</w:t>
      </w:r>
      <w:r w:rsidRPr="00D17583">
        <w:rPr>
          <w:lang w:val="ru-RU"/>
        </w:rPr>
        <w:t xml:space="preserve"> 4. </w:t>
      </w:r>
      <w:r w:rsidRPr="00D17583">
        <w:rPr>
          <w:rFonts w:hint="eastAsia"/>
          <w:lang w:val="ru-RU"/>
        </w:rPr>
        <w:t>Анализ</w:t>
      </w:r>
      <w:r w:rsidRPr="00D17583">
        <w:rPr>
          <w:lang w:val="ru-RU"/>
        </w:rPr>
        <w:t xml:space="preserve"> </w:t>
      </w:r>
      <w:r w:rsidRPr="00D17583">
        <w:rPr>
          <w:rFonts w:hint="eastAsia"/>
          <w:lang w:val="ru-RU"/>
        </w:rPr>
        <w:t>причинного</w:t>
      </w:r>
      <w:r w:rsidRPr="00D17583">
        <w:rPr>
          <w:lang w:val="ru-RU"/>
        </w:rPr>
        <w:t xml:space="preserve"> </w:t>
      </w:r>
      <w:r w:rsidRPr="00D17583">
        <w:rPr>
          <w:rFonts w:hint="eastAsia"/>
          <w:lang w:val="ru-RU"/>
        </w:rPr>
        <w:t>основания</w:t>
      </w:r>
      <w:r w:rsidRPr="00D17583">
        <w:rPr>
          <w:lang w:val="ru-RU"/>
        </w:rPr>
        <w:t xml:space="preserve"> </w:t>
      </w:r>
      <w:r w:rsidRPr="00D17583">
        <w:rPr>
          <w:rFonts w:hint="eastAsia"/>
          <w:lang w:val="ru-RU"/>
        </w:rPr>
        <w:t>летальных</w:t>
      </w:r>
      <w:r w:rsidRPr="00D17583">
        <w:rPr>
          <w:lang w:val="ru-RU"/>
        </w:rPr>
        <w:t xml:space="preserve"> </w:t>
      </w:r>
      <w:r w:rsidRPr="00D17583">
        <w:rPr>
          <w:rFonts w:hint="eastAsia"/>
          <w:lang w:val="ru-RU"/>
        </w:rPr>
        <w:t>исходов</w:t>
      </w:r>
      <w:r w:rsidRPr="00D17583">
        <w:rPr>
          <w:lang w:val="ru-RU"/>
        </w:rPr>
        <w:t xml:space="preserve"> </w:t>
      </w:r>
      <w:r w:rsidRPr="00D17583">
        <w:rPr>
          <w:rFonts w:hint="eastAsia"/>
          <w:lang w:val="ru-RU"/>
        </w:rPr>
        <w:t>взрослых</w:t>
      </w:r>
      <w:r w:rsidRPr="00D17583">
        <w:rPr>
          <w:lang w:val="ru-RU"/>
        </w:rPr>
        <w:t xml:space="preserve"> </w:t>
      </w:r>
      <w:r w:rsidRPr="00D17583">
        <w:rPr>
          <w:rFonts w:hint="eastAsia"/>
          <w:lang w:val="ru-RU"/>
        </w:rPr>
        <w:t>трудоспособного</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пенсионного</w:t>
      </w:r>
      <w:r w:rsidRPr="00D17583">
        <w:rPr>
          <w:lang w:val="ru-RU"/>
        </w:rPr>
        <w:t xml:space="preserve"> </w:t>
      </w:r>
      <w:r w:rsidRPr="00D17583">
        <w:rPr>
          <w:rFonts w:hint="eastAsia"/>
          <w:lang w:val="ru-RU"/>
        </w:rPr>
        <w:t>возрастов</w:t>
      </w:r>
      <w:r w:rsidRPr="00D17583">
        <w:rPr>
          <w:lang w:val="ru-RU"/>
        </w:rPr>
        <w:t xml:space="preserve"> </w:t>
      </w:r>
      <w:r w:rsidRPr="00D17583">
        <w:rPr>
          <w:rFonts w:hint="eastAsia"/>
          <w:lang w:val="ru-RU"/>
        </w:rPr>
        <w:t>при</w:t>
      </w:r>
      <w:r w:rsidRPr="00D17583">
        <w:rPr>
          <w:lang w:val="ru-RU"/>
        </w:rPr>
        <w:t xml:space="preserve"> </w:t>
      </w:r>
      <w:r w:rsidRPr="00D17583">
        <w:rPr>
          <w:rFonts w:hint="eastAsia"/>
          <w:lang w:val="ru-RU"/>
        </w:rPr>
        <w:t>других</w:t>
      </w:r>
      <w:r w:rsidRPr="00D17583">
        <w:rPr>
          <w:lang w:val="ru-RU"/>
        </w:rPr>
        <w:t xml:space="preserve"> </w:t>
      </w:r>
      <w:r w:rsidRPr="00D17583">
        <w:rPr>
          <w:rFonts w:hint="eastAsia"/>
          <w:lang w:val="ru-RU"/>
        </w:rPr>
        <w:t>вариантах</w:t>
      </w:r>
    </w:p>
    <w:p w14:paraId="3C24D1B5" w14:textId="77777777" w:rsidR="00D17583" w:rsidRPr="00D17583" w:rsidRDefault="00D17583" w:rsidP="00D17583">
      <w:pPr>
        <w:rPr>
          <w:lang w:val="ru-RU"/>
        </w:rPr>
      </w:pPr>
    </w:p>
    <w:p w14:paraId="6B8DEC6F" w14:textId="77777777" w:rsidR="00D17583" w:rsidRPr="00D17583" w:rsidRDefault="00D17583" w:rsidP="00D17583">
      <w:pPr>
        <w:rPr>
          <w:lang w:val="ru-RU"/>
        </w:rPr>
      </w:pPr>
      <w:r w:rsidRPr="00D17583">
        <w:rPr>
          <w:rFonts w:hint="eastAsia"/>
          <w:lang w:val="ru-RU"/>
        </w:rPr>
        <w:t>непосредственной</w:t>
      </w:r>
      <w:r w:rsidRPr="00D17583">
        <w:rPr>
          <w:lang w:val="ru-RU"/>
        </w:rPr>
        <w:t xml:space="preserve"> </w:t>
      </w:r>
      <w:r w:rsidRPr="00D17583">
        <w:rPr>
          <w:rFonts w:hint="eastAsia"/>
          <w:lang w:val="ru-RU"/>
        </w:rPr>
        <w:t>причины</w:t>
      </w:r>
      <w:r w:rsidRPr="00D17583">
        <w:rPr>
          <w:lang w:val="ru-RU"/>
        </w:rPr>
        <w:t xml:space="preserve"> </w:t>
      </w:r>
      <w:r w:rsidRPr="00D17583">
        <w:rPr>
          <w:rFonts w:hint="eastAsia"/>
          <w:lang w:val="ru-RU"/>
        </w:rPr>
        <w:t>смерти</w:t>
      </w:r>
    </w:p>
    <w:p w14:paraId="3EB45CCE" w14:textId="77777777" w:rsidR="00D17583" w:rsidRPr="00D17583" w:rsidRDefault="00D17583" w:rsidP="00D17583">
      <w:pPr>
        <w:rPr>
          <w:lang w:val="ru-RU"/>
        </w:rPr>
      </w:pPr>
    </w:p>
    <w:p w14:paraId="285915B1" w14:textId="77777777" w:rsidR="00D17583" w:rsidRPr="00D17583" w:rsidRDefault="00D17583" w:rsidP="00D17583">
      <w:pPr>
        <w:rPr>
          <w:lang w:val="ru-RU"/>
        </w:rPr>
      </w:pPr>
      <w:r w:rsidRPr="00D17583">
        <w:rPr>
          <w:rFonts w:hint="eastAsia"/>
          <w:lang w:val="ru-RU"/>
        </w:rPr>
        <w:lastRenderedPageBreak/>
        <w:t>ГЛАВА</w:t>
      </w:r>
      <w:r w:rsidRPr="00D17583">
        <w:rPr>
          <w:lang w:val="ru-RU"/>
        </w:rPr>
        <w:t xml:space="preserve"> 5. </w:t>
      </w:r>
      <w:r w:rsidRPr="00D17583">
        <w:rPr>
          <w:rFonts w:hint="eastAsia"/>
          <w:lang w:val="ru-RU"/>
        </w:rPr>
        <w:t>Сравнительный</w:t>
      </w:r>
      <w:r w:rsidRPr="00D17583">
        <w:rPr>
          <w:lang w:val="ru-RU"/>
        </w:rPr>
        <w:t xml:space="preserve"> </w:t>
      </w:r>
      <w:r w:rsidRPr="00D17583">
        <w:rPr>
          <w:rFonts w:hint="eastAsia"/>
          <w:lang w:val="ru-RU"/>
        </w:rPr>
        <w:t>анализ</w:t>
      </w:r>
      <w:r w:rsidRPr="00D17583">
        <w:rPr>
          <w:lang w:val="ru-RU"/>
        </w:rPr>
        <w:t xml:space="preserve"> </w:t>
      </w:r>
      <w:r w:rsidRPr="00D17583">
        <w:rPr>
          <w:rFonts w:hint="eastAsia"/>
          <w:lang w:val="ru-RU"/>
        </w:rPr>
        <w:t>результатов</w:t>
      </w:r>
      <w:r w:rsidRPr="00D17583">
        <w:rPr>
          <w:lang w:val="ru-RU"/>
        </w:rPr>
        <w:t xml:space="preserve"> </w:t>
      </w:r>
      <w:r w:rsidRPr="00D17583">
        <w:rPr>
          <w:rFonts w:hint="eastAsia"/>
          <w:lang w:val="ru-RU"/>
        </w:rPr>
        <w:t>летальных</w:t>
      </w:r>
      <w:r w:rsidRPr="00D17583">
        <w:rPr>
          <w:lang w:val="ru-RU"/>
        </w:rPr>
        <w:t xml:space="preserve"> </w:t>
      </w:r>
      <w:r w:rsidRPr="00D17583">
        <w:rPr>
          <w:rFonts w:hint="eastAsia"/>
          <w:lang w:val="ru-RU"/>
        </w:rPr>
        <w:t>исходов</w:t>
      </w:r>
      <w:r w:rsidRPr="00D17583">
        <w:rPr>
          <w:lang w:val="ru-RU"/>
        </w:rPr>
        <w:t xml:space="preserve"> </w:t>
      </w:r>
      <w:r w:rsidRPr="00D17583">
        <w:rPr>
          <w:rFonts w:hint="eastAsia"/>
          <w:lang w:val="ru-RU"/>
        </w:rPr>
        <w:t>группы</w:t>
      </w:r>
      <w:r w:rsidRPr="00D17583">
        <w:rPr>
          <w:lang w:val="ru-RU"/>
        </w:rPr>
        <w:t xml:space="preserve"> </w:t>
      </w:r>
      <w:r w:rsidRPr="00D17583">
        <w:rPr>
          <w:rFonts w:hint="eastAsia"/>
          <w:lang w:val="ru-RU"/>
        </w:rPr>
        <w:t>с</w:t>
      </w:r>
      <w:r w:rsidRPr="00D17583">
        <w:rPr>
          <w:lang w:val="ru-RU"/>
        </w:rPr>
        <w:t xml:space="preserve"> </w:t>
      </w:r>
      <w:r w:rsidRPr="00D17583">
        <w:rPr>
          <w:rFonts w:hint="eastAsia"/>
          <w:lang w:val="ru-RU"/>
        </w:rPr>
        <w:t>тромбоэмболией</w:t>
      </w:r>
      <w:r w:rsidRPr="00D17583">
        <w:rPr>
          <w:lang w:val="ru-RU"/>
        </w:rPr>
        <w:t xml:space="preserve"> </w:t>
      </w:r>
      <w:r w:rsidRPr="00D17583">
        <w:rPr>
          <w:rFonts w:hint="eastAsia"/>
          <w:lang w:val="ru-RU"/>
        </w:rPr>
        <w:t>легочной</w:t>
      </w:r>
      <w:r w:rsidRPr="00D17583">
        <w:rPr>
          <w:lang w:val="ru-RU"/>
        </w:rPr>
        <w:t xml:space="preserve"> </w:t>
      </w:r>
      <w:r w:rsidRPr="00D17583">
        <w:rPr>
          <w:rFonts w:hint="eastAsia"/>
          <w:lang w:val="ru-RU"/>
        </w:rPr>
        <w:t>артерии</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группы</w:t>
      </w:r>
      <w:r w:rsidRPr="00D17583">
        <w:rPr>
          <w:lang w:val="ru-RU"/>
        </w:rPr>
        <w:t xml:space="preserve"> </w:t>
      </w:r>
      <w:r w:rsidRPr="00D17583">
        <w:rPr>
          <w:rFonts w:hint="eastAsia"/>
          <w:lang w:val="ru-RU"/>
        </w:rPr>
        <w:t>с</w:t>
      </w:r>
      <w:r w:rsidRPr="00D17583">
        <w:rPr>
          <w:lang w:val="ru-RU"/>
        </w:rPr>
        <w:t xml:space="preserve"> </w:t>
      </w:r>
      <w:r w:rsidRPr="00D17583">
        <w:rPr>
          <w:rFonts w:hint="eastAsia"/>
          <w:lang w:val="ru-RU"/>
        </w:rPr>
        <w:t>другими</w:t>
      </w:r>
      <w:r w:rsidRPr="00D17583">
        <w:rPr>
          <w:lang w:val="ru-RU"/>
        </w:rPr>
        <w:t xml:space="preserve"> </w:t>
      </w:r>
      <w:r w:rsidRPr="00D17583">
        <w:rPr>
          <w:rFonts w:hint="eastAsia"/>
          <w:lang w:val="ru-RU"/>
        </w:rPr>
        <w:t>вариантами</w:t>
      </w:r>
    </w:p>
    <w:p w14:paraId="7CA1EC62" w14:textId="77777777" w:rsidR="00D17583" w:rsidRPr="00D17583" w:rsidRDefault="00D17583" w:rsidP="00D17583">
      <w:pPr>
        <w:rPr>
          <w:lang w:val="ru-RU"/>
        </w:rPr>
      </w:pPr>
    </w:p>
    <w:p w14:paraId="6AF65792" w14:textId="77777777" w:rsidR="00D17583" w:rsidRPr="00D17583" w:rsidRDefault="00D17583" w:rsidP="00D17583">
      <w:pPr>
        <w:rPr>
          <w:lang w:val="ru-RU"/>
        </w:rPr>
      </w:pPr>
      <w:r w:rsidRPr="00D17583">
        <w:rPr>
          <w:rFonts w:hint="eastAsia"/>
          <w:lang w:val="ru-RU"/>
        </w:rPr>
        <w:t>непосредственной</w:t>
      </w:r>
      <w:r w:rsidRPr="00D17583">
        <w:rPr>
          <w:lang w:val="ru-RU"/>
        </w:rPr>
        <w:t xml:space="preserve"> </w:t>
      </w:r>
      <w:r w:rsidRPr="00D17583">
        <w:rPr>
          <w:rFonts w:hint="eastAsia"/>
          <w:lang w:val="ru-RU"/>
        </w:rPr>
        <w:t>причины</w:t>
      </w:r>
      <w:r w:rsidRPr="00D17583">
        <w:rPr>
          <w:lang w:val="ru-RU"/>
        </w:rPr>
        <w:t xml:space="preserve"> </w:t>
      </w:r>
      <w:r w:rsidRPr="00D17583">
        <w:rPr>
          <w:rFonts w:hint="eastAsia"/>
          <w:lang w:val="ru-RU"/>
        </w:rPr>
        <w:t>смерти</w:t>
      </w:r>
    </w:p>
    <w:p w14:paraId="078A7281" w14:textId="77777777" w:rsidR="00D17583" w:rsidRPr="00D17583" w:rsidRDefault="00D17583" w:rsidP="00D17583">
      <w:pPr>
        <w:rPr>
          <w:lang w:val="ru-RU"/>
        </w:rPr>
      </w:pPr>
    </w:p>
    <w:p w14:paraId="65577915" w14:textId="77777777" w:rsidR="00D17583" w:rsidRPr="00D17583" w:rsidRDefault="00D17583" w:rsidP="00D17583">
      <w:pPr>
        <w:rPr>
          <w:lang w:val="ru-RU"/>
        </w:rPr>
      </w:pPr>
      <w:r w:rsidRPr="00D17583">
        <w:rPr>
          <w:rFonts w:hint="eastAsia"/>
          <w:lang w:val="ru-RU"/>
        </w:rPr>
        <w:t>ГЛАВА</w:t>
      </w:r>
      <w:r w:rsidRPr="00D17583">
        <w:rPr>
          <w:lang w:val="ru-RU"/>
        </w:rPr>
        <w:t xml:space="preserve"> 6. </w:t>
      </w:r>
      <w:r w:rsidRPr="00D17583">
        <w:rPr>
          <w:rFonts w:hint="eastAsia"/>
          <w:lang w:val="ru-RU"/>
        </w:rPr>
        <w:t>Морфологическая</w:t>
      </w:r>
      <w:r w:rsidRPr="00D17583">
        <w:rPr>
          <w:lang w:val="ru-RU"/>
        </w:rPr>
        <w:t xml:space="preserve"> </w:t>
      </w:r>
      <w:r w:rsidRPr="00D17583">
        <w:rPr>
          <w:rFonts w:hint="eastAsia"/>
          <w:lang w:val="ru-RU"/>
        </w:rPr>
        <w:t>характеристика</w:t>
      </w:r>
      <w:r w:rsidRPr="00D17583">
        <w:rPr>
          <w:lang w:val="ru-RU"/>
        </w:rPr>
        <w:t xml:space="preserve"> </w:t>
      </w:r>
      <w:r w:rsidRPr="00D17583">
        <w:rPr>
          <w:rFonts w:hint="eastAsia"/>
          <w:lang w:val="ru-RU"/>
        </w:rPr>
        <w:t>нарушений</w:t>
      </w:r>
      <w:r w:rsidRPr="00D17583">
        <w:rPr>
          <w:lang w:val="ru-RU"/>
        </w:rPr>
        <w:t xml:space="preserve"> </w:t>
      </w:r>
      <w:r w:rsidRPr="00D17583">
        <w:rPr>
          <w:rFonts w:hint="eastAsia"/>
          <w:lang w:val="ru-RU"/>
        </w:rPr>
        <w:t>кровенаполнения</w:t>
      </w:r>
      <w:r w:rsidRPr="00D17583">
        <w:rPr>
          <w:lang w:val="ru-RU"/>
        </w:rPr>
        <w:t xml:space="preserve">, </w:t>
      </w:r>
      <w:r w:rsidRPr="00D17583">
        <w:rPr>
          <w:rFonts w:hint="eastAsia"/>
          <w:lang w:val="ru-RU"/>
        </w:rPr>
        <w:t>реологии</w:t>
      </w:r>
      <w:r w:rsidRPr="00D17583">
        <w:rPr>
          <w:lang w:val="ru-RU"/>
        </w:rPr>
        <w:t xml:space="preserve"> </w:t>
      </w:r>
      <w:r w:rsidRPr="00D17583">
        <w:rPr>
          <w:rFonts w:hint="eastAsia"/>
          <w:lang w:val="ru-RU"/>
        </w:rPr>
        <w:t>крови</w:t>
      </w:r>
      <w:r w:rsidRPr="00D17583">
        <w:rPr>
          <w:lang w:val="ru-RU"/>
        </w:rPr>
        <w:t xml:space="preserve"> </w:t>
      </w:r>
      <w:r w:rsidRPr="00D17583">
        <w:rPr>
          <w:rFonts w:hint="eastAsia"/>
          <w:lang w:val="ru-RU"/>
        </w:rPr>
        <w:t>и</w:t>
      </w:r>
      <w:r w:rsidRPr="00D17583">
        <w:rPr>
          <w:lang w:val="ru-RU"/>
        </w:rPr>
        <w:t xml:space="preserve"> </w:t>
      </w:r>
      <w:r w:rsidRPr="00D17583">
        <w:rPr>
          <w:rFonts w:hint="eastAsia"/>
          <w:lang w:val="ru-RU"/>
        </w:rPr>
        <w:t>их</w:t>
      </w:r>
      <w:r w:rsidRPr="00D17583">
        <w:rPr>
          <w:lang w:val="ru-RU"/>
        </w:rPr>
        <w:t xml:space="preserve"> </w:t>
      </w:r>
      <w:r w:rsidRPr="00D17583">
        <w:rPr>
          <w:rFonts w:hint="eastAsia"/>
          <w:lang w:val="ru-RU"/>
        </w:rPr>
        <w:t>последствий</w:t>
      </w:r>
      <w:r w:rsidRPr="00D17583">
        <w:rPr>
          <w:lang w:val="ru-RU"/>
        </w:rPr>
        <w:t xml:space="preserve">, </w:t>
      </w:r>
      <w:r w:rsidRPr="00D17583">
        <w:rPr>
          <w:rFonts w:hint="eastAsia"/>
          <w:lang w:val="ru-RU"/>
        </w:rPr>
        <w:t>изменений</w:t>
      </w:r>
      <w:r w:rsidRPr="00D17583">
        <w:rPr>
          <w:lang w:val="ru-RU"/>
        </w:rPr>
        <w:t xml:space="preserve"> </w:t>
      </w:r>
      <w:r w:rsidRPr="00D17583">
        <w:rPr>
          <w:rFonts w:hint="eastAsia"/>
          <w:lang w:val="ru-RU"/>
        </w:rPr>
        <w:t>сосудисто</w:t>
      </w:r>
      <w:r w:rsidRPr="00D17583">
        <w:rPr>
          <w:lang w:val="ru-RU"/>
        </w:rPr>
        <w:t>-</w:t>
      </w:r>
      <w:r w:rsidRPr="00D17583">
        <w:rPr>
          <w:rFonts w:hint="eastAsia"/>
          <w:lang w:val="ru-RU"/>
        </w:rPr>
        <w:t>стромальных</w:t>
      </w:r>
    </w:p>
    <w:p w14:paraId="67CCF9A3" w14:textId="77777777" w:rsidR="00D17583" w:rsidRPr="00D17583" w:rsidRDefault="00D17583" w:rsidP="00D17583">
      <w:pPr>
        <w:rPr>
          <w:lang w:val="ru-RU"/>
        </w:rPr>
      </w:pPr>
    </w:p>
    <w:p w14:paraId="3D91C858" w14:textId="77777777" w:rsidR="00D17583" w:rsidRPr="00D17583" w:rsidRDefault="00D17583" w:rsidP="00D17583">
      <w:pPr>
        <w:rPr>
          <w:lang w:val="ru-RU"/>
        </w:rPr>
      </w:pPr>
      <w:r w:rsidRPr="00D17583">
        <w:rPr>
          <w:rFonts w:hint="eastAsia"/>
          <w:lang w:val="ru-RU"/>
        </w:rPr>
        <w:t>компонентов</w:t>
      </w:r>
      <w:r w:rsidRPr="00D17583">
        <w:rPr>
          <w:lang w:val="ru-RU"/>
        </w:rPr>
        <w:t xml:space="preserve"> </w:t>
      </w:r>
      <w:r w:rsidRPr="00D17583">
        <w:rPr>
          <w:rFonts w:hint="eastAsia"/>
          <w:lang w:val="ru-RU"/>
        </w:rPr>
        <w:t>легких</w:t>
      </w:r>
      <w:r w:rsidRPr="00D17583">
        <w:rPr>
          <w:lang w:val="ru-RU"/>
        </w:rPr>
        <w:t xml:space="preserve"> </w:t>
      </w:r>
      <w:r w:rsidRPr="00D17583">
        <w:rPr>
          <w:rFonts w:hint="eastAsia"/>
          <w:lang w:val="ru-RU"/>
        </w:rPr>
        <w:t>при</w:t>
      </w:r>
      <w:r w:rsidRPr="00D17583">
        <w:rPr>
          <w:lang w:val="ru-RU"/>
        </w:rPr>
        <w:t xml:space="preserve"> </w:t>
      </w:r>
      <w:r w:rsidRPr="00D17583">
        <w:rPr>
          <w:rFonts w:hint="eastAsia"/>
          <w:lang w:val="ru-RU"/>
        </w:rPr>
        <w:t>различных</w:t>
      </w:r>
      <w:r w:rsidRPr="00D17583">
        <w:rPr>
          <w:lang w:val="ru-RU"/>
        </w:rPr>
        <w:t xml:space="preserve"> </w:t>
      </w:r>
      <w:r w:rsidRPr="00D17583">
        <w:rPr>
          <w:rFonts w:hint="eastAsia"/>
          <w:lang w:val="ru-RU"/>
        </w:rPr>
        <w:t>вариантах</w:t>
      </w:r>
      <w:r w:rsidRPr="00D17583">
        <w:rPr>
          <w:lang w:val="ru-RU"/>
        </w:rPr>
        <w:t xml:space="preserve"> </w:t>
      </w:r>
      <w:r w:rsidRPr="00D17583">
        <w:rPr>
          <w:rFonts w:hint="eastAsia"/>
          <w:lang w:val="ru-RU"/>
        </w:rPr>
        <w:t>танатогенеза</w:t>
      </w:r>
    </w:p>
    <w:p w14:paraId="1CBFA18D" w14:textId="77777777" w:rsidR="00D17583" w:rsidRPr="00D17583" w:rsidRDefault="00D17583" w:rsidP="00D17583">
      <w:pPr>
        <w:rPr>
          <w:lang w:val="ru-RU"/>
        </w:rPr>
      </w:pPr>
    </w:p>
    <w:p w14:paraId="7EA55FEE" w14:textId="77777777" w:rsidR="00D17583" w:rsidRPr="00D17583" w:rsidRDefault="00D17583" w:rsidP="00D17583">
      <w:pPr>
        <w:rPr>
          <w:lang w:val="ru-RU"/>
        </w:rPr>
      </w:pPr>
      <w:r w:rsidRPr="00D17583">
        <w:rPr>
          <w:rFonts w:hint="eastAsia"/>
          <w:lang w:val="ru-RU"/>
        </w:rPr>
        <w:t>ГЛАВА</w:t>
      </w:r>
      <w:r w:rsidRPr="00D17583">
        <w:rPr>
          <w:lang w:val="ru-RU"/>
        </w:rPr>
        <w:t xml:space="preserve"> 7. </w:t>
      </w:r>
      <w:r w:rsidRPr="00D17583">
        <w:rPr>
          <w:rFonts w:hint="eastAsia"/>
          <w:lang w:val="ru-RU"/>
        </w:rPr>
        <w:t>Обсуждение</w:t>
      </w:r>
      <w:r w:rsidRPr="00D17583">
        <w:rPr>
          <w:lang w:val="ru-RU"/>
        </w:rPr>
        <w:t xml:space="preserve"> </w:t>
      </w:r>
      <w:r w:rsidRPr="00D17583">
        <w:rPr>
          <w:rFonts w:hint="eastAsia"/>
          <w:lang w:val="ru-RU"/>
        </w:rPr>
        <w:t>результатов</w:t>
      </w:r>
      <w:r w:rsidRPr="00D17583">
        <w:rPr>
          <w:lang w:val="ru-RU"/>
        </w:rPr>
        <w:t xml:space="preserve"> </w:t>
      </w:r>
      <w:r w:rsidRPr="00D17583">
        <w:rPr>
          <w:rFonts w:hint="eastAsia"/>
          <w:lang w:val="ru-RU"/>
        </w:rPr>
        <w:t>собственных</w:t>
      </w:r>
      <w:r w:rsidRPr="00D17583">
        <w:rPr>
          <w:lang w:val="ru-RU"/>
        </w:rPr>
        <w:t xml:space="preserve"> </w:t>
      </w:r>
      <w:r w:rsidRPr="00D17583">
        <w:rPr>
          <w:rFonts w:hint="eastAsia"/>
          <w:lang w:val="ru-RU"/>
        </w:rPr>
        <w:t>исследований</w:t>
      </w:r>
      <w:r w:rsidRPr="00D17583">
        <w:rPr>
          <w:lang w:val="ru-RU"/>
        </w:rPr>
        <w:t xml:space="preserve"> </w:t>
      </w:r>
      <w:r w:rsidRPr="00D17583">
        <w:rPr>
          <w:rFonts w:hint="eastAsia"/>
          <w:lang w:val="ru-RU"/>
        </w:rPr>
        <w:t>и</w:t>
      </w:r>
    </w:p>
    <w:p w14:paraId="295E3921" w14:textId="77777777" w:rsidR="00D17583" w:rsidRPr="00D17583" w:rsidRDefault="00D17583" w:rsidP="00D17583">
      <w:pPr>
        <w:rPr>
          <w:lang w:val="ru-RU"/>
        </w:rPr>
      </w:pPr>
    </w:p>
    <w:p w14:paraId="1EC270A5" w14:textId="77777777" w:rsidR="00D17583" w:rsidRPr="00D17583" w:rsidRDefault="00D17583" w:rsidP="00D17583">
      <w:pPr>
        <w:rPr>
          <w:lang w:val="ru-RU"/>
        </w:rPr>
      </w:pPr>
      <w:r w:rsidRPr="00D17583">
        <w:rPr>
          <w:rFonts w:hint="eastAsia"/>
          <w:lang w:val="ru-RU"/>
        </w:rPr>
        <w:t>заключение</w:t>
      </w:r>
    </w:p>
    <w:p w14:paraId="246832A0" w14:textId="77777777" w:rsidR="00D17583" w:rsidRPr="00D17583" w:rsidRDefault="00D17583" w:rsidP="00D17583">
      <w:pPr>
        <w:rPr>
          <w:lang w:val="ru-RU"/>
        </w:rPr>
      </w:pPr>
    </w:p>
    <w:p w14:paraId="4C6ADEF1" w14:textId="77777777" w:rsidR="00D17583" w:rsidRPr="00D17583" w:rsidRDefault="00D17583" w:rsidP="00D17583">
      <w:pPr>
        <w:rPr>
          <w:lang w:val="ru-RU"/>
        </w:rPr>
      </w:pPr>
      <w:r w:rsidRPr="00D17583">
        <w:rPr>
          <w:rFonts w:hint="eastAsia"/>
          <w:lang w:val="ru-RU"/>
        </w:rPr>
        <w:t>ВЫВОДЫ</w:t>
      </w:r>
    </w:p>
    <w:p w14:paraId="3AF7B3F2" w14:textId="77777777" w:rsidR="00D17583" w:rsidRPr="00D17583" w:rsidRDefault="00D17583" w:rsidP="00D17583">
      <w:pPr>
        <w:rPr>
          <w:lang w:val="ru-RU"/>
        </w:rPr>
      </w:pPr>
    </w:p>
    <w:p w14:paraId="4BBF1013" w14:textId="77777777" w:rsidR="00D17583" w:rsidRPr="00D17583" w:rsidRDefault="00D17583" w:rsidP="00D17583">
      <w:pPr>
        <w:rPr>
          <w:lang w:val="ru-RU"/>
        </w:rPr>
      </w:pPr>
      <w:r w:rsidRPr="00D17583">
        <w:rPr>
          <w:rFonts w:hint="eastAsia"/>
          <w:lang w:val="ru-RU"/>
        </w:rPr>
        <w:t>ПРАКТИЧЕСКИЕ</w:t>
      </w:r>
      <w:r w:rsidRPr="00D17583">
        <w:rPr>
          <w:lang w:val="ru-RU"/>
        </w:rPr>
        <w:t xml:space="preserve"> </w:t>
      </w:r>
      <w:r w:rsidRPr="00D17583">
        <w:rPr>
          <w:rFonts w:hint="eastAsia"/>
          <w:lang w:val="ru-RU"/>
        </w:rPr>
        <w:t>РЕКОМЕНДАЦИИ</w:t>
      </w:r>
    </w:p>
    <w:p w14:paraId="7BD8757A" w14:textId="77777777" w:rsidR="00D17583" w:rsidRPr="00D17583" w:rsidRDefault="00D17583" w:rsidP="00D17583">
      <w:pPr>
        <w:rPr>
          <w:lang w:val="ru-RU"/>
        </w:rPr>
      </w:pPr>
    </w:p>
    <w:p w14:paraId="70BC8A99" w14:textId="3A1FBB96" w:rsidR="00D17583" w:rsidRPr="00D17583" w:rsidRDefault="00D17583" w:rsidP="00D17583">
      <w:pPr>
        <w:rPr>
          <w:lang w:val="ru-RU"/>
        </w:rPr>
      </w:pPr>
      <w:r w:rsidRPr="00D17583">
        <w:rPr>
          <w:rFonts w:hint="eastAsia"/>
          <w:lang w:val="ru-RU"/>
        </w:rPr>
        <w:t>ЛИТЕРАТУРА</w:t>
      </w:r>
    </w:p>
    <w:sectPr w:rsidR="00D17583" w:rsidRPr="00D17583" w:rsidSect="00DB6C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C46CE" w14:textId="77777777" w:rsidR="00DB6C70" w:rsidRPr="00C66E52" w:rsidRDefault="00DB6C70">
      <w:pPr>
        <w:spacing w:after="0" w:line="240" w:lineRule="auto"/>
      </w:pPr>
      <w:r w:rsidRPr="00C66E52">
        <w:separator/>
      </w:r>
    </w:p>
  </w:endnote>
  <w:endnote w:type="continuationSeparator" w:id="0">
    <w:p w14:paraId="10E67097" w14:textId="77777777" w:rsidR="00DB6C70" w:rsidRPr="00C66E52" w:rsidRDefault="00DB6C7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8DE6" w14:textId="77777777" w:rsidR="00DB6C70" w:rsidRPr="00C66E52" w:rsidRDefault="00DB6C70"/>
    <w:p w14:paraId="22CA8DFE" w14:textId="77777777" w:rsidR="00DB6C70" w:rsidRPr="00C66E52" w:rsidRDefault="00DB6C70"/>
    <w:p w14:paraId="4FB61028" w14:textId="77777777" w:rsidR="00DB6C70" w:rsidRPr="00C66E52" w:rsidRDefault="00DB6C70"/>
    <w:p w14:paraId="1696A1EE" w14:textId="77777777" w:rsidR="00DB6C70" w:rsidRPr="00C66E52" w:rsidRDefault="00DB6C70"/>
    <w:p w14:paraId="2BCEE14F" w14:textId="77777777" w:rsidR="00DB6C70" w:rsidRPr="00C66E52" w:rsidRDefault="00DB6C70"/>
    <w:p w14:paraId="3AA64FDE" w14:textId="77777777" w:rsidR="00DB6C70" w:rsidRPr="00C66E52" w:rsidRDefault="00DB6C70"/>
    <w:p w14:paraId="1952CC05" w14:textId="77777777" w:rsidR="00DB6C70" w:rsidRPr="00C66E52" w:rsidRDefault="00DB6C7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0D974CC" wp14:editId="716288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00E2" w14:textId="77777777" w:rsidR="00DB6C70" w:rsidRPr="00C66E52" w:rsidRDefault="00DB6C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974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0E00E2" w14:textId="77777777" w:rsidR="00DB6C70" w:rsidRPr="00C66E52" w:rsidRDefault="00DB6C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869A387" w14:textId="77777777" w:rsidR="00DB6C70" w:rsidRPr="00C66E52" w:rsidRDefault="00DB6C70"/>
    <w:p w14:paraId="27B31F00" w14:textId="77777777" w:rsidR="00DB6C70" w:rsidRPr="00C66E52" w:rsidRDefault="00DB6C70"/>
    <w:p w14:paraId="1DB91C3E" w14:textId="77777777" w:rsidR="00DB6C70" w:rsidRPr="00C66E52" w:rsidRDefault="00DB6C7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C087CA8" wp14:editId="1CA321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76A3" w14:textId="77777777" w:rsidR="00DB6C70" w:rsidRPr="00C66E52" w:rsidRDefault="00DB6C70"/>
                          <w:p w14:paraId="2EFD3098" w14:textId="77777777" w:rsidR="00DB6C70" w:rsidRPr="00C66E52" w:rsidRDefault="00DB6C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87C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3D76A3" w14:textId="77777777" w:rsidR="00DB6C70" w:rsidRPr="00C66E52" w:rsidRDefault="00DB6C70"/>
                    <w:p w14:paraId="2EFD3098" w14:textId="77777777" w:rsidR="00DB6C70" w:rsidRPr="00C66E52" w:rsidRDefault="00DB6C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17D36CF" w14:textId="77777777" w:rsidR="00DB6C70" w:rsidRPr="00C66E52" w:rsidRDefault="00DB6C70"/>
    <w:p w14:paraId="1BAC9D8F" w14:textId="77777777" w:rsidR="00DB6C70" w:rsidRPr="00C66E52" w:rsidRDefault="00DB6C70">
      <w:pPr>
        <w:rPr>
          <w:sz w:val="2"/>
          <w:szCs w:val="2"/>
        </w:rPr>
      </w:pPr>
    </w:p>
    <w:p w14:paraId="4825422D" w14:textId="77777777" w:rsidR="00DB6C70" w:rsidRPr="00C66E52" w:rsidRDefault="00DB6C70"/>
    <w:p w14:paraId="5868A046" w14:textId="77777777" w:rsidR="00DB6C70" w:rsidRPr="00C66E52" w:rsidRDefault="00DB6C70">
      <w:pPr>
        <w:spacing w:after="0" w:line="240" w:lineRule="auto"/>
      </w:pPr>
    </w:p>
  </w:footnote>
  <w:footnote w:type="continuationSeparator" w:id="0">
    <w:p w14:paraId="5B004BD7" w14:textId="77777777" w:rsidR="00DB6C70" w:rsidRPr="00C66E52" w:rsidRDefault="00DB6C7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70"/>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23147</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3447</cp:revision>
  <cp:lastPrinted>2009-02-06T05:36:00Z</cp:lastPrinted>
  <dcterms:created xsi:type="dcterms:W3CDTF">2024-04-09T10:20:00Z</dcterms:created>
  <dcterms:modified xsi:type="dcterms:W3CDTF">2024-05-06T16:40:00Z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