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МОСКОВСКИЙ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ГОСУДАРСТВЕННЫЙ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имени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ЛОМОНОСОВА</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ИНСТИТУТ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АЗИИ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АФРИКИ</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04.2.01   0 57031 "</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правах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рукописи</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СПИЧАК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Дарья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Александровна</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ИСТОРИЯ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ПОДГОТОВКИ</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КАДРОВ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КОМПАРТИИ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ГОМИНЬДАНА</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МОСКОВСКИХ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УЧЕБНЫХ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ЦЕНТРАХ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КОМИНТЕРНА</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ЦЕЛИ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МЕТОДЫ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РЕЗУЛЬТАТЫ</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(1921 -1939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Диссертация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соискание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ученой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степени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кандидата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исторических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наук</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Специальность</w:t>
      </w:r>
      <w:r w:rsidRPr="0081030A">
        <w:rPr>
          <w:rFonts w:ascii="Times New Roman" w:eastAsia="Times New Roman" w:hAnsi="Times New Roman" w:cs="Times New Roman"/>
          <w:kern w:val="0"/>
          <w:sz w:val="28"/>
          <w:szCs w:val="28"/>
          <w:lang w:eastAsia="ru-RU"/>
        </w:rPr>
        <w:t xml:space="preserve">: 07.00.03 - </w:t>
      </w:r>
      <w:r w:rsidRPr="0081030A">
        <w:rPr>
          <w:rFonts w:ascii="Times New Roman" w:eastAsia="Times New Roman" w:hAnsi="Times New Roman" w:cs="Times New Roman" w:hint="eastAsia"/>
          <w:kern w:val="0"/>
          <w:sz w:val="28"/>
          <w:szCs w:val="28"/>
          <w:lang w:eastAsia="ru-RU"/>
        </w:rPr>
        <w:t>Всеобщая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история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новое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новейшее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время</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Научный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руководитель</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профессор</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доктор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исторических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наук</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Тертицкий</w:t>
      </w:r>
      <w:proofErr w:type="spellEnd"/>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Москва</w:t>
      </w:r>
      <w:r w:rsidRPr="0081030A">
        <w:rPr>
          <w:rFonts w:ascii="Times New Roman" w:eastAsia="Times New Roman" w:hAnsi="Times New Roman" w:cs="Times New Roman"/>
          <w:kern w:val="0"/>
          <w:sz w:val="28"/>
          <w:szCs w:val="28"/>
          <w:lang w:eastAsia="ru-RU"/>
        </w:rPr>
        <w:t>, 2010</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 </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2 </w:t>
      </w:r>
      <w:r w:rsidRPr="0081030A">
        <w:rPr>
          <w:rFonts w:ascii="Times New Roman" w:eastAsia="Times New Roman" w:hAnsi="Times New Roman" w:cs="Times New Roman" w:hint="eastAsia"/>
          <w:kern w:val="0"/>
          <w:sz w:val="28"/>
          <w:szCs w:val="28"/>
          <w:lang w:eastAsia="ru-RU"/>
        </w:rPr>
        <w:t>ОГЛАВЛЕНИЕ</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ВВЕДЕНИЕ</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ГЛАВА</w:t>
      </w:r>
      <w:r w:rsidRPr="0081030A">
        <w:rPr>
          <w:rFonts w:ascii="Times New Roman" w:eastAsia="Times New Roman" w:hAnsi="Times New Roman" w:cs="Times New Roman"/>
          <w:kern w:val="0"/>
          <w:sz w:val="28"/>
          <w:szCs w:val="28"/>
          <w:lang w:eastAsia="ru-RU"/>
        </w:rPr>
        <w:t xml:space="preserve"> I. </w:t>
      </w:r>
      <w:r w:rsidRPr="0081030A">
        <w:rPr>
          <w:rFonts w:ascii="Times New Roman" w:eastAsia="Times New Roman" w:hAnsi="Times New Roman" w:cs="Times New Roman" w:hint="eastAsia"/>
          <w:kern w:val="0"/>
          <w:sz w:val="28"/>
          <w:szCs w:val="28"/>
          <w:lang w:eastAsia="ru-RU"/>
        </w:rPr>
        <w:t>Становление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системы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идейно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теоретической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подготовки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кадров</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kern w:val="0"/>
          <w:sz w:val="28"/>
          <w:szCs w:val="28"/>
          <w:lang w:eastAsia="ru-RU"/>
        </w:rPr>
        <w:tab/>
        <w:t xml:space="preserve">1. </w:t>
      </w:r>
      <w:r w:rsidRPr="0081030A">
        <w:rPr>
          <w:rFonts w:ascii="Times New Roman" w:eastAsia="Times New Roman" w:hAnsi="Times New Roman" w:cs="Times New Roman" w:hint="eastAsia"/>
          <w:kern w:val="0"/>
          <w:sz w:val="28"/>
          <w:szCs w:val="28"/>
          <w:lang w:eastAsia="ru-RU"/>
        </w:rPr>
        <w:t>РКП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большевистское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воспитание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территории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России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годы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Гражданской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войны</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kern w:val="0"/>
          <w:sz w:val="28"/>
          <w:szCs w:val="28"/>
          <w:lang w:eastAsia="ru-RU"/>
        </w:rPr>
        <w:tab/>
        <w:t xml:space="preserve">2. </w:t>
      </w:r>
      <w:r w:rsidRPr="0081030A">
        <w:rPr>
          <w:rFonts w:ascii="Times New Roman" w:eastAsia="Times New Roman" w:hAnsi="Times New Roman" w:cs="Times New Roman" w:hint="eastAsia"/>
          <w:kern w:val="0"/>
          <w:sz w:val="28"/>
          <w:szCs w:val="28"/>
          <w:lang w:eastAsia="ru-RU"/>
        </w:rPr>
        <w:t>Китайские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студенты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Востока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первый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опыт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систематического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обучения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революционеров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Советов</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ГЛАВА</w:t>
      </w:r>
      <w:r w:rsidRPr="0081030A">
        <w:rPr>
          <w:rFonts w:ascii="Times New Roman" w:eastAsia="Times New Roman" w:hAnsi="Times New Roman" w:cs="Times New Roman"/>
          <w:kern w:val="0"/>
          <w:sz w:val="28"/>
          <w:szCs w:val="28"/>
          <w:lang w:eastAsia="ru-RU"/>
        </w:rPr>
        <w:t xml:space="preserve"> II. </w:t>
      </w:r>
      <w:r w:rsidRPr="0081030A">
        <w:rPr>
          <w:rFonts w:ascii="Times New Roman" w:eastAsia="Times New Roman" w:hAnsi="Times New Roman" w:cs="Times New Roman" w:hint="eastAsia"/>
          <w:kern w:val="0"/>
          <w:sz w:val="28"/>
          <w:szCs w:val="28"/>
          <w:lang w:eastAsia="ru-RU"/>
        </w:rPr>
        <w:t>Централизация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системы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подготовки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революционных</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lastRenderedPageBreak/>
        <w:t>кадров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СССР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революционеры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Сунь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Ятсена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УТК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КУТК</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kern w:val="0"/>
          <w:sz w:val="28"/>
          <w:szCs w:val="28"/>
          <w:lang w:eastAsia="ru-RU"/>
        </w:rPr>
        <w:tab/>
        <w:t xml:space="preserve">3. </w:t>
      </w:r>
      <w:r w:rsidRPr="0081030A">
        <w:rPr>
          <w:rFonts w:ascii="Times New Roman" w:eastAsia="Times New Roman" w:hAnsi="Times New Roman" w:cs="Times New Roman" w:hint="eastAsia"/>
          <w:kern w:val="0"/>
          <w:sz w:val="28"/>
          <w:szCs w:val="28"/>
          <w:lang w:eastAsia="ru-RU"/>
        </w:rPr>
        <w:t>УТК</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КУТК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организация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развитие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проблемы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учебы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большевизации</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kern w:val="0"/>
          <w:sz w:val="28"/>
          <w:szCs w:val="28"/>
          <w:lang w:eastAsia="ru-RU"/>
        </w:rPr>
        <w:tab/>
        <w:t xml:space="preserve">4. </w:t>
      </w:r>
      <w:r w:rsidRPr="0081030A">
        <w:rPr>
          <w:rFonts w:ascii="Times New Roman" w:eastAsia="Times New Roman" w:hAnsi="Times New Roman" w:cs="Times New Roman" w:hint="eastAsia"/>
          <w:kern w:val="0"/>
          <w:sz w:val="28"/>
          <w:szCs w:val="28"/>
          <w:lang w:eastAsia="ru-RU"/>
        </w:rPr>
        <w:t>УТК</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КУТК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борьба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студенческих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фракций</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ГЛАВА</w:t>
      </w:r>
      <w:r w:rsidRPr="0081030A">
        <w:rPr>
          <w:rFonts w:ascii="Times New Roman" w:eastAsia="Times New Roman" w:hAnsi="Times New Roman" w:cs="Times New Roman"/>
          <w:kern w:val="0"/>
          <w:sz w:val="28"/>
          <w:szCs w:val="28"/>
          <w:lang w:eastAsia="ru-RU"/>
        </w:rPr>
        <w:t xml:space="preserve"> III. </w:t>
      </w:r>
      <w:r w:rsidRPr="0081030A">
        <w:rPr>
          <w:rFonts w:ascii="Times New Roman" w:eastAsia="Times New Roman" w:hAnsi="Times New Roman" w:cs="Times New Roman" w:hint="eastAsia"/>
          <w:kern w:val="0"/>
          <w:sz w:val="28"/>
          <w:szCs w:val="28"/>
          <w:lang w:eastAsia="ru-RU"/>
        </w:rPr>
        <w:t>Китайские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Международной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МЛШ</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Научно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исследовательском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институте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национально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колониальных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проблем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НИИНКП</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kern w:val="0"/>
          <w:sz w:val="28"/>
          <w:szCs w:val="28"/>
          <w:lang w:eastAsia="ru-RU"/>
        </w:rPr>
        <w:tab/>
        <w:t xml:space="preserve">5. </w:t>
      </w:r>
      <w:r w:rsidRPr="0081030A">
        <w:rPr>
          <w:rFonts w:ascii="Times New Roman" w:eastAsia="Times New Roman" w:hAnsi="Times New Roman" w:cs="Times New Roman" w:hint="eastAsia"/>
          <w:kern w:val="0"/>
          <w:sz w:val="28"/>
          <w:szCs w:val="28"/>
          <w:lang w:eastAsia="ru-RU"/>
        </w:rPr>
        <w:t>Сектор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w:t>
      </w:r>
      <w:r w:rsidRPr="0081030A">
        <w:rPr>
          <w:rFonts w:ascii="Times New Roman" w:eastAsia="Times New Roman" w:hAnsi="Times New Roman" w:cs="Times New Roman"/>
          <w:kern w:val="0"/>
          <w:sz w:val="28"/>
          <w:szCs w:val="28"/>
          <w:lang w:eastAsia="ru-RU"/>
        </w:rPr>
        <w:t xml:space="preserve"> - </w:t>
      </w:r>
      <w:r w:rsidRPr="0081030A">
        <w:rPr>
          <w:rFonts w:ascii="Times New Roman" w:eastAsia="Times New Roman" w:hAnsi="Times New Roman" w:cs="Times New Roman" w:hint="eastAsia"/>
          <w:kern w:val="0"/>
          <w:sz w:val="28"/>
          <w:szCs w:val="28"/>
          <w:lang w:eastAsia="ru-RU"/>
        </w:rPr>
        <w:t>китайское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отделение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МЛШ</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кадры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структура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задачи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учеба</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kern w:val="0"/>
          <w:sz w:val="28"/>
          <w:szCs w:val="28"/>
          <w:lang w:eastAsia="ru-RU"/>
        </w:rPr>
        <w:tab/>
        <w:t xml:space="preserve">6. </w:t>
      </w:r>
      <w:r w:rsidRPr="0081030A">
        <w:rPr>
          <w:rFonts w:ascii="Times New Roman" w:eastAsia="Times New Roman" w:hAnsi="Times New Roman" w:cs="Times New Roman" w:hint="eastAsia"/>
          <w:kern w:val="0"/>
          <w:sz w:val="28"/>
          <w:szCs w:val="28"/>
          <w:lang w:eastAsia="ru-RU"/>
        </w:rPr>
        <w:t>Китайские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студенты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МЛШ</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НИИНКП</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сталинские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репрессии</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ЗАКЛЮЧЕНИЕ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БИБЛИОГРАФИЯ</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 </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з</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ВВЕДЕНИЕ</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Большевистская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революция</w:t>
      </w:r>
      <w:r w:rsidRPr="0081030A">
        <w:rPr>
          <w:rFonts w:ascii="Times New Roman" w:eastAsia="Times New Roman" w:hAnsi="Times New Roman" w:cs="Times New Roman"/>
          <w:kern w:val="0"/>
          <w:sz w:val="28"/>
          <w:szCs w:val="28"/>
          <w:lang w:eastAsia="ru-RU"/>
        </w:rPr>
        <w:t xml:space="preserve"> 1917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привела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власти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России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партию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идеологи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которой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исповедовали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идею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мировой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социалистической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Троцкий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Зиновьев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Сталин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первые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годы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власти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твердо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убеждены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подлинный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переворот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экономически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отсталой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возможен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лишь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результате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успешных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пролетарских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восстаний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более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развитых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государствах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Европы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США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Идея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мировой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первую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очередь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европейской</w:t>
      </w:r>
      <w:r w:rsidRPr="0081030A">
        <w:rPr>
          <w:rFonts w:ascii="Times New Roman" w:eastAsia="Times New Roman" w:hAnsi="Times New Roman" w:cs="Times New Roman"/>
          <w:kern w:val="0"/>
          <w:sz w:val="28"/>
          <w:szCs w:val="28"/>
          <w:lang w:eastAsia="ru-RU"/>
        </w:rPr>
        <w:t xml:space="preserve">, </w:t>
      </w:r>
      <w:proofErr w:type="gramStart"/>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существу</w:t>
      </w:r>
      <w:proofErr w:type="gram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доминировала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над</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умами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марте</w:t>
      </w:r>
      <w:r w:rsidRPr="0081030A">
        <w:rPr>
          <w:rFonts w:ascii="Times New Roman" w:eastAsia="Times New Roman" w:hAnsi="Times New Roman" w:cs="Times New Roman"/>
          <w:kern w:val="0"/>
          <w:sz w:val="28"/>
          <w:szCs w:val="28"/>
          <w:lang w:eastAsia="ru-RU"/>
        </w:rPr>
        <w:t xml:space="preserve"> 1918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VII </w:t>
      </w:r>
      <w:r w:rsidRPr="0081030A">
        <w:rPr>
          <w:rFonts w:ascii="Times New Roman" w:eastAsia="Times New Roman" w:hAnsi="Times New Roman" w:cs="Times New Roman" w:hint="eastAsia"/>
          <w:kern w:val="0"/>
          <w:sz w:val="28"/>
          <w:szCs w:val="28"/>
          <w:lang w:eastAsia="ru-RU"/>
        </w:rPr>
        <w:t>экстренном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съезде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отмечал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«Если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смотреть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всемирно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историческом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масштабе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подлежит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никакому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сомнению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конечная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победа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нашей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если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осталась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одинокой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если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революционного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движения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других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странах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безнадежной</w:t>
      </w:r>
      <w:r w:rsidRPr="0081030A">
        <w:rPr>
          <w:rFonts w:ascii="Times New Roman" w:eastAsia="Times New Roman" w:hAnsi="Times New Roman" w:cs="Times New Roman"/>
          <w:kern w:val="0"/>
          <w:sz w:val="28"/>
          <w:szCs w:val="28"/>
          <w:lang w:eastAsia="ru-RU"/>
        </w:rPr>
        <w:t xml:space="preserve"> . . . </w:t>
      </w:r>
      <w:r w:rsidRPr="0081030A">
        <w:rPr>
          <w:rFonts w:ascii="Times New Roman" w:eastAsia="Times New Roman" w:hAnsi="Times New Roman" w:cs="Times New Roman" w:hint="eastAsia"/>
          <w:kern w:val="0"/>
          <w:sz w:val="28"/>
          <w:szCs w:val="28"/>
          <w:lang w:eastAsia="ru-RU"/>
        </w:rPr>
        <w:t>Если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взяли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все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дело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руки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одной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большевистской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партии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брали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себя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будучи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уверены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зреет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всех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странах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конце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концов</w:t>
      </w:r>
      <w:r w:rsidRPr="0081030A">
        <w:rPr>
          <w:rFonts w:ascii="Times New Roman" w:eastAsia="Times New Roman" w:hAnsi="Times New Roman" w:cs="Times New Roman"/>
          <w:kern w:val="0"/>
          <w:sz w:val="28"/>
          <w:szCs w:val="28"/>
          <w:lang w:eastAsia="ru-RU"/>
        </w:rPr>
        <w:t xml:space="preserve"> . . . </w:t>
      </w:r>
      <w:r w:rsidRPr="0081030A">
        <w:rPr>
          <w:rFonts w:ascii="Times New Roman" w:eastAsia="Times New Roman" w:hAnsi="Times New Roman" w:cs="Times New Roman" w:hint="eastAsia"/>
          <w:kern w:val="0"/>
          <w:sz w:val="28"/>
          <w:szCs w:val="28"/>
          <w:lang w:eastAsia="ru-RU"/>
        </w:rPr>
        <w:t>международная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социалистическая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придет»</w:t>
      </w:r>
      <w:r w:rsidRPr="0081030A">
        <w:rPr>
          <w:rFonts w:ascii="Times New Roman" w:eastAsia="Times New Roman" w:hAnsi="Times New Roman" w:cs="Times New Roman"/>
          <w:kern w:val="0"/>
          <w:sz w:val="28"/>
          <w:szCs w:val="28"/>
          <w:lang w:eastAsia="ru-RU"/>
        </w:rPr>
        <w:t xml:space="preserve">1. </w:t>
      </w:r>
      <w:r w:rsidRPr="0081030A">
        <w:rPr>
          <w:rFonts w:ascii="Times New Roman" w:eastAsia="Times New Roman" w:hAnsi="Times New Roman" w:cs="Times New Roman" w:hint="eastAsia"/>
          <w:kern w:val="0"/>
          <w:sz w:val="28"/>
          <w:szCs w:val="28"/>
          <w:lang w:eastAsia="ru-RU"/>
        </w:rPr>
        <w:t>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октябре</w:t>
      </w:r>
      <w:r w:rsidRPr="0081030A">
        <w:rPr>
          <w:rFonts w:ascii="Times New Roman" w:eastAsia="Times New Roman" w:hAnsi="Times New Roman" w:cs="Times New Roman"/>
          <w:kern w:val="0"/>
          <w:sz w:val="28"/>
          <w:szCs w:val="28"/>
          <w:lang w:eastAsia="ru-RU"/>
        </w:rPr>
        <w:t xml:space="preserve"> 1923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писал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Сталин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своем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приветствии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главному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редактору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германской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газеты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«Роте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Фане»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Августу</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Тальгеймеру</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«Грядущая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Германии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является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самым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важным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мировым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событием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наших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дней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Победа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Германии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будет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иметь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для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пролетариата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Европы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Америки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более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существенное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значение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победа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русской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шесть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назад</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Победа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германского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пролетариата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несомненно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переместит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центр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мировой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из</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Москвы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Берлин»</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lastRenderedPageBreak/>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целях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содействия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подъему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мирового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движения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марте</w:t>
      </w:r>
      <w:r w:rsidRPr="0081030A">
        <w:rPr>
          <w:rFonts w:ascii="Times New Roman" w:eastAsia="Times New Roman" w:hAnsi="Times New Roman" w:cs="Times New Roman"/>
          <w:kern w:val="0"/>
          <w:sz w:val="28"/>
          <w:szCs w:val="28"/>
          <w:lang w:eastAsia="ru-RU"/>
        </w:rPr>
        <w:t xml:space="preserve"> 1919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Москве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инициативе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создана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специальная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организация</w:t>
      </w:r>
      <w:r w:rsidRPr="0081030A">
        <w:rPr>
          <w:rFonts w:ascii="Times New Roman" w:eastAsia="Times New Roman" w:hAnsi="Times New Roman" w:cs="Times New Roman"/>
          <w:kern w:val="0"/>
          <w:sz w:val="28"/>
          <w:szCs w:val="28"/>
          <w:lang w:eastAsia="ru-RU"/>
        </w:rPr>
        <w:t xml:space="preserve"> - </w:t>
      </w:r>
      <w:r w:rsidRPr="0081030A">
        <w:rPr>
          <w:rFonts w:ascii="Times New Roman" w:eastAsia="Times New Roman" w:hAnsi="Times New Roman" w:cs="Times New Roman" w:hint="eastAsia"/>
          <w:kern w:val="0"/>
          <w:sz w:val="28"/>
          <w:szCs w:val="28"/>
          <w:lang w:eastAsia="ru-RU"/>
        </w:rPr>
        <w:t>Коммунистический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Интернационал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объединившая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компартии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разных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конфедерацией</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1</w:t>
      </w:r>
      <w:r w:rsidRPr="0081030A">
        <w:rPr>
          <w:rFonts w:ascii="Times New Roman" w:eastAsia="Times New Roman" w:hAnsi="Times New Roman" w:cs="Times New Roman"/>
          <w:kern w:val="0"/>
          <w:sz w:val="28"/>
          <w:szCs w:val="28"/>
          <w:lang w:eastAsia="ru-RU"/>
        </w:rPr>
        <w:tab/>
      </w:r>
      <w:r w:rsidRPr="0081030A">
        <w:rPr>
          <w:rFonts w:ascii="Times New Roman" w:eastAsia="Times New Roman" w:hAnsi="Times New Roman" w:cs="Times New Roman" w:hint="eastAsia"/>
          <w:kern w:val="0"/>
          <w:sz w:val="28"/>
          <w:szCs w:val="28"/>
          <w:lang w:eastAsia="ru-RU"/>
        </w:rPr>
        <w:t>Ленин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Седьмой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экстренный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съезд</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xml:space="preserve">) 6-8 </w:t>
      </w:r>
      <w:proofErr w:type="gramStart"/>
      <w:r w:rsidRPr="0081030A">
        <w:rPr>
          <w:rFonts w:ascii="Times New Roman" w:eastAsia="Times New Roman" w:hAnsi="Times New Roman" w:cs="Times New Roman" w:hint="eastAsia"/>
          <w:kern w:val="0"/>
          <w:sz w:val="28"/>
          <w:szCs w:val="28"/>
          <w:lang w:eastAsia="ru-RU"/>
        </w:rPr>
        <w:t>марта</w:t>
      </w:r>
      <w:r w:rsidRPr="0081030A">
        <w:rPr>
          <w:rFonts w:ascii="Times New Roman" w:eastAsia="Times New Roman" w:hAnsi="Times New Roman" w:cs="Times New Roman"/>
          <w:kern w:val="0"/>
          <w:sz w:val="28"/>
          <w:szCs w:val="28"/>
          <w:lang w:eastAsia="ru-RU"/>
        </w:rPr>
        <w:t xml:space="preserve">  1918</w:t>
      </w:r>
      <w:proofErr w:type="gram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Политический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отчет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Центрального</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комитета</w:t>
      </w:r>
      <w:r w:rsidRPr="0081030A">
        <w:rPr>
          <w:rFonts w:ascii="Times New Roman" w:eastAsia="Times New Roman" w:hAnsi="Times New Roman" w:cs="Times New Roman"/>
          <w:kern w:val="0"/>
          <w:sz w:val="28"/>
          <w:szCs w:val="28"/>
          <w:lang w:eastAsia="ru-RU"/>
        </w:rPr>
        <w:t xml:space="preserve"> 7 </w:t>
      </w:r>
      <w:r w:rsidRPr="0081030A">
        <w:rPr>
          <w:rFonts w:ascii="Times New Roman" w:eastAsia="Times New Roman" w:hAnsi="Times New Roman" w:cs="Times New Roman" w:hint="eastAsia"/>
          <w:kern w:val="0"/>
          <w:sz w:val="28"/>
          <w:szCs w:val="28"/>
          <w:lang w:eastAsia="ru-RU"/>
        </w:rPr>
        <w:t>марта</w:t>
      </w:r>
      <w:r w:rsidRPr="0081030A">
        <w:rPr>
          <w:rFonts w:ascii="Times New Roman" w:eastAsia="Times New Roman" w:hAnsi="Times New Roman" w:cs="Times New Roman"/>
          <w:kern w:val="0"/>
          <w:sz w:val="28"/>
          <w:szCs w:val="28"/>
          <w:lang w:eastAsia="ru-RU"/>
        </w:rPr>
        <w:t xml:space="preserve"> II </w:t>
      </w:r>
      <w:r w:rsidRPr="0081030A">
        <w:rPr>
          <w:rFonts w:ascii="Times New Roman" w:eastAsia="Times New Roman" w:hAnsi="Times New Roman" w:cs="Times New Roman" w:hint="eastAsia"/>
          <w:kern w:val="0"/>
          <w:sz w:val="28"/>
          <w:szCs w:val="28"/>
          <w:lang w:eastAsia="ru-RU"/>
        </w:rPr>
        <w:t>Ленин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собр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соч</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w:t>
      </w:r>
      <w:r w:rsidRPr="0081030A">
        <w:rPr>
          <w:rFonts w:ascii="Times New Roman" w:eastAsia="Times New Roman" w:hAnsi="Times New Roman" w:cs="Times New Roman"/>
          <w:kern w:val="0"/>
          <w:sz w:val="28"/>
          <w:szCs w:val="28"/>
          <w:lang w:eastAsia="ru-RU"/>
        </w:rPr>
        <w:t xml:space="preserve">. 36. </w:t>
      </w:r>
      <w:r w:rsidRPr="0081030A">
        <w:rPr>
          <w:rFonts w:ascii="Times New Roman" w:eastAsia="Times New Roman" w:hAnsi="Times New Roman" w:cs="Times New Roman" w:hint="eastAsia"/>
          <w:kern w:val="0"/>
          <w:sz w:val="28"/>
          <w:szCs w:val="28"/>
          <w:lang w:eastAsia="ru-RU"/>
        </w:rPr>
        <w:t>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Политиздат</w:t>
      </w:r>
      <w:r w:rsidRPr="0081030A">
        <w:rPr>
          <w:rFonts w:ascii="Times New Roman" w:eastAsia="Times New Roman" w:hAnsi="Times New Roman" w:cs="Times New Roman"/>
          <w:kern w:val="0"/>
          <w:sz w:val="28"/>
          <w:szCs w:val="28"/>
          <w:lang w:eastAsia="ru-RU"/>
        </w:rPr>
        <w:t xml:space="preserve">, 1962.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11.</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2</w:t>
      </w:r>
      <w:r w:rsidRPr="0081030A">
        <w:rPr>
          <w:rFonts w:ascii="Times New Roman" w:eastAsia="Times New Roman" w:hAnsi="Times New Roman" w:cs="Times New Roman"/>
          <w:kern w:val="0"/>
          <w:sz w:val="28"/>
          <w:szCs w:val="28"/>
          <w:lang w:eastAsia="ru-RU"/>
        </w:rPr>
        <w:tab/>
      </w:r>
      <w:r w:rsidRPr="0081030A">
        <w:rPr>
          <w:rFonts w:ascii="Times New Roman" w:eastAsia="Times New Roman" w:hAnsi="Times New Roman" w:cs="Times New Roman" w:hint="eastAsia"/>
          <w:kern w:val="0"/>
          <w:sz w:val="28"/>
          <w:szCs w:val="28"/>
          <w:lang w:eastAsia="ru-RU"/>
        </w:rPr>
        <w:t>Цит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Фирсов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вопросу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тактике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единого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фронта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1921-1924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 // </w:t>
      </w:r>
      <w:r w:rsidRPr="0081030A">
        <w:rPr>
          <w:rFonts w:ascii="Times New Roman" w:eastAsia="Times New Roman" w:hAnsi="Times New Roman" w:cs="Times New Roman" w:hint="eastAsia"/>
          <w:kern w:val="0"/>
          <w:sz w:val="28"/>
          <w:szCs w:val="28"/>
          <w:lang w:eastAsia="ru-RU"/>
        </w:rPr>
        <w:t>Вопросы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истории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КПСС</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1987. </w:t>
      </w:r>
      <w:r w:rsidRPr="0081030A">
        <w:rPr>
          <w:rFonts w:ascii="Times New Roman" w:eastAsia="Times New Roman" w:hAnsi="Times New Roman" w:cs="Times New Roman" w:hint="eastAsia"/>
          <w:kern w:val="0"/>
          <w:sz w:val="28"/>
          <w:szCs w:val="28"/>
          <w:lang w:eastAsia="ru-RU"/>
        </w:rPr>
        <w:t>№</w:t>
      </w:r>
      <w:r w:rsidRPr="0081030A">
        <w:rPr>
          <w:rFonts w:ascii="Times New Roman" w:eastAsia="Times New Roman" w:hAnsi="Times New Roman" w:cs="Times New Roman"/>
          <w:kern w:val="0"/>
          <w:sz w:val="28"/>
          <w:szCs w:val="28"/>
          <w:lang w:eastAsia="ru-RU"/>
        </w:rPr>
        <w:t xml:space="preserve"> 10.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117.</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 </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4 </w:t>
      </w:r>
      <w:r w:rsidRPr="0081030A">
        <w:rPr>
          <w:rFonts w:ascii="Times New Roman" w:eastAsia="Times New Roman" w:hAnsi="Times New Roman" w:cs="Times New Roman" w:hint="eastAsia"/>
          <w:kern w:val="0"/>
          <w:sz w:val="28"/>
          <w:szCs w:val="28"/>
          <w:lang w:eastAsia="ru-RU"/>
        </w:rPr>
        <w:t>партий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единой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организацией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одной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программой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уставом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главе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стал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действовать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выборный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орган</w:t>
      </w:r>
      <w:r w:rsidRPr="0081030A">
        <w:rPr>
          <w:rFonts w:ascii="Times New Roman" w:eastAsia="Times New Roman" w:hAnsi="Times New Roman" w:cs="Times New Roman"/>
          <w:kern w:val="0"/>
          <w:sz w:val="28"/>
          <w:szCs w:val="28"/>
          <w:lang w:eastAsia="ru-RU"/>
        </w:rPr>
        <w:t xml:space="preserve"> - </w:t>
      </w:r>
      <w:r w:rsidRPr="0081030A">
        <w:rPr>
          <w:rFonts w:ascii="Times New Roman" w:eastAsia="Times New Roman" w:hAnsi="Times New Roman" w:cs="Times New Roman" w:hint="eastAsia"/>
          <w:kern w:val="0"/>
          <w:sz w:val="28"/>
          <w:szCs w:val="28"/>
          <w:lang w:eastAsia="ru-RU"/>
        </w:rPr>
        <w:t>Исполнительный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ИККИ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работе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которого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приняли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участие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только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большевики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представители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других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групп</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Общее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руководство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однако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принадлежало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российским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коммунистам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оказывал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своим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зарубежным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секциям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большую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поддержку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организационную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политическую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идеологическую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моральную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финансовую</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Поражения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европейского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пролетариата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1918-1923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особенности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крах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интервенции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Польше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1920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привели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тому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начала</w:t>
      </w:r>
      <w:r w:rsidRPr="0081030A">
        <w:rPr>
          <w:rFonts w:ascii="Times New Roman" w:eastAsia="Times New Roman" w:hAnsi="Times New Roman" w:cs="Times New Roman"/>
          <w:kern w:val="0"/>
          <w:sz w:val="28"/>
          <w:szCs w:val="28"/>
          <w:lang w:eastAsia="ru-RU"/>
        </w:rPr>
        <w:t xml:space="preserve"> 1920-</w:t>
      </w:r>
      <w:r w:rsidRPr="0081030A">
        <w:rPr>
          <w:rFonts w:ascii="Times New Roman" w:eastAsia="Times New Roman" w:hAnsi="Times New Roman" w:cs="Times New Roman" w:hint="eastAsia"/>
          <w:kern w:val="0"/>
          <w:sz w:val="28"/>
          <w:szCs w:val="28"/>
          <w:lang w:eastAsia="ru-RU"/>
        </w:rPr>
        <w:t>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руководители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начали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уделять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повышенное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внимание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организации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революционного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движения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только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Западе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Востоке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Огромные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суммы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реквизированные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большевиками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ходе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Гражданской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войны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стали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направляться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через</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только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Европу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США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восточные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Именно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эти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деньги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стали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вести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работу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Японии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Индии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Индокитая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Египта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Турции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1921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предоставил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КПК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примерно</w:t>
      </w:r>
      <w:r w:rsidRPr="0081030A">
        <w:rPr>
          <w:rFonts w:ascii="Times New Roman" w:eastAsia="Times New Roman" w:hAnsi="Times New Roman" w:cs="Times New Roman"/>
          <w:kern w:val="0"/>
          <w:sz w:val="28"/>
          <w:szCs w:val="28"/>
          <w:lang w:eastAsia="ru-RU"/>
        </w:rPr>
        <w:t xml:space="preserve"> 16 </w:t>
      </w:r>
      <w:r w:rsidRPr="0081030A">
        <w:rPr>
          <w:rFonts w:ascii="Times New Roman" w:eastAsia="Times New Roman" w:hAnsi="Times New Roman" w:cs="Times New Roman" w:hint="eastAsia"/>
          <w:kern w:val="0"/>
          <w:sz w:val="28"/>
          <w:szCs w:val="28"/>
          <w:lang w:eastAsia="ru-RU"/>
        </w:rPr>
        <w:t>тыс</w:t>
      </w:r>
      <w:r w:rsidRPr="0081030A">
        <w:rPr>
          <w:rFonts w:ascii="Times New Roman" w:eastAsia="Times New Roman" w:hAnsi="Times New Roman" w:cs="Times New Roman"/>
          <w:kern w:val="0"/>
          <w:sz w:val="28"/>
          <w:szCs w:val="28"/>
          <w:lang w:eastAsia="ru-RU"/>
        </w:rPr>
        <w:t xml:space="preserve">. 650 </w:t>
      </w:r>
      <w:r w:rsidRPr="0081030A">
        <w:rPr>
          <w:rFonts w:ascii="Times New Roman" w:eastAsia="Times New Roman" w:hAnsi="Times New Roman" w:cs="Times New Roman" w:hint="eastAsia"/>
          <w:kern w:val="0"/>
          <w:sz w:val="28"/>
          <w:szCs w:val="28"/>
          <w:lang w:eastAsia="ru-RU"/>
        </w:rPr>
        <w:t>китайских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долларов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1922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- 15 </w:t>
      </w:r>
      <w:r w:rsidRPr="0081030A">
        <w:rPr>
          <w:rFonts w:ascii="Times New Roman" w:eastAsia="Times New Roman" w:hAnsi="Times New Roman" w:cs="Times New Roman" w:hint="eastAsia"/>
          <w:kern w:val="0"/>
          <w:sz w:val="28"/>
          <w:szCs w:val="28"/>
          <w:lang w:eastAsia="ru-RU"/>
        </w:rPr>
        <w:t>тыс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Если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принять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внимание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обменному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курсу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времени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один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серебряный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доллар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равен</w:t>
      </w:r>
      <w:r w:rsidRPr="0081030A">
        <w:rPr>
          <w:rFonts w:ascii="Times New Roman" w:eastAsia="Times New Roman" w:hAnsi="Times New Roman" w:cs="Times New Roman"/>
          <w:kern w:val="0"/>
          <w:sz w:val="28"/>
          <w:szCs w:val="28"/>
          <w:lang w:eastAsia="ru-RU"/>
        </w:rPr>
        <w:t xml:space="preserve"> 50 </w:t>
      </w:r>
      <w:r w:rsidRPr="0081030A">
        <w:rPr>
          <w:rFonts w:ascii="Times New Roman" w:eastAsia="Times New Roman" w:hAnsi="Times New Roman" w:cs="Times New Roman" w:hint="eastAsia"/>
          <w:kern w:val="0"/>
          <w:sz w:val="28"/>
          <w:szCs w:val="28"/>
          <w:lang w:eastAsia="ru-RU"/>
        </w:rPr>
        <w:t>золотым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американским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центам</w:t>
      </w:r>
      <w:r w:rsidRPr="0081030A">
        <w:rPr>
          <w:rFonts w:ascii="Times New Roman" w:eastAsia="Times New Roman" w:hAnsi="Times New Roman" w:cs="Times New Roman"/>
          <w:kern w:val="0"/>
          <w:sz w:val="28"/>
          <w:szCs w:val="28"/>
          <w:lang w:eastAsia="ru-RU"/>
        </w:rPr>
        <w:t xml:space="preserve">3, </w:t>
      </w:r>
      <w:r w:rsidRPr="0081030A">
        <w:rPr>
          <w:rFonts w:ascii="Times New Roman" w:eastAsia="Times New Roman" w:hAnsi="Times New Roman" w:cs="Times New Roman" w:hint="eastAsia"/>
          <w:kern w:val="0"/>
          <w:sz w:val="28"/>
          <w:szCs w:val="28"/>
          <w:lang w:eastAsia="ru-RU"/>
        </w:rPr>
        <w:t>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получается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расходы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финансирование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КПК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1921-1922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целом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составляли</w:t>
      </w:r>
      <w:r w:rsidRPr="0081030A">
        <w:rPr>
          <w:rFonts w:ascii="Times New Roman" w:eastAsia="Times New Roman" w:hAnsi="Times New Roman" w:cs="Times New Roman"/>
          <w:kern w:val="0"/>
          <w:sz w:val="28"/>
          <w:szCs w:val="28"/>
          <w:lang w:eastAsia="ru-RU"/>
        </w:rPr>
        <w:t xml:space="preserve"> 15 </w:t>
      </w:r>
      <w:r w:rsidRPr="0081030A">
        <w:rPr>
          <w:rFonts w:ascii="Times New Roman" w:eastAsia="Times New Roman" w:hAnsi="Times New Roman" w:cs="Times New Roman" w:hint="eastAsia"/>
          <w:kern w:val="0"/>
          <w:sz w:val="28"/>
          <w:szCs w:val="28"/>
          <w:lang w:eastAsia="ru-RU"/>
        </w:rPr>
        <w:t>тыс</w:t>
      </w:r>
      <w:r w:rsidRPr="0081030A">
        <w:rPr>
          <w:rFonts w:ascii="Times New Roman" w:eastAsia="Times New Roman" w:hAnsi="Times New Roman" w:cs="Times New Roman"/>
          <w:kern w:val="0"/>
          <w:sz w:val="28"/>
          <w:szCs w:val="28"/>
          <w:lang w:eastAsia="ru-RU"/>
        </w:rPr>
        <w:t xml:space="preserve">. 325 </w:t>
      </w:r>
      <w:r w:rsidRPr="0081030A">
        <w:rPr>
          <w:rFonts w:ascii="Times New Roman" w:eastAsia="Times New Roman" w:hAnsi="Times New Roman" w:cs="Times New Roman" w:hint="eastAsia"/>
          <w:kern w:val="0"/>
          <w:sz w:val="28"/>
          <w:szCs w:val="28"/>
          <w:lang w:eastAsia="ru-RU"/>
        </w:rPr>
        <w:t>золотых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долларов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США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историк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Ян</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Куйсун</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опираясь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данные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архивов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КНР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утверждает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времени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проведения</w:t>
      </w:r>
      <w:r w:rsidRPr="0081030A">
        <w:rPr>
          <w:rFonts w:ascii="Times New Roman" w:eastAsia="Times New Roman" w:hAnsi="Times New Roman" w:cs="Times New Roman"/>
          <w:kern w:val="0"/>
          <w:sz w:val="28"/>
          <w:szCs w:val="28"/>
          <w:lang w:eastAsia="ru-RU"/>
        </w:rPr>
        <w:t xml:space="preserve"> III </w:t>
      </w:r>
      <w:r w:rsidRPr="0081030A">
        <w:rPr>
          <w:rFonts w:ascii="Times New Roman" w:eastAsia="Times New Roman" w:hAnsi="Times New Roman" w:cs="Times New Roman" w:hint="eastAsia"/>
          <w:kern w:val="0"/>
          <w:sz w:val="28"/>
          <w:szCs w:val="28"/>
          <w:lang w:eastAsia="ru-RU"/>
        </w:rPr>
        <w:t>съезда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КПК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июня</w:t>
      </w:r>
      <w:r w:rsidRPr="0081030A">
        <w:rPr>
          <w:rFonts w:ascii="Times New Roman" w:eastAsia="Times New Roman" w:hAnsi="Times New Roman" w:cs="Times New Roman"/>
          <w:kern w:val="0"/>
          <w:sz w:val="28"/>
          <w:szCs w:val="28"/>
          <w:lang w:eastAsia="ru-RU"/>
        </w:rPr>
        <w:t xml:space="preserve"> 1923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почти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все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средства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функционирование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партии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предоставлялись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Москвой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w:t>
      </w:r>
      <w:r w:rsidRPr="0081030A">
        <w:rPr>
          <w:rFonts w:ascii="Times New Roman" w:eastAsia="Times New Roman" w:hAnsi="Times New Roman" w:cs="Times New Roman"/>
          <w:kern w:val="0"/>
          <w:sz w:val="28"/>
          <w:szCs w:val="28"/>
          <w:lang w:eastAsia="ru-RU"/>
        </w:rPr>
        <w:t xml:space="preserve"> 1927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размер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финансовой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помощи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составил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один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миллион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долларов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е</w:t>
      </w:r>
      <w:r w:rsidRPr="0081030A">
        <w:rPr>
          <w:rFonts w:ascii="Times New Roman" w:eastAsia="Times New Roman" w:hAnsi="Times New Roman" w:cs="Times New Roman"/>
          <w:kern w:val="0"/>
          <w:sz w:val="28"/>
          <w:szCs w:val="28"/>
          <w:lang w:eastAsia="ru-RU"/>
        </w:rPr>
        <w:t xml:space="preserve">. 500 </w:t>
      </w:r>
      <w:r w:rsidRPr="0081030A">
        <w:rPr>
          <w:rFonts w:ascii="Times New Roman" w:eastAsia="Times New Roman" w:hAnsi="Times New Roman" w:cs="Times New Roman" w:hint="eastAsia"/>
          <w:kern w:val="0"/>
          <w:sz w:val="28"/>
          <w:szCs w:val="28"/>
          <w:lang w:eastAsia="ru-RU"/>
        </w:rPr>
        <w:t>тыс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американских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долларов</w:t>
      </w:r>
      <w:r w:rsidRPr="0081030A">
        <w:rPr>
          <w:rFonts w:ascii="Times New Roman" w:eastAsia="Times New Roman" w:hAnsi="Times New Roman" w:cs="Times New Roman"/>
          <w:kern w:val="0"/>
          <w:sz w:val="28"/>
          <w:szCs w:val="28"/>
          <w:lang w:eastAsia="ru-RU"/>
        </w:rPr>
        <w:t xml:space="preserve">4. </w:t>
      </w:r>
      <w:r w:rsidRPr="0081030A">
        <w:rPr>
          <w:rFonts w:ascii="Times New Roman" w:eastAsia="Times New Roman" w:hAnsi="Times New Roman" w:cs="Times New Roman" w:hint="eastAsia"/>
          <w:kern w:val="0"/>
          <w:sz w:val="28"/>
          <w:szCs w:val="28"/>
          <w:lang w:eastAsia="ru-RU"/>
        </w:rPr>
        <w:t>Деньги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выделялись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партию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комсомол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рабочее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крестьянское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движение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борьбу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империализмом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работу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армии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также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специальные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цели</w:t>
      </w:r>
      <w:r w:rsidRPr="0081030A">
        <w:rPr>
          <w:rFonts w:ascii="Times New Roman" w:eastAsia="Times New Roman" w:hAnsi="Times New Roman" w:cs="Times New Roman"/>
          <w:kern w:val="0"/>
          <w:sz w:val="28"/>
          <w:szCs w:val="28"/>
          <w:lang w:eastAsia="ru-RU"/>
        </w:rPr>
        <w:t xml:space="preserve">5. </w:t>
      </w:r>
      <w:r w:rsidRPr="0081030A">
        <w:rPr>
          <w:rFonts w:ascii="Times New Roman" w:eastAsia="Times New Roman" w:hAnsi="Times New Roman" w:cs="Times New Roman" w:hint="eastAsia"/>
          <w:kern w:val="0"/>
          <w:sz w:val="28"/>
          <w:szCs w:val="28"/>
          <w:lang w:eastAsia="ru-RU"/>
        </w:rPr>
        <w:t>Информация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Ян</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Куйсуна</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подтверждается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многочисленными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документами</w:t>
      </w:r>
    </w:p>
    <w:p w:rsidR="0081030A" w:rsidRPr="0081030A" w:rsidRDefault="0081030A" w:rsidP="0081030A">
      <w:pPr>
        <w:rPr>
          <w:rFonts w:ascii="Times New Roman" w:eastAsia="Times New Roman" w:hAnsi="Times New Roman" w:cs="Times New Roman"/>
          <w:kern w:val="0"/>
          <w:sz w:val="28"/>
          <w:szCs w:val="28"/>
          <w:lang w:val="en-US" w:eastAsia="ru-RU"/>
        </w:rPr>
      </w:pPr>
      <w:r w:rsidRPr="0081030A">
        <w:rPr>
          <w:rFonts w:ascii="Times New Roman" w:eastAsia="Times New Roman" w:hAnsi="Times New Roman" w:cs="Times New Roman"/>
          <w:kern w:val="0"/>
          <w:sz w:val="28"/>
          <w:szCs w:val="28"/>
          <w:lang w:eastAsia="ru-RU"/>
        </w:rPr>
        <w:lastRenderedPageBreak/>
        <w:t>3</w:t>
      </w:r>
      <w:r w:rsidRPr="0081030A">
        <w:rPr>
          <w:rFonts w:ascii="Times New Roman" w:eastAsia="Times New Roman" w:hAnsi="Times New Roman" w:cs="Times New Roman"/>
          <w:kern w:val="0"/>
          <w:sz w:val="28"/>
          <w:szCs w:val="28"/>
          <w:lang w:eastAsia="ru-RU"/>
        </w:rPr>
        <w:tab/>
      </w:r>
      <w:r w:rsidRPr="0081030A">
        <w:rPr>
          <w:rFonts w:ascii="Times New Roman" w:eastAsia="Times New Roman" w:hAnsi="Times New Roman" w:cs="Times New Roman" w:hint="eastAsia"/>
          <w:kern w:val="0"/>
          <w:sz w:val="28"/>
          <w:szCs w:val="28"/>
          <w:lang w:eastAsia="ru-RU"/>
        </w:rPr>
        <w:t>См</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Lee</w:t>
      </w:r>
      <w:proofErr w:type="spellEnd"/>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Frederic</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Currency</w:t>
      </w:r>
      <w:proofErr w:type="spellEnd"/>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Banking</w:t>
      </w:r>
      <w:proofErr w:type="spellEnd"/>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and</w:t>
      </w:r>
      <w:proofErr w:type="spellEnd"/>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Finance</w:t>
      </w:r>
      <w:proofErr w:type="spellEnd"/>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in</w:t>
      </w:r>
      <w:proofErr w:type="spellEnd"/>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kern w:val="0"/>
          <w:sz w:val="28"/>
          <w:szCs w:val="28"/>
          <w:lang w:eastAsia="ru-RU"/>
        </w:rPr>
        <w:t>China</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kern w:val="0"/>
          <w:sz w:val="28"/>
          <w:szCs w:val="28"/>
          <w:lang w:val="en-US" w:eastAsia="ru-RU"/>
        </w:rPr>
        <w:t>Washington: Govt, print off, 1926. P. 44.</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4</w:t>
      </w:r>
      <w:r w:rsidRPr="0081030A">
        <w:rPr>
          <w:rFonts w:ascii="Times New Roman" w:eastAsia="Times New Roman" w:hAnsi="Times New Roman" w:cs="Times New Roman"/>
          <w:kern w:val="0"/>
          <w:sz w:val="28"/>
          <w:szCs w:val="28"/>
          <w:lang w:eastAsia="ru-RU"/>
        </w:rPr>
        <w:tab/>
      </w:r>
      <w:r w:rsidRPr="0081030A">
        <w:rPr>
          <w:rFonts w:ascii="Times New Roman" w:eastAsia="Times New Roman" w:hAnsi="Times New Roman" w:cs="Times New Roman" w:hint="eastAsia"/>
          <w:kern w:val="0"/>
          <w:sz w:val="28"/>
          <w:szCs w:val="28"/>
          <w:lang w:eastAsia="ru-RU"/>
        </w:rPr>
        <w:t>См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Ян</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Куйсун</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Общая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характеристика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отношений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между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w:t>
      </w:r>
      <w:r w:rsidRPr="0081030A">
        <w:rPr>
          <w:rFonts w:ascii="Times New Roman" w:eastAsia="Times New Roman" w:hAnsi="Times New Roman" w:cs="Times New Roman" w:hint="eastAsia"/>
          <w:kern w:val="0"/>
          <w:sz w:val="28"/>
          <w:szCs w:val="28"/>
          <w:lang w:eastAsia="ru-RU"/>
        </w:rPr>
        <w:t>КПСС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КПК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w:t>
      </w:r>
      <w:r w:rsidRPr="0081030A">
        <w:rPr>
          <w:rFonts w:ascii="Times New Roman" w:eastAsia="Times New Roman" w:hAnsi="Times New Roman" w:cs="Times New Roman"/>
          <w:kern w:val="0"/>
          <w:sz w:val="28"/>
          <w:szCs w:val="28"/>
          <w:lang w:eastAsia="ru-RU"/>
        </w:rPr>
        <w:t xml:space="preserve"> 1949</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года</w:t>
      </w:r>
      <w:r w:rsidRPr="0081030A">
        <w:rPr>
          <w:rFonts w:ascii="Times New Roman" w:eastAsia="Times New Roman" w:hAnsi="Times New Roman" w:cs="Times New Roman"/>
          <w:kern w:val="0"/>
          <w:sz w:val="28"/>
          <w:szCs w:val="28"/>
          <w:lang w:eastAsia="ru-RU"/>
        </w:rPr>
        <w:t xml:space="preserve"> // </w:t>
      </w:r>
      <w:r w:rsidRPr="0081030A">
        <w:rPr>
          <w:rFonts w:ascii="Times New Roman" w:eastAsia="Times New Roman" w:hAnsi="Times New Roman" w:cs="Times New Roman" w:hint="eastAsia"/>
          <w:kern w:val="0"/>
          <w:sz w:val="28"/>
          <w:szCs w:val="28"/>
          <w:lang w:eastAsia="ru-RU"/>
        </w:rPr>
        <w:t>Проблемы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Дальнего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Востока</w:t>
      </w:r>
      <w:r w:rsidRPr="0081030A">
        <w:rPr>
          <w:rFonts w:ascii="Times New Roman" w:eastAsia="Times New Roman" w:hAnsi="Times New Roman" w:cs="Times New Roman"/>
          <w:kern w:val="0"/>
          <w:sz w:val="28"/>
          <w:szCs w:val="28"/>
          <w:lang w:eastAsia="ru-RU"/>
        </w:rPr>
        <w:t xml:space="preserve">. 2004. </w:t>
      </w:r>
      <w:r w:rsidRPr="0081030A">
        <w:rPr>
          <w:rFonts w:ascii="Times New Roman" w:eastAsia="Times New Roman" w:hAnsi="Times New Roman" w:cs="Times New Roman" w:hint="eastAsia"/>
          <w:kern w:val="0"/>
          <w:sz w:val="28"/>
          <w:szCs w:val="28"/>
          <w:lang w:eastAsia="ru-RU"/>
        </w:rPr>
        <w:t>№</w:t>
      </w:r>
      <w:r w:rsidRPr="0081030A">
        <w:rPr>
          <w:rFonts w:ascii="Times New Roman" w:eastAsia="Times New Roman" w:hAnsi="Times New Roman" w:cs="Times New Roman"/>
          <w:kern w:val="0"/>
          <w:sz w:val="28"/>
          <w:szCs w:val="28"/>
          <w:lang w:eastAsia="ru-RU"/>
        </w:rPr>
        <w:t xml:space="preserve"> 6.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103.</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5</w:t>
      </w:r>
      <w:r w:rsidRPr="0081030A">
        <w:rPr>
          <w:rFonts w:ascii="Times New Roman" w:eastAsia="Times New Roman" w:hAnsi="Times New Roman" w:cs="Times New Roman"/>
          <w:kern w:val="0"/>
          <w:sz w:val="28"/>
          <w:szCs w:val="28"/>
          <w:lang w:eastAsia="ru-RU"/>
        </w:rPr>
        <w:tab/>
      </w:r>
      <w:r w:rsidRPr="0081030A">
        <w:rPr>
          <w:rFonts w:ascii="Times New Roman" w:eastAsia="Times New Roman" w:hAnsi="Times New Roman" w:cs="Times New Roman" w:hint="eastAsia"/>
          <w:kern w:val="0"/>
          <w:sz w:val="28"/>
          <w:szCs w:val="28"/>
          <w:lang w:eastAsia="ru-RU"/>
        </w:rPr>
        <w:t>См</w:t>
      </w:r>
      <w:r w:rsidRPr="0081030A">
        <w:rPr>
          <w:rFonts w:ascii="Times New Roman" w:eastAsia="Times New Roman" w:hAnsi="Times New Roman" w:cs="Times New Roman"/>
          <w:kern w:val="0"/>
          <w:sz w:val="28"/>
          <w:szCs w:val="28"/>
          <w:lang w:eastAsia="ru-RU"/>
        </w:rPr>
        <w:t>.</w:t>
      </w:r>
      <w:proofErr w:type="gramStart"/>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Там</w:t>
      </w:r>
      <w:proofErr w:type="gram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104.</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 </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 xml:space="preserve">5 </w:t>
      </w:r>
      <w:r w:rsidRPr="0081030A">
        <w:rPr>
          <w:rFonts w:ascii="Times New Roman" w:eastAsia="Times New Roman" w:hAnsi="Times New Roman" w:cs="Times New Roman" w:hint="eastAsia"/>
          <w:kern w:val="0"/>
          <w:sz w:val="28"/>
          <w:szCs w:val="28"/>
          <w:lang w:eastAsia="ru-RU"/>
        </w:rPr>
        <w:t>российских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архивов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иллюстрирующих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всестороннюю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финансовую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поддержку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компартии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стороны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только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1920-</w:t>
      </w:r>
      <w:r w:rsidRPr="0081030A">
        <w:rPr>
          <w:rFonts w:ascii="Times New Roman" w:eastAsia="Times New Roman" w:hAnsi="Times New Roman" w:cs="Times New Roman" w:hint="eastAsia"/>
          <w:kern w:val="0"/>
          <w:sz w:val="28"/>
          <w:szCs w:val="28"/>
          <w:lang w:eastAsia="ru-RU"/>
        </w:rPr>
        <w:t>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1930-</w:t>
      </w:r>
      <w:r w:rsidRPr="0081030A">
        <w:rPr>
          <w:rFonts w:ascii="Times New Roman" w:eastAsia="Times New Roman" w:hAnsi="Times New Roman" w:cs="Times New Roman" w:hint="eastAsia"/>
          <w:kern w:val="0"/>
          <w:sz w:val="28"/>
          <w:szCs w:val="28"/>
          <w:lang w:eastAsia="ru-RU"/>
        </w:rPr>
        <w:t>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.6 </w:t>
      </w:r>
      <w:r w:rsidRPr="0081030A">
        <w:rPr>
          <w:rFonts w:ascii="Times New Roman" w:eastAsia="Times New Roman" w:hAnsi="Times New Roman" w:cs="Times New Roman" w:hint="eastAsia"/>
          <w:kern w:val="0"/>
          <w:sz w:val="28"/>
          <w:szCs w:val="28"/>
          <w:lang w:eastAsia="ru-RU"/>
        </w:rPr>
        <w:t>Речь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идет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десятках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миллионов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американских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долларов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Интересно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СССР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продолжал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помогать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КПК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даже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после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как</w:t>
      </w:r>
      <w:r w:rsidRPr="0081030A">
        <w:rPr>
          <w:rFonts w:ascii="Times New Roman" w:eastAsia="Times New Roman" w:hAnsi="Times New Roman" w:cs="Times New Roman"/>
          <w:kern w:val="0"/>
          <w:sz w:val="28"/>
          <w:szCs w:val="28"/>
          <w:lang w:eastAsia="ru-RU"/>
        </w:rPr>
        <w:t xml:space="preserve"> 22 </w:t>
      </w:r>
      <w:r w:rsidRPr="0081030A">
        <w:rPr>
          <w:rFonts w:ascii="Times New Roman" w:eastAsia="Times New Roman" w:hAnsi="Times New Roman" w:cs="Times New Roman" w:hint="eastAsia"/>
          <w:kern w:val="0"/>
          <w:sz w:val="28"/>
          <w:szCs w:val="28"/>
          <w:lang w:eastAsia="ru-RU"/>
        </w:rPr>
        <w:t>июня</w:t>
      </w:r>
      <w:r w:rsidRPr="0081030A">
        <w:rPr>
          <w:rFonts w:ascii="Times New Roman" w:eastAsia="Times New Roman" w:hAnsi="Times New Roman" w:cs="Times New Roman"/>
          <w:kern w:val="0"/>
          <w:sz w:val="28"/>
          <w:szCs w:val="28"/>
          <w:lang w:eastAsia="ru-RU"/>
        </w:rPr>
        <w:t xml:space="preserve"> 1941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Союз</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напала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гитлеровская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Германия</w:t>
      </w:r>
      <w:r w:rsidRPr="0081030A">
        <w:rPr>
          <w:rFonts w:ascii="Times New Roman" w:eastAsia="Times New Roman" w:hAnsi="Times New Roman" w:cs="Times New Roman"/>
          <w:kern w:val="0"/>
          <w:sz w:val="28"/>
          <w:szCs w:val="28"/>
          <w:lang w:eastAsia="ru-RU"/>
        </w:rPr>
        <w:t xml:space="preserve">. 3 </w:t>
      </w:r>
      <w:r w:rsidRPr="0081030A">
        <w:rPr>
          <w:rFonts w:ascii="Times New Roman" w:eastAsia="Times New Roman" w:hAnsi="Times New Roman" w:cs="Times New Roman" w:hint="eastAsia"/>
          <w:kern w:val="0"/>
          <w:sz w:val="28"/>
          <w:szCs w:val="28"/>
          <w:lang w:eastAsia="ru-RU"/>
        </w:rPr>
        <w:t>июля</w:t>
      </w:r>
      <w:r w:rsidRPr="0081030A">
        <w:rPr>
          <w:rFonts w:ascii="Times New Roman" w:eastAsia="Times New Roman" w:hAnsi="Times New Roman" w:cs="Times New Roman"/>
          <w:kern w:val="0"/>
          <w:sz w:val="28"/>
          <w:szCs w:val="28"/>
          <w:lang w:eastAsia="ru-RU"/>
        </w:rPr>
        <w:t xml:space="preserve"> 1941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Политбюро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приняло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решение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отпустить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ИККИ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«один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миллион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американских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долларов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для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оказания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помощи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компартии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proofErr w:type="gramStart"/>
      <w:r w:rsidRPr="0081030A">
        <w:rPr>
          <w:rFonts w:ascii="Times New Roman" w:eastAsia="Times New Roman" w:hAnsi="Times New Roman" w:cs="Times New Roman" w:hint="eastAsia"/>
          <w:kern w:val="0"/>
          <w:sz w:val="28"/>
          <w:szCs w:val="28"/>
          <w:lang w:eastAsia="ru-RU"/>
        </w:rPr>
        <w:t>»</w:t>
      </w:r>
      <w:r w:rsidRPr="0081030A">
        <w:rPr>
          <w:rFonts w:ascii="Times New Roman" w:eastAsia="Times New Roman" w:hAnsi="Times New Roman" w:cs="Times New Roman"/>
          <w:kern w:val="0"/>
          <w:sz w:val="28"/>
          <w:szCs w:val="28"/>
          <w:lang w:eastAsia="ru-RU"/>
        </w:rPr>
        <w:t xml:space="preserve"> .</w:t>
      </w:r>
      <w:proofErr w:type="gramEnd"/>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Одним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из</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основных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направлений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помощи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содействие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КПК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подготовке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кадров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этой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целью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Советской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России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открыт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революционеров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различные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интернациональные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учебные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центры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Особые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усилия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этом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направлении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прилагались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1920-1930-</w:t>
      </w:r>
      <w:r w:rsidRPr="0081030A">
        <w:rPr>
          <w:rFonts w:ascii="Times New Roman" w:eastAsia="Times New Roman" w:hAnsi="Times New Roman" w:cs="Times New Roman" w:hint="eastAsia"/>
          <w:kern w:val="0"/>
          <w:sz w:val="28"/>
          <w:szCs w:val="28"/>
          <w:lang w:eastAsia="ru-RU"/>
        </w:rPr>
        <w:t>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Связано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бурным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развитием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революционного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движения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этой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стране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время</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эти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годы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Советском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Союзе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существовала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целая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сеть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интернациональных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где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проходили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обучение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революционеры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разные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периоды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входили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Востока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политические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курсы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Научно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исследовательский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институт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национально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колониальных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проблем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НИИНКП</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Сунь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Ятсена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УТК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КУТК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Международная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МЛШ</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Научно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исследовательский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институт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Институт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красной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профессуры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ИКП</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партийная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МОПР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Международной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помощи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борцам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революции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СССР</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местечке</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Кучино</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под</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Москвой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политическая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академия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Толмачева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академия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Фрунзе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инженерная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Артиллерийская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Пехотная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школы</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Радиошкола</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ДОСААФ</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авиамехаников</w:t>
      </w:r>
      <w:r w:rsidRPr="0081030A">
        <w:rPr>
          <w:rFonts w:ascii="Times New Roman" w:eastAsia="Times New Roman" w:hAnsi="Times New Roman" w:cs="Times New Roman"/>
          <w:kern w:val="0"/>
          <w:sz w:val="28"/>
          <w:szCs w:val="28"/>
          <w:lang w:eastAsia="ru-RU"/>
        </w:rPr>
        <w:t>,</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6</w:t>
      </w:r>
      <w:r w:rsidRPr="0081030A">
        <w:rPr>
          <w:rFonts w:ascii="Times New Roman" w:eastAsia="Times New Roman" w:hAnsi="Times New Roman" w:cs="Times New Roman"/>
          <w:kern w:val="0"/>
          <w:sz w:val="28"/>
          <w:szCs w:val="28"/>
          <w:lang w:eastAsia="ru-RU"/>
        </w:rPr>
        <w:tab/>
      </w:r>
      <w:r w:rsidRPr="0081030A">
        <w:rPr>
          <w:rFonts w:ascii="Times New Roman" w:eastAsia="Times New Roman" w:hAnsi="Times New Roman" w:cs="Times New Roman" w:hint="eastAsia"/>
          <w:kern w:val="0"/>
          <w:sz w:val="28"/>
          <w:szCs w:val="28"/>
          <w:lang w:eastAsia="ru-RU"/>
        </w:rPr>
        <w:t>См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многотомное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издание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архивных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документов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«ВКП</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б</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Коминтерн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Документы»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АО</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«Буклет»</w:t>
      </w:r>
      <w:r w:rsidRPr="0081030A">
        <w:rPr>
          <w:rFonts w:ascii="Times New Roman" w:eastAsia="Times New Roman" w:hAnsi="Times New Roman" w:cs="Times New Roman"/>
          <w:kern w:val="0"/>
          <w:sz w:val="28"/>
          <w:szCs w:val="28"/>
          <w:lang w:eastAsia="ru-RU"/>
        </w:rPr>
        <w:t>, 1994-2004).</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7</w:t>
      </w:r>
      <w:r w:rsidRPr="0081030A">
        <w:rPr>
          <w:rFonts w:ascii="Times New Roman" w:eastAsia="Times New Roman" w:hAnsi="Times New Roman" w:cs="Times New Roman"/>
          <w:kern w:val="0"/>
          <w:sz w:val="28"/>
          <w:szCs w:val="28"/>
          <w:lang w:eastAsia="ru-RU"/>
        </w:rPr>
        <w:tab/>
      </w:r>
      <w:r w:rsidRPr="0081030A">
        <w:rPr>
          <w:rFonts w:ascii="Times New Roman" w:eastAsia="Times New Roman" w:hAnsi="Times New Roman" w:cs="Times New Roman" w:hint="eastAsia"/>
          <w:kern w:val="0"/>
          <w:sz w:val="28"/>
          <w:szCs w:val="28"/>
          <w:lang w:eastAsia="ru-RU"/>
        </w:rPr>
        <w:t>Цит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Панцов</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Мао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Цзэдун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«Молодая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гвардия»</w:t>
      </w:r>
      <w:r w:rsidRPr="0081030A">
        <w:rPr>
          <w:rFonts w:ascii="Times New Roman" w:eastAsia="Times New Roman" w:hAnsi="Times New Roman" w:cs="Times New Roman"/>
          <w:kern w:val="0"/>
          <w:sz w:val="28"/>
          <w:szCs w:val="28"/>
          <w:lang w:eastAsia="ru-RU"/>
        </w:rPr>
        <w:t xml:space="preserve">, 2007.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482.</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lastRenderedPageBreak/>
        <w:t xml:space="preserve"> </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kern w:val="0"/>
          <w:sz w:val="28"/>
          <w:szCs w:val="28"/>
          <w:lang w:eastAsia="ru-RU"/>
        </w:rPr>
        <w:t>6</w:t>
      </w:r>
    </w:p>
    <w:p w:rsidR="0081030A" w:rsidRPr="0081030A"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Госпитальная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фельдшерская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Ленинградская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связи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Киеве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Чжаочжэна</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работавшая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Владивостоке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w:t>
      </w:r>
      <w:r w:rsidRPr="0081030A">
        <w:rPr>
          <w:rFonts w:ascii="Times New Roman" w:eastAsia="Times New Roman" w:hAnsi="Times New Roman" w:cs="Times New Roman"/>
          <w:kern w:val="0"/>
          <w:sz w:val="28"/>
          <w:szCs w:val="28"/>
          <w:lang w:eastAsia="ru-RU"/>
        </w:rPr>
        <w:t xml:space="preserve"> 1925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w:t>
      </w:r>
      <w:r w:rsidRPr="0081030A">
        <w:rPr>
          <w:rFonts w:ascii="Times New Roman" w:eastAsia="Times New Roman" w:hAnsi="Times New Roman" w:cs="Times New Roman" w:hint="eastAsia"/>
          <w:kern w:val="0"/>
          <w:sz w:val="28"/>
          <w:szCs w:val="28"/>
          <w:lang w:eastAsia="ru-RU"/>
        </w:rPr>
        <w:t>позже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переименована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Владивостокскую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советско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партийную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ступени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1929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Китайскую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ленинскую</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школу</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первой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ступени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Летная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теоретическая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Борисоглебская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летчиков</w:t>
      </w:r>
      <w:r w:rsidRPr="0081030A">
        <w:rPr>
          <w:rFonts w:ascii="Times New Roman" w:eastAsia="Times New Roman" w:hAnsi="Times New Roman" w:cs="Times New Roman"/>
          <w:kern w:val="0"/>
          <w:sz w:val="28"/>
          <w:szCs w:val="28"/>
          <w:lang w:eastAsia="ru-RU"/>
        </w:rPr>
        <w:t>, 3-</w:t>
      </w:r>
      <w:r w:rsidRPr="0081030A">
        <w:rPr>
          <w:rFonts w:ascii="Times New Roman" w:eastAsia="Times New Roman" w:hAnsi="Times New Roman" w:cs="Times New Roman" w:hint="eastAsia"/>
          <w:kern w:val="0"/>
          <w:sz w:val="28"/>
          <w:szCs w:val="28"/>
          <w:lang w:eastAsia="ru-RU"/>
        </w:rPr>
        <w:t>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летчиков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летчиков</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наблюдателей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Ворошилова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Оренбурге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военные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курсы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«Выстрел»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proofErr w:type="spellStart"/>
      <w:r w:rsidRPr="0081030A">
        <w:rPr>
          <w:rFonts w:ascii="Times New Roman" w:eastAsia="Times New Roman" w:hAnsi="Times New Roman" w:cs="Times New Roman" w:hint="eastAsia"/>
          <w:kern w:val="0"/>
          <w:sz w:val="28"/>
          <w:szCs w:val="28"/>
          <w:lang w:eastAsia="ru-RU"/>
        </w:rPr>
        <w:t>Лефортовском</w:t>
      </w:r>
      <w:proofErr w:type="spellEnd"/>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районе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Москвы</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также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специальные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курсы</w:t>
      </w:r>
      <w:r w:rsidRPr="0081030A">
        <w:rPr>
          <w:rFonts w:ascii="Times New Roman" w:eastAsia="Times New Roman" w:hAnsi="Times New Roman" w:cs="Times New Roman"/>
          <w:kern w:val="0"/>
          <w:sz w:val="28"/>
          <w:szCs w:val="28"/>
          <w:lang w:eastAsia="ru-RU"/>
        </w:rPr>
        <w:t>.</w:t>
      </w:r>
    </w:p>
    <w:p w:rsidR="00A46943" w:rsidRDefault="0081030A" w:rsidP="0081030A">
      <w:pPr>
        <w:rPr>
          <w:rFonts w:ascii="Times New Roman" w:eastAsia="Times New Roman" w:hAnsi="Times New Roman" w:cs="Times New Roman"/>
          <w:kern w:val="0"/>
          <w:sz w:val="28"/>
          <w:szCs w:val="28"/>
          <w:lang w:eastAsia="ru-RU"/>
        </w:rPr>
      </w:pPr>
      <w:r w:rsidRPr="0081030A">
        <w:rPr>
          <w:rFonts w:ascii="Times New Roman" w:eastAsia="Times New Roman" w:hAnsi="Times New Roman" w:cs="Times New Roman" w:hint="eastAsia"/>
          <w:kern w:val="0"/>
          <w:sz w:val="28"/>
          <w:szCs w:val="28"/>
          <w:lang w:eastAsia="ru-RU"/>
        </w:rPr>
        <w:t>Наиболее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крупными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учебными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центрами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являлись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вуза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находившиеся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Москве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Востока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был</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открыт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для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китайцев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1921-1928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1933-1936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после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чего</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преобразован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Научно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исследовательский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институт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национально</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колониальных</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проблем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существовавший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до</w:t>
      </w:r>
      <w:r w:rsidRPr="0081030A">
        <w:rPr>
          <w:rFonts w:ascii="Times New Roman" w:eastAsia="Times New Roman" w:hAnsi="Times New Roman" w:cs="Times New Roman"/>
          <w:kern w:val="0"/>
          <w:sz w:val="28"/>
          <w:szCs w:val="28"/>
          <w:lang w:eastAsia="ru-RU"/>
        </w:rPr>
        <w:t xml:space="preserve"> 1939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им</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Сунь</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Ятсена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функционировавший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1925-1930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сентябре</w:t>
      </w:r>
      <w:r w:rsidRPr="0081030A">
        <w:rPr>
          <w:rFonts w:ascii="Times New Roman" w:eastAsia="Times New Roman" w:hAnsi="Times New Roman" w:cs="Times New Roman"/>
          <w:kern w:val="0"/>
          <w:sz w:val="28"/>
          <w:szCs w:val="28"/>
          <w:lang w:eastAsia="ru-RU"/>
        </w:rPr>
        <w:t xml:space="preserve"> 1928 </w:t>
      </w:r>
      <w:r w:rsidRPr="0081030A">
        <w:rPr>
          <w:rFonts w:ascii="Times New Roman" w:eastAsia="Times New Roman" w:hAnsi="Times New Roman" w:cs="Times New Roman" w:hint="eastAsia"/>
          <w:kern w:val="0"/>
          <w:sz w:val="28"/>
          <w:szCs w:val="28"/>
          <w:lang w:eastAsia="ru-RU"/>
        </w:rPr>
        <w:t>г</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реорганизован</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Китая</w:t>
      </w:r>
      <w:r w:rsidRPr="0081030A">
        <w:rPr>
          <w:rFonts w:ascii="Times New Roman" w:eastAsia="Times New Roman" w:hAnsi="Times New Roman" w:cs="Times New Roman"/>
          <w:kern w:val="0"/>
          <w:sz w:val="28"/>
          <w:szCs w:val="28"/>
          <w:lang w:eastAsia="ru-RU"/>
        </w:rPr>
        <w:t xml:space="preserve"> - </w:t>
      </w:r>
      <w:r w:rsidRPr="0081030A">
        <w:rPr>
          <w:rFonts w:ascii="Times New Roman" w:eastAsia="Times New Roman" w:hAnsi="Times New Roman" w:cs="Times New Roman" w:hint="eastAsia"/>
          <w:kern w:val="0"/>
          <w:sz w:val="28"/>
          <w:szCs w:val="28"/>
          <w:lang w:eastAsia="ru-RU"/>
        </w:rPr>
        <w:t>КУТК</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позже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получивший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название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Коммунистический</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университет</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трудящихся</w:t>
      </w:r>
      <w:r w:rsidRPr="0081030A">
        <w:rPr>
          <w:rFonts w:ascii="Times New Roman" w:eastAsia="Times New Roman" w:hAnsi="Times New Roman" w:cs="Times New Roman"/>
          <w:kern w:val="0"/>
          <w:sz w:val="28"/>
          <w:szCs w:val="28"/>
          <w:lang w:eastAsia="ru-RU"/>
        </w:rPr>
        <w:t>-</w:t>
      </w:r>
      <w:r w:rsidRPr="0081030A">
        <w:rPr>
          <w:rFonts w:ascii="Times New Roman" w:eastAsia="Times New Roman" w:hAnsi="Times New Roman" w:cs="Times New Roman" w:hint="eastAsia"/>
          <w:kern w:val="0"/>
          <w:sz w:val="28"/>
          <w:szCs w:val="28"/>
          <w:lang w:eastAsia="ru-RU"/>
        </w:rPr>
        <w:t>китайцев</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а</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также</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Международная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ленинская</w:t>
      </w:r>
      <w:r w:rsidRPr="0081030A">
        <w:rPr>
          <w:rFonts w:ascii="Times New Roman" w:eastAsia="Times New Roman" w:hAnsi="Times New Roman" w:cs="Times New Roman"/>
          <w:kern w:val="0"/>
          <w:sz w:val="28"/>
          <w:szCs w:val="28"/>
          <w:lang w:eastAsia="ru-RU"/>
        </w:rPr>
        <w:t xml:space="preserve"> </w:t>
      </w:r>
      <w:r w:rsidRPr="0081030A">
        <w:rPr>
          <w:rFonts w:ascii="Times New Roman" w:eastAsia="Times New Roman" w:hAnsi="Times New Roman" w:cs="Times New Roman" w:hint="eastAsia"/>
          <w:kern w:val="0"/>
          <w:sz w:val="28"/>
          <w:szCs w:val="28"/>
          <w:lang w:eastAsia="ru-RU"/>
        </w:rPr>
        <w:t>школа</w:t>
      </w:r>
      <w:r w:rsidRPr="0081030A">
        <w:rPr>
          <w:rFonts w:ascii="Times New Roman" w:eastAsia="Times New Roman" w:hAnsi="Times New Roman" w:cs="Times New Roman"/>
          <w:kern w:val="0"/>
          <w:sz w:val="28"/>
          <w:szCs w:val="28"/>
          <w:lang w:eastAsia="ru-RU"/>
        </w:rPr>
        <w:t xml:space="preserve"> (1926-1938 </w:t>
      </w:r>
      <w:r w:rsidRPr="0081030A">
        <w:rPr>
          <w:rFonts w:ascii="Times New Roman" w:eastAsia="Times New Roman" w:hAnsi="Times New Roman" w:cs="Times New Roman" w:hint="eastAsia"/>
          <w:kern w:val="0"/>
          <w:sz w:val="28"/>
          <w:szCs w:val="28"/>
          <w:lang w:eastAsia="ru-RU"/>
        </w:rPr>
        <w:t>гг</w:t>
      </w:r>
      <w:r w:rsidRPr="0081030A">
        <w:rPr>
          <w:rFonts w:ascii="Times New Roman" w:eastAsia="Times New Roman" w:hAnsi="Times New Roman" w:cs="Times New Roman"/>
          <w:kern w:val="0"/>
          <w:sz w:val="28"/>
          <w:szCs w:val="28"/>
          <w:lang w:eastAsia="ru-RU"/>
        </w:rPr>
        <w:t>.).</w:t>
      </w:r>
    </w:p>
    <w:p w:rsidR="0081030A" w:rsidRDefault="0081030A" w:rsidP="0081030A"/>
    <w:p w:rsidR="0081030A" w:rsidRDefault="0081030A" w:rsidP="0081030A"/>
    <w:p w:rsidR="0081030A" w:rsidRDefault="0081030A" w:rsidP="0081030A"/>
    <w:p w:rsidR="0081030A" w:rsidRDefault="0081030A" w:rsidP="0081030A">
      <w:r>
        <w:rPr>
          <w:rFonts w:hint="eastAsia"/>
        </w:rPr>
        <w:t>ЗАКЛЮЧЕНИЕ</w:t>
      </w:r>
    </w:p>
    <w:p w:rsidR="0081030A" w:rsidRPr="0081030A" w:rsidRDefault="0081030A" w:rsidP="0081030A">
      <w:r>
        <w:rPr>
          <w:rFonts w:hint="eastAsia"/>
        </w:rPr>
        <w:t>История</w:t>
      </w:r>
      <w:r>
        <w:t></w:t>
      </w:r>
      <w:r>
        <w:rPr>
          <w:rFonts w:hint="eastAsia"/>
        </w:rPr>
        <w:t>подготовки</w:t>
      </w:r>
      <w:r>
        <w:t></w:t>
      </w:r>
      <w:r>
        <w:rPr>
          <w:rFonts w:hint="eastAsia"/>
        </w:rPr>
        <w:t>в</w:t>
      </w:r>
      <w:r>
        <w:t></w:t>
      </w:r>
      <w:r>
        <w:rPr>
          <w:rFonts w:hint="eastAsia"/>
        </w:rPr>
        <w:t>СССР</w:t>
      </w:r>
      <w:r>
        <w:t></w:t>
      </w:r>
      <w:r>
        <w:rPr>
          <w:rFonts w:hint="eastAsia"/>
        </w:rPr>
        <w:t>китайских</w:t>
      </w:r>
      <w:r>
        <w:t></w:t>
      </w:r>
      <w:r>
        <w:rPr>
          <w:rFonts w:hint="eastAsia"/>
        </w:rPr>
        <w:t>революционных</w:t>
      </w:r>
      <w:r>
        <w:t></w:t>
      </w:r>
      <w:r>
        <w:rPr>
          <w:rFonts w:hint="eastAsia"/>
        </w:rPr>
        <w:t>кадров</w:t>
      </w:r>
      <w:r>
        <w:t></w:t>
      </w:r>
      <w:r>
        <w:rPr>
          <w:rFonts w:hint="eastAsia"/>
        </w:rPr>
        <w:t>особенно</w:t>
      </w:r>
      <w:r>
        <w:t></w:t>
      </w:r>
      <w:r>
        <w:rPr>
          <w:rFonts w:hint="eastAsia"/>
        </w:rPr>
        <w:t>ясно</w:t>
      </w:r>
      <w:r>
        <w:t></w:t>
      </w:r>
      <w:r>
        <w:rPr>
          <w:rFonts w:hint="eastAsia"/>
        </w:rPr>
        <w:t>показывает</w:t>
      </w:r>
      <w:r>
        <w:t></w:t>
      </w:r>
      <w:r>
        <w:rPr>
          <w:rFonts w:hint="eastAsia"/>
        </w:rPr>
        <w:t>важное</w:t>
      </w:r>
      <w:r>
        <w:t></w:t>
      </w:r>
      <w:r>
        <w:rPr>
          <w:rFonts w:hint="eastAsia"/>
        </w:rPr>
        <w:t>значение</w:t>
      </w:r>
      <w:r>
        <w:t></w:t>
      </w:r>
      <w:r>
        <w:rPr>
          <w:rFonts w:hint="eastAsia"/>
        </w:rPr>
        <w:t>советского</w:t>
      </w:r>
      <w:r>
        <w:t></w:t>
      </w:r>
      <w:r>
        <w:rPr>
          <w:rFonts w:hint="eastAsia"/>
        </w:rPr>
        <w:t>фактора</w:t>
      </w:r>
      <w:r>
        <w:t></w:t>
      </w:r>
      <w:r>
        <w:rPr>
          <w:rFonts w:hint="eastAsia"/>
        </w:rPr>
        <w:t>в</w:t>
      </w:r>
      <w:r>
        <w:t></w:t>
      </w:r>
      <w:r>
        <w:rPr>
          <w:rFonts w:hint="eastAsia"/>
        </w:rPr>
        <w:t>политическом</w:t>
      </w:r>
      <w:r>
        <w:t></w:t>
      </w:r>
      <w:r>
        <w:rPr>
          <w:rFonts w:hint="eastAsia"/>
        </w:rPr>
        <w:t>развитии</w:t>
      </w:r>
      <w:r>
        <w:t></w:t>
      </w:r>
      <w:r>
        <w:rPr>
          <w:rFonts w:hint="eastAsia"/>
        </w:rPr>
        <w:t>китайского</w:t>
      </w:r>
      <w:r>
        <w:t></w:t>
      </w:r>
      <w:r>
        <w:rPr>
          <w:rFonts w:hint="eastAsia"/>
        </w:rPr>
        <w:t>коммунистического</w:t>
      </w:r>
      <w:r>
        <w:t></w:t>
      </w:r>
      <w:r>
        <w:rPr>
          <w:rFonts w:hint="eastAsia"/>
        </w:rPr>
        <w:t>движения</w:t>
      </w:r>
      <w:r>
        <w:t></w:t>
      </w:r>
      <w:r>
        <w:t></w:t>
      </w:r>
      <w:r>
        <w:rPr>
          <w:rFonts w:hint="eastAsia"/>
        </w:rPr>
        <w:t>По</w:t>
      </w:r>
      <w:r>
        <w:t></w:t>
      </w:r>
      <w:r>
        <w:rPr>
          <w:rFonts w:hint="eastAsia"/>
        </w:rPr>
        <w:t>данным</w:t>
      </w:r>
      <w:r>
        <w:t></w:t>
      </w:r>
      <w:r>
        <w:rPr>
          <w:rFonts w:hint="eastAsia"/>
        </w:rPr>
        <w:t>российских</w:t>
      </w:r>
      <w:r>
        <w:t></w:t>
      </w:r>
      <w:r>
        <w:rPr>
          <w:rFonts w:hint="eastAsia"/>
        </w:rPr>
        <w:t>историков</w:t>
      </w:r>
      <w:r>
        <w:t></w:t>
      </w:r>
      <w:r>
        <w:t></w:t>
      </w:r>
      <w:r>
        <w:rPr>
          <w:rFonts w:hint="eastAsia"/>
        </w:rPr>
        <w:t>из</w:t>
      </w:r>
      <w:r>
        <w:t></w:t>
      </w:r>
      <w:r>
        <w:t></w:t>
      </w:r>
      <w:r>
        <w:t></w:t>
      </w:r>
      <w:r>
        <w:t></w:t>
      </w:r>
      <w:r>
        <w:t></w:t>
      </w:r>
      <w:r>
        <w:rPr>
          <w:rFonts w:hint="eastAsia"/>
        </w:rPr>
        <w:t>высших</w:t>
      </w:r>
      <w:r>
        <w:t></w:t>
      </w:r>
      <w:r>
        <w:rPr>
          <w:rFonts w:hint="eastAsia"/>
        </w:rPr>
        <w:t>руководителей</w:t>
      </w:r>
      <w:r>
        <w:t></w:t>
      </w:r>
      <w:r>
        <w:rPr>
          <w:rFonts w:hint="eastAsia"/>
        </w:rPr>
        <w:t>китайской</w:t>
      </w:r>
      <w:r>
        <w:t></w:t>
      </w:r>
      <w:r>
        <w:rPr>
          <w:rFonts w:hint="eastAsia"/>
        </w:rPr>
        <w:t>компартии</w:t>
      </w:r>
      <w:r>
        <w:t></w:t>
      </w:r>
      <w:r>
        <w:t></w:t>
      </w:r>
      <w:r>
        <w:t></w:t>
      </w:r>
      <w:r>
        <w:t></w:t>
      </w:r>
      <w:r>
        <w:t></w:t>
      </w:r>
      <w:r>
        <w:t></w:t>
      </w:r>
      <w:r>
        <w:t></w:t>
      </w:r>
      <w:r>
        <w:t></w:t>
      </w:r>
      <w:r>
        <w:t></w:t>
      </w:r>
      <w:r>
        <w:t></w:t>
      </w:r>
      <w:r>
        <w:t></w:t>
      </w:r>
      <w:r>
        <w:rPr>
          <w:rFonts w:hint="eastAsia"/>
        </w:rPr>
        <w:t>х</w:t>
      </w:r>
      <w:r>
        <w:t></w:t>
      </w:r>
      <w:r>
        <w:rPr>
          <w:rFonts w:hint="eastAsia"/>
        </w:rPr>
        <w:t>гг</w:t>
      </w:r>
      <w:r>
        <w:t></w:t>
      </w:r>
      <w:r>
        <w:t></w:t>
      </w:r>
      <w:r>
        <w:t></w:t>
      </w:r>
      <w:r>
        <w:rPr>
          <w:rFonts w:hint="eastAsia"/>
        </w:rPr>
        <w:t>обучавшихся</w:t>
      </w:r>
      <w:r>
        <w:t></w:t>
      </w:r>
      <w:r>
        <w:rPr>
          <w:rFonts w:hint="eastAsia"/>
        </w:rPr>
        <w:t>за</w:t>
      </w:r>
      <w:r>
        <w:t></w:t>
      </w:r>
      <w:r>
        <w:rPr>
          <w:rFonts w:hint="eastAsia"/>
        </w:rPr>
        <w:t>границей</w:t>
      </w:r>
      <w:r>
        <w:t></w:t>
      </w:r>
      <w:r>
        <w:t></w:t>
      </w:r>
      <w:r>
        <w:t></w:t>
      </w:r>
      <w:r>
        <w:t></w:t>
      </w:r>
      <w:r>
        <w:t></w:t>
      </w:r>
      <w:r>
        <w:rPr>
          <w:rFonts w:hint="eastAsia"/>
        </w:rPr>
        <w:t>человек</w:t>
      </w:r>
      <w:r>
        <w:t></w:t>
      </w:r>
      <w:r>
        <w:t></w:t>
      </w:r>
      <w:r>
        <w:rPr>
          <w:rFonts w:hint="eastAsia"/>
        </w:rPr>
        <w:t>то</w:t>
      </w:r>
      <w:r>
        <w:t></w:t>
      </w:r>
      <w:r>
        <w:rPr>
          <w:rFonts w:hint="eastAsia"/>
        </w:rPr>
        <w:t>есть</w:t>
      </w:r>
      <w:r>
        <w:t></w:t>
      </w:r>
      <w:r>
        <w:rPr>
          <w:rFonts w:hint="eastAsia"/>
        </w:rPr>
        <w:t>около</w:t>
      </w:r>
      <w:r>
        <w:t></w:t>
      </w:r>
      <w:r>
        <w:t></w:t>
      </w:r>
      <w:r>
        <w:t></w:t>
      </w:r>
      <w:r>
        <w:t></w:t>
      </w:r>
      <w:r>
        <w:t></w:t>
      </w:r>
      <w:r>
        <w:t></w:t>
      </w:r>
      <w:r>
        <w:rPr>
          <w:rFonts w:hint="eastAsia"/>
        </w:rPr>
        <w:t>получили</w:t>
      </w:r>
      <w:r>
        <w:t></w:t>
      </w:r>
      <w:r>
        <w:rPr>
          <w:rFonts w:hint="eastAsia"/>
        </w:rPr>
        <w:t>образование</w:t>
      </w:r>
      <w:r>
        <w:t></w:t>
      </w:r>
      <w:r>
        <w:rPr>
          <w:rFonts w:hint="eastAsia"/>
        </w:rPr>
        <w:t>в</w:t>
      </w:r>
      <w:r>
        <w:t></w:t>
      </w:r>
      <w:r>
        <w:rPr>
          <w:rFonts w:hint="eastAsia"/>
        </w:rPr>
        <w:t>Советском</w:t>
      </w:r>
      <w:r>
        <w:t></w:t>
      </w:r>
      <w:r>
        <w:rPr>
          <w:rFonts w:hint="eastAsia"/>
        </w:rPr>
        <w:t>Союзе</w:t>
      </w:r>
      <w:r>
        <w:t></w:t>
      </w:r>
      <w:r>
        <w:t></w:t>
      </w:r>
      <w:r>
        <w:t></w:t>
      </w:r>
      <w:r>
        <w:rPr>
          <w:rFonts w:hint="eastAsia"/>
        </w:rPr>
        <w:t>Из</w:t>
      </w:r>
      <w:r>
        <w:t></w:t>
      </w:r>
      <w:r>
        <w:rPr>
          <w:rFonts w:hint="eastAsia"/>
        </w:rPr>
        <w:t>четырех</w:t>
      </w:r>
      <w:r>
        <w:t></w:t>
      </w:r>
      <w:r>
        <w:rPr>
          <w:rFonts w:hint="eastAsia"/>
        </w:rPr>
        <w:t>вождей</w:t>
      </w:r>
      <w:r>
        <w:t></w:t>
      </w:r>
      <w:r>
        <w:rPr>
          <w:rFonts w:hint="eastAsia"/>
        </w:rPr>
        <w:t>КПК</w:t>
      </w:r>
      <w:r>
        <w:t></w:t>
      </w:r>
      <w:r>
        <w:t></w:t>
      </w:r>
      <w:r>
        <w:rPr>
          <w:rFonts w:hint="eastAsia"/>
        </w:rPr>
        <w:t>которых</w:t>
      </w:r>
      <w:r>
        <w:t></w:t>
      </w:r>
      <w:r>
        <w:rPr>
          <w:rFonts w:hint="eastAsia"/>
        </w:rPr>
        <w:t>китайское</w:t>
      </w:r>
      <w:r>
        <w:t></w:t>
      </w:r>
      <w:r>
        <w:rPr>
          <w:rFonts w:hint="eastAsia"/>
        </w:rPr>
        <w:t>руководство</w:t>
      </w:r>
      <w:r>
        <w:t></w:t>
      </w:r>
      <w:r>
        <w:rPr>
          <w:rFonts w:hint="eastAsia"/>
        </w:rPr>
        <w:t>относит</w:t>
      </w:r>
      <w:r>
        <w:t></w:t>
      </w:r>
      <w:r>
        <w:rPr>
          <w:rFonts w:hint="eastAsia"/>
        </w:rPr>
        <w:t>к</w:t>
      </w:r>
      <w:r>
        <w:t></w:t>
      </w:r>
      <w:r>
        <w:rPr>
          <w:rFonts w:hint="eastAsia"/>
        </w:rPr>
        <w:t>категории</w:t>
      </w:r>
      <w:r>
        <w:t></w:t>
      </w:r>
      <w:r>
        <w:t></w:t>
      </w:r>
      <w:r>
        <w:rPr>
          <w:rFonts w:hint="eastAsia"/>
        </w:rPr>
        <w:t>великих</w:t>
      </w:r>
      <w:r>
        <w:t></w:t>
      </w:r>
      <w:r>
        <w:rPr>
          <w:rFonts w:hint="eastAsia"/>
        </w:rPr>
        <w:t>пролетарских</w:t>
      </w:r>
      <w:r>
        <w:t></w:t>
      </w:r>
      <w:r>
        <w:rPr>
          <w:rFonts w:hint="eastAsia"/>
        </w:rPr>
        <w:t>революционеров</w:t>
      </w:r>
      <w:r>
        <w:t></w:t>
      </w:r>
      <w:r>
        <w:t></w:t>
      </w:r>
      <w:r>
        <w:t></w:t>
      </w:r>
      <w:r>
        <w:rPr>
          <w:rFonts w:hint="eastAsia"/>
        </w:rPr>
        <w:t>Мао</w:t>
      </w:r>
      <w:r>
        <w:t></w:t>
      </w:r>
      <w:r>
        <w:rPr>
          <w:rFonts w:hint="eastAsia"/>
        </w:rPr>
        <w:t>Цзэдун</w:t>
      </w:r>
      <w:r>
        <w:t></w:t>
      </w:r>
      <w:r>
        <w:t></w:t>
      </w:r>
      <w:r>
        <w:rPr>
          <w:rFonts w:hint="eastAsia"/>
        </w:rPr>
        <w:t>Лю</w:t>
      </w:r>
      <w:r>
        <w:t></w:t>
      </w:r>
      <w:r>
        <w:rPr>
          <w:rFonts w:hint="eastAsia"/>
        </w:rPr>
        <w:t>Шаоци</w:t>
      </w:r>
      <w:r>
        <w:t></w:t>
      </w:r>
      <w:r>
        <w:t></w:t>
      </w:r>
      <w:r>
        <w:rPr>
          <w:rFonts w:hint="eastAsia"/>
        </w:rPr>
        <w:t>Чжоу</w:t>
      </w:r>
      <w:r>
        <w:t></w:t>
      </w:r>
      <w:r>
        <w:rPr>
          <w:rFonts w:hint="eastAsia"/>
        </w:rPr>
        <w:t>Эньлай</w:t>
      </w:r>
      <w:r>
        <w:t></w:t>
      </w:r>
      <w:r>
        <w:rPr>
          <w:rFonts w:hint="eastAsia"/>
        </w:rPr>
        <w:t>и</w:t>
      </w:r>
      <w:r>
        <w:t></w:t>
      </w:r>
      <w:r>
        <w:rPr>
          <w:rFonts w:hint="eastAsia"/>
        </w:rPr>
        <w:t>Чжу</w:t>
      </w:r>
      <w:r>
        <w:t></w:t>
      </w:r>
      <w:r>
        <w:rPr>
          <w:rFonts w:hint="eastAsia"/>
        </w:rPr>
        <w:t>Дэ</w:t>
      </w:r>
      <w:r>
        <w:t></w:t>
      </w:r>
      <w:r>
        <w:t></w:t>
      </w:r>
      <w:r>
        <w:rPr>
          <w:rFonts w:hint="eastAsia"/>
        </w:rPr>
        <w:t>двое</w:t>
      </w:r>
      <w:r>
        <w:t></w:t>
      </w:r>
      <w:r>
        <w:t></w:t>
      </w:r>
      <w:r>
        <w:rPr>
          <w:rFonts w:hint="eastAsia"/>
        </w:rPr>
        <w:t>Лю</w:t>
      </w:r>
      <w:r>
        <w:t></w:t>
      </w:r>
      <w:r>
        <w:rPr>
          <w:rFonts w:hint="eastAsia"/>
        </w:rPr>
        <w:t>Шаоци</w:t>
      </w:r>
      <w:r>
        <w:t></w:t>
      </w:r>
      <w:r>
        <w:t></w:t>
      </w:r>
      <w:r>
        <w:rPr>
          <w:rFonts w:hint="eastAsia"/>
        </w:rPr>
        <w:t>Председатель</w:t>
      </w:r>
      <w:r>
        <w:t></w:t>
      </w:r>
      <w:r>
        <w:rPr>
          <w:rFonts w:hint="eastAsia"/>
        </w:rPr>
        <w:t>КНР</w:t>
      </w:r>
      <w:r>
        <w:t></w:t>
      </w:r>
      <w:r>
        <w:rPr>
          <w:rFonts w:hint="eastAsia"/>
        </w:rPr>
        <w:t>в</w:t>
      </w:r>
      <w:r>
        <w:t></w:t>
      </w:r>
      <w:r>
        <w:t></w:t>
      </w:r>
      <w:r>
        <w:t></w:t>
      </w:r>
      <w:r>
        <w:t></w:t>
      </w:r>
      <w:r>
        <w:t></w:t>
      </w:r>
      <w:r>
        <w:t></w:t>
      </w:r>
      <w:r>
        <w:t></w:t>
      </w:r>
      <w:r>
        <w:t></w:t>
      </w:r>
      <w:r>
        <w:t></w:t>
      </w:r>
      <w:r>
        <w:t></w:t>
      </w:r>
      <w:r>
        <w:t></w:t>
      </w:r>
      <w:r>
        <w:rPr>
          <w:rFonts w:hint="eastAsia"/>
        </w:rPr>
        <w:t>гг</w:t>
      </w:r>
      <w:r>
        <w:t></w:t>
      </w:r>
      <w:r>
        <w:t></w:t>
      </w:r>
      <w:r>
        <w:t></w:t>
      </w:r>
      <w:r>
        <w:rPr>
          <w:rFonts w:hint="eastAsia"/>
        </w:rPr>
        <w:t>и</w:t>
      </w:r>
      <w:r>
        <w:t></w:t>
      </w:r>
      <w:r>
        <w:rPr>
          <w:rFonts w:hint="eastAsia"/>
        </w:rPr>
        <w:t>Чжу</w:t>
      </w:r>
      <w:r>
        <w:t></w:t>
      </w:r>
      <w:r>
        <w:rPr>
          <w:rFonts w:hint="eastAsia"/>
        </w:rPr>
        <w:t>Дэ</w:t>
      </w:r>
      <w:r>
        <w:t></w:t>
      </w:r>
      <w:r>
        <w:t></w:t>
      </w:r>
      <w:r>
        <w:rPr>
          <w:rFonts w:hint="eastAsia"/>
        </w:rPr>
        <w:t>главнокомандующий</w:t>
      </w:r>
      <w:r>
        <w:t></w:t>
      </w:r>
      <w:r>
        <w:rPr>
          <w:rFonts w:hint="eastAsia"/>
        </w:rPr>
        <w:t>Красной</w:t>
      </w:r>
      <w:r>
        <w:t></w:t>
      </w:r>
      <w:r>
        <w:rPr>
          <w:rFonts w:hint="eastAsia"/>
        </w:rPr>
        <w:t>армией</w:t>
      </w:r>
      <w:r>
        <w:t></w:t>
      </w:r>
      <w:r>
        <w:rPr>
          <w:rFonts w:hint="eastAsia"/>
        </w:rPr>
        <w:t>Китая</w:t>
      </w:r>
      <w:r>
        <w:t></w:t>
      </w:r>
      <w:r>
        <w:t></w:t>
      </w:r>
      <w:r>
        <w:rPr>
          <w:rFonts w:hint="eastAsia"/>
        </w:rPr>
        <w:t>а</w:t>
      </w:r>
      <w:r>
        <w:t></w:t>
      </w:r>
      <w:r>
        <w:rPr>
          <w:rFonts w:hint="eastAsia"/>
        </w:rPr>
        <w:t>затем</w:t>
      </w:r>
      <w:r>
        <w:t></w:t>
      </w:r>
      <w:r>
        <w:rPr>
          <w:rFonts w:hint="eastAsia"/>
        </w:rPr>
        <w:t>председатель</w:t>
      </w:r>
      <w:r>
        <w:t></w:t>
      </w:r>
      <w:r>
        <w:rPr>
          <w:rFonts w:hint="eastAsia"/>
        </w:rPr>
        <w:t>Постоянного</w:t>
      </w:r>
      <w:r>
        <w:t></w:t>
      </w:r>
      <w:r>
        <w:rPr>
          <w:rFonts w:hint="eastAsia"/>
        </w:rPr>
        <w:t>комитета</w:t>
      </w:r>
      <w:r>
        <w:t></w:t>
      </w:r>
      <w:r>
        <w:rPr>
          <w:rFonts w:hint="eastAsia"/>
        </w:rPr>
        <w:t>Всекитайского</w:t>
      </w:r>
      <w:r>
        <w:t></w:t>
      </w:r>
      <w:r>
        <w:rPr>
          <w:rFonts w:hint="eastAsia"/>
        </w:rPr>
        <w:t>собрания</w:t>
      </w:r>
      <w:r>
        <w:t></w:t>
      </w:r>
      <w:r>
        <w:rPr>
          <w:rFonts w:hint="eastAsia"/>
        </w:rPr>
        <w:t>народных</w:t>
      </w:r>
      <w:r>
        <w:t></w:t>
      </w:r>
      <w:r>
        <w:rPr>
          <w:rFonts w:hint="eastAsia"/>
        </w:rPr>
        <w:t>представителей</w:t>
      </w:r>
      <w:r>
        <w:t></w:t>
      </w:r>
      <w:r>
        <w:rPr>
          <w:rFonts w:hint="eastAsia"/>
        </w:rPr>
        <w:t>в</w:t>
      </w:r>
      <w:r>
        <w:t></w:t>
      </w:r>
      <w:r>
        <w:t></w:t>
      </w:r>
      <w:r>
        <w:t></w:t>
      </w:r>
      <w:r>
        <w:t></w:t>
      </w:r>
      <w:r>
        <w:t></w:t>
      </w:r>
      <w:r>
        <w:t></w:t>
      </w:r>
      <w:r>
        <w:t></w:t>
      </w:r>
      <w:r>
        <w:t></w:t>
      </w:r>
      <w:r>
        <w:t></w:t>
      </w:r>
      <w:r>
        <w:t></w:t>
      </w:r>
      <w:r>
        <w:t></w:t>
      </w:r>
      <w:r>
        <w:rPr>
          <w:rFonts w:hint="eastAsia"/>
        </w:rPr>
        <w:t>гг</w:t>
      </w:r>
      <w:r>
        <w:t></w:t>
      </w:r>
      <w:r>
        <w:t></w:t>
      </w:r>
      <w:r>
        <w:t></w:t>
      </w:r>
      <w:r>
        <w:rPr>
          <w:rFonts w:hint="eastAsia"/>
        </w:rPr>
        <w:t>учились</w:t>
      </w:r>
      <w:r>
        <w:t></w:t>
      </w:r>
      <w:r>
        <w:rPr>
          <w:rFonts w:hint="eastAsia"/>
        </w:rPr>
        <w:t>в</w:t>
      </w:r>
      <w:r>
        <w:t></w:t>
      </w:r>
      <w:r>
        <w:rPr>
          <w:rFonts w:hint="eastAsia"/>
        </w:rPr>
        <w:t>советских</w:t>
      </w:r>
      <w:r>
        <w:t></w:t>
      </w:r>
      <w:r>
        <w:rPr>
          <w:rFonts w:hint="eastAsia"/>
        </w:rPr>
        <w:t>вузах</w:t>
      </w:r>
      <w:r>
        <w:t></w:t>
      </w:r>
      <w:r>
        <w:t></w:t>
      </w:r>
      <w:r>
        <w:rPr>
          <w:rFonts w:hint="eastAsia"/>
        </w:rPr>
        <w:t>Среди</w:t>
      </w:r>
      <w:r>
        <w:t></w:t>
      </w:r>
      <w:r>
        <w:rPr>
          <w:rFonts w:hint="eastAsia"/>
        </w:rPr>
        <w:t>тех</w:t>
      </w:r>
      <w:r>
        <w:t></w:t>
      </w:r>
      <w:r>
        <w:t></w:t>
      </w:r>
      <w:r>
        <w:rPr>
          <w:rFonts w:hint="eastAsia"/>
        </w:rPr>
        <w:t>кто</w:t>
      </w:r>
      <w:r>
        <w:t></w:t>
      </w:r>
      <w:r>
        <w:rPr>
          <w:rFonts w:hint="eastAsia"/>
        </w:rPr>
        <w:t>прошел</w:t>
      </w:r>
      <w:r>
        <w:t></w:t>
      </w:r>
      <w:r>
        <w:rPr>
          <w:rFonts w:hint="eastAsia"/>
        </w:rPr>
        <w:t>обучение</w:t>
      </w:r>
      <w:r>
        <w:t></w:t>
      </w:r>
      <w:r>
        <w:rPr>
          <w:rFonts w:hint="eastAsia"/>
        </w:rPr>
        <w:t>в</w:t>
      </w:r>
      <w:r>
        <w:t></w:t>
      </w:r>
      <w:r>
        <w:rPr>
          <w:rFonts w:hint="eastAsia"/>
        </w:rPr>
        <w:t>СССР</w:t>
      </w:r>
      <w:r>
        <w:t></w:t>
      </w:r>
      <w:r>
        <w:t></w:t>
      </w:r>
      <w:r>
        <w:rPr>
          <w:rFonts w:hint="eastAsia"/>
        </w:rPr>
        <w:t>были</w:t>
      </w:r>
      <w:r>
        <w:t></w:t>
      </w:r>
      <w:r>
        <w:rPr>
          <w:rFonts w:hint="eastAsia"/>
        </w:rPr>
        <w:t>и</w:t>
      </w:r>
      <w:r>
        <w:t></w:t>
      </w:r>
      <w:r>
        <w:rPr>
          <w:rFonts w:hint="eastAsia"/>
        </w:rPr>
        <w:t>будущий</w:t>
      </w:r>
      <w:r>
        <w:t></w:t>
      </w:r>
      <w:r>
        <w:rPr>
          <w:rFonts w:hint="eastAsia"/>
        </w:rPr>
        <w:t>лидер</w:t>
      </w:r>
      <w:r>
        <w:t></w:t>
      </w:r>
      <w:r>
        <w:rPr>
          <w:rFonts w:hint="eastAsia"/>
        </w:rPr>
        <w:t>Китая</w:t>
      </w:r>
      <w:r>
        <w:t></w:t>
      </w:r>
      <w:r>
        <w:rPr>
          <w:rFonts w:hint="eastAsia"/>
        </w:rPr>
        <w:t>конца</w:t>
      </w:r>
      <w:r>
        <w:t></w:t>
      </w:r>
      <w:r>
        <w:t></w:t>
      </w:r>
      <w:r>
        <w:t></w:t>
      </w:r>
      <w:r>
        <w:t></w:t>
      </w:r>
      <w:r>
        <w:rPr>
          <w:rFonts w:hint="eastAsia"/>
        </w:rPr>
        <w:t>века</w:t>
      </w:r>
      <w:r>
        <w:t></w:t>
      </w:r>
      <w:r>
        <w:t></w:t>
      </w:r>
      <w:r>
        <w:rPr>
          <w:rFonts w:hint="eastAsia"/>
        </w:rPr>
        <w:t>теоретик</w:t>
      </w:r>
      <w:r>
        <w:t></w:t>
      </w:r>
      <w:r>
        <w:rPr>
          <w:rFonts w:hint="eastAsia"/>
        </w:rPr>
        <w:t>и</w:t>
      </w:r>
      <w:r>
        <w:t></w:t>
      </w:r>
      <w:r>
        <w:rPr>
          <w:rFonts w:hint="eastAsia"/>
        </w:rPr>
        <w:t>организатор</w:t>
      </w:r>
      <w:r>
        <w:t></w:t>
      </w:r>
      <w:r>
        <w:rPr>
          <w:rFonts w:hint="eastAsia"/>
        </w:rPr>
        <w:t>китайских</w:t>
      </w:r>
      <w:r>
        <w:t></w:t>
      </w:r>
      <w:r>
        <w:rPr>
          <w:rFonts w:hint="eastAsia"/>
        </w:rPr>
        <w:t>экономических</w:t>
      </w:r>
      <w:r>
        <w:t></w:t>
      </w:r>
      <w:r>
        <w:rPr>
          <w:rFonts w:hint="eastAsia"/>
        </w:rPr>
        <w:t>реформ</w:t>
      </w:r>
      <w:r>
        <w:t></w:t>
      </w:r>
      <w:r>
        <w:rPr>
          <w:rFonts w:hint="eastAsia"/>
        </w:rPr>
        <w:t>Дэн</w:t>
      </w:r>
      <w:r>
        <w:t></w:t>
      </w:r>
      <w:r>
        <w:rPr>
          <w:rFonts w:hint="eastAsia"/>
        </w:rPr>
        <w:t>Сяопин</w:t>
      </w:r>
      <w:r>
        <w:t></w:t>
      </w:r>
      <w:r>
        <w:t></w:t>
      </w:r>
      <w:r>
        <w:rPr>
          <w:rFonts w:hint="eastAsia"/>
        </w:rPr>
        <w:t>и</w:t>
      </w:r>
      <w:r>
        <w:t></w:t>
      </w:r>
      <w:r>
        <w:rPr>
          <w:rFonts w:hint="eastAsia"/>
        </w:rPr>
        <w:t>его</w:t>
      </w:r>
      <w:r>
        <w:t></w:t>
      </w:r>
      <w:r>
        <w:rPr>
          <w:rFonts w:hint="eastAsia"/>
        </w:rPr>
        <w:t>близкий</w:t>
      </w:r>
      <w:r>
        <w:t></w:t>
      </w:r>
      <w:r>
        <w:rPr>
          <w:rFonts w:hint="eastAsia"/>
        </w:rPr>
        <w:t>соратник</w:t>
      </w:r>
      <w:r>
        <w:t></w:t>
      </w:r>
      <w:r>
        <w:rPr>
          <w:rFonts w:hint="eastAsia"/>
        </w:rPr>
        <w:t>Чэнь</w:t>
      </w:r>
      <w:r>
        <w:t></w:t>
      </w:r>
      <w:r>
        <w:rPr>
          <w:rFonts w:hint="eastAsia"/>
        </w:rPr>
        <w:t>Юнь</w:t>
      </w:r>
      <w:r>
        <w:t></w:t>
      </w:r>
      <w:r>
        <w:t></w:t>
      </w:r>
      <w:r>
        <w:rPr>
          <w:rFonts w:hint="eastAsia"/>
        </w:rPr>
        <w:t>и</w:t>
      </w:r>
      <w:r>
        <w:t></w:t>
      </w:r>
      <w:r>
        <w:rPr>
          <w:rFonts w:hint="eastAsia"/>
        </w:rPr>
        <w:t>Пре</w:t>
      </w:r>
      <w:r>
        <w:rPr>
          <w:rFonts w:hint="eastAsia"/>
        </w:rPr>
        <w:lastRenderedPageBreak/>
        <w:t>дседатель</w:t>
      </w:r>
      <w:r>
        <w:t></w:t>
      </w:r>
      <w:r>
        <w:rPr>
          <w:rFonts w:hint="eastAsia"/>
        </w:rPr>
        <w:t>КНР</w:t>
      </w:r>
      <w:r>
        <w:t></w:t>
      </w:r>
      <w:r>
        <w:rPr>
          <w:rFonts w:hint="eastAsia"/>
        </w:rPr>
        <w:t>в</w:t>
      </w:r>
      <w:r>
        <w:t></w:t>
      </w:r>
      <w:r>
        <w:t></w:t>
      </w:r>
      <w:r>
        <w:t></w:t>
      </w:r>
      <w:r>
        <w:t></w:t>
      </w:r>
      <w:r>
        <w:t></w:t>
      </w:r>
      <w:r>
        <w:t></w:t>
      </w:r>
      <w:r>
        <w:t></w:t>
      </w:r>
      <w:r>
        <w:t></w:t>
      </w:r>
      <w:r>
        <w:t></w:t>
      </w:r>
      <w:r>
        <w:t></w:t>
      </w:r>
      <w:r>
        <w:t></w:t>
      </w:r>
      <w:r>
        <w:rPr>
          <w:rFonts w:hint="eastAsia"/>
        </w:rPr>
        <w:t>гг</w:t>
      </w:r>
      <w:r>
        <w:t></w:t>
      </w:r>
      <w:r>
        <w:t></w:t>
      </w:r>
      <w:r>
        <w:rPr>
          <w:rFonts w:hint="eastAsia"/>
        </w:rPr>
        <w:t>Ян</w:t>
      </w:r>
      <w:r>
        <w:t></w:t>
      </w:r>
      <w:r>
        <w:rPr>
          <w:rFonts w:hint="eastAsia"/>
        </w:rPr>
        <w:t>Шанкунь</w:t>
      </w:r>
      <w:r>
        <w:t></w:t>
      </w:r>
      <w:r>
        <w:t></w:t>
      </w:r>
      <w:r>
        <w:rPr>
          <w:rFonts w:hint="eastAsia"/>
        </w:rPr>
        <w:t>Теоретическое</w:t>
      </w:r>
      <w:r>
        <w:t></w:t>
      </w:r>
      <w:r>
        <w:rPr>
          <w:rFonts w:hint="eastAsia"/>
        </w:rPr>
        <w:t>образование</w:t>
      </w:r>
      <w:r>
        <w:t></w:t>
      </w:r>
      <w:r>
        <w:rPr>
          <w:rFonts w:hint="eastAsia"/>
        </w:rPr>
        <w:t>в</w:t>
      </w:r>
      <w:r>
        <w:t></w:t>
      </w:r>
      <w:r>
        <w:rPr>
          <w:rFonts w:hint="eastAsia"/>
        </w:rPr>
        <w:t>Москве</w:t>
      </w:r>
      <w:r>
        <w:t></w:t>
      </w:r>
      <w:r>
        <w:rPr>
          <w:rFonts w:hint="eastAsia"/>
        </w:rPr>
        <w:t>получили</w:t>
      </w:r>
      <w:r>
        <w:t></w:t>
      </w:r>
      <w:r>
        <w:rPr>
          <w:rFonts w:hint="eastAsia"/>
        </w:rPr>
        <w:t>также</w:t>
      </w:r>
      <w:r>
        <w:t></w:t>
      </w:r>
      <w:r>
        <w:rPr>
          <w:rFonts w:hint="eastAsia"/>
        </w:rPr>
        <w:t>основные</w:t>
      </w:r>
      <w:r>
        <w:t></w:t>
      </w:r>
      <w:r>
        <w:rPr>
          <w:rFonts w:hint="eastAsia"/>
        </w:rPr>
        <w:t>идеологи</w:t>
      </w:r>
      <w:r>
        <w:t></w:t>
      </w:r>
      <w:r>
        <w:rPr>
          <w:rFonts w:hint="eastAsia"/>
        </w:rPr>
        <w:t>китайской</w:t>
      </w:r>
      <w:r>
        <w:t></w:t>
      </w:r>
      <w:r>
        <w:rPr>
          <w:rFonts w:hint="eastAsia"/>
        </w:rPr>
        <w:t>компартии</w:t>
      </w:r>
      <w:r>
        <w:t></w:t>
      </w:r>
      <w:r>
        <w:rPr>
          <w:rFonts w:hint="eastAsia"/>
        </w:rPr>
        <w:t>конца</w:t>
      </w:r>
      <w:r>
        <w:t></w:t>
      </w:r>
      <w:r>
        <w:t></w:t>
      </w:r>
      <w:r>
        <w:t></w:t>
      </w:r>
      <w:r>
        <w:t></w:t>
      </w:r>
      <w:r>
        <w:t></w:t>
      </w:r>
      <w:r>
        <w:t></w:t>
      </w:r>
      <w:r>
        <w:rPr>
          <w:rFonts w:hint="eastAsia"/>
        </w:rPr>
        <w:t>х</w:t>
      </w:r>
      <w:r>
        <w:t></w:t>
      </w:r>
      <w:r>
        <w:t></w:t>
      </w:r>
      <w:r>
        <w:t></w:t>
      </w:r>
      <w:r>
        <w:rPr>
          <w:rFonts w:hint="eastAsia"/>
        </w:rPr>
        <w:t>начала</w:t>
      </w:r>
      <w:r>
        <w:t></w:t>
      </w:r>
      <w:r>
        <w:t></w:t>
      </w:r>
      <w:r>
        <w:t></w:t>
      </w:r>
      <w:r>
        <w:t></w:t>
      </w:r>
      <w:r>
        <w:t></w:t>
      </w:r>
      <w:r>
        <w:t></w:t>
      </w:r>
      <w:r>
        <w:rPr>
          <w:rFonts w:hint="eastAsia"/>
        </w:rPr>
        <w:t>х</w:t>
      </w:r>
      <w:r>
        <w:t></w:t>
      </w:r>
      <w:r>
        <w:rPr>
          <w:rFonts w:hint="eastAsia"/>
        </w:rPr>
        <w:t>гг</w:t>
      </w:r>
      <w:r>
        <w:t></w:t>
      </w:r>
      <w:r>
        <w:t></w:t>
      </w:r>
      <w:r>
        <w:t></w:t>
      </w:r>
      <w:r>
        <w:rPr>
          <w:rFonts w:hint="eastAsia"/>
        </w:rPr>
        <w:t>внесшие</w:t>
      </w:r>
      <w:r>
        <w:t></w:t>
      </w:r>
      <w:r>
        <w:rPr>
          <w:rFonts w:hint="eastAsia"/>
        </w:rPr>
        <w:t>наряду</w:t>
      </w:r>
      <w:r>
        <w:t></w:t>
      </w:r>
      <w:r>
        <w:rPr>
          <w:rFonts w:hint="eastAsia"/>
        </w:rPr>
        <w:t>с</w:t>
      </w:r>
      <w:r>
        <w:t></w:t>
      </w:r>
      <w:r>
        <w:rPr>
          <w:rFonts w:hint="eastAsia"/>
        </w:rPr>
        <w:t>Мао</w:t>
      </w:r>
      <w:r>
        <w:t></w:t>
      </w:r>
      <w:r>
        <w:rPr>
          <w:rFonts w:hint="eastAsia"/>
        </w:rPr>
        <w:t>Цзэдуном</w:t>
      </w:r>
      <w:r>
        <w:t></w:t>
      </w:r>
      <w:r>
        <w:rPr>
          <w:rFonts w:hint="eastAsia"/>
        </w:rPr>
        <w:t>крупный</w:t>
      </w:r>
      <w:r>
        <w:t></w:t>
      </w:r>
      <w:r>
        <w:rPr>
          <w:rFonts w:hint="eastAsia"/>
        </w:rPr>
        <w:t>вклад</w:t>
      </w:r>
      <w:r>
        <w:t></w:t>
      </w:r>
      <w:r>
        <w:rPr>
          <w:rFonts w:hint="eastAsia"/>
        </w:rPr>
        <w:t>в</w:t>
      </w:r>
      <w:r>
        <w:t></w:t>
      </w:r>
      <w:r>
        <w:rPr>
          <w:rFonts w:hint="eastAsia"/>
        </w:rPr>
        <w:t>разработку</w:t>
      </w:r>
      <w:r>
        <w:t></w:t>
      </w:r>
      <w:r>
        <w:rPr>
          <w:rFonts w:hint="eastAsia"/>
        </w:rPr>
        <w:t>стратегических</w:t>
      </w:r>
      <w:r>
        <w:t></w:t>
      </w:r>
      <w:r>
        <w:rPr>
          <w:rFonts w:hint="eastAsia"/>
        </w:rPr>
        <w:t>проблем</w:t>
      </w:r>
      <w:r>
        <w:t></w:t>
      </w:r>
      <w:r>
        <w:rPr>
          <w:rFonts w:hint="eastAsia"/>
        </w:rPr>
        <w:t>китайской</w:t>
      </w:r>
      <w:r>
        <w:t></w:t>
      </w:r>
      <w:r>
        <w:rPr>
          <w:rFonts w:hint="eastAsia"/>
        </w:rPr>
        <w:t>революции</w:t>
      </w:r>
      <w:r>
        <w:t></w:t>
      </w:r>
      <w:r>
        <w:t></w:t>
      </w:r>
      <w:r>
        <w:rPr>
          <w:rFonts w:hint="eastAsia"/>
        </w:rPr>
        <w:t>Чжан</w:t>
      </w:r>
      <w:r>
        <w:t></w:t>
      </w:r>
      <w:r>
        <w:rPr>
          <w:rFonts w:hint="eastAsia"/>
        </w:rPr>
        <w:t>Вэньтянь</w:t>
      </w:r>
      <w:r>
        <w:t></w:t>
      </w:r>
      <w:r>
        <w:t></w:t>
      </w:r>
      <w:r>
        <w:rPr>
          <w:rFonts w:hint="eastAsia"/>
        </w:rPr>
        <w:t>Ван</w:t>
      </w:r>
      <w:r>
        <w:t></w:t>
      </w:r>
      <w:r>
        <w:rPr>
          <w:rFonts w:hint="eastAsia"/>
        </w:rPr>
        <w:t>Цзясян</w:t>
      </w:r>
      <w:r>
        <w:t></w:t>
      </w:r>
      <w:r>
        <w:rPr>
          <w:rFonts w:hint="eastAsia"/>
        </w:rPr>
        <w:t>и</w:t>
      </w:r>
      <w:r>
        <w:t></w:t>
      </w:r>
      <w:r>
        <w:rPr>
          <w:rFonts w:hint="eastAsia"/>
        </w:rPr>
        <w:t>Чэнь</w:t>
      </w:r>
      <w:r>
        <w:t></w:t>
      </w:r>
      <w:r>
        <w:rPr>
          <w:rFonts w:hint="eastAsia"/>
        </w:rPr>
        <w:t>Бода</w:t>
      </w:r>
      <w:r>
        <w:t></w:t>
      </w:r>
      <w:r>
        <w:t></w:t>
      </w:r>
      <w:r>
        <w:rPr>
          <w:rFonts w:hint="eastAsia"/>
        </w:rPr>
        <w:t>Именно</w:t>
      </w:r>
      <w:r>
        <w:t></w:t>
      </w:r>
      <w:r>
        <w:rPr>
          <w:rFonts w:hint="eastAsia"/>
        </w:rPr>
        <w:t>эти</w:t>
      </w:r>
      <w:r>
        <w:t></w:t>
      </w:r>
      <w:r>
        <w:rPr>
          <w:rFonts w:hint="eastAsia"/>
        </w:rPr>
        <w:t>бывшие</w:t>
      </w:r>
      <w:r>
        <w:t></w:t>
      </w:r>
      <w:r>
        <w:rPr>
          <w:rFonts w:hint="eastAsia"/>
        </w:rPr>
        <w:t>студенты</w:t>
      </w:r>
      <w:r>
        <w:t></w:t>
      </w:r>
      <w:r>
        <w:rPr>
          <w:rFonts w:hint="eastAsia"/>
        </w:rPr>
        <w:t>КУТК</w:t>
      </w:r>
      <w:r>
        <w:t></w:t>
      </w:r>
      <w:r>
        <w:rPr>
          <w:rFonts w:hint="eastAsia"/>
        </w:rPr>
        <w:t>помогли</w:t>
      </w:r>
      <w:r>
        <w:t></w:t>
      </w:r>
      <w:r>
        <w:rPr>
          <w:rFonts w:hint="eastAsia"/>
        </w:rPr>
        <w:t>Мао</w:t>
      </w:r>
      <w:r>
        <w:t></w:t>
      </w:r>
      <w:r>
        <w:rPr>
          <w:rFonts w:hint="eastAsia"/>
        </w:rPr>
        <w:t>в</w:t>
      </w:r>
      <w:r>
        <w:t></w:t>
      </w:r>
      <w:r>
        <w:rPr>
          <w:rFonts w:hint="eastAsia"/>
        </w:rPr>
        <w:t>конце</w:t>
      </w:r>
      <w:r>
        <w:t></w:t>
      </w:r>
      <w:r>
        <w:t></w:t>
      </w:r>
      <w:r>
        <w:t></w:t>
      </w:r>
      <w:r>
        <w:t></w:t>
      </w:r>
      <w:r>
        <w:t></w:t>
      </w:r>
      <w:r>
        <w:t></w:t>
      </w:r>
      <w:r>
        <w:rPr>
          <w:rFonts w:hint="eastAsia"/>
        </w:rPr>
        <w:t>х</w:t>
      </w:r>
      <w:r>
        <w:t></w:t>
      </w:r>
      <w:r>
        <w:t></w:t>
      </w:r>
      <w:r>
        <w:t></w:t>
      </w:r>
      <w:r>
        <w:rPr>
          <w:rFonts w:hint="eastAsia"/>
        </w:rPr>
        <w:t>начале</w:t>
      </w:r>
      <w:r>
        <w:t></w:t>
      </w:r>
      <w:r>
        <w:t></w:t>
      </w:r>
      <w:r>
        <w:t></w:t>
      </w:r>
      <w:r>
        <w:t></w:t>
      </w:r>
      <w:r>
        <w:t></w:t>
      </w:r>
      <w:r>
        <w:t></w:t>
      </w:r>
      <w:r>
        <w:rPr>
          <w:rFonts w:hint="eastAsia"/>
        </w:rPr>
        <w:t>х</w:t>
      </w:r>
      <w:r>
        <w:t></w:t>
      </w:r>
      <w:r>
        <w:rPr>
          <w:rFonts w:hint="eastAsia"/>
        </w:rPr>
        <w:t>гг</w:t>
      </w:r>
      <w:r>
        <w:t></w:t>
      </w:r>
      <w:r>
        <w:t></w:t>
      </w:r>
      <w:r>
        <w:rPr>
          <w:rFonts w:hint="eastAsia"/>
        </w:rPr>
        <w:t>обосновать</w:t>
      </w:r>
      <w:r>
        <w:t></w:t>
      </w:r>
      <w:r>
        <w:rPr>
          <w:rFonts w:hint="eastAsia"/>
        </w:rPr>
        <w:t>руководящую</w:t>
      </w:r>
      <w:r>
        <w:t></w:t>
      </w:r>
      <w:r>
        <w:rPr>
          <w:rFonts w:hint="eastAsia"/>
        </w:rPr>
        <w:t>политическую</w:t>
      </w:r>
      <w:r>
        <w:t></w:t>
      </w:r>
      <w:r>
        <w:rPr>
          <w:rFonts w:hint="eastAsia"/>
        </w:rPr>
        <w:t>доктрину</w:t>
      </w:r>
      <w:r>
        <w:t></w:t>
      </w:r>
      <w:r>
        <w:rPr>
          <w:rFonts w:hint="eastAsia"/>
        </w:rPr>
        <w:t>китайской</w:t>
      </w:r>
      <w:r>
        <w:t></w:t>
      </w:r>
      <w:r>
        <w:rPr>
          <w:rFonts w:hint="eastAsia"/>
        </w:rPr>
        <w:t>компартии</w:t>
      </w:r>
      <w:r>
        <w:t></w:t>
      </w:r>
      <w:r>
        <w:t></w:t>
      </w:r>
      <w:r>
        <w:rPr>
          <w:rFonts w:hint="eastAsia"/>
        </w:rPr>
        <w:t>получившую</w:t>
      </w:r>
      <w:r>
        <w:t></w:t>
      </w:r>
      <w:r>
        <w:rPr>
          <w:rFonts w:hint="eastAsia"/>
        </w:rPr>
        <w:t>выражение</w:t>
      </w:r>
      <w:r>
        <w:t></w:t>
      </w:r>
      <w:r>
        <w:rPr>
          <w:rFonts w:hint="eastAsia"/>
        </w:rPr>
        <w:t>в</w:t>
      </w:r>
      <w:r>
        <w:t></w:t>
      </w:r>
      <w:r>
        <w:rPr>
          <w:rFonts w:hint="eastAsia"/>
        </w:rPr>
        <w:t>теории</w:t>
      </w:r>
      <w:r>
        <w:t></w:t>
      </w:r>
      <w:r>
        <w:t></w:t>
      </w:r>
      <w:r>
        <w:rPr>
          <w:rFonts w:hint="eastAsia"/>
        </w:rPr>
        <w:t>новой</w:t>
      </w:r>
      <w:r>
        <w:t></w:t>
      </w:r>
      <w:r>
        <w:rPr>
          <w:rFonts w:hint="eastAsia"/>
        </w:rPr>
        <w:t>демократии</w:t>
      </w:r>
      <w:r>
        <w:t></w:t>
      </w:r>
      <w:r>
        <w:t></w:t>
      </w:r>
      <w:r>
        <w:rPr>
          <w:rFonts w:hint="eastAsia"/>
        </w:rPr>
        <w:t>и</w:t>
      </w:r>
      <w:r>
        <w:t></w:t>
      </w:r>
      <w:r>
        <w:t></w:t>
      </w:r>
      <w:r>
        <w:rPr>
          <w:rFonts w:hint="eastAsia"/>
        </w:rPr>
        <w:t>идеях</w:t>
      </w:r>
      <w:r>
        <w:t></w:t>
      </w:r>
      <w:r>
        <w:rPr>
          <w:rFonts w:hint="eastAsia"/>
        </w:rPr>
        <w:t>Мао</w:t>
      </w:r>
      <w:r>
        <w:t></w:t>
      </w:r>
      <w:r>
        <w:rPr>
          <w:rFonts w:hint="eastAsia"/>
        </w:rPr>
        <w:t>Цзэдуна</w:t>
      </w:r>
      <w:r>
        <w:t></w:t>
      </w:r>
      <w:r>
        <w:t></w:t>
      </w:r>
      <w:r>
        <w:t></w:t>
      </w:r>
      <w:r>
        <w:t></w:t>
      </w:r>
      <w:r>
        <w:t></w:t>
      </w:r>
      <w:bookmarkStart w:id="0" w:name="_GoBack"/>
      <w:bookmarkEnd w:id="0"/>
    </w:p>
    <w:sectPr w:rsidR="0081030A" w:rsidRPr="008103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730" w:rsidRDefault="00030730">
      <w:pPr>
        <w:spacing w:after="0" w:line="240" w:lineRule="auto"/>
      </w:pPr>
      <w:r>
        <w:separator/>
      </w:r>
    </w:p>
  </w:endnote>
  <w:endnote w:type="continuationSeparator" w:id="0">
    <w:p w:rsidR="00030730" w:rsidRDefault="0003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3073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0307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30730">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030730">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730" w:rsidRDefault="00030730"/>
    <w:p w:rsidR="00030730" w:rsidRDefault="00030730"/>
    <w:p w:rsidR="00030730" w:rsidRDefault="00030730"/>
    <w:p w:rsidR="00030730" w:rsidRDefault="00030730"/>
    <w:p w:rsidR="00030730" w:rsidRDefault="00030730"/>
    <w:p w:rsidR="00030730" w:rsidRDefault="00030730"/>
    <w:p w:rsidR="00030730" w:rsidRDefault="0003073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30730" w:rsidRDefault="000307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30730" w:rsidRDefault="00030730"/>
    <w:p w:rsidR="00030730" w:rsidRDefault="00030730"/>
    <w:p w:rsidR="00030730" w:rsidRDefault="00030730">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30730" w:rsidRDefault="00030730"/>
                <w:p w:rsidR="00030730" w:rsidRDefault="000307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30730" w:rsidRDefault="00030730"/>
    <w:p w:rsidR="00030730" w:rsidRDefault="00030730">
      <w:pPr>
        <w:rPr>
          <w:sz w:val="2"/>
          <w:szCs w:val="2"/>
        </w:rPr>
      </w:pPr>
    </w:p>
    <w:p w:rsidR="00030730" w:rsidRDefault="00030730"/>
    <w:p w:rsidR="00030730" w:rsidRDefault="00030730">
      <w:pPr>
        <w:spacing w:after="0" w:line="240" w:lineRule="auto"/>
      </w:pPr>
    </w:p>
  </w:footnote>
  <w:footnote w:type="continuationSeparator" w:id="0">
    <w:p w:rsidR="00030730" w:rsidRDefault="0003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0"/>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5E93E-0F77-4B0D-9BBD-CA04439E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6</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165</cp:revision>
  <cp:lastPrinted>2009-02-06T05:36:00Z</cp:lastPrinted>
  <dcterms:created xsi:type="dcterms:W3CDTF">2022-11-21T19:25:00Z</dcterms:created>
  <dcterms:modified xsi:type="dcterms:W3CDTF">2023-04-05T19:57:00Z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