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89" w:rsidRDefault="00654289" w:rsidP="00654289">
      <w:pPr>
        <w:rPr>
          <w:lang w:eastAsia="ru-RU"/>
        </w:rPr>
      </w:pPr>
      <w:r>
        <w:rPr>
          <w:rFonts w:hint="eastAsia"/>
          <w:lang w:eastAsia="ru-RU"/>
        </w:rPr>
        <w:t>ДЕРЖАВНИЙ</w:t>
      </w:r>
      <w:r>
        <w:rPr>
          <w:lang w:eastAsia="ru-RU"/>
        </w:rPr>
        <w:t></w:t>
      </w:r>
      <w:r>
        <w:rPr>
          <w:rFonts w:hint="eastAsia"/>
          <w:lang w:eastAsia="ru-RU"/>
        </w:rPr>
        <w:t>ВИЩИЙ</w:t>
      </w:r>
      <w:r>
        <w:rPr>
          <w:lang w:eastAsia="ru-RU"/>
        </w:rPr>
        <w:t></w:t>
      </w:r>
      <w:r>
        <w:rPr>
          <w:rFonts w:hint="eastAsia"/>
          <w:lang w:eastAsia="ru-RU"/>
        </w:rPr>
        <w:t>НАВЧАЛЬНИЙ</w:t>
      </w:r>
      <w:r>
        <w:rPr>
          <w:lang w:eastAsia="ru-RU"/>
        </w:rPr>
        <w:t></w:t>
      </w:r>
      <w:r>
        <w:rPr>
          <w:rFonts w:hint="eastAsia"/>
          <w:lang w:eastAsia="ru-RU"/>
        </w:rPr>
        <w:t>ЗАКЛАД</w:t>
      </w:r>
    </w:p>
    <w:p w:rsidR="00654289" w:rsidRDefault="00654289" w:rsidP="00654289">
      <w:pPr>
        <w:rPr>
          <w:lang w:eastAsia="ru-RU"/>
        </w:rPr>
      </w:pPr>
      <w:r>
        <w:rPr>
          <w:lang w:eastAsia="ru-RU"/>
        </w:rPr>
        <w:t></w:t>
      </w:r>
      <w:r>
        <w:rPr>
          <w:rFonts w:hint="eastAsia"/>
          <w:lang w:eastAsia="ru-RU"/>
        </w:rPr>
        <w:t>КИЇВСЬКИЙ</w:t>
      </w:r>
      <w:r>
        <w:rPr>
          <w:lang w:eastAsia="ru-RU"/>
        </w:rPr>
        <w:t></w:t>
      </w:r>
      <w:r>
        <w:rPr>
          <w:rFonts w:hint="eastAsia"/>
          <w:lang w:eastAsia="ru-RU"/>
        </w:rPr>
        <w:t>НАЦІОНАЛЬНИЙ</w:t>
      </w:r>
      <w:r>
        <w:rPr>
          <w:lang w:eastAsia="ru-RU"/>
        </w:rPr>
        <w:t></w:t>
      </w:r>
      <w:r>
        <w:rPr>
          <w:rFonts w:hint="eastAsia"/>
          <w:lang w:eastAsia="ru-RU"/>
        </w:rPr>
        <w:t>ЕКОНОМІЧНИЙ</w:t>
      </w:r>
      <w:r>
        <w:rPr>
          <w:lang w:eastAsia="ru-RU"/>
        </w:rPr>
        <w:t></w:t>
      </w:r>
      <w:r>
        <w:rPr>
          <w:rFonts w:hint="eastAsia"/>
          <w:lang w:eastAsia="ru-RU"/>
        </w:rPr>
        <w:t>УНІВЕРСИТЕТ</w:t>
      </w:r>
    </w:p>
    <w:p w:rsidR="00654289" w:rsidRDefault="00654289" w:rsidP="00654289">
      <w:pPr>
        <w:rPr>
          <w:lang w:eastAsia="ru-RU"/>
        </w:rPr>
      </w:pPr>
      <w:proofErr w:type="spellStart"/>
      <w:r>
        <w:rPr>
          <w:rFonts w:hint="eastAsia"/>
          <w:lang w:eastAsia="ru-RU"/>
        </w:rPr>
        <w:t>імені</w:t>
      </w:r>
      <w:r>
        <w:rPr>
          <w:lang w:eastAsia="ru-RU"/>
        </w:rPr>
        <w:t></w:t>
      </w:r>
      <w:r>
        <w:rPr>
          <w:rFonts w:hint="eastAsia"/>
          <w:lang w:eastAsia="ru-RU"/>
        </w:rPr>
        <w:t>Вадима</w:t>
      </w:r>
      <w:r>
        <w:rPr>
          <w:lang w:eastAsia="ru-RU"/>
        </w:rPr>
        <w:t></w:t>
      </w:r>
      <w:r>
        <w:rPr>
          <w:rFonts w:hint="eastAsia"/>
          <w:lang w:eastAsia="ru-RU"/>
        </w:rPr>
        <w:t>Гетьмана</w:t>
      </w:r>
      <w:proofErr w:type="spellEnd"/>
      <w:r>
        <w:rPr>
          <w:lang w:eastAsia="ru-RU"/>
        </w:rPr>
        <w:t></w:t>
      </w: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r>
        <w:rPr>
          <w:lang w:eastAsia="ru-RU"/>
        </w:rPr>
        <w:t></w:t>
      </w:r>
    </w:p>
    <w:p w:rsidR="00654289" w:rsidRDefault="00654289" w:rsidP="00654289">
      <w:pPr>
        <w:rPr>
          <w:lang w:eastAsia="ru-RU"/>
        </w:rPr>
      </w:pPr>
      <w:proofErr w:type="spellStart"/>
      <w:r>
        <w:rPr>
          <w:rFonts w:hint="eastAsia"/>
          <w:lang w:eastAsia="ru-RU"/>
        </w:rPr>
        <w:t>Гавриловський</w:t>
      </w:r>
      <w:r>
        <w:rPr>
          <w:lang w:eastAsia="ru-RU"/>
        </w:rPr>
        <w:t></w:t>
      </w:r>
      <w:r>
        <w:rPr>
          <w:rFonts w:hint="eastAsia"/>
          <w:lang w:eastAsia="ru-RU"/>
        </w:rPr>
        <w:t>Олександр</w:t>
      </w:r>
      <w:r>
        <w:rPr>
          <w:lang w:eastAsia="ru-RU"/>
        </w:rPr>
        <w:t></w:t>
      </w:r>
      <w:r>
        <w:rPr>
          <w:rFonts w:hint="eastAsia"/>
          <w:lang w:eastAsia="ru-RU"/>
        </w:rPr>
        <w:t>Степанович</w:t>
      </w:r>
      <w:proofErr w:type="spellEnd"/>
    </w:p>
    <w:p w:rsidR="00654289" w:rsidRDefault="00654289" w:rsidP="00654289">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54289" w:rsidRDefault="00654289" w:rsidP="00654289">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54289" w:rsidRDefault="00654289" w:rsidP="00654289">
      <w:pPr>
        <w:rPr>
          <w:lang w:eastAsia="ru-RU"/>
        </w:rPr>
      </w:pPr>
    </w:p>
    <w:p w:rsidR="00654289" w:rsidRDefault="00654289" w:rsidP="00654289">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УДК</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roofErr w:type="spellStart"/>
      <w:r>
        <w:rPr>
          <w:rFonts w:hint="eastAsia"/>
          <w:lang w:eastAsia="ru-RU"/>
        </w:rPr>
        <w:t>Облік</w:t>
      </w:r>
      <w:r>
        <w:rPr>
          <w:lang w:eastAsia="ru-RU"/>
        </w:rPr>
        <w:t></w:t>
      </w:r>
      <w:r>
        <w:rPr>
          <w:rFonts w:hint="eastAsia"/>
          <w:lang w:eastAsia="ru-RU"/>
        </w:rPr>
        <w:t>І</w:t>
      </w:r>
      <w:r>
        <w:rPr>
          <w:lang w:eastAsia="ru-RU"/>
        </w:rPr>
        <w:t></w:t>
      </w:r>
      <w:r>
        <w:rPr>
          <w:rFonts w:hint="eastAsia"/>
          <w:lang w:eastAsia="ru-RU"/>
        </w:rPr>
        <w:t>аудит</w:t>
      </w:r>
      <w:r>
        <w:rPr>
          <w:lang w:eastAsia="ru-RU"/>
        </w:rPr>
        <w:t></w:t>
      </w:r>
      <w:r>
        <w:rPr>
          <w:rFonts w:hint="eastAsia"/>
          <w:lang w:eastAsia="ru-RU"/>
        </w:rPr>
        <w:t>капітальних</w:t>
      </w:r>
      <w:r>
        <w:rPr>
          <w:lang w:eastAsia="ru-RU"/>
        </w:rPr>
        <w:t></w:t>
      </w:r>
      <w:r>
        <w:rPr>
          <w:rFonts w:hint="eastAsia"/>
          <w:lang w:eastAsia="ru-RU"/>
        </w:rPr>
        <w:t>інвестицій</w:t>
      </w:r>
      <w:proofErr w:type="spellEnd"/>
      <w:r>
        <w:rPr>
          <w:lang w:eastAsia="ru-RU"/>
        </w:rPr>
        <w:t></w:t>
      </w:r>
    </w:p>
    <w:p w:rsidR="00654289" w:rsidRDefault="00654289" w:rsidP="00654289">
      <w:pPr>
        <w:rPr>
          <w:lang w:eastAsia="ru-RU"/>
        </w:rPr>
      </w:pPr>
      <w:r>
        <w:rPr>
          <w:lang w:eastAsia="ru-RU"/>
        </w:rPr>
        <w:t></w:t>
      </w:r>
      <w:proofErr w:type="spellStart"/>
      <w:r>
        <w:rPr>
          <w:rFonts w:hint="eastAsia"/>
          <w:lang w:eastAsia="ru-RU"/>
        </w:rPr>
        <w:t>на</w:t>
      </w:r>
      <w:r>
        <w:rPr>
          <w:lang w:eastAsia="ru-RU"/>
        </w:rPr>
        <w:t></w:t>
      </w:r>
      <w:r>
        <w:rPr>
          <w:rFonts w:hint="eastAsia"/>
          <w:lang w:eastAsia="ru-RU"/>
        </w:rPr>
        <w:t>прикладі</w:t>
      </w:r>
      <w:r>
        <w:rPr>
          <w:lang w:eastAsia="ru-RU"/>
        </w:rPr>
        <w:t></w:t>
      </w:r>
      <w:r>
        <w:rPr>
          <w:rFonts w:hint="eastAsia"/>
          <w:lang w:eastAsia="ru-RU"/>
        </w:rPr>
        <w:t>житлобудівних</w:t>
      </w:r>
      <w:r>
        <w:rPr>
          <w:lang w:eastAsia="ru-RU"/>
        </w:rPr>
        <w:t></w:t>
      </w:r>
      <w:r>
        <w:rPr>
          <w:rFonts w:hint="eastAsia"/>
          <w:lang w:eastAsia="ru-RU"/>
        </w:rPr>
        <w:t>підприємств</w:t>
      </w:r>
      <w:proofErr w:type="spellEnd"/>
      <w:r>
        <w:rPr>
          <w:lang w:eastAsia="ru-RU"/>
        </w:rPr>
        <w:t></w:t>
      </w:r>
      <w:r>
        <w:rPr>
          <w:lang w:eastAsia="ru-RU"/>
        </w:rPr>
        <w:t></w:t>
      </w: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roofErr w:type="spellStart"/>
      <w:r>
        <w:rPr>
          <w:rFonts w:hint="eastAsia"/>
          <w:lang w:eastAsia="ru-RU"/>
        </w:rPr>
        <w:t>Спеціальність</w:t>
      </w:r>
      <w:proofErr w:type="spellEnd"/>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proofErr w:type="spellStart"/>
      <w:r>
        <w:rPr>
          <w:rFonts w:hint="eastAsia"/>
          <w:lang w:eastAsia="ru-RU"/>
        </w:rPr>
        <w:t>Бухгалтерський</w:t>
      </w:r>
      <w:r>
        <w:rPr>
          <w:lang w:eastAsia="ru-RU"/>
        </w:rPr>
        <w:t></w:t>
      </w:r>
      <w:r>
        <w:rPr>
          <w:rFonts w:hint="eastAsia"/>
          <w:lang w:eastAsia="ru-RU"/>
        </w:rPr>
        <w:t>облік</w:t>
      </w:r>
      <w:proofErr w:type="spellEnd"/>
      <w:r>
        <w:rPr>
          <w:lang w:eastAsia="ru-RU"/>
        </w:rPr>
        <w:t></w:t>
      </w:r>
      <w:r>
        <w:rPr>
          <w:lang w:eastAsia="ru-RU"/>
        </w:rPr>
        <w:t></w:t>
      </w:r>
      <w:proofErr w:type="spellStart"/>
      <w:r>
        <w:rPr>
          <w:rFonts w:hint="eastAsia"/>
          <w:lang w:eastAsia="ru-RU"/>
        </w:rPr>
        <w:t>аналіз</w:t>
      </w:r>
      <w:r>
        <w:rPr>
          <w:lang w:eastAsia="ru-RU"/>
        </w:rPr>
        <w:t></w:t>
      </w:r>
      <w:r>
        <w:rPr>
          <w:rFonts w:hint="eastAsia"/>
          <w:lang w:eastAsia="ru-RU"/>
        </w:rPr>
        <w:t>та</w:t>
      </w:r>
      <w:r>
        <w:rPr>
          <w:lang w:eastAsia="ru-RU"/>
        </w:rPr>
        <w:t></w:t>
      </w:r>
      <w:r>
        <w:rPr>
          <w:rFonts w:hint="eastAsia"/>
          <w:lang w:eastAsia="ru-RU"/>
        </w:rPr>
        <w:t>аудит</w:t>
      </w:r>
      <w:proofErr w:type="spellEnd"/>
    </w:p>
    <w:p w:rsidR="00654289" w:rsidRDefault="00654289" w:rsidP="00654289">
      <w:pPr>
        <w:rPr>
          <w:lang w:eastAsia="ru-RU"/>
        </w:rPr>
      </w:pPr>
      <w:r>
        <w:rPr>
          <w:lang w:eastAsia="ru-RU"/>
        </w:rPr>
        <w:t></w:t>
      </w:r>
      <w:proofErr w:type="spellStart"/>
      <w:r>
        <w:rPr>
          <w:rFonts w:hint="eastAsia"/>
          <w:lang w:eastAsia="ru-RU"/>
        </w:rPr>
        <w:t>за</w:t>
      </w:r>
      <w:r>
        <w:rPr>
          <w:lang w:eastAsia="ru-RU"/>
        </w:rPr>
        <w:t></w:t>
      </w:r>
      <w:r>
        <w:rPr>
          <w:rFonts w:hint="eastAsia"/>
          <w:lang w:eastAsia="ru-RU"/>
        </w:rPr>
        <w:t>видами</w:t>
      </w:r>
      <w:r>
        <w:rPr>
          <w:lang w:eastAsia="ru-RU"/>
        </w:rPr>
        <w:t></w:t>
      </w:r>
      <w:r>
        <w:rPr>
          <w:rFonts w:hint="eastAsia"/>
          <w:lang w:eastAsia="ru-RU"/>
        </w:rPr>
        <w:t>економічної</w:t>
      </w:r>
      <w:r>
        <w:rPr>
          <w:lang w:eastAsia="ru-RU"/>
        </w:rPr>
        <w:t></w:t>
      </w:r>
      <w:r>
        <w:rPr>
          <w:rFonts w:hint="eastAsia"/>
          <w:lang w:eastAsia="ru-RU"/>
        </w:rPr>
        <w:t>діяльності</w:t>
      </w:r>
      <w:proofErr w:type="spellEnd"/>
      <w:r>
        <w:rPr>
          <w:lang w:eastAsia="ru-RU"/>
        </w:rPr>
        <w:t></w:t>
      </w: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r>
        <w:rPr>
          <w:rFonts w:hint="eastAsia"/>
          <w:lang w:eastAsia="ru-RU"/>
        </w:rPr>
        <w:t>Автореферат</w:t>
      </w:r>
    </w:p>
    <w:p w:rsidR="00654289" w:rsidRDefault="00654289" w:rsidP="00654289">
      <w:pPr>
        <w:rPr>
          <w:lang w:eastAsia="ru-RU"/>
        </w:rPr>
      </w:pPr>
      <w:proofErr w:type="spellStart"/>
      <w:r>
        <w:rPr>
          <w:rFonts w:hint="eastAsia"/>
          <w:lang w:eastAsia="ru-RU"/>
        </w:rPr>
        <w:t>дисертації</w:t>
      </w:r>
      <w:r>
        <w:rPr>
          <w:lang w:eastAsia="ru-RU"/>
        </w:rPr>
        <w:t></w:t>
      </w:r>
      <w:r>
        <w:rPr>
          <w:rFonts w:hint="eastAsia"/>
          <w:lang w:eastAsia="ru-RU"/>
        </w:rPr>
        <w:t>на</w:t>
      </w:r>
      <w:r>
        <w:rPr>
          <w:lang w:eastAsia="ru-RU"/>
        </w:rPr>
        <w:t></w:t>
      </w:r>
      <w:r>
        <w:rPr>
          <w:rFonts w:hint="eastAsia"/>
          <w:lang w:eastAsia="ru-RU"/>
        </w:rPr>
        <w:t>здобуття</w:t>
      </w:r>
      <w:r>
        <w:rPr>
          <w:lang w:eastAsia="ru-RU"/>
        </w:rPr>
        <w:t></w:t>
      </w:r>
      <w:r>
        <w:rPr>
          <w:rFonts w:hint="eastAsia"/>
          <w:lang w:eastAsia="ru-RU"/>
        </w:rPr>
        <w:t>наукового</w:t>
      </w:r>
      <w:r>
        <w:rPr>
          <w:lang w:eastAsia="ru-RU"/>
        </w:rPr>
        <w:t></w:t>
      </w:r>
      <w:r>
        <w:rPr>
          <w:rFonts w:hint="eastAsia"/>
          <w:lang w:eastAsia="ru-RU"/>
        </w:rPr>
        <w:t>ступеня</w:t>
      </w:r>
      <w:proofErr w:type="spellEnd"/>
    </w:p>
    <w:p w:rsidR="00654289" w:rsidRDefault="00654289" w:rsidP="00654289">
      <w:pPr>
        <w:rPr>
          <w:lang w:eastAsia="ru-RU"/>
        </w:rPr>
      </w:pPr>
      <w:proofErr w:type="spellStart"/>
      <w:r>
        <w:rPr>
          <w:rFonts w:hint="eastAsia"/>
          <w:lang w:eastAsia="ru-RU"/>
        </w:rPr>
        <w:lastRenderedPageBreak/>
        <w:t>кандидата</w:t>
      </w:r>
      <w:r>
        <w:rPr>
          <w:lang w:eastAsia="ru-RU"/>
        </w:rPr>
        <w:t></w:t>
      </w:r>
      <w:r>
        <w:rPr>
          <w:rFonts w:hint="eastAsia"/>
          <w:lang w:eastAsia="ru-RU"/>
        </w:rPr>
        <w:t>економічних</w:t>
      </w:r>
      <w:r>
        <w:rPr>
          <w:lang w:eastAsia="ru-RU"/>
        </w:rPr>
        <w:t></w:t>
      </w:r>
      <w:r>
        <w:rPr>
          <w:rFonts w:hint="eastAsia"/>
          <w:lang w:eastAsia="ru-RU"/>
        </w:rPr>
        <w:t>наук</w:t>
      </w:r>
      <w:proofErr w:type="spellEnd"/>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654289" w:rsidRDefault="00654289" w:rsidP="00654289">
      <w:pPr>
        <w:rPr>
          <w:lang w:eastAsia="ru-RU"/>
        </w:rPr>
      </w:pPr>
    </w:p>
    <w:p w:rsidR="00E94AB1" w:rsidRPr="00654289" w:rsidRDefault="00654289" w:rsidP="00654289">
      <w:proofErr w:type="spellStart"/>
      <w:r>
        <w:rPr>
          <w:rFonts w:hint="eastAsia"/>
          <w:lang w:eastAsia="ru-RU"/>
        </w:rPr>
        <w:t>Київ</w:t>
      </w:r>
      <w:proofErr w:type="spellEnd"/>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E94AB1" w:rsidRPr="0065428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687" w:rsidRDefault="00767687">
      <w:pPr>
        <w:spacing w:after="0" w:line="240" w:lineRule="auto"/>
      </w:pPr>
      <w:r>
        <w:separator/>
      </w:r>
    </w:p>
  </w:endnote>
  <w:endnote w:type="continuationSeparator" w:id="0">
    <w:p w:rsidR="00767687" w:rsidRDefault="0076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687" w:rsidRDefault="00767687"/>
    <w:p w:rsidR="00767687" w:rsidRDefault="00767687"/>
    <w:p w:rsidR="00767687" w:rsidRDefault="00767687"/>
    <w:p w:rsidR="00767687" w:rsidRDefault="00767687"/>
    <w:p w:rsidR="00767687" w:rsidRDefault="00767687"/>
    <w:p w:rsidR="00767687" w:rsidRDefault="00767687"/>
    <w:p w:rsidR="00767687" w:rsidRDefault="0076768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687" w:rsidRDefault="007676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67687" w:rsidRDefault="007676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67687" w:rsidRDefault="00767687"/>
    <w:p w:rsidR="00767687" w:rsidRDefault="00767687"/>
    <w:p w:rsidR="00767687" w:rsidRDefault="0076768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687" w:rsidRDefault="00767687"/>
                          <w:p w:rsidR="00767687" w:rsidRDefault="007676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67687" w:rsidRDefault="00767687"/>
                    <w:p w:rsidR="00767687" w:rsidRDefault="007676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67687" w:rsidRDefault="00767687"/>
    <w:p w:rsidR="00767687" w:rsidRDefault="00767687">
      <w:pPr>
        <w:rPr>
          <w:sz w:val="2"/>
          <w:szCs w:val="2"/>
        </w:rPr>
      </w:pPr>
    </w:p>
    <w:p w:rsidR="00767687" w:rsidRDefault="00767687"/>
    <w:p w:rsidR="00767687" w:rsidRDefault="00767687">
      <w:pPr>
        <w:spacing w:after="0" w:line="240" w:lineRule="auto"/>
      </w:pPr>
    </w:p>
  </w:footnote>
  <w:footnote w:type="continuationSeparator" w:id="0">
    <w:p w:rsidR="00767687" w:rsidRDefault="0076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687"/>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332C1-5DB0-4244-AF36-6BC87307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21424</TotalTime>
  <Pages>2</Pages>
  <Words>92</Words>
  <Characters>529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1384</cp:revision>
  <cp:lastPrinted>2009-02-06T05:36:00Z</cp:lastPrinted>
  <dcterms:created xsi:type="dcterms:W3CDTF">2023-09-07T12:38:00Z</dcterms:created>
  <dcterms:modified xsi:type="dcterms:W3CDTF">2023-12-01T19:37:00Z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