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Федеральное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государственное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автономное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образовательное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учреждение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высшего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профессионального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образования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«ДАЛЬНЕВОСТОЧНЫЙ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ФЕДЕРАЛЬНЫЙ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УНИВЕРСИТЕТ»</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На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правах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рукописи</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Богрянцева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Ирина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Эдуардовна</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РАЗРАБОТКА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ТЕХНОЛОГИИ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ТОВАРОВЕДНАЯ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ХАРАКТЕРИСТИКА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ИСПОЛЬЗОВАНИЕМ</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РАСТИТЕЛЬНОГО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СЫРЬЯ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ДАЛЬНЕВОСТОЧНОГО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РЕГИОНА</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Специальность</w:t>
      </w:r>
      <w:r w:rsidRPr="000D4F55">
        <w:rPr>
          <w:rFonts w:ascii="Trebuchet MS" w:eastAsia="Times New Roman" w:hAnsi="Trebuchet MS" w:cs="Times New Roman"/>
          <w:color w:val="000000"/>
          <w:kern w:val="0"/>
          <w:sz w:val="18"/>
          <w:szCs w:val="18"/>
          <w:lang w:eastAsia="ru-RU"/>
        </w:rPr>
        <w:t xml:space="preserve"> 05.18.15 - </w:t>
      </w:r>
      <w:r w:rsidRPr="000D4F55">
        <w:rPr>
          <w:rFonts w:ascii="Trebuchet MS" w:eastAsia="Times New Roman" w:hAnsi="Trebuchet MS" w:cs="Times New Roman" w:hint="eastAsia"/>
          <w:color w:val="000000"/>
          <w:kern w:val="0"/>
          <w:sz w:val="18"/>
          <w:szCs w:val="18"/>
          <w:lang w:eastAsia="ru-RU"/>
        </w:rPr>
        <w:t>Технология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товароведение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пищевых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продуктов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функционального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специализированного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назначения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общественного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питания</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Диссертация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соискание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ученой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степени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кандидата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технических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наук</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Научный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руководитель</w:t>
      </w:r>
      <w:r w:rsidRPr="000D4F55">
        <w:rPr>
          <w:rFonts w:ascii="Trebuchet MS" w:eastAsia="Times New Roman" w:hAnsi="Trebuchet MS" w:cs="Times New Roman"/>
          <w:color w:val="000000"/>
          <w:kern w:val="0"/>
          <w:sz w:val="18"/>
          <w:szCs w:val="18"/>
          <w:lang w:eastAsia="ru-RU"/>
        </w:rPr>
        <w:t>:</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доктор</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биологических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наук</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профессор</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Палагина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Марина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Всеволодовна</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Владивосток</w:t>
      </w:r>
      <w:r w:rsidRPr="000D4F55">
        <w:rPr>
          <w:rFonts w:ascii="Trebuchet MS" w:eastAsia="Times New Roman" w:hAnsi="Trebuchet MS" w:cs="Times New Roman"/>
          <w:color w:val="000000"/>
          <w:kern w:val="0"/>
          <w:sz w:val="18"/>
          <w:szCs w:val="18"/>
          <w:lang w:eastAsia="ru-RU"/>
        </w:rPr>
        <w:t xml:space="preserve"> - 2018</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 xml:space="preserve"> </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2</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ОГЛАВЛЕНИЕ</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ВВЕДЕНИЕ</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1</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ТЕОРЕТИЧЕСКОЕ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ОБОСНОВАНИЕ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ТЕХНОЛОГИИ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ОБОГАЩЕННЫХ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1.1</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Состояние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перспективы</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рынка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1.2</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Технологические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особенности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инновационные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подходы</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производстве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1.3</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Дальневосточные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плодово</w:t>
      </w:r>
      <w:r w:rsidRPr="000D4F55">
        <w:rPr>
          <w:rFonts w:ascii="Trebuchet MS" w:eastAsia="Times New Roman" w:hAnsi="Trebuchet MS" w:cs="Times New Roman"/>
          <w:color w:val="000000"/>
          <w:kern w:val="0"/>
          <w:sz w:val="18"/>
          <w:szCs w:val="18"/>
          <w:lang w:eastAsia="ru-RU"/>
        </w:rPr>
        <w:t>-</w:t>
      </w:r>
      <w:r w:rsidRPr="000D4F55">
        <w:rPr>
          <w:rFonts w:ascii="Trebuchet MS" w:eastAsia="Times New Roman" w:hAnsi="Trebuchet MS" w:cs="Times New Roman" w:hint="eastAsia"/>
          <w:color w:val="000000"/>
          <w:kern w:val="0"/>
          <w:sz w:val="18"/>
          <w:szCs w:val="18"/>
          <w:lang w:eastAsia="ru-RU"/>
        </w:rPr>
        <w:t>ягодные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морские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ресурсы</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качестве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растительного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сырья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для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производства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2</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ОРГАНИЗАЦИЯ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ЭКСПЕРИМЕНТА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МЕТОДЫ</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ИССЛЕДОВАНИЙ</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2.1</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Общая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схема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проведенных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исследований</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2.2</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Объекты</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исследований</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2.3</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Методы</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исследований</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3</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ОБОСНОВАНИЕ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ВЫБОРА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СЫРЬЯ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ДЛЯ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ПРИГОТОВЛЕНИЯ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w:t>
      </w:r>
      <w:r w:rsidRPr="000D4F55">
        <w:rPr>
          <w:rFonts w:ascii="Trebuchet MS" w:eastAsia="Times New Roman" w:hAnsi="Trebuchet MS" w:cs="Times New Roman"/>
          <w:color w:val="000000"/>
          <w:kern w:val="0"/>
          <w:sz w:val="18"/>
          <w:szCs w:val="18"/>
          <w:lang w:eastAsia="ru-RU"/>
        </w:rPr>
        <w:tab/>
      </w:r>
      <w:r w:rsidRPr="000D4F55">
        <w:rPr>
          <w:rFonts w:ascii="Trebuchet MS" w:eastAsia="Times New Roman" w:hAnsi="Trebuchet MS" w:cs="Times New Roman" w:hint="eastAsia"/>
          <w:color w:val="000000"/>
          <w:kern w:val="0"/>
          <w:sz w:val="18"/>
          <w:szCs w:val="18"/>
          <w:lang w:eastAsia="ru-RU"/>
        </w:rPr>
        <w:t>ОБОГАЩЕННЫХ</w:t>
      </w:r>
      <w:r w:rsidRPr="000D4F55">
        <w:rPr>
          <w:rFonts w:ascii="Trebuchet MS" w:eastAsia="Times New Roman" w:hAnsi="Trebuchet MS" w:cs="Times New Roman"/>
          <w:color w:val="000000"/>
          <w:kern w:val="0"/>
          <w:sz w:val="18"/>
          <w:szCs w:val="18"/>
          <w:lang w:eastAsia="ru-RU"/>
        </w:rPr>
        <w:tab/>
      </w:r>
      <w:r w:rsidRPr="000D4F55">
        <w:rPr>
          <w:rFonts w:ascii="Trebuchet MS" w:eastAsia="Times New Roman" w:hAnsi="Trebuchet MS" w:cs="Times New Roman" w:hint="eastAsia"/>
          <w:color w:val="000000"/>
          <w:kern w:val="0"/>
          <w:sz w:val="18"/>
          <w:szCs w:val="18"/>
          <w:lang w:eastAsia="ru-RU"/>
        </w:rPr>
        <w:t>КОМПОНЕНТАМИ</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ДАЛЬНЕВОСТОЧНЫХ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РАСТЕНИЙ</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3.1</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Исследование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ассортимента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реализуемых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розничной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сети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потребительских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предпочтений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к</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выбору</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3.2</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Обоснование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использования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традиционных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новых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компонентов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рецептуре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3.3</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Обоснование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выбор</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технологий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полуфабрикатов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из</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дальневосточного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растительного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сырья</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4</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РАЗРАБОТКА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РЕЦЕПТУР</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ТЕХНОЛОГИИ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ОБОГАЩЕННЫХ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ДОБАВЛЕНИЕМ</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ДАЛЬНЕВОСТОЧНОГО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lastRenderedPageBreak/>
        <w:t>РАСТИТЕЛЬНОГО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СЫРЬЯ</w:t>
      </w:r>
      <w:r w:rsidRPr="000D4F55">
        <w:rPr>
          <w:rFonts w:ascii="Trebuchet MS" w:eastAsia="Times New Roman" w:hAnsi="Trebuchet MS" w:cs="Times New Roman"/>
          <w:color w:val="000000"/>
          <w:kern w:val="0"/>
          <w:sz w:val="18"/>
          <w:szCs w:val="18"/>
          <w:lang w:eastAsia="ru-RU"/>
        </w:rPr>
        <w:tab/>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5</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10</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10</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16</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26</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33</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33</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35</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38</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48</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49</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56</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69</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83</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 xml:space="preserve"> </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3</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4.1</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Получение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контрольного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образца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традиционной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технологии</w:t>
      </w:r>
      <w:r w:rsidRPr="000D4F55">
        <w:rPr>
          <w:rFonts w:ascii="Trebuchet MS" w:eastAsia="Times New Roman" w:hAnsi="Trebuchet MS" w:cs="Times New Roman"/>
          <w:color w:val="000000"/>
          <w:kern w:val="0"/>
          <w:sz w:val="18"/>
          <w:szCs w:val="18"/>
          <w:lang w:eastAsia="ru-RU"/>
        </w:rPr>
        <w:tab/>
        <w:t xml:space="preserve"> 85</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4.2</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Обоснование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использования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сахарозаменителей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технологии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получения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t xml:space="preserve"> 88</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4.3</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Разработка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рецептур</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экспериментальных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образцов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полуфабрикатами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из</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дальневосточного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растительного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сырья</w:t>
      </w:r>
      <w:r w:rsidRPr="000D4F55">
        <w:rPr>
          <w:rFonts w:ascii="Trebuchet MS" w:eastAsia="Times New Roman" w:hAnsi="Trebuchet MS" w:cs="Times New Roman"/>
          <w:color w:val="000000"/>
          <w:kern w:val="0"/>
          <w:sz w:val="18"/>
          <w:szCs w:val="18"/>
          <w:lang w:eastAsia="ru-RU"/>
        </w:rPr>
        <w:tab/>
        <w:t xml:space="preserve"> 93</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4.4</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Разработка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рецептур</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рационализация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технологии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обогащенных</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t xml:space="preserve"> 110</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 xml:space="preserve">5 </w:t>
      </w:r>
      <w:r w:rsidRPr="000D4F55">
        <w:rPr>
          <w:rFonts w:ascii="Trebuchet MS" w:eastAsia="Times New Roman" w:hAnsi="Trebuchet MS" w:cs="Times New Roman" w:hint="eastAsia"/>
          <w:color w:val="000000"/>
          <w:kern w:val="0"/>
          <w:sz w:val="18"/>
          <w:szCs w:val="18"/>
          <w:lang w:eastAsia="ru-RU"/>
        </w:rPr>
        <w:t>ТОВАРОВЕДНАЯ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ОЦЕНКА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ОБОГАЩЕННЫХ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РАСТИТЕЛЬНЫМИ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ДОБАВКАМИ</w:t>
      </w:r>
      <w:r w:rsidRPr="000D4F55">
        <w:rPr>
          <w:rFonts w:ascii="Trebuchet MS" w:eastAsia="Times New Roman" w:hAnsi="Trebuchet MS" w:cs="Times New Roman"/>
          <w:color w:val="000000"/>
          <w:kern w:val="0"/>
          <w:sz w:val="18"/>
          <w:szCs w:val="18"/>
          <w:lang w:eastAsia="ru-RU"/>
        </w:rPr>
        <w:tab/>
      </w:r>
      <w:r w:rsidRPr="000D4F55">
        <w:rPr>
          <w:rFonts w:ascii="Trebuchet MS" w:eastAsia="Times New Roman" w:hAnsi="Trebuchet MS" w:cs="Times New Roman" w:hint="eastAsia"/>
          <w:color w:val="000000"/>
          <w:kern w:val="0"/>
          <w:sz w:val="18"/>
          <w:szCs w:val="18"/>
          <w:lang w:eastAsia="ru-RU"/>
        </w:rPr>
        <w:t>НА</w:t>
      </w:r>
      <w:r w:rsidRPr="000D4F55">
        <w:rPr>
          <w:rFonts w:ascii="Trebuchet MS" w:eastAsia="Times New Roman" w:hAnsi="Trebuchet MS" w:cs="Times New Roman"/>
          <w:color w:val="000000"/>
          <w:kern w:val="0"/>
          <w:sz w:val="18"/>
          <w:szCs w:val="18"/>
          <w:lang w:eastAsia="ru-RU"/>
        </w:rPr>
        <w:tab/>
      </w:r>
      <w:r w:rsidRPr="000D4F55">
        <w:rPr>
          <w:rFonts w:ascii="Trebuchet MS" w:eastAsia="Times New Roman" w:hAnsi="Trebuchet MS" w:cs="Times New Roman" w:hint="eastAsia"/>
          <w:color w:val="000000"/>
          <w:kern w:val="0"/>
          <w:sz w:val="18"/>
          <w:szCs w:val="18"/>
          <w:lang w:eastAsia="ru-RU"/>
        </w:rPr>
        <w:t>ОСНОВЕ</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ДАЛЬНЕВОСТОЧНОГО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СЫРЬЯ</w:t>
      </w:r>
      <w:r w:rsidRPr="000D4F55">
        <w:rPr>
          <w:rFonts w:ascii="Trebuchet MS" w:eastAsia="Times New Roman" w:hAnsi="Trebuchet MS" w:cs="Times New Roman"/>
          <w:color w:val="000000"/>
          <w:kern w:val="0"/>
          <w:sz w:val="18"/>
          <w:szCs w:val="18"/>
          <w:lang w:eastAsia="ru-RU"/>
        </w:rPr>
        <w:tab/>
        <w:t xml:space="preserve"> 114</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5.1</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Оценка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качества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безопасности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новых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t xml:space="preserve"> 114</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5.2</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Оценка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качества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новых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органолептическим</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показателям</w:t>
      </w:r>
      <w:r w:rsidRPr="000D4F55">
        <w:rPr>
          <w:rFonts w:ascii="Trebuchet MS" w:eastAsia="Times New Roman" w:hAnsi="Trebuchet MS" w:cs="Times New Roman"/>
          <w:color w:val="000000"/>
          <w:kern w:val="0"/>
          <w:sz w:val="18"/>
          <w:szCs w:val="18"/>
          <w:lang w:eastAsia="ru-RU"/>
        </w:rPr>
        <w:t xml:space="preserve"> 118</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5.3</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Сравнительная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характеристика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пищевой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биологической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ценности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новых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отобранных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аналогов</w:t>
      </w:r>
      <w:r w:rsidRPr="000D4F55">
        <w:rPr>
          <w:rFonts w:ascii="Trebuchet MS" w:eastAsia="Times New Roman" w:hAnsi="Trebuchet MS" w:cs="Times New Roman"/>
          <w:color w:val="000000"/>
          <w:kern w:val="0"/>
          <w:sz w:val="18"/>
          <w:szCs w:val="18"/>
          <w:lang w:eastAsia="ru-RU"/>
        </w:rPr>
        <w:tab/>
        <w:t xml:space="preserve"> 121</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5.4</w:t>
      </w:r>
      <w:r w:rsidRPr="000D4F55">
        <w:rPr>
          <w:rFonts w:ascii="Trebuchet MS" w:eastAsia="Times New Roman" w:hAnsi="Trebuchet MS" w:cs="Times New Roman"/>
          <w:color w:val="000000"/>
          <w:kern w:val="0"/>
          <w:sz w:val="18"/>
          <w:szCs w:val="18"/>
          <w:lang w:eastAsia="ru-RU"/>
        </w:rPr>
        <w:tab/>
        <w:t xml:space="preserve"> </w:t>
      </w:r>
      <w:r w:rsidRPr="000D4F55">
        <w:rPr>
          <w:rFonts w:ascii="Trebuchet MS" w:eastAsia="Times New Roman" w:hAnsi="Trebuchet MS" w:cs="Times New Roman" w:hint="eastAsia"/>
          <w:color w:val="000000"/>
          <w:kern w:val="0"/>
          <w:sz w:val="18"/>
          <w:szCs w:val="18"/>
          <w:lang w:eastAsia="ru-RU"/>
        </w:rPr>
        <w:t>Изменение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качества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новых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обогащенных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процессе</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хранения</w:t>
      </w:r>
      <w:r w:rsidRPr="000D4F55">
        <w:rPr>
          <w:rFonts w:ascii="Trebuchet MS" w:eastAsia="Times New Roman" w:hAnsi="Trebuchet MS" w:cs="Times New Roman"/>
          <w:color w:val="000000"/>
          <w:kern w:val="0"/>
          <w:sz w:val="18"/>
          <w:szCs w:val="18"/>
          <w:lang w:eastAsia="ru-RU"/>
        </w:rPr>
        <w:tab/>
        <w:t xml:space="preserve"> 127</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lastRenderedPageBreak/>
        <w:t>ЗАКЛЮЧЕНИЕ</w:t>
      </w:r>
      <w:r w:rsidRPr="000D4F55">
        <w:rPr>
          <w:rFonts w:ascii="Trebuchet MS" w:eastAsia="Times New Roman" w:hAnsi="Trebuchet MS" w:cs="Times New Roman"/>
          <w:color w:val="000000"/>
          <w:kern w:val="0"/>
          <w:sz w:val="18"/>
          <w:szCs w:val="18"/>
          <w:lang w:eastAsia="ru-RU"/>
        </w:rPr>
        <w:tab/>
        <w:t xml:space="preserve"> 134</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ВЫВОДЫ</w:t>
      </w:r>
      <w:r w:rsidRPr="000D4F55">
        <w:rPr>
          <w:rFonts w:ascii="Trebuchet MS" w:eastAsia="Times New Roman" w:hAnsi="Trebuchet MS" w:cs="Times New Roman"/>
          <w:color w:val="000000"/>
          <w:kern w:val="0"/>
          <w:sz w:val="18"/>
          <w:szCs w:val="18"/>
          <w:lang w:eastAsia="ru-RU"/>
        </w:rPr>
        <w:tab/>
        <w:t xml:space="preserve"> 137</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СПИСОК</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ИСПОЛЬЗУЕМОЙ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ЛИТЕРАТУРЫ</w:t>
      </w:r>
      <w:r w:rsidRPr="000D4F55">
        <w:rPr>
          <w:rFonts w:ascii="Trebuchet MS" w:eastAsia="Times New Roman" w:hAnsi="Trebuchet MS" w:cs="Times New Roman"/>
          <w:color w:val="000000"/>
          <w:kern w:val="0"/>
          <w:sz w:val="18"/>
          <w:szCs w:val="18"/>
          <w:lang w:eastAsia="ru-RU"/>
        </w:rPr>
        <w:tab/>
        <w:t xml:space="preserve"> 139</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Патент</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w:t>
      </w:r>
      <w:r w:rsidRPr="000D4F55">
        <w:rPr>
          <w:rFonts w:ascii="Trebuchet MS" w:eastAsia="Times New Roman" w:hAnsi="Trebuchet MS" w:cs="Times New Roman"/>
          <w:color w:val="000000"/>
          <w:kern w:val="0"/>
          <w:sz w:val="18"/>
          <w:szCs w:val="18"/>
          <w:lang w:eastAsia="ru-RU"/>
        </w:rPr>
        <w:t xml:space="preserve"> 2460306 </w:t>
      </w:r>
      <w:r w:rsidRPr="000D4F55">
        <w:rPr>
          <w:rFonts w:ascii="Trebuchet MS" w:eastAsia="Times New Roman" w:hAnsi="Trebuchet MS" w:cs="Times New Roman" w:hint="eastAsia"/>
          <w:color w:val="000000"/>
          <w:kern w:val="0"/>
          <w:sz w:val="18"/>
          <w:szCs w:val="18"/>
          <w:lang w:eastAsia="ru-RU"/>
        </w:rPr>
        <w:t>«Йогурт</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растительными</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добавками»</w:t>
      </w:r>
      <w:r w:rsidRPr="000D4F55">
        <w:rPr>
          <w:rFonts w:ascii="Trebuchet MS" w:eastAsia="Times New Roman" w:hAnsi="Trebuchet MS" w:cs="Times New Roman"/>
          <w:color w:val="000000"/>
          <w:kern w:val="0"/>
          <w:sz w:val="18"/>
          <w:szCs w:val="18"/>
          <w:lang w:eastAsia="ru-RU"/>
        </w:rPr>
        <w:tab/>
        <w:t xml:space="preserve"> 168</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Б</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Патент</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w:t>
      </w:r>
      <w:r w:rsidRPr="000D4F55">
        <w:rPr>
          <w:rFonts w:ascii="Trebuchet MS" w:eastAsia="Times New Roman" w:hAnsi="Trebuchet MS" w:cs="Times New Roman"/>
          <w:color w:val="000000"/>
          <w:kern w:val="0"/>
          <w:sz w:val="18"/>
          <w:szCs w:val="18"/>
          <w:lang w:eastAsia="ru-RU"/>
        </w:rPr>
        <w:t xml:space="preserve">2473225 </w:t>
      </w:r>
      <w:r w:rsidRPr="000D4F55">
        <w:rPr>
          <w:rFonts w:ascii="Trebuchet MS" w:eastAsia="Times New Roman" w:hAnsi="Trebuchet MS" w:cs="Times New Roman" w:hint="eastAsia"/>
          <w:color w:val="000000"/>
          <w:kern w:val="0"/>
          <w:sz w:val="18"/>
          <w:szCs w:val="18"/>
          <w:lang w:eastAsia="ru-RU"/>
        </w:rPr>
        <w:t>«Способ</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обогащения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йогурта</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минеральными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ингредиентами»</w:t>
      </w:r>
      <w:r w:rsidRPr="000D4F55">
        <w:rPr>
          <w:rFonts w:ascii="Trebuchet MS" w:eastAsia="Times New Roman" w:hAnsi="Trebuchet MS" w:cs="Times New Roman"/>
          <w:color w:val="000000"/>
          <w:kern w:val="0"/>
          <w:sz w:val="18"/>
          <w:szCs w:val="18"/>
          <w:lang w:eastAsia="ru-RU"/>
        </w:rPr>
        <w:tab/>
        <w:t xml:space="preserve"> 170</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Стандарт</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организации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«Йогурты</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растительными</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добавками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Технические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условия»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СТО</w:t>
      </w:r>
      <w:r w:rsidRPr="000D4F55">
        <w:rPr>
          <w:rFonts w:ascii="Trebuchet MS" w:eastAsia="Times New Roman" w:hAnsi="Trebuchet MS" w:cs="Times New Roman"/>
          <w:color w:val="000000"/>
          <w:kern w:val="0"/>
          <w:sz w:val="18"/>
          <w:szCs w:val="18"/>
          <w:lang w:eastAsia="ru-RU"/>
        </w:rPr>
        <w:t xml:space="preserve"> 02067994-001-2017</w:t>
      </w:r>
      <w:r w:rsidRPr="000D4F55">
        <w:rPr>
          <w:rFonts w:ascii="Trebuchet MS" w:eastAsia="Times New Roman" w:hAnsi="Trebuchet MS" w:cs="Times New Roman"/>
          <w:color w:val="000000"/>
          <w:kern w:val="0"/>
          <w:sz w:val="18"/>
          <w:szCs w:val="18"/>
          <w:lang w:eastAsia="ru-RU"/>
        </w:rPr>
        <w:tab/>
        <w:t xml:space="preserve"> 172</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Г</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Акт</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выпуске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опытной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партии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йогуртов</w:t>
      </w:r>
      <w:r w:rsidRPr="000D4F55">
        <w:rPr>
          <w:rFonts w:ascii="Trebuchet MS" w:eastAsia="Times New Roman" w:hAnsi="Trebuchet MS" w:cs="Times New Roman"/>
          <w:color w:val="000000"/>
          <w:kern w:val="0"/>
          <w:sz w:val="18"/>
          <w:szCs w:val="18"/>
          <w:lang w:eastAsia="ru-RU"/>
        </w:rPr>
        <w:tab/>
        <w:t xml:space="preserve"> 174</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 xml:space="preserve"> </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color w:val="000000"/>
          <w:kern w:val="0"/>
          <w:sz w:val="18"/>
          <w:szCs w:val="18"/>
          <w:lang w:eastAsia="ru-RU"/>
        </w:rPr>
        <w:t>4</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Акт</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внедрения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результатов</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НИР</w:t>
      </w:r>
      <w:r w:rsidRPr="000D4F55">
        <w:rPr>
          <w:rFonts w:ascii="Trebuchet MS" w:eastAsia="Times New Roman" w:hAnsi="Trebuchet MS" w:cs="Times New Roman"/>
          <w:color w:val="000000"/>
          <w:kern w:val="0"/>
          <w:sz w:val="18"/>
          <w:szCs w:val="18"/>
          <w:lang w:eastAsia="ru-RU"/>
        </w:rPr>
        <w:tab/>
        <w:t xml:space="preserve"> 175</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Диплом</w:t>
      </w:r>
      <w:r w:rsidRPr="000D4F55">
        <w:rPr>
          <w:rFonts w:ascii="Trebuchet MS" w:eastAsia="Times New Roman" w:hAnsi="Trebuchet MS" w:cs="Times New Roman"/>
          <w:color w:val="000000"/>
          <w:kern w:val="0"/>
          <w:sz w:val="18"/>
          <w:szCs w:val="18"/>
          <w:lang w:eastAsia="ru-RU"/>
        </w:rPr>
        <w:t xml:space="preserve"> XIV </w:t>
      </w:r>
      <w:r w:rsidRPr="000D4F55">
        <w:rPr>
          <w:rFonts w:ascii="Trebuchet MS" w:eastAsia="Times New Roman" w:hAnsi="Trebuchet MS" w:cs="Times New Roman" w:hint="eastAsia"/>
          <w:color w:val="000000"/>
          <w:kern w:val="0"/>
          <w:sz w:val="18"/>
          <w:szCs w:val="18"/>
          <w:lang w:eastAsia="ru-RU"/>
        </w:rPr>
        <w:t>Московского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международного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Салона</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изобретений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инновационных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технологий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«АРХИМЕД</w:t>
      </w:r>
      <w:r w:rsidRPr="000D4F55">
        <w:rPr>
          <w:rFonts w:ascii="Trebuchet MS" w:eastAsia="Times New Roman" w:hAnsi="Trebuchet MS" w:cs="Times New Roman"/>
          <w:color w:val="000000"/>
          <w:kern w:val="0"/>
          <w:sz w:val="18"/>
          <w:szCs w:val="18"/>
          <w:lang w:eastAsia="ru-RU"/>
        </w:rPr>
        <w:t>-2011</w:t>
      </w:r>
      <w:r w:rsidRPr="000D4F55">
        <w:rPr>
          <w:rFonts w:ascii="Trebuchet MS" w:eastAsia="Times New Roman" w:hAnsi="Trebuchet MS" w:cs="Times New Roman" w:hint="eastAsia"/>
          <w:color w:val="000000"/>
          <w:kern w:val="0"/>
          <w:sz w:val="18"/>
          <w:szCs w:val="18"/>
          <w:lang w:eastAsia="ru-RU"/>
        </w:rPr>
        <w:t>»</w:t>
      </w:r>
      <w:r w:rsidRPr="000D4F55">
        <w:rPr>
          <w:rFonts w:ascii="Trebuchet MS" w:eastAsia="Times New Roman" w:hAnsi="Trebuchet MS" w:cs="Times New Roman"/>
          <w:color w:val="000000"/>
          <w:kern w:val="0"/>
          <w:sz w:val="18"/>
          <w:szCs w:val="18"/>
          <w:lang w:eastAsia="ru-RU"/>
        </w:rPr>
        <w:tab/>
        <w:t xml:space="preserve"> 176</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Ж</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Диплом</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Петербургской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технической</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ярмарки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Санкт</w:t>
      </w:r>
      <w:r w:rsidRPr="000D4F55">
        <w:rPr>
          <w:rFonts w:ascii="Trebuchet MS" w:eastAsia="Times New Roman" w:hAnsi="Trebuchet MS" w:cs="Times New Roman"/>
          <w:color w:val="000000"/>
          <w:kern w:val="0"/>
          <w:sz w:val="18"/>
          <w:szCs w:val="18"/>
          <w:lang w:eastAsia="ru-RU"/>
        </w:rPr>
        <w:t>-</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Петербург</w:t>
      </w:r>
      <w:r w:rsidRPr="000D4F55">
        <w:rPr>
          <w:rFonts w:ascii="Trebuchet MS" w:eastAsia="Times New Roman" w:hAnsi="Trebuchet MS" w:cs="Times New Roman"/>
          <w:color w:val="000000"/>
          <w:kern w:val="0"/>
          <w:sz w:val="18"/>
          <w:szCs w:val="18"/>
          <w:lang w:eastAsia="ru-RU"/>
        </w:rPr>
        <w:t>, 2011)</w:t>
      </w:r>
      <w:r w:rsidRPr="000D4F55">
        <w:rPr>
          <w:rFonts w:ascii="Trebuchet MS" w:eastAsia="Times New Roman" w:hAnsi="Trebuchet MS" w:cs="Times New Roman"/>
          <w:color w:val="000000"/>
          <w:kern w:val="0"/>
          <w:sz w:val="18"/>
          <w:szCs w:val="18"/>
          <w:lang w:eastAsia="ru-RU"/>
        </w:rPr>
        <w:tab/>
        <w:t xml:space="preserve"> 177</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ПРИЛОЖЕННЫЕ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Анкета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для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опроса</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потребителей</w:t>
      </w:r>
      <w:r w:rsidRPr="000D4F55">
        <w:rPr>
          <w:rFonts w:ascii="Trebuchet MS" w:eastAsia="Times New Roman" w:hAnsi="Trebuchet MS" w:cs="Times New Roman"/>
          <w:color w:val="000000"/>
          <w:kern w:val="0"/>
          <w:sz w:val="18"/>
          <w:szCs w:val="18"/>
          <w:lang w:eastAsia="ru-RU"/>
        </w:rPr>
        <w:tab/>
        <w:t xml:space="preserve"> 178</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К</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Декларация</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о</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соответствии</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закваски</w:t>
      </w:r>
      <w:r w:rsidRPr="000D4F55">
        <w:rPr>
          <w:rFonts w:ascii="Trebuchet MS" w:eastAsia="Times New Roman" w:hAnsi="Trebuchet MS" w:cs="Times New Roman"/>
          <w:color w:val="000000"/>
          <w:kern w:val="0"/>
          <w:sz w:val="18"/>
          <w:szCs w:val="18"/>
          <w:lang w:eastAsia="ru-RU"/>
        </w:rPr>
        <w:tab/>
        <w:t xml:space="preserve"> 179</w:t>
      </w:r>
    </w:p>
    <w:p w:rsidR="000D4F55" w:rsidRPr="000D4F55"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Л</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Протоколы</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лабораторных</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исследований</w:t>
      </w:r>
      <w:r w:rsidRPr="000D4F55">
        <w:rPr>
          <w:rFonts w:ascii="Trebuchet MS" w:eastAsia="Times New Roman" w:hAnsi="Trebuchet MS" w:cs="Times New Roman"/>
          <w:color w:val="000000"/>
          <w:kern w:val="0"/>
          <w:sz w:val="18"/>
          <w:szCs w:val="18"/>
          <w:lang w:eastAsia="ru-RU"/>
        </w:rPr>
        <w:tab/>
        <w:t xml:space="preserve"> 181</w:t>
      </w:r>
    </w:p>
    <w:p w:rsidR="00367817" w:rsidRDefault="000D4F55" w:rsidP="000D4F55">
      <w:pPr>
        <w:rPr>
          <w:rFonts w:ascii="Trebuchet MS" w:eastAsia="Times New Roman" w:hAnsi="Trebuchet MS" w:cs="Times New Roman"/>
          <w:color w:val="000000"/>
          <w:kern w:val="0"/>
          <w:sz w:val="18"/>
          <w:szCs w:val="18"/>
          <w:lang w:eastAsia="ru-RU"/>
        </w:rPr>
      </w:pPr>
      <w:r w:rsidRPr="000D4F55">
        <w:rPr>
          <w:rFonts w:ascii="Trebuchet MS" w:eastAsia="Times New Roman" w:hAnsi="Trebuchet MS" w:cs="Times New Roman" w:hint="eastAsia"/>
          <w:color w:val="000000"/>
          <w:kern w:val="0"/>
          <w:sz w:val="18"/>
          <w:szCs w:val="18"/>
          <w:lang w:eastAsia="ru-RU"/>
        </w:rPr>
        <w:t>ПРИЛОЖЕНИЕ</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М</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Акт</w:t>
      </w:r>
      <w:r w:rsidRPr="000D4F55">
        <w:rPr>
          <w:rFonts w:ascii="Trebuchet MS" w:eastAsia="Times New Roman" w:hAnsi="Trebuchet MS" w:cs="Times New Roman"/>
          <w:color w:val="000000"/>
          <w:kern w:val="0"/>
          <w:sz w:val="18"/>
          <w:szCs w:val="18"/>
          <w:lang w:eastAsia="ru-RU"/>
        </w:rPr>
        <w:t xml:space="preserve"> </w:t>
      </w:r>
      <w:r w:rsidRPr="000D4F55">
        <w:rPr>
          <w:rFonts w:ascii="Trebuchet MS" w:eastAsia="Times New Roman" w:hAnsi="Trebuchet MS" w:cs="Times New Roman" w:hint="eastAsia"/>
          <w:color w:val="000000"/>
          <w:kern w:val="0"/>
          <w:sz w:val="18"/>
          <w:szCs w:val="18"/>
          <w:lang w:eastAsia="ru-RU"/>
        </w:rPr>
        <w:t>дегустации</w:t>
      </w:r>
      <w:r w:rsidRPr="000D4F55">
        <w:rPr>
          <w:rFonts w:ascii="Trebuchet MS" w:eastAsia="Times New Roman" w:hAnsi="Trebuchet MS" w:cs="Times New Roman"/>
          <w:color w:val="000000"/>
          <w:kern w:val="0"/>
          <w:sz w:val="18"/>
          <w:szCs w:val="18"/>
          <w:lang w:eastAsia="ru-RU"/>
        </w:rPr>
        <w:tab/>
        <w:t xml:space="preserve"> 193</w:t>
      </w:r>
    </w:p>
    <w:p w:rsidR="000D4F55" w:rsidRDefault="000D4F55" w:rsidP="000D4F55"/>
    <w:p w:rsidR="000D4F55" w:rsidRDefault="000D4F55" w:rsidP="000D4F55"/>
    <w:p w:rsidR="000D4F55" w:rsidRDefault="000D4F55" w:rsidP="000D4F55">
      <w:r>
        <w:rPr>
          <w:rFonts w:hint="eastAsia"/>
        </w:rPr>
        <w:t>ВЫВОДЫ</w:t>
      </w:r>
    </w:p>
    <w:p w:rsidR="000D4F55" w:rsidRDefault="000D4F55" w:rsidP="000D4F55">
      <w:r>
        <w:t></w:t>
      </w:r>
      <w:r>
        <w:t></w:t>
      </w:r>
      <w:r>
        <w:tab/>
      </w:r>
      <w:r>
        <w:t></w:t>
      </w:r>
      <w:r>
        <w:rPr>
          <w:rFonts w:hint="eastAsia"/>
        </w:rPr>
        <w:t>Исследование</w:t>
      </w:r>
      <w:r>
        <w:t></w:t>
      </w:r>
      <w:r>
        <w:rPr>
          <w:rFonts w:hint="eastAsia"/>
        </w:rPr>
        <w:t>ассортимента</w:t>
      </w:r>
      <w:r>
        <w:t></w:t>
      </w:r>
      <w:r>
        <w:rPr>
          <w:rFonts w:hint="eastAsia"/>
        </w:rPr>
        <w:t>йогуртов</w:t>
      </w:r>
      <w:r>
        <w:t></w:t>
      </w:r>
      <w:r>
        <w:t></w:t>
      </w:r>
      <w:r>
        <w:rPr>
          <w:rFonts w:hint="eastAsia"/>
        </w:rPr>
        <w:t>реализуемых</w:t>
      </w:r>
      <w:r>
        <w:t></w:t>
      </w:r>
      <w:r>
        <w:rPr>
          <w:rFonts w:hint="eastAsia"/>
        </w:rPr>
        <w:t>в</w:t>
      </w:r>
      <w:r>
        <w:t></w:t>
      </w:r>
      <w:r>
        <w:rPr>
          <w:rFonts w:hint="eastAsia"/>
        </w:rPr>
        <w:t>розничной</w:t>
      </w:r>
      <w:r>
        <w:t></w:t>
      </w:r>
      <w:r>
        <w:rPr>
          <w:rFonts w:hint="eastAsia"/>
        </w:rPr>
        <w:t>сети</w:t>
      </w:r>
      <w:r>
        <w:t></w:t>
      </w:r>
      <w:r>
        <w:rPr>
          <w:rFonts w:hint="eastAsia"/>
        </w:rPr>
        <w:t>Хабаровска</w:t>
      </w:r>
      <w:r>
        <w:t></w:t>
      </w:r>
      <w:r>
        <w:rPr>
          <w:rFonts w:hint="eastAsia"/>
        </w:rPr>
        <w:t>показало</w:t>
      </w:r>
      <w:r>
        <w:t></w:t>
      </w:r>
      <w:r>
        <w:t></w:t>
      </w:r>
      <w:r>
        <w:rPr>
          <w:rFonts w:hint="eastAsia"/>
        </w:rPr>
        <w:t>что</w:t>
      </w:r>
      <w:r>
        <w:t></w:t>
      </w:r>
      <w:r>
        <w:rPr>
          <w:rFonts w:hint="eastAsia"/>
        </w:rPr>
        <w:t>все</w:t>
      </w:r>
      <w:r>
        <w:t></w:t>
      </w:r>
      <w:r>
        <w:rPr>
          <w:rFonts w:hint="eastAsia"/>
        </w:rPr>
        <w:t>йогурты</w:t>
      </w:r>
      <w:r>
        <w:t></w:t>
      </w:r>
      <w:r>
        <w:rPr>
          <w:rFonts w:hint="eastAsia"/>
        </w:rPr>
        <w:t>являлись</w:t>
      </w:r>
      <w:r>
        <w:t></w:t>
      </w:r>
      <w:r>
        <w:rPr>
          <w:rFonts w:hint="eastAsia"/>
        </w:rPr>
        <w:t>продуктами</w:t>
      </w:r>
      <w:r>
        <w:t></w:t>
      </w:r>
      <w:r>
        <w:rPr>
          <w:rFonts w:hint="eastAsia"/>
        </w:rPr>
        <w:t>российского</w:t>
      </w:r>
      <w:r>
        <w:t></w:t>
      </w:r>
      <w:r>
        <w:rPr>
          <w:rFonts w:hint="eastAsia"/>
        </w:rPr>
        <w:t>производства</w:t>
      </w:r>
      <w:r>
        <w:t></w:t>
      </w:r>
      <w:r>
        <w:t></w:t>
      </w:r>
      <w:r>
        <w:rPr>
          <w:rFonts w:hint="eastAsia"/>
        </w:rPr>
        <w:t>пятая</w:t>
      </w:r>
      <w:r>
        <w:t></w:t>
      </w:r>
      <w:r>
        <w:rPr>
          <w:rFonts w:hint="eastAsia"/>
        </w:rPr>
        <w:t>их</w:t>
      </w:r>
      <w:r>
        <w:t></w:t>
      </w:r>
      <w:r>
        <w:rPr>
          <w:rFonts w:hint="eastAsia"/>
        </w:rPr>
        <w:t>часть</w:t>
      </w:r>
      <w:r>
        <w:t></w:t>
      </w:r>
      <w:r>
        <w:rPr>
          <w:rFonts w:hint="eastAsia"/>
        </w:rPr>
        <w:t>производилась</w:t>
      </w:r>
      <w:r>
        <w:t></w:t>
      </w:r>
      <w:r>
        <w:rPr>
          <w:rFonts w:hint="eastAsia"/>
        </w:rPr>
        <w:t>на</w:t>
      </w:r>
      <w:r>
        <w:t></w:t>
      </w:r>
      <w:r>
        <w:rPr>
          <w:rFonts w:hint="eastAsia"/>
        </w:rPr>
        <w:t>Дальнем</w:t>
      </w:r>
      <w:r>
        <w:t></w:t>
      </w:r>
      <w:r>
        <w:rPr>
          <w:rFonts w:hint="eastAsia"/>
        </w:rPr>
        <w:t>Востоке</w:t>
      </w:r>
      <w:r>
        <w:t></w:t>
      </w:r>
      <w:r>
        <w:t></w:t>
      </w:r>
      <w:r>
        <w:rPr>
          <w:rFonts w:hint="eastAsia"/>
        </w:rPr>
        <w:t>Отсутствовали</w:t>
      </w:r>
      <w:r>
        <w:t></w:t>
      </w:r>
      <w:r>
        <w:rPr>
          <w:rFonts w:hint="eastAsia"/>
        </w:rPr>
        <w:t>йогурты</w:t>
      </w:r>
      <w:r>
        <w:t></w:t>
      </w:r>
      <w:r>
        <w:rPr>
          <w:rFonts w:hint="eastAsia"/>
        </w:rPr>
        <w:t>с</w:t>
      </w:r>
      <w:r>
        <w:t></w:t>
      </w:r>
      <w:r>
        <w:rPr>
          <w:rFonts w:hint="eastAsia"/>
        </w:rPr>
        <w:t>наполнителями</w:t>
      </w:r>
      <w:r>
        <w:t></w:t>
      </w:r>
      <w:r>
        <w:rPr>
          <w:rFonts w:hint="eastAsia"/>
        </w:rPr>
        <w:t>из</w:t>
      </w:r>
      <w:r>
        <w:t></w:t>
      </w:r>
      <w:r>
        <w:rPr>
          <w:rFonts w:hint="eastAsia"/>
        </w:rPr>
        <w:t>дикорастущих</w:t>
      </w:r>
      <w:r>
        <w:t></w:t>
      </w:r>
      <w:r>
        <w:rPr>
          <w:rFonts w:hint="eastAsia"/>
        </w:rPr>
        <w:t>растений</w:t>
      </w:r>
      <w:r>
        <w:t></w:t>
      </w:r>
      <w:r>
        <w:t></w:t>
      </w:r>
      <w:r>
        <w:rPr>
          <w:rFonts w:hint="eastAsia"/>
        </w:rPr>
        <w:t>Среди</w:t>
      </w:r>
      <w:r>
        <w:t></w:t>
      </w:r>
      <w:r>
        <w:rPr>
          <w:rFonts w:hint="eastAsia"/>
        </w:rPr>
        <w:t>потребителей</w:t>
      </w:r>
      <w:r>
        <w:t></w:t>
      </w:r>
      <w:r>
        <w:rPr>
          <w:rFonts w:hint="eastAsia"/>
        </w:rPr>
        <w:t>был</w:t>
      </w:r>
      <w:r>
        <w:t></w:t>
      </w:r>
      <w:r>
        <w:rPr>
          <w:rFonts w:hint="eastAsia"/>
        </w:rPr>
        <w:t>отмечен</w:t>
      </w:r>
      <w:r>
        <w:t></w:t>
      </w:r>
      <w:r>
        <w:rPr>
          <w:rFonts w:hint="eastAsia"/>
        </w:rPr>
        <w:t>высокий</w:t>
      </w:r>
      <w:r>
        <w:t></w:t>
      </w:r>
      <w:r>
        <w:rPr>
          <w:rFonts w:hint="eastAsia"/>
        </w:rPr>
        <w:t>интерес</w:t>
      </w:r>
      <w:r>
        <w:t></w:t>
      </w:r>
      <w:r>
        <w:rPr>
          <w:rFonts w:hint="eastAsia"/>
        </w:rPr>
        <w:t>к</w:t>
      </w:r>
      <w:r>
        <w:t></w:t>
      </w:r>
      <w:r>
        <w:rPr>
          <w:rFonts w:hint="eastAsia"/>
        </w:rPr>
        <w:t>обогащенным</w:t>
      </w:r>
      <w:r>
        <w:t></w:t>
      </w:r>
      <w:r>
        <w:rPr>
          <w:rFonts w:hint="eastAsia"/>
        </w:rPr>
        <w:t>йогуртам</w:t>
      </w:r>
      <w:r>
        <w:t></w:t>
      </w:r>
      <w:r>
        <w:t></w:t>
      </w:r>
      <w:r>
        <w:rPr>
          <w:rFonts w:hint="eastAsia"/>
        </w:rPr>
        <w:t>Подавляющее</w:t>
      </w:r>
      <w:r>
        <w:t></w:t>
      </w:r>
      <w:r>
        <w:rPr>
          <w:rFonts w:hint="eastAsia"/>
        </w:rPr>
        <w:t>большинство</w:t>
      </w:r>
      <w:r>
        <w:t></w:t>
      </w:r>
      <w:r>
        <w:rPr>
          <w:rFonts w:hint="eastAsia"/>
        </w:rPr>
        <w:t>опрошенных</w:t>
      </w:r>
      <w:r>
        <w:t></w:t>
      </w:r>
      <w:r>
        <w:t></w:t>
      </w:r>
      <w:r>
        <w:t></w:t>
      </w:r>
      <w:r>
        <w:t></w:t>
      </w:r>
      <w:r>
        <w:t></w:t>
      </w:r>
      <w:r>
        <w:t></w:t>
      </w:r>
      <w:r>
        <w:t></w:t>
      </w:r>
      <w:r>
        <w:rPr>
          <w:rFonts w:hint="eastAsia"/>
        </w:rPr>
        <w:t>были</w:t>
      </w:r>
      <w:r>
        <w:t></w:t>
      </w:r>
      <w:r>
        <w:rPr>
          <w:rFonts w:hint="eastAsia"/>
        </w:rPr>
        <w:t>готовы</w:t>
      </w:r>
      <w:r>
        <w:t></w:t>
      </w:r>
      <w:r>
        <w:rPr>
          <w:rFonts w:hint="eastAsia"/>
        </w:rPr>
        <w:t>приобретать</w:t>
      </w:r>
      <w:r>
        <w:t></w:t>
      </w:r>
      <w:r>
        <w:rPr>
          <w:rFonts w:hint="eastAsia"/>
        </w:rPr>
        <w:t>йогурты</w:t>
      </w:r>
      <w:r>
        <w:t></w:t>
      </w:r>
      <w:r>
        <w:rPr>
          <w:rFonts w:hint="eastAsia"/>
        </w:rPr>
        <w:t>с</w:t>
      </w:r>
      <w:r>
        <w:t></w:t>
      </w:r>
      <w:r>
        <w:rPr>
          <w:rFonts w:hint="eastAsia"/>
        </w:rPr>
        <w:t>ламинарий</w:t>
      </w:r>
      <w:r>
        <w:t></w:t>
      </w:r>
      <w:r>
        <w:rPr>
          <w:rFonts w:hint="eastAsia"/>
        </w:rPr>
        <w:t>и</w:t>
      </w:r>
      <w:r>
        <w:t></w:t>
      </w:r>
      <w:r>
        <w:rPr>
          <w:rFonts w:hint="eastAsia"/>
        </w:rPr>
        <w:t>актинидией</w:t>
      </w:r>
      <w:r>
        <w:t></w:t>
      </w:r>
    </w:p>
    <w:p w:rsidR="000D4F55" w:rsidRDefault="000D4F55" w:rsidP="000D4F55">
      <w:r>
        <w:t></w:t>
      </w:r>
      <w:r>
        <w:t></w:t>
      </w:r>
      <w:r>
        <w:tab/>
      </w:r>
      <w:r>
        <w:t></w:t>
      </w:r>
      <w:r>
        <w:rPr>
          <w:rFonts w:hint="eastAsia"/>
        </w:rPr>
        <w:t>Обосновано</w:t>
      </w:r>
      <w:r>
        <w:t></w:t>
      </w:r>
      <w:r>
        <w:rPr>
          <w:rFonts w:hint="eastAsia"/>
        </w:rPr>
        <w:t>использование</w:t>
      </w:r>
      <w:r>
        <w:t></w:t>
      </w:r>
      <w:r>
        <w:rPr>
          <w:rFonts w:hint="eastAsia"/>
        </w:rPr>
        <w:t>дальневосточног</w:t>
      </w:r>
      <w:r>
        <w:rPr>
          <w:rFonts w:hint="eastAsia"/>
        </w:rPr>
        <w:lastRenderedPageBreak/>
        <w:t>о</w:t>
      </w:r>
      <w:r>
        <w:t></w:t>
      </w:r>
      <w:r>
        <w:rPr>
          <w:rFonts w:hint="eastAsia"/>
        </w:rPr>
        <w:t>растительного</w:t>
      </w:r>
      <w:r>
        <w:t></w:t>
      </w:r>
      <w:r>
        <w:rPr>
          <w:rFonts w:hint="eastAsia"/>
        </w:rPr>
        <w:t>сырья</w:t>
      </w:r>
      <w:r>
        <w:t></w:t>
      </w:r>
      <w:r>
        <w:rPr>
          <w:rFonts w:hint="eastAsia"/>
        </w:rPr>
        <w:t>наземного</w:t>
      </w:r>
      <w:r>
        <w:t></w:t>
      </w:r>
      <w:r>
        <w:rPr>
          <w:rFonts w:hint="eastAsia"/>
        </w:rPr>
        <w:t>и</w:t>
      </w:r>
      <w:r>
        <w:t></w:t>
      </w:r>
      <w:r>
        <w:rPr>
          <w:rFonts w:hint="eastAsia"/>
        </w:rPr>
        <w:t>водного</w:t>
      </w:r>
      <w:r>
        <w:t></w:t>
      </w:r>
      <w:r>
        <w:rPr>
          <w:rFonts w:hint="eastAsia"/>
        </w:rPr>
        <w:t>генеза</w:t>
      </w:r>
      <w:r>
        <w:t></w:t>
      </w:r>
      <w:r>
        <w:t></w:t>
      </w:r>
      <w:r>
        <w:t></w:t>
      </w:r>
      <w:r>
        <w:rPr>
          <w:rFonts w:hint="eastAsia"/>
        </w:rPr>
        <w:t>актинидии</w:t>
      </w:r>
      <w:r>
        <w:t></w:t>
      </w:r>
      <w:r>
        <w:rPr>
          <w:rFonts w:hint="eastAsia"/>
        </w:rPr>
        <w:t>коломикта</w:t>
      </w:r>
      <w:r>
        <w:t></w:t>
      </w:r>
      <w:r>
        <w:rPr>
          <w:rFonts w:hint="eastAsia"/>
        </w:rPr>
        <w:t>и</w:t>
      </w:r>
      <w:r>
        <w:t></w:t>
      </w:r>
      <w:r>
        <w:rPr>
          <w:rFonts w:hint="eastAsia"/>
        </w:rPr>
        <w:t>ламинарии</w:t>
      </w:r>
      <w:r>
        <w:t></w:t>
      </w:r>
      <w:r>
        <w:rPr>
          <w:rFonts w:hint="eastAsia"/>
        </w:rPr>
        <w:t>японской</w:t>
      </w:r>
      <w:r>
        <w:t></w:t>
      </w:r>
      <w:r>
        <w:rPr>
          <w:rFonts w:hint="eastAsia"/>
        </w:rPr>
        <w:t>в</w:t>
      </w:r>
      <w:r>
        <w:t></w:t>
      </w:r>
      <w:r>
        <w:rPr>
          <w:rFonts w:hint="eastAsia"/>
        </w:rPr>
        <w:t>качестве</w:t>
      </w:r>
      <w:r>
        <w:t></w:t>
      </w:r>
      <w:r>
        <w:rPr>
          <w:rFonts w:hint="eastAsia"/>
        </w:rPr>
        <w:t>наполнителей</w:t>
      </w:r>
      <w:r>
        <w:t></w:t>
      </w:r>
      <w:r>
        <w:rPr>
          <w:rFonts w:hint="eastAsia"/>
        </w:rPr>
        <w:t>для</w:t>
      </w:r>
      <w:r>
        <w:t></w:t>
      </w:r>
      <w:r>
        <w:rPr>
          <w:rFonts w:hint="eastAsia"/>
        </w:rPr>
        <w:t>производства</w:t>
      </w:r>
      <w:r>
        <w:t></w:t>
      </w:r>
      <w:r>
        <w:rPr>
          <w:rFonts w:hint="eastAsia"/>
        </w:rPr>
        <w:t>обогащенных</w:t>
      </w:r>
      <w:r>
        <w:t></w:t>
      </w:r>
      <w:r>
        <w:rPr>
          <w:rFonts w:hint="eastAsia"/>
        </w:rPr>
        <w:t>йогуртов</w:t>
      </w:r>
      <w:r>
        <w:t></w:t>
      </w:r>
      <w:r>
        <w:t></w:t>
      </w:r>
      <w:r>
        <w:rPr>
          <w:rFonts w:hint="eastAsia"/>
        </w:rPr>
        <w:t>Растительное</w:t>
      </w:r>
      <w:r>
        <w:t></w:t>
      </w:r>
      <w:r>
        <w:rPr>
          <w:rFonts w:hint="eastAsia"/>
        </w:rPr>
        <w:t>сырье</w:t>
      </w:r>
      <w:r>
        <w:t></w:t>
      </w:r>
      <w:r>
        <w:rPr>
          <w:rFonts w:hint="eastAsia"/>
        </w:rPr>
        <w:t>содержало</w:t>
      </w:r>
      <w:r>
        <w:t></w:t>
      </w:r>
      <w:r>
        <w:rPr>
          <w:rFonts w:hint="eastAsia"/>
        </w:rPr>
        <w:t>в</w:t>
      </w:r>
      <w:r>
        <w:t></w:t>
      </w:r>
      <w:r>
        <w:rPr>
          <w:rFonts w:hint="eastAsia"/>
        </w:rPr>
        <w:t>своем</w:t>
      </w:r>
      <w:r>
        <w:t></w:t>
      </w:r>
      <w:r>
        <w:rPr>
          <w:rFonts w:hint="eastAsia"/>
        </w:rPr>
        <w:t>составе</w:t>
      </w:r>
      <w:r>
        <w:t></w:t>
      </w:r>
      <w:r>
        <w:rPr>
          <w:rFonts w:hint="eastAsia"/>
        </w:rPr>
        <w:t>высокие</w:t>
      </w:r>
      <w:r>
        <w:t></w:t>
      </w:r>
      <w:r>
        <w:rPr>
          <w:rFonts w:hint="eastAsia"/>
        </w:rPr>
        <w:t>концентрации</w:t>
      </w:r>
      <w:r>
        <w:t></w:t>
      </w:r>
      <w:r>
        <w:rPr>
          <w:rFonts w:hint="eastAsia"/>
        </w:rPr>
        <w:t>биологически</w:t>
      </w:r>
      <w:r>
        <w:t></w:t>
      </w:r>
      <w:r>
        <w:rPr>
          <w:rFonts w:hint="eastAsia"/>
        </w:rPr>
        <w:t>активных</w:t>
      </w:r>
      <w:r>
        <w:t></w:t>
      </w:r>
      <w:r>
        <w:rPr>
          <w:rFonts w:hint="eastAsia"/>
        </w:rPr>
        <w:t>веществ</w:t>
      </w:r>
      <w:r>
        <w:t></w:t>
      </w:r>
      <w:r>
        <w:t></w:t>
      </w:r>
      <w:r>
        <w:rPr>
          <w:rFonts w:hint="eastAsia"/>
        </w:rPr>
        <w:t>содержание</w:t>
      </w:r>
      <w:r>
        <w:t></w:t>
      </w:r>
      <w:r>
        <w:rPr>
          <w:rFonts w:hint="eastAsia"/>
        </w:rPr>
        <w:t>витамина</w:t>
      </w:r>
      <w:r>
        <w:t></w:t>
      </w:r>
      <w:r>
        <w:rPr>
          <w:rFonts w:hint="eastAsia"/>
        </w:rPr>
        <w:t>С</w:t>
      </w:r>
      <w:r>
        <w:t></w:t>
      </w:r>
      <w:r>
        <w:rPr>
          <w:rFonts w:hint="eastAsia"/>
        </w:rPr>
        <w:t>в</w:t>
      </w:r>
      <w:r>
        <w:t></w:t>
      </w:r>
      <w:r>
        <w:rPr>
          <w:rFonts w:hint="eastAsia"/>
        </w:rPr>
        <w:t>плодах</w:t>
      </w:r>
      <w:r>
        <w:t></w:t>
      </w:r>
      <w:r>
        <w:rPr>
          <w:rFonts w:hint="eastAsia"/>
        </w:rPr>
        <w:t>актинидии</w:t>
      </w:r>
      <w:r>
        <w:t></w:t>
      </w:r>
      <w:r>
        <w:rPr>
          <w:rFonts w:hint="eastAsia"/>
        </w:rPr>
        <w:t>коломикта</w:t>
      </w:r>
      <w:r>
        <w:t></w:t>
      </w:r>
      <w:r>
        <w:rPr>
          <w:rFonts w:hint="eastAsia"/>
        </w:rPr>
        <w:t>составило</w:t>
      </w:r>
      <w:r>
        <w:t></w:t>
      </w:r>
      <w:r>
        <w:t></w:t>
      </w:r>
      <w:r>
        <w:t></w:t>
      </w:r>
      <w:r>
        <w:t></w:t>
      </w:r>
      <w:r>
        <w:t></w:t>
      </w:r>
      <w:r>
        <w:t></w:t>
      </w:r>
      <w:r>
        <w:rPr>
          <w:rFonts w:hint="eastAsia"/>
        </w:rPr>
        <w:t>мг</w:t>
      </w:r>
      <w:r>
        <w:t></w:t>
      </w:r>
      <w:r>
        <w:t></w:t>
      </w:r>
      <w:r>
        <w:t></w:t>
      </w:r>
      <w:r>
        <w:t></w:t>
      </w:r>
      <w:r>
        <w:t></w:t>
      </w:r>
      <w:r>
        <w:rPr>
          <w:rFonts w:hint="eastAsia"/>
        </w:rPr>
        <w:t>г</w:t>
      </w:r>
      <w:r>
        <w:t></w:t>
      </w:r>
      <w:r>
        <w:t></w:t>
      </w:r>
      <w:r>
        <w:rPr>
          <w:rFonts w:hint="eastAsia"/>
        </w:rPr>
        <w:t>содержание</w:t>
      </w:r>
      <w:r>
        <w:t></w:t>
      </w:r>
      <w:r>
        <w:rPr>
          <w:rFonts w:hint="eastAsia"/>
        </w:rPr>
        <w:t>йода</w:t>
      </w:r>
      <w:r>
        <w:t></w:t>
      </w:r>
      <w:r>
        <w:rPr>
          <w:rFonts w:hint="eastAsia"/>
        </w:rPr>
        <w:t>в</w:t>
      </w:r>
      <w:r>
        <w:t></w:t>
      </w:r>
      <w:r>
        <w:rPr>
          <w:rFonts w:hint="eastAsia"/>
        </w:rPr>
        <w:t>ламинарии</w:t>
      </w:r>
      <w:r>
        <w:t></w:t>
      </w:r>
      <w:r>
        <w:rPr>
          <w:rFonts w:hint="eastAsia"/>
        </w:rPr>
        <w:t>японской</w:t>
      </w:r>
      <w:r>
        <w:t></w:t>
      </w:r>
      <w:r>
        <w:t></w:t>
      </w:r>
      <w:r>
        <w:t></w:t>
      </w:r>
      <w:r>
        <w:t></w:t>
      </w:r>
      <w:r>
        <w:t></w:t>
      </w:r>
      <w:r>
        <w:t></w:t>
      </w:r>
      <w:r>
        <w:t></w:t>
      </w:r>
      <w:r>
        <w:t></w:t>
      </w:r>
      <w:r>
        <w:t></w:t>
      </w:r>
      <w:r>
        <w:rPr>
          <w:rFonts w:hint="eastAsia"/>
        </w:rPr>
        <w:t>мг</w:t>
      </w:r>
      <w:r>
        <w:t></w:t>
      </w:r>
      <w:r>
        <w:t></w:t>
      </w:r>
      <w:r>
        <w:t></w:t>
      </w:r>
      <w:r>
        <w:t></w:t>
      </w:r>
      <w:r>
        <w:t></w:t>
      </w:r>
      <w:r>
        <w:rPr>
          <w:rFonts w:hint="eastAsia"/>
        </w:rPr>
        <w:t>г</w:t>
      </w:r>
      <w:r>
        <w:t></w:t>
      </w:r>
      <w:r>
        <w:t></w:t>
      </w:r>
      <w:r>
        <w:rPr>
          <w:rFonts w:hint="eastAsia"/>
        </w:rPr>
        <w:t>Подтверждена</w:t>
      </w:r>
      <w:r>
        <w:t></w:t>
      </w:r>
      <w:r>
        <w:rPr>
          <w:rFonts w:hint="eastAsia"/>
        </w:rPr>
        <w:t>безопасность</w:t>
      </w:r>
      <w:r>
        <w:t></w:t>
      </w:r>
      <w:r>
        <w:rPr>
          <w:rFonts w:hint="eastAsia"/>
        </w:rPr>
        <w:t>ламинарии</w:t>
      </w:r>
      <w:r>
        <w:t></w:t>
      </w:r>
      <w:r>
        <w:rPr>
          <w:rFonts w:hint="eastAsia"/>
        </w:rPr>
        <w:t>японской</w:t>
      </w:r>
      <w:r>
        <w:t></w:t>
      </w:r>
      <w:r>
        <w:rPr>
          <w:rFonts w:hint="eastAsia"/>
        </w:rPr>
        <w:t>и</w:t>
      </w:r>
      <w:r>
        <w:t></w:t>
      </w:r>
      <w:r>
        <w:rPr>
          <w:rFonts w:hint="eastAsia"/>
        </w:rPr>
        <w:t>актинидии</w:t>
      </w:r>
      <w:r>
        <w:t></w:t>
      </w:r>
      <w:r>
        <w:rPr>
          <w:rFonts w:hint="eastAsia"/>
        </w:rPr>
        <w:t>коломикты</w:t>
      </w:r>
      <w:r>
        <w:t></w:t>
      </w:r>
    </w:p>
    <w:p w:rsidR="000D4F55" w:rsidRDefault="000D4F55" w:rsidP="000D4F55">
      <w:r>
        <w:t></w:t>
      </w:r>
      <w:r>
        <w:t></w:t>
      </w:r>
      <w:r>
        <w:tab/>
      </w:r>
      <w:r>
        <w:t></w:t>
      </w:r>
      <w:r>
        <w:rPr>
          <w:rFonts w:hint="eastAsia"/>
        </w:rPr>
        <w:t>Обоснованы</w:t>
      </w:r>
      <w:r>
        <w:t></w:t>
      </w:r>
      <w:r>
        <w:rPr>
          <w:rFonts w:hint="eastAsia"/>
        </w:rPr>
        <w:t>основные</w:t>
      </w:r>
      <w:r>
        <w:t></w:t>
      </w:r>
      <w:r>
        <w:rPr>
          <w:rFonts w:hint="eastAsia"/>
        </w:rPr>
        <w:t>технологические</w:t>
      </w:r>
      <w:r>
        <w:t></w:t>
      </w:r>
      <w:r>
        <w:rPr>
          <w:rFonts w:hint="eastAsia"/>
        </w:rPr>
        <w:t>параметры</w:t>
      </w:r>
      <w:r>
        <w:t></w:t>
      </w:r>
      <w:r>
        <w:rPr>
          <w:rFonts w:hint="eastAsia"/>
        </w:rPr>
        <w:t>получения</w:t>
      </w:r>
      <w:r>
        <w:t></w:t>
      </w:r>
      <w:r>
        <w:rPr>
          <w:rFonts w:hint="eastAsia"/>
        </w:rPr>
        <w:t>полуфабрикатов</w:t>
      </w:r>
      <w:r>
        <w:t></w:t>
      </w:r>
      <w:r>
        <w:rPr>
          <w:rFonts w:hint="eastAsia"/>
        </w:rPr>
        <w:t>для</w:t>
      </w:r>
      <w:r>
        <w:t></w:t>
      </w:r>
      <w:r>
        <w:rPr>
          <w:rFonts w:hint="eastAsia"/>
        </w:rPr>
        <w:t>новых</w:t>
      </w:r>
      <w:r>
        <w:t></w:t>
      </w:r>
      <w:r>
        <w:rPr>
          <w:rFonts w:hint="eastAsia"/>
        </w:rPr>
        <w:t>йогуртов</w:t>
      </w:r>
      <w:r>
        <w:t></w:t>
      </w:r>
      <w:r>
        <w:t></w:t>
      </w:r>
      <w:r>
        <w:rPr>
          <w:rFonts w:hint="eastAsia"/>
        </w:rPr>
        <w:t>порошок</w:t>
      </w:r>
      <w:r>
        <w:t></w:t>
      </w:r>
      <w:r>
        <w:rPr>
          <w:rFonts w:hint="eastAsia"/>
        </w:rPr>
        <w:t>из</w:t>
      </w:r>
      <w:r>
        <w:t></w:t>
      </w:r>
      <w:r>
        <w:rPr>
          <w:rFonts w:hint="eastAsia"/>
        </w:rPr>
        <w:t>ламинарии</w:t>
      </w:r>
      <w:r>
        <w:t></w:t>
      </w:r>
      <w:r>
        <w:rPr>
          <w:rFonts w:hint="eastAsia"/>
        </w:rPr>
        <w:t>японской</w:t>
      </w:r>
      <w:r>
        <w:t></w:t>
      </w:r>
      <w:r>
        <w:t></w:t>
      </w:r>
      <w:r>
        <w:rPr>
          <w:rFonts w:hint="eastAsia"/>
        </w:rPr>
        <w:t>пюре</w:t>
      </w:r>
      <w:r>
        <w:t></w:t>
      </w:r>
      <w:r>
        <w:rPr>
          <w:rFonts w:hint="eastAsia"/>
        </w:rPr>
        <w:t>из</w:t>
      </w:r>
      <w:r>
        <w:t></w:t>
      </w:r>
      <w:r>
        <w:rPr>
          <w:rFonts w:hint="eastAsia"/>
        </w:rPr>
        <w:t>плодов</w:t>
      </w:r>
      <w:r>
        <w:t></w:t>
      </w:r>
      <w:r>
        <w:rPr>
          <w:rFonts w:hint="eastAsia"/>
        </w:rPr>
        <w:t>актинидии</w:t>
      </w:r>
      <w:r>
        <w:t></w:t>
      </w:r>
      <w:r>
        <w:rPr>
          <w:rFonts w:hint="eastAsia"/>
        </w:rPr>
        <w:t>коломикта</w:t>
      </w:r>
      <w:r>
        <w:t></w:t>
      </w:r>
      <w:r>
        <w:t></w:t>
      </w:r>
      <w:r>
        <w:rPr>
          <w:rFonts w:hint="eastAsia"/>
        </w:rPr>
        <w:t>Разработанные</w:t>
      </w:r>
      <w:r>
        <w:t></w:t>
      </w:r>
      <w:r>
        <w:t></w:t>
      </w:r>
      <w:r>
        <w:rPr>
          <w:rFonts w:hint="eastAsia"/>
        </w:rPr>
        <w:t>рационализированные</w:t>
      </w:r>
      <w:r>
        <w:t></w:t>
      </w:r>
      <w:r>
        <w:t></w:t>
      </w:r>
      <w:r>
        <w:rPr>
          <w:rFonts w:hint="eastAsia"/>
        </w:rPr>
        <w:t>технологии</w:t>
      </w:r>
      <w:r>
        <w:t></w:t>
      </w:r>
      <w:r>
        <w:rPr>
          <w:rFonts w:hint="eastAsia"/>
        </w:rPr>
        <w:t>пюре</w:t>
      </w:r>
      <w:r>
        <w:t></w:t>
      </w:r>
      <w:r>
        <w:rPr>
          <w:rFonts w:hint="eastAsia"/>
        </w:rPr>
        <w:t>и</w:t>
      </w:r>
      <w:r>
        <w:t></w:t>
      </w:r>
      <w:r>
        <w:rPr>
          <w:rFonts w:hint="eastAsia"/>
        </w:rPr>
        <w:t>порошка</w:t>
      </w:r>
      <w:r>
        <w:t></w:t>
      </w:r>
      <w:r>
        <w:rPr>
          <w:rFonts w:hint="eastAsia"/>
        </w:rPr>
        <w:t>позволили</w:t>
      </w:r>
      <w:r>
        <w:t></w:t>
      </w:r>
      <w:r>
        <w:rPr>
          <w:rFonts w:hint="eastAsia"/>
        </w:rPr>
        <w:t>сохранить</w:t>
      </w:r>
      <w:r>
        <w:t></w:t>
      </w:r>
      <w:r>
        <w:rPr>
          <w:rFonts w:hint="eastAsia"/>
        </w:rPr>
        <w:t>значительную</w:t>
      </w:r>
      <w:r>
        <w:t></w:t>
      </w:r>
      <w:r>
        <w:rPr>
          <w:rFonts w:hint="eastAsia"/>
        </w:rPr>
        <w:t>часть</w:t>
      </w:r>
      <w:r>
        <w:t></w:t>
      </w:r>
      <w:r>
        <w:rPr>
          <w:rFonts w:hint="eastAsia"/>
        </w:rPr>
        <w:t>биологически</w:t>
      </w:r>
      <w:r>
        <w:t></w:t>
      </w:r>
      <w:r>
        <w:rPr>
          <w:rFonts w:hint="eastAsia"/>
        </w:rPr>
        <w:t>активных</w:t>
      </w:r>
      <w:r>
        <w:t></w:t>
      </w:r>
      <w:r>
        <w:rPr>
          <w:rFonts w:hint="eastAsia"/>
        </w:rPr>
        <w:t>веществ</w:t>
      </w:r>
      <w:r>
        <w:t></w:t>
      </w:r>
      <w:r>
        <w:t></w:t>
      </w:r>
      <w:r>
        <w:rPr>
          <w:rFonts w:hint="eastAsia"/>
        </w:rPr>
        <w:t>витамина</w:t>
      </w:r>
      <w:r>
        <w:t></w:t>
      </w:r>
      <w:r>
        <w:rPr>
          <w:rFonts w:hint="eastAsia"/>
        </w:rPr>
        <w:t>С</w:t>
      </w:r>
      <w:r>
        <w:t></w:t>
      </w:r>
      <w:r>
        <w:rPr>
          <w:rFonts w:hint="eastAsia"/>
        </w:rPr>
        <w:t>и</w:t>
      </w:r>
      <w:r>
        <w:t></w:t>
      </w:r>
      <w:r>
        <w:rPr>
          <w:rFonts w:hint="eastAsia"/>
        </w:rPr>
        <w:t>йода</w:t>
      </w:r>
      <w:r>
        <w:t></w:t>
      </w:r>
      <w:r>
        <w:t></w:t>
      </w:r>
      <w:r>
        <w:rPr>
          <w:rFonts w:hint="eastAsia"/>
        </w:rPr>
        <w:t>в</w:t>
      </w:r>
      <w:r>
        <w:t></w:t>
      </w:r>
      <w:r>
        <w:rPr>
          <w:rFonts w:hint="eastAsia"/>
        </w:rPr>
        <w:t>этих</w:t>
      </w:r>
      <w:r>
        <w:t></w:t>
      </w:r>
      <w:r>
        <w:rPr>
          <w:rFonts w:hint="eastAsia"/>
        </w:rPr>
        <w:t>полуфабрикатах</w:t>
      </w:r>
      <w:r>
        <w:t></w:t>
      </w:r>
      <w:r>
        <w:t></w:t>
      </w:r>
      <w:r>
        <w:rPr>
          <w:rFonts w:hint="eastAsia"/>
        </w:rPr>
        <w:t>Изучен</w:t>
      </w:r>
      <w:r>
        <w:t></w:t>
      </w:r>
      <w:r>
        <w:rPr>
          <w:rFonts w:hint="eastAsia"/>
        </w:rPr>
        <w:t>химический</w:t>
      </w:r>
      <w:r>
        <w:t></w:t>
      </w:r>
      <w:r>
        <w:rPr>
          <w:rFonts w:hint="eastAsia"/>
        </w:rPr>
        <w:t>состав</w:t>
      </w:r>
      <w:r>
        <w:t></w:t>
      </w:r>
      <w:r>
        <w:rPr>
          <w:rFonts w:hint="eastAsia"/>
        </w:rPr>
        <w:t>полуфабрикатов</w:t>
      </w:r>
      <w:r>
        <w:t></w:t>
      </w:r>
      <w:r>
        <w:rPr>
          <w:rFonts w:hint="eastAsia"/>
        </w:rPr>
        <w:t>и</w:t>
      </w:r>
      <w:r>
        <w:t></w:t>
      </w:r>
      <w:r>
        <w:rPr>
          <w:rFonts w:hint="eastAsia"/>
        </w:rPr>
        <w:t>установлены</w:t>
      </w:r>
      <w:r>
        <w:t></w:t>
      </w:r>
      <w:r>
        <w:rPr>
          <w:rFonts w:hint="eastAsia"/>
        </w:rPr>
        <w:t>их</w:t>
      </w:r>
      <w:r>
        <w:t></w:t>
      </w:r>
      <w:r>
        <w:rPr>
          <w:rFonts w:hint="eastAsia"/>
        </w:rPr>
        <w:t>сроки</w:t>
      </w:r>
      <w:r>
        <w:t></w:t>
      </w:r>
      <w:r>
        <w:rPr>
          <w:rFonts w:hint="eastAsia"/>
        </w:rPr>
        <w:t>годности</w:t>
      </w:r>
      <w:r>
        <w:t></w:t>
      </w:r>
      <w:r>
        <w:t></w:t>
      </w:r>
      <w:r>
        <w:rPr>
          <w:rFonts w:hint="eastAsia"/>
        </w:rPr>
        <w:t>не</w:t>
      </w:r>
      <w:r>
        <w:t></w:t>
      </w:r>
      <w:r>
        <w:rPr>
          <w:rFonts w:hint="eastAsia"/>
        </w:rPr>
        <w:t>более</w:t>
      </w:r>
      <w:r>
        <w:t></w:t>
      </w:r>
      <w:r>
        <w:t></w:t>
      </w:r>
      <w:r>
        <w:t></w:t>
      </w:r>
      <w:r>
        <w:t></w:t>
      </w:r>
      <w:r>
        <w:rPr>
          <w:rFonts w:hint="eastAsia"/>
        </w:rPr>
        <w:t>месяцев</w:t>
      </w:r>
      <w:r>
        <w:t></w:t>
      </w:r>
      <w:r>
        <w:t></w:t>
      </w:r>
      <w:r>
        <w:t></w:t>
      </w:r>
      <w:r>
        <w:rPr>
          <w:rFonts w:hint="eastAsia"/>
        </w:rPr>
        <w:t>для</w:t>
      </w:r>
      <w:r>
        <w:t></w:t>
      </w:r>
      <w:r>
        <w:rPr>
          <w:rFonts w:hint="eastAsia"/>
        </w:rPr>
        <w:t>пюре</w:t>
      </w:r>
      <w:r>
        <w:t></w:t>
      </w:r>
      <w:r>
        <w:rPr>
          <w:rFonts w:hint="eastAsia"/>
        </w:rPr>
        <w:t>из</w:t>
      </w:r>
      <w:r>
        <w:t></w:t>
      </w:r>
      <w:r>
        <w:rPr>
          <w:rFonts w:hint="eastAsia"/>
        </w:rPr>
        <w:t>актинидии</w:t>
      </w:r>
      <w:r>
        <w:t></w:t>
      </w:r>
      <w:r>
        <w:rPr>
          <w:rFonts w:hint="eastAsia"/>
        </w:rPr>
        <w:t>коломикта</w:t>
      </w:r>
      <w:r>
        <w:t></w:t>
      </w:r>
      <w:r>
        <w:rPr>
          <w:rFonts w:hint="eastAsia"/>
        </w:rPr>
        <w:t>и</w:t>
      </w:r>
      <w:r>
        <w:t></w:t>
      </w:r>
      <w:r>
        <w:rPr>
          <w:rFonts w:hint="eastAsia"/>
        </w:rPr>
        <w:t>не</w:t>
      </w:r>
      <w:r>
        <w:t></w:t>
      </w:r>
      <w:r>
        <w:rPr>
          <w:rFonts w:hint="eastAsia"/>
        </w:rPr>
        <w:t>более</w:t>
      </w:r>
      <w:r>
        <w:t></w:t>
      </w:r>
      <w:r>
        <w:t></w:t>
      </w:r>
      <w:r>
        <w:t></w:t>
      </w:r>
      <w:r>
        <w:rPr>
          <w:rFonts w:hint="eastAsia"/>
        </w:rPr>
        <w:t>месяцев</w:t>
      </w:r>
      <w:r>
        <w:t></w:t>
      </w:r>
      <w:r>
        <w:t></w:t>
      </w:r>
      <w:r>
        <w:t></w:t>
      </w:r>
      <w:r>
        <w:rPr>
          <w:rFonts w:hint="eastAsia"/>
        </w:rPr>
        <w:t>для</w:t>
      </w:r>
      <w:r>
        <w:t></w:t>
      </w:r>
      <w:r>
        <w:rPr>
          <w:rFonts w:hint="eastAsia"/>
        </w:rPr>
        <w:t>порошка</w:t>
      </w:r>
      <w:r>
        <w:t></w:t>
      </w:r>
      <w:r>
        <w:rPr>
          <w:rFonts w:hint="eastAsia"/>
        </w:rPr>
        <w:t>из</w:t>
      </w:r>
      <w:r>
        <w:t></w:t>
      </w:r>
      <w:r>
        <w:rPr>
          <w:rFonts w:hint="eastAsia"/>
        </w:rPr>
        <w:t>ламинарии</w:t>
      </w:r>
      <w:r>
        <w:t></w:t>
      </w:r>
    </w:p>
    <w:p w:rsidR="000D4F55" w:rsidRDefault="000D4F55" w:rsidP="000D4F55">
      <w:r>
        <w:t></w:t>
      </w:r>
      <w:r>
        <w:t></w:t>
      </w:r>
      <w:r>
        <w:tab/>
      </w:r>
      <w:r>
        <w:t></w:t>
      </w:r>
      <w:r>
        <w:rPr>
          <w:rFonts w:hint="eastAsia"/>
        </w:rPr>
        <w:t>Экспериментальным</w:t>
      </w:r>
      <w:r>
        <w:t></w:t>
      </w:r>
      <w:r>
        <w:rPr>
          <w:rFonts w:hint="eastAsia"/>
        </w:rPr>
        <w:t>путем</w:t>
      </w:r>
      <w:r>
        <w:t></w:t>
      </w:r>
      <w:r>
        <w:rPr>
          <w:rFonts w:hint="eastAsia"/>
        </w:rPr>
        <w:t>разработаны</w:t>
      </w:r>
      <w:r>
        <w:t></w:t>
      </w:r>
      <w:r>
        <w:rPr>
          <w:rFonts w:hint="eastAsia"/>
        </w:rPr>
        <w:t>рецептуры</w:t>
      </w:r>
      <w:r>
        <w:t></w:t>
      </w:r>
      <w:r>
        <w:rPr>
          <w:rFonts w:hint="eastAsia"/>
        </w:rPr>
        <w:t>новых</w:t>
      </w:r>
      <w:r>
        <w:t></w:t>
      </w:r>
      <w:r>
        <w:rPr>
          <w:rFonts w:hint="eastAsia"/>
        </w:rPr>
        <w:t>йогуртов</w:t>
      </w:r>
      <w:r>
        <w:t></w:t>
      </w:r>
      <w:r>
        <w:t></w:t>
      </w:r>
      <w:r>
        <w:rPr>
          <w:rFonts w:hint="eastAsia"/>
        </w:rPr>
        <w:t>установлены</w:t>
      </w:r>
      <w:r>
        <w:t></w:t>
      </w:r>
      <w:r>
        <w:rPr>
          <w:rFonts w:hint="eastAsia"/>
        </w:rPr>
        <w:t>оптимальные</w:t>
      </w:r>
      <w:r>
        <w:t></w:t>
      </w:r>
      <w:r>
        <w:rPr>
          <w:rFonts w:hint="eastAsia"/>
        </w:rPr>
        <w:t>концентрации</w:t>
      </w:r>
      <w:r>
        <w:t></w:t>
      </w:r>
      <w:r>
        <w:t></w:t>
      </w:r>
      <w:r>
        <w:t></w:t>
      </w:r>
      <w:r>
        <w:t></w:t>
      </w:r>
      <w:r>
        <w:t></w:t>
      </w:r>
      <w:r>
        <w:t></w:t>
      </w:r>
      <w:r>
        <w:rPr>
          <w:rFonts w:hint="eastAsia"/>
        </w:rPr>
        <w:t>пюре</w:t>
      </w:r>
      <w:r>
        <w:t></w:t>
      </w:r>
      <w:r>
        <w:rPr>
          <w:rFonts w:hint="eastAsia"/>
        </w:rPr>
        <w:t>из</w:t>
      </w:r>
      <w:r>
        <w:t></w:t>
      </w:r>
      <w:r>
        <w:rPr>
          <w:rFonts w:hint="eastAsia"/>
        </w:rPr>
        <w:t>плодов</w:t>
      </w:r>
      <w:r>
        <w:t></w:t>
      </w:r>
      <w:r>
        <w:rPr>
          <w:rFonts w:hint="eastAsia"/>
        </w:rPr>
        <w:t>актинидии</w:t>
      </w:r>
      <w:r>
        <w:t></w:t>
      </w:r>
      <w:r>
        <w:t></w:t>
      </w:r>
      <w:r>
        <w:t></w:t>
      </w:r>
      <w:r>
        <w:t></w:t>
      </w:r>
      <w:r>
        <w:t></w:t>
      </w:r>
      <w:r>
        <w:t></w:t>
      </w:r>
      <w:r>
        <w:t></w:t>
      </w:r>
      <w:r>
        <w:t></w:t>
      </w:r>
      <w:r>
        <w:t></w:t>
      </w:r>
      <w:r>
        <w:rPr>
          <w:rFonts w:hint="eastAsia"/>
        </w:rPr>
        <w:t>порошка</w:t>
      </w:r>
      <w:r>
        <w:t></w:t>
      </w:r>
      <w:r>
        <w:rPr>
          <w:rFonts w:hint="eastAsia"/>
        </w:rPr>
        <w:t>из</w:t>
      </w:r>
      <w:r>
        <w:t></w:t>
      </w:r>
      <w:r>
        <w:rPr>
          <w:rFonts w:hint="eastAsia"/>
        </w:rPr>
        <w:t>ламинарии</w:t>
      </w:r>
      <w:r>
        <w:t></w:t>
      </w:r>
      <w:r>
        <w:t></w:t>
      </w:r>
      <w:r>
        <w:rPr>
          <w:rFonts w:hint="eastAsia"/>
        </w:rPr>
        <w:t>для</w:t>
      </w:r>
      <w:r>
        <w:t></w:t>
      </w:r>
      <w:r>
        <w:rPr>
          <w:rFonts w:hint="eastAsia"/>
        </w:rPr>
        <w:t>производства</w:t>
      </w:r>
      <w:r>
        <w:t></w:t>
      </w:r>
      <w:r>
        <w:rPr>
          <w:rFonts w:hint="eastAsia"/>
        </w:rPr>
        <w:t>новых</w:t>
      </w:r>
      <w:r>
        <w:t></w:t>
      </w:r>
      <w:r>
        <w:rPr>
          <w:rFonts w:hint="eastAsia"/>
        </w:rPr>
        <w:t>йогуртов</w:t>
      </w:r>
      <w:r>
        <w:t></w:t>
      </w:r>
      <w:r>
        <w:t></w:t>
      </w:r>
      <w:r>
        <w:rPr>
          <w:rFonts w:hint="eastAsia"/>
        </w:rPr>
        <w:t>Для</w:t>
      </w:r>
      <w:r>
        <w:t></w:t>
      </w:r>
      <w:r>
        <w:rPr>
          <w:rFonts w:hint="eastAsia"/>
        </w:rPr>
        <w:t>придания</w:t>
      </w:r>
      <w:r>
        <w:t></w:t>
      </w:r>
      <w:r>
        <w:rPr>
          <w:rFonts w:hint="eastAsia"/>
        </w:rPr>
        <w:t>сладкого</w:t>
      </w:r>
      <w:r>
        <w:t></w:t>
      </w:r>
      <w:r>
        <w:rPr>
          <w:rFonts w:hint="eastAsia"/>
        </w:rPr>
        <w:t>вкуса</w:t>
      </w:r>
      <w:r>
        <w:t></w:t>
      </w:r>
      <w:r>
        <w:rPr>
          <w:rFonts w:hint="eastAsia"/>
        </w:rPr>
        <w:t>йогуртам</w:t>
      </w:r>
      <w:r>
        <w:t></w:t>
      </w:r>
      <w:r>
        <w:rPr>
          <w:rFonts w:hint="eastAsia"/>
        </w:rPr>
        <w:t>был</w:t>
      </w:r>
      <w:r>
        <w:t></w:t>
      </w:r>
      <w:r>
        <w:rPr>
          <w:rFonts w:hint="eastAsia"/>
        </w:rPr>
        <w:t>использован</w:t>
      </w:r>
      <w:r>
        <w:t></w:t>
      </w:r>
      <w:r>
        <w:rPr>
          <w:rFonts w:hint="eastAsia"/>
        </w:rPr>
        <w:t>подсластитель</w:t>
      </w:r>
      <w:r>
        <w:t></w:t>
      </w:r>
      <w:r>
        <w:rPr>
          <w:rFonts w:hint="eastAsia"/>
        </w:rPr>
        <w:t>стевиозид</w:t>
      </w:r>
      <w:r>
        <w:t></w:t>
      </w:r>
      <w:r>
        <w:t></w:t>
      </w:r>
      <w:r>
        <w:rPr>
          <w:rFonts w:hint="eastAsia"/>
        </w:rPr>
        <w:t>Е</w:t>
      </w:r>
      <w:r>
        <w:t></w:t>
      </w:r>
      <w:r>
        <w:t></w:t>
      </w:r>
      <w:r>
        <w:t></w:t>
      </w:r>
      <w:r>
        <w:t></w:t>
      </w:r>
      <w:r>
        <w:t></w:t>
      </w:r>
      <w:r>
        <w:rPr>
          <w:rFonts w:hint="eastAsia"/>
        </w:rPr>
        <w:t>в</w:t>
      </w:r>
      <w:r>
        <w:t></w:t>
      </w:r>
      <w:r>
        <w:rPr>
          <w:rFonts w:hint="eastAsia"/>
        </w:rPr>
        <w:t>концентрации</w:t>
      </w:r>
    </w:p>
    <w:p w:rsidR="000D4F55" w:rsidRDefault="000D4F55" w:rsidP="000D4F55">
      <w:r>
        <w:t></w:t>
      </w:r>
    </w:p>
    <w:p w:rsidR="000D4F55" w:rsidRDefault="000D4F55" w:rsidP="000D4F55">
      <w:r>
        <w:t></w:t>
      </w:r>
      <w:r>
        <w:t></w:t>
      </w:r>
      <w:r>
        <w:t></w:t>
      </w:r>
    </w:p>
    <w:p w:rsidR="000D4F55" w:rsidRDefault="000D4F55" w:rsidP="000D4F55">
      <w:r>
        <w:t></w:t>
      </w:r>
      <w:r>
        <w:t></w:t>
      </w:r>
      <w:r>
        <w:t></w:t>
      </w:r>
      <w:r>
        <w:t></w:t>
      </w:r>
      <w:r>
        <w:t></w:t>
      </w:r>
      <w:r>
        <w:t></w:t>
      </w:r>
      <w:r>
        <w:t></w:t>
      </w:r>
      <w:r>
        <w:rPr>
          <w:rFonts w:hint="eastAsia"/>
        </w:rPr>
        <w:t>Новизна</w:t>
      </w:r>
      <w:r>
        <w:t></w:t>
      </w:r>
      <w:r>
        <w:rPr>
          <w:rFonts w:hint="eastAsia"/>
        </w:rPr>
        <w:t>рецептурных</w:t>
      </w:r>
      <w:r>
        <w:t></w:t>
      </w:r>
      <w:r>
        <w:rPr>
          <w:rFonts w:hint="eastAsia"/>
        </w:rPr>
        <w:t>решений</w:t>
      </w:r>
      <w:r>
        <w:t></w:t>
      </w:r>
      <w:r>
        <w:rPr>
          <w:rFonts w:hint="eastAsia"/>
        </w:rPr>
        <w:t>подтверждена</w:t>
      </w:r>
      <w:r>
        <w:t></w:t>
      </w:r>
      <w:r>
        <w:rPr>
          <w:rFonts w:hint="eastAsia"/>
        </w:rPr>
        <w:t>патентом</w:t>
      </w:r>
      <w:r>
        <w:t></w:t>
      </w:r>
      <w:r>
        <w:rPr>
          <w:rFonts w:hint="eastAsia"/>
        </w:rPr>
        <w:t>РФ</w:t>
      </w:r>
      <w:r>
        <w:t></w:t>
      </w:r>
      <w:r>
        <w:rPr>
          <w:rFonts w:hint="eastAsia"/>
        </w:rPr>
        <w:t>№</w:t>
      </w:r>
      <w:r>
        <w:t></w:t>
      </w:r>
      <w:r>
        <w:t></w:t>
      </w:r>
      <w:r>
        <w:t></w:t>
      </w:r>
      <w:r>
        <w:t></w:t>
      </w:r>
      <w:r>
        <w:t></w:t>
      </w:r>
      <w:r>
        <w:t></w:t>
      </w:r>
      <w:r>
        <w:t></w:t>
      </w:r>
      <w:r>
        <w:t></w:t>
      </w:r>
      <w:r>
        <w:rPr>
          <w:rFonts w:hint="eastAsia"/>
        </w:rPr>
        <w:t>от</w:t>
      </w:r>
      <w:r>
        <w:t></w:t>
      </w:r>
      <w:r>
        <w:t></w:t>
      </w:r>
      <w:r>
        <w:t></w:t>
      </w:r>
      <w:r>
        <w:t></w:t>
      </w:r>
      <w:r>
        <w:t></w:t>
      </w:r>
      <w:r>
        <w:t></w:t>
      </w:r>
      <w:r>
        <w:t></w:t>
      </w:r>
      <w:r>
        <w:t></w:t>
      </w:r>
      <w:r>
        <w:t></w:t>
      </w:r>
      <w:r>
        <w:t></w:t>
      </w:r>
      <w:r>
        <w:t></w:t>
      </w:r>
      <w:r>
        <w:t></w:t>
      </w:r>
      <w:r>
        <w:rPr>
          <w:rFonts w:hint="eastAsia"/>
        </w:rPr>
        <w:t>г</w:t>
      </w:r>
      <w:r>
        <w:t></w:t>
      </w:r>
      <w:r>
        <w:t></w:t>
      </w:r>
      <w:r>
        <w:rPr>
          <w:rFonts w:hint="eastAsia"/>
        </w:rPr>
        <w:t>Йогурт</w:t>
      </w:r>
      <w:r>
        <w:t></w:t>
      </w:r>
      <w:r>
        <w:rPr>
          <w:rFonts w:hint="eastAsia"/>
        </w:rPr>
        <w:t>с</w:t>
      </w:r>
      <w:r>
        <w:t></w:t>
      </w:r>
      <w:r>
        <w:rPr>
          <w:rFonts w:hint="eastAsia"/>
        </w:rPr>
        <w:t>растительными</w:t>
      </w:r>
      <w:r>
        <w:t></w:t>
      </w:r>
      <w:r>
        <w:rPr>
          <w:rFonts w:hint="eastAsia"/>
        </w:rPr>
        <w:t>добавками</w:t>
      </w:r>
      <w:r>
        <w:t></w:t>
      </w:r>
      <w:r>
        <w:t></w:t>
      </w:r>
    </w:p>
    <w:p w:rsidR="000D4F55" w:rsidRDefault="000D4F55" w:rsidP="000D4F55">
      <w:r>
        <w:t></w:t>
      </w:r>
      <w:r>
        <w:t></w:t>
      </w:r>
      <w:r>
        <w:tab/>
      </w:r>
      <w:r>
        <w:t></w:t>
      </w:r>
      <w:r>
        <w:rPr>
          <w:rFonts w:hint="eastAsia"/>
        </w:rPr>
        <w:t>Разработана</w:t>
      </w:r>
      <w:r>
        <w:t></w:t>
      </w:r>
      <w:r>
        <w:rPr>
          <w:rFonts w:hint="eastAsia"/>
        </w:rPr>
        <w:t>технология</w:t>
      </w:r>
      <w:r>
        <w:t></w:t>
      </w:r>
      <w:r>
        <w:rPr>
          <w:rFonts w:hint="eastAsia"/>
        </w:rPr>
        <w:t>новых</w:t>
      </w:r>
      <w:r>
        <w:t></w:t>
      </w:r>
      <w:r>
        <w:rPr>
          <w:rFonts w:hint="eastAsia"/>
        </w:rPr>
        <w:t>йогуртов</w:t>
      </w:r>
      <w:r>
        <w:t></w:t>
      </w:r>
      <w:r>
        <w:rPr>
          <w:rFonts w:hint="eastAsia"/>
        </w:rPr>
        <w:t>с</w:t>
      </w:r>
      <w:r>
        <w:t></w:t>
      </w:r>
      <w:r>
        <w:rPr>
          <w:rFonts w:hint="eastAsia"/>
        </w:rPr>
        <w:t>использованием</w:t>
      </w:r>
      <w:r>
        <w:t></w:t>
      </w:r>
      <w:r>
        <w:rPr>
          <w:rFonts w:hint="eastAsia"/>
        </w:rPr>
        <w:t>полуфабрикатов</w:t>
      </w:r>
      <w:r>
        <w:t></w:t>
      </w:r>
      <w:r>
        <w:rPr>
          <w:rFonts w:hint="eastAsia"/>
        </w:rPr>
        <w:t>из</w:t>
      </w:r>
      <w:r>
        <w:t></w:t>
      </w:r>
      <w:r>
        <w:rPr>
          <w:rFonts w:hint="eastAsia"/>
        </w:rPr>
        <w:t>дальневосточного</w:t>
      </w:r>
      <w:r>
        <w:t></w:t>
      </w:r>
      <w:r>
        <w:rPr>
          <w:rFonts w:hint="eastAsia"/>
        </w:rPr>
        <w:t>растительного</w:t>
      </w:r>
      <w:r>
        <w:t></w:t>
      </w:r>
      <w:r>
        <w:rPr>
          <w:rFonts w:hint="eastAsia"/>
        </w:rPr>
        <w:t>сырья</w:t>
      </w:r>
      <w:r>
        <w:t></w:t>
      </w:r>
      <w:r>
        <w:t></w:t>
      </w:r>
      <w:r>
        <w:t></w:t>
      </w:r>
      <w:r>
        <w:rPr>
          <w:rFonts w:hint="eastAsia"/>
        </w:rPr>
        <w:t>актинидии</w:t>
      </w:r>
      <w:r>
        <w:t></w:t>
      </w:r>
      <w:r>
        <w:rPr>
          <w:rFonts w:hint="eastAsia"/>
        </w:rPr>
        <w:t>коломикта</w:t>
      </w:r>
      <w:r>
        <w:t></w:t>
      </w:r>
      <w:r>
        <w:rPr>
          <w:rFonts w:hint="eastAsia"/>
        </w:rPr>
        <w:t>и</w:t>
      </w:r>
      <w:r>
        <w:t></w:t>
      </w:r>
      <w:r>
        <w:rPr>
          <w:rFonts w:hint="eastAsia"/>
        </w:rPr>
        <w:t>ламинарии</w:t>
      </w:r>
      <w:r>
        <w:t></w:t>
      </w:r>
      <w:r>
        <w:rPr>
          <w:rFonts w:hint="eastAsia"/>
        </w:rPr>
        <w:t>японской</w:t>
      </w:r>
      <w:r>
        <w:t></w:t>
      </w:r>
      <w:r>
        <w:t></w:t>
      </w:r>
      <w:r>
        <w:rPr>
          <w:rFonts w:hint="eastAsia"/>
        </w:rPr>
        <w:t>в</w:t>
      </w:r>
      <w:r>
        <w:t></w:t>
      </w:r>
      <w:r>
        <w:rPr>
          <w:rFonts w:hint="eastAsia"/>
        </w:rPr>
        <w:t>ассортименте</w:t>
      </w:r>
      <w:r>
        <w:t></w:t>
      </w:r>
      <w:r>
        <w:t></w:t>
      </w:r>
      <w:r>
        <w:t></w:t>
      </w:r>
      <w:r>
        <w:rPr>
          <w:rFonts w:hint="eastAsia"/>
        </w:rPr>
        <w:t>Показано</w:t>
      </w:r>
      <w:r>
        <w:t></w:t>
      </w:r>
      <w:r>
        <w:t></w:t>
      </w:r>
      <w:r>
        <w:rPr>
          <w:rFonts w:hint="eastAsia"/>
        </w:rPr>
        <w:t>что</w:t>
      </w:r>
      <w:r>
        <w:t></w:t>
      </w:r>
      <w:r>
        <w:rPr>
          <w:rFonts w:hint="eastAsia"/>
        </w:rPr>
        <w:t>введение</w:t>
      </w:r>
      <w:r>
        <w:t></w:t>
      </w:r>
      <w:r>
        <w:rPr>
          <w:rFonts w:hint="eastAsia"/>
        </w:rPr>
        <w:t>в</w:t>
      </w:r>
      <w:r>
        <w:t></w:t>
      </w:r>
      <w:r>
        <w:rPr>
          <w:rFonts w:hint="eastAsia"/>
        </w:rPr>
        <w:t>рецептуру</w:t>
      </w:r>
      <w:r>
        <w:t></w:t>
      </w:r>
      <w:r>
        <w:rPr>
          <w:rFonts w:hint="eastAsia"/>
        </w:rPr>
        <w:t>йогуртов</w:t>
      </w:r>
      <w:r>
        <w:t></w:t>
      </w:r>
      <w:r>
        <w:rPr>
          <w:rFonts w:hint="eastAsia"/>
        </w:rPr>
        <w:t>полуфабрикатов</w:t>
      </w:r>
      <w:r>
        <w:t></w:t>
      </w:r>
      <w:r>
        <w:rPr>
          <w:rFonts w:hint="eastAsia"/>
        </w:rPr>
        <w:t>сокращает</w:t>
      </w:r>
      <w:r>
        <w:t></w:t>
      </w:r>
      <w:r>
        <w:rPr>
          <w:rFonts w:hint="eastAsia"/>
        </w:rPr>
        <w:t>время</w:t>
      </w:r>
      <w:r>
        <w:t></w:t>
      </w:r>
      <w:r>
        <w:rPr>
          <w:rFonts w:hint="eastAsia"/>
        </w:rPr>
        <w:t>сквашивания</w:t>
      </w:r>
      <w:r>
        <w:t></w:t>
      </w:r>
      <w:r>
        <w:rPr>
          <w:rFonts w:hint="eastAsia"/>
        </w:rPr>
        <w:t>до</w:t>
      </w:r>
      <w:r>
        <w:t></w:t>
      </w:r>
      <w:r>
        <w:t></w:t>
      </w:r>
      <w:r>
        <w:t></w:t>
      </w:r>
      <w:r>
        <w:t></w:t>
      </w:r>
      <w:r>
        <w:t></w:t>
      </w:r>
      <w:r>
        <w:t></w:t>
      </w:r>
      <w:r>
        <w:t></w:t>
      </w:r>
      <w:r>
        <w:t></w:t>
      </w:r>
      <w:r>
        <w:t></w:t>
      </w:r>
      <w:r>
        <w:rPr>
          <w:rFonts w:hint="eastAsia"/>
        </w:rPr>
        <w:t>часов</w:t>
      </w:r>
      <w:r>
        <w:t></w:t>
      </w:r>
      <w:r>
        <w:t></w:t>
      </w:r>
      <w:r>
        <w:rPr>
          <w:rFonts w:hint="eastAsia"/>
        </w:rPr>
        <w:t>Утверждена</w:t>
      </w:r>
      <w:r>
        <w:t></w:t>
      </w:r>
      <w:r>
        <w:rPr>
          <w:rFonts w:hint="eastAsia"/>
        </w:rPr>
        <w:t>нормативная</w:t>
      </w:r>
      <w:r>
        <w:t></w:t>
      </w:r>
      <w:r>
        <w:rPr>
          <w:rFonts w:hint="eastAsia"/>
        </w:rPr>
        <w:t>документация</w:t>
      </w:r>
      <w:r>
        <w:t></w:t>
      </w:r>
      <w:r>
        <w:rPr>
          <w:rFonts w:hint="eastAsia"/>
        </w:rPr>
        <w:t>на</w:t>
      </w:r>
      <w:r>
        <w:t></w:t>
      </w:r>
      <w:r>
        <w:rPr>
          <w:rFonts w:hint="eastAsia"/>
        </w:rPr>
        <w:t>новые</w:t>
      </w:r>
      <w:r>
        <w:t></w:t>
      </w:r>
      <w:r>
        <w:rPr>
          <w:rFonts w:hint="eastAsia"/>
        </w:rPr>
        <w:t>виды</w:t>
      </w:r>
      <w:r>
        <w:t></w:t>
      </w:r>
      <w:r>
        <w:rPr>
          <w:rFonts w:hint="eastAsia"/>
        </w:rPr>
        <w:t>йогуртов</w:t>
      </w:r>
      <w:r>
        <w:t></w:t>
      </w:r>
      <w:r>
        <w:t></w:t>
      </w:r>
      <w:r>
        <w:t></w:t>
      </w:r>
      <w:r>
        <w:rPr>
          <w:rFonts w:hint="eastAsia"/>
        </w:rPr>
        <w:t>СТО</w:t>
      </w:r>
      <w:r>
        <w:t></w:t>
      </w:r>
      <w:r>
        <w:t></w:t>
      </w:r>
      <w:r>
        <w:t></w:t>
      </w:r>
      <w:r>
        <w:t></w:t>
      </w:r>
      <w:r>
        <w:t></w:t>
      </w:r>
      <w:r>
        <w:t></w:t>
      </w:r>
      <w:r>
        <w:t></w:t>
      </w:r>
      <w:r>
        <w:t></w:t>
      </w:r>
      <w:r>
        <w:t></w:t>
      </w:r>
      <w:r>
        <w:t></w:t>
      </w:r>
      <w:r>
        <w:t></w:t>
      </w:r>
      <w:r>
        <w:t></w:t>
      </w:r>
      <w:r>
        <w:t></w:t>
      </w:r>
      <w:r>
        <w:t></w:t>
      </w:r>
      <w:r>
        <w:t></w:t>
      </w:r>
      <w:r>
        <w:t></w:t>
      </w:r>
      <w:r>
        <w:t></w:t>
      </w:r>
      <w:r>
        <w:t></w:t>
      </w:r>
      <w:r>
        <w:t></w:t>
      </w:r>
      <w:r>
        <w:t></w:t>
      </w:r>
      <w:r>
        <w:rPr>
          <w:rFonts w:hint="eastAsia"/>
        </w:rPr>
        <w:t>Йогурты</w:t>
      </w:r>
      <w:r>
        <w:t></w:t>
      </w:r>
      <w:r>
        <w:rPr>
          <w:rFonts w:hint="eastAsia"/>
        </w:rPr>
        <w:t>с</w:t>
      </w:r>
      <w:r>
        <w:t></w:t>
      </w:r>
      <w:r>
        <w:rPr>
          <w:rFonts w:hint="eastAsia"/>
        </w:rPr>
        <w:t>растительными</w:t>
      </w:r>
      <w:r>
        <w:t></w:t>
      </w:r>
      <w:r>
        <w:rPr>
          <w:rFonts w:hint="eastAsia"/>
        </w:rPr>
        <w:t>добавками</w:t>
      </w:r>
      <w:r>
        <w:t></w:t>
      </w:r>
      <w:r>
        <w:t></w:t>
      </w:r>
      <w:r>
        <w:rPr>
          <w:rFonts w:hint="eastAsia"/>
        </w:rPr>
        <w:t>Технические</w:t>
      </w:r>
      <w:r>
        <w:t></w:t>
      </w:r>
      <w:r>
        <w:rPr>
          <w:rFonts w:hint="eastAsia"/>
        </w:rPr>
        <w:t>условия</w:t>
      </w:r>
      <w:r>
        <w:t></w:t>
      </w:r>
      <w:r>
        <w:t></w:t>
      </w:r>
      <w:r>
        <w:t></w:t>
      </w:r>
      <w:r>
        <w:rPr>
          <w:rFonts w:hint="eastAsia"/>
        </w:rPr>
        <w:t>Новизна</w:t>
      </w:r>
      <w:r>
        <w:t></w:t>
      </w:r>
      <w:r>
        <w:rPr>
          <w:rFonts w:hint="eastAsia"/>
        </w:rPr>
        <w:t>технологических</w:t>
      </w:r>
      <w:r>
        <w:t></w:t>
      </w:r>
      <w:r>
        <w:rPr>
          <w:rFonts w:hint="eastAsia"/>
        </w:rPr>
        <w:t>решений</w:t>
      </w:r>
      <w:r>
        <w:t></w:t>
      </w:r>
      <w:r>
        <w:rPr>
          <w:rFonts w:hint="eastAsia"/>
        </w:rPr>
        <w:t>подтверждена</w:t>
      </w:r>
      <w:r>
        <w:t></w:t>
      </w:r>
      <w:r>
        <w:rPr>
          <w:rFonts w:hint="eastAsia"/>
        </w:rPr>
        <w:t>патентом</w:t>
      </w:r>
      <w:r>
        <w:t></w:t>
      </w:r>
      <w:r>
        <w:rPr>
          <w:rFonts w:hint="eastAsia"/>
        </w:rPr>
        <w:t>РФ</w:t>
      </w:r>
      <w:r>
        <w:t></w:t>
      </w:r>
      <w:r>
        <w:rPr>
          <w:rFonts w:hint="eastAsia"/>
        </w:rPr>
        <w:t>№</w:t>
      </w:r>
      <w:r>
        <w:t></w:t>
      </w:r>
      <w:r>
        <w:t></w:t>
      </w:r>
      <w:r>
        <w:t></w:t>
      </w:r>
      <w:r>
        <w:t></w:t>
      </w:r>
      <w:r>
        <w:t></w:t>
      </w:r>
      <w:r>
        <w:t></w:t>
      </w:r>
      <w:r>
        <w:t></w:t>
      </w:r>
      <w:r>
        <w:t></w:t>
      </w:r>
      <w:r>
        <w:rPr>
          <w:rFonts w:hint="eastAsia"/>
        </w:rPr>
        <w:t>от</w:t>
      </w:r>
      <w:r>
        <w:t></w:t>
      </w:r>
      <w:r>
        <w:t></w:t>
      </w:r>
      <w:r>
        <w:t></w:t>
      </w:r>
      <w:r>
        <w:t></w:t>
      </w:r>
      <w:r>
        <w:t></w:t>
      </w:r>
      <w:r>
        <w:t></w:t>
      </w:r>
      <w:r>
        <w:t></w:t>
      </w:r>
      <w:r>
        <w:t></w:t>
      </w:r>
      <w:r>
        <w:t></w:t>
      </w:r>
      <w:r>
        <w:t></w:t>
      </w:r>
      <w:r>
        <w:t></w:t>
      </w:r>
      <w:r>
        <w:t></w:t>
      </w:r>
      <w:r>
        <w:rPr>
          <w:rFonts w:hint="eastAsia"/>
        </w:rPr>
        <w:t>г</w:t>
      </w:r>
      <w:r>
        <w:t></w:t>
      </w:r>
      <w:r>
        <w:t></w:t>
      </w:r>
      <w:r>
        <w:rPr>
          <w:rFonts w:hint="eastAsia"/>
        </w:rPr>
        <w:t>Способ</w:t>
      </w:r>
      <w:r>
        <w:t></w:t>
      </w:r>
      <w:r>
        <w:rPr>
          <w:rFonts w:hint="eastAsia"/>
        </w:rPr>
        <w:t>обогащения</w:t>
      </w:r>
      <w:r>
        <w:t></w:t>
      </w:r>
      <w:r>
        <w:rPr>
          <w:rFonts w:hint="eastAsia"/>
        </w:rPr>
        <w:t>йогурта</w:t>
      </w:r>
      <w:r>
        <w:t></w:t>
      </w:r>
      <w:r>
        <w:rPr>
          <w:rFonts w:hint="eastAsia"/>
        </w:rPr>
        <w:t>минеральными</w:t>
      </w:r>
      <w:r>
        <w:t></w:t>
      </w:r>
      <w:r>
        <w:rPr>
          <w:rFonts w:hint="eastAsia"/>
        </w:rPr>
        <w:t>ингредиентами</w:t>
      </w:r>
      <w:r>
        <w:t></w:t>
      </w:r>
      <w:r>
        <w:t></w:t>
      </w:r>
    </w:p>
    <w:p w:rsidR="000D4F55" w:rsidRDefault="000D4F55" w:rsidP="000D4F55">
      <w:r>
        <w:t></w:t>
      </w:r>
      <w:r>
        <w:t></w:t>
      </w:r>
      <w:r>
        <w:tab/>
      </w:r>
      <w:r>
        <w:t></w:t>
      </w:r>
      <w:r>
        <w:rPr>
          <w:rFonts w:hint="eastAsia"/>
        </w:rPr>
        <w:t>Показано</w:t>
      </w:r>
      <w:r>
        <w:t></w:t>
      </w:r>
      <w:r>
        <w:t></w:t>
      </w:r>
      <w:r>
        <w:rPr>
          <w:rFonts w:hint="eastAsia"/>
        </w:rPr>
        <w:t>что</w:t>
      </w:r>
      <w:r>
        <w:t></w:t>
      </w:r>
      <w:r>
        <w:rPr>
          <w:rFonts w:hint="eastAsia"/>
        </w:rPr>
        <w:t>качество</w:t>
      </w:r>
      <w:r>
        <w:t></w:t>
      </w:r>
      <w:r>
        <w:rPr>
          <w:rFonts w:hint="eastAsia"/>
        </w:rPr>
        <w:t>и</w:t>
      </w:r>
      <w:r>
        <w:t></w:t>
      </w:r>
      <w:r>
        <w:rPr>
          <w:rFonts w:hint="eastAsia"/>
        </w:rPr>
        <w:t>безопасность</w:t>
      </w:r>
      <w:r>
        <w:t></w:t>
      </w:r>
      <w:r>
        <w:rPr>
          <w:rFonts w:hint="eastAsia"/>
        </w:rPr>
        <w:t>новых</w:t>
      </w:r>
      <w:r>
        <w:t></w:t>
      </w:r>
      <w:r>
        <w:rPr>
          <w:rFonts w:hint="eastAsia"/>
        </w:rPr>
        <w:t>йогуртов</w:t>
      </w:r>
      <w:r>
        <w:t></w:t>
      </w:r>
      <w:r>
        <w:rPr>
          <w:rFonts w:hint="eastAsia"/>
        </w:rPr>
        <w:t>отвечают</w:t>
      </w:r>
      <w:r>
        <w:t></w:t>
      </w:r>
      <w:r>
        <w:rPr>
          <w:rFonts w:hint="eastAsia"/>
        </w:rPr>
        <w:t>требованиям</w:t>
      </w:r>
      <w:r>
        <w:t></w:t>
      </w:r>
      <w:r>
        <w:rPr>
          <w:rFonts w:hint="eastAsia"/>
        </w:rPr>
        <w:t>ГОСТ</w:t>
      </w:r>
      <w:r>
        <w:t></w:t>
      </w:r>
      <w:r>
        <w:t></w:t>
      </w:r>
      <w:r>
        <w:t></w:t>
      </w:r>
      <w:r>
        <w:t></w:t>
      </w:r>
      <w:r>
        <w:t></w:t>
      </w:r>
      <w:r>
        <w:t></w:t>
      </w:r>
      <w:r>
        <w:t></w:t>
      </w:r>
      <w:r>
        <w:t></w:t>
      </w:r>
      <w:r>
        <w:t></w:t>
      </w:r>
      <w:r>
        <w:t></w:t>
      </w:r>
      <w:r>
        <w:t></w:t>
      </w:r>
      <w:r>
        <w:t></w:t>
      </w:r>
      <w:r>
        <w:t></w:t>
      </w:r>
      <w:r>
        <w:rPr>
          <w:rFonts w:hint="eastAsia"/>
        </w:rPr>
        <w:t>Йогурты</w:t>
      </w:r>
      <w:r>
        <w:t></w:t>
      </w:r>
      <w:r>
        <w:t></w:t>
      </w:r>
      <w:r>
        <w:rPr>
          <w:rFonts w:hint="eastAsia"/>
        </w:rPr>
        <w:t>Общие</w:t>
      </w:r>
      <w:r>
        <w:t></w:t>
      </w:r>
      <w:r>
        <w:rPr>
          <w:rFonts w:hint="eastAsia"/>
        </w:rPr>
        <w:t>технические</w:t>
      </w:r>
      <w:r>
        <w:t></w:t>
      </w:r>
      <w:r>
        <w:rPr>
          <w:rFonts w:hint="eastAsia"/>
        </w:rPr>
        <w:t>условия</w:t>
      </w:r>
      <w:r>
        <w:t></w:t>
      </w:r>
      <w:r>
        <w:t></w:t>
      </w:r>
      <w:r>
        <w:t></w:t>
      </w:r>
      <w:r>
        <w:rPr>
          <w:rFonts w:hint="eastAsia"/>
        </w:rPr>
        <w:t>ТР</w:t>
      </w:r>
      <w:r>
        <w:t></w:t>
      </w:r>
      <w:r>
        <w:rPr>
          <w:rFonts w:hint="eastAsia"/>
        </w:rPr>
        <w:t>ТС</w:t>
      </w:r>
      <w:r>
        <w:t></w:t>
      </w:r>
      <w:r>
        <w:t></w:t>
      </w:r>
      <w:r>
        <w:t></w:t>
      </w:r>
      <w:r>
        <w:t></w:t>
      </w:r>
      <w:r>
        <w:t></w:t>
      </w:r>
      <w:r>
        <w:t></w:t>
      </w:r>
      <w:r>
        <w:t></w:t>
      </w:r>
      <w:r>
        <w:t></w:t>
      </w:r>
      <w:r>
        <w:t></w:t>
      </w:r>
      <w:r>
        <w:t></w:t>
      </w:r>
      <w:r>
        <w:t></w:t>
      </w:r>
      <w:r>
        <w:rPr>
          <w:rFonts w:hint="eastAsia"/>
        </w:rPr>
        <w:t>О</w:t>
      </w:r>
      <w:r>
        <w:t></w:t>
      </w:r>
      <w:r>
        <w:rPr>
          <w:rFonts w:hint="eastAsia"/>
        </w:rPr>
        <w:t>безопасности</w:t>
      </w:r>
      <w:r>
        <w:t></w:t>
      </w:r>
      <w:r>
        <w:rPr>
          <w:rFonts w:hint="eastAsia"/>
        </w:rPr>
        <w:t>молока</w:t>
      </w:r>
      <w:r>
        <w:t></w:t>
      </w:r>
      <w:r>
        <w:rPr>
          <w:rFonts w:hint="eastAsia"/>
        </w:rPr>
        <w:t>и</w:t>
      </w:r>
      <w:r>
        <w:t></w:t>
      </w:r>
      <w:r>
        <w:rPr>
          <w:rFonts w:hint="eastAsia"/>
        </w:rPr>
        <w:t>молочной</w:t>
      </w:r>
      <w:r>
        <w:t></w:t>
      </w:r>
      <w:r>
        <w:rPr>
          <w:rFonts w:hint="eastAsia"/>
        </w:rPr>
        <w:t>продукции</w:t>
      </w:r>
      <w:r>
        <w:t></w:t>
      </w:r>
      <w:r>
        <w:t></w:t>
      </w:r>
      <w:r>
        <w:rPr>
          <w:rFonts w:hint="eastAsia"/>
        </w:rPr>
        <w:t>и</w:t>
      </w:r>
      <w:r>
        <w:t></w:t>
      </w:r>
      <w:r>
        <w:rPr>
          <w:rFonts w:hint="eastAsia"/>
        </w:rPr>
        <w:t>СТО</w:t>
      </w:r>
      <w:r>
        <w:t></w:t>
      </w:r>
      <w:r>
        <w:t></w:t>
      </w:r>
      <w:r>
        <w:t></w:t>
      </w:r>
      <w:r>
        <w:t></w:t>
      </w:r>
      <w:r>
        <w:t></w:t>
      </w:r>
      <w:r>
        <w:t></w:t>
      </w:r>
      <w:r>
        <w:t></w:t>
      </w:r>
      <w:r>
        <w:t></w:t>
      </w:r>
      <w:r>
        <w:t></w:t>
      </w:r>
      <w:r>
        <w:t></w:t>
      </w:r>
      <w:r>
        <w:t></w:t>
      </w:r>
      <w:r>
        <w:t></w:t>
      </w:r>
      <w:r>
        <w:t></w:t>
      </w:r>
      <w:r>
        <w:t></w:t>
      </w:r>
      <w:r>
        <w:t></w:t>
      </w:r>
      <w:r>
        <w:t></w:t>
      </w:r>
      <w:r>
        <w:t></w:t>
      </w:r>
      <w:r>
        <w:t></w:t>
      </w:r>
      <w:r>
        <w:t></w:t>
      </w:r>
      <w:r>
        <w:t></w:t>
      </w:r>
      <w:r>
        <w:rPr>
          <w:rFonts w:hint="eastAsia"/>
        </w:rPr>
        <w:t>Йо</w:t>
      </w:r>
      <w:r>
        <w:rPr>
          <w:rFonts w:hint="eastAsia"/>
        </w:rPr>
        <w:lastRenderedPageBreak/>
        <w:t>гурт</w:t>
      </w:r>
      <w:r>
        <w:t></w:t>
      </w:r>
      <w:r>
        <w:rPr>
          <w:rFonts w:hint="eastAsia"/>
        </w:rPr>
        <w:t>с</w:t>
      </w:r>
      <w:r>
        <w:t></w:t>
      </w:r>
      <w:r>
        <w:rPr>
          <w:rFonts w:hint="eastAsia"/>
        </w:rPr>
        <w:t>растительными</w:t>
      </w:r>
      <w:r>
        <w:t></w:t>
      </w:r>
      <w:r>
        <w:rPr>
          <w:rFonts w:hint="eastAsia"/>
        </w:rPr>
        <w:t>добавками</w:t>
      </w:r>
      <w:r>
        <w:t></w:t>
      </w:r>
      <w:r>
        <w:t></w:t>
      </w:r>
      <w:r>
        <w:rPr>
          <w:rFonts w:hint="eastAsia"/>
        </w:rPr>
        <w:t>Технические</w:t>
      </w:r>
      <w:r>
        <w:t></w:t>
      </w:r>
      <w:r>
        <w:rPr>
          <w:rFonts w:hint="eastAsia"/>
        </w:rPr>
        <w:t>условия</w:t>
      </w:r>
      <w:r>
        <w:t></w:t>
      </w:r>
      <w:r>
        <w:t></w:t>
      </w:r>
      <w:r>
        <w:t></w:t>
      </w:r>
      <w:r>
        <w:rPr>
          <w:rFonts w:hint="eastAsia"/>
        </w:rPr>
        <w:t>Низкая</w:t>
      </w:r>
      <w:r>
        <w:t></w:t>
      </w:r>
      <w:r>
        <w:rPr>
          <w:rFonts w:hint="eastAsia"/>
        </w:rPr>
        <w:t>калорийность</w:t>
      </w:r>
      <w:r>
        <w:t></w:t>
      </w:r>
      <w:r>
        <w:rPr>
          <w:rFonts w:hint="eastAsia"/>
        </w:rPr>
        <w:t>новых</w:t>
      </w:r>
      <w:r>
        <w:t></w:t>
      </w:r>
      <w:r>
        <w:rPr>
          <w:rFonts w:hint="eastAsia"/>
        </w:rPr>
        <w:t>йогуртов</w:t>
      </w:r>
      <w:r>
        <w:t></w:t>
      </w:r>
      <w:r>
        <w:rPr>
          <w:rFonts w:hint="eastAsia"/>
        </w:rPr>
        <w:t>была</w:t>
      </w:r>
      <w:r>
        <w:t></w:t>
      </w:r>
      <w:r>
        <w:rPr>
          <w:rFonts w:hint="eastAsia"/>
        </w:rPr>
        <w:t>обусловлена</w:t>
      </w:r>
      <w:r>
        <w:t></w:t>
      </w:r>
      <w:r>
        <w:rPr>
          <w:rFonts w:hint="eastAsia"/>
        </w:rPr>
        <w:t>отсутствием</w:t>
      </w:r>
      <w:r>
        <w:t></w:t>
      </w:r>
      <w:r>
        <w:rPr>
          <w:rFonts w:hint="eastAsia"/>
        </w:rPr>
        <w:t>в</w:t>
      </w:r>
      <w:r>
        <w:t></w:t>
      </w:r>
      <w:r>
        <w:rPr>
          <w:rFonts w:hint="eastAsia"/>
        </w:rPr>
        <w:t>их</w:t>
      </w:r>
      <w:r>
        <w:t></w:t>
      </w:r>
      <w:r>
        <w:rPr>
          <w:rFonts w:hint="eastAsia"/>
        </w:rPr>
        <w:t>составе</w:t>
      </w:r>
      <w:r>
        <w:t></w:t>
      </w:r>
      <w:r>
        <w:rPr>
          <w:rFonts w:hint="eastAsia"/>
        </w:rPr>
        <w:t>сахара</w:t>
      </w:r>
      <w:r>
        <w:t></w:t>
      </w:r>
      <w:r>
        <w:rPr>
          <w:rFonts w:hint="eastAsia"/>
        </w:rPr>
        <w:t>и</w:t>
      </w:r>
      <w:r>
        <w:t></w:t>
      </w:r>
      <w:r>
        <w:rPr>
          <w:rFonts w:hint="eastAsia"/>
        </w:rPr>
        <w:t>соответствовала</w:t>
      </w:r>
      <w:r>
        <w:t></w:t>
      </w:r>
      <w:r>
        <w:t></w:t>
      </w:r>
      <w:r>
        <w:t></w:t>
      </w:r>
      <w:r>
        <w:t></w:t>
      </w:r>
      <w:r>
        <w:t></w:t>
      </w:r>
      <w:r>
        <w:t></w:t>
      </w:r>
      <w:r>
        <w:t></w:t>
      </w:r>
      <w:r>
        <w:t></w:t>
      </w:r>
      <w:r>
        <w:t></w:t>
      </w:r>
      <w:r>
        <w:t></w:t>
      </w:r>
      <w:r>
        <w:t></w:t>
      </w:r>
      <w:r>
        <w:t></w:t>
      </w:r>
      <w:r>
        <w:t></w:t>
      </w:r>
      <w:r>
        <w:rPr>
          <w:rFonts w:hint="eastAsia"/>
        </w:rPr>
        <w:t>Ккал</w:t>
      </w:r>
      <w:r>
        <w:t></w:t>
      </w:r>
      <w:r>
        <w:t></w:t>
      </w:r>
      <w:r>
        <w:rPr>
          <w:rFonts w:hint="eastAsia"/>
        </w:rPr>
        <w:t>Срок</w:t>
      </w:r>
      <w:r>
        <w:t></w:t>
      </w:r>
      <w:r>
        <w:rPr>
          <w:rFonts w:hint="eastAsia"/>
        </w:rPr>
        <w:t>годности</w:t>
      </w:r>
      <w:r>
        <w:t></w:t>
      </w:r>
      <w:r>
        <w:rPr>
          <w:rFonts w:hint="eastAsia"/>
        </w:rPr>
        <w:t>новых</w:t>
      </w:r>
      <w:r>
        <w:t></w:t>
      </w:r>
      <w:r>
        <w:rPr>
          <w:rFonts w:hint="eastAsia"/>
        </w:rPr>
        <w:t>йогуртов</w:t>
      </w:r>
      <w:r>
        <w:t></w:t>
      </w:r>
      <w:r>
        <w:rPr>
          <w:rFonts w:hint="eastAsia"/>
        </w:rPr>
        <w:t>составил</w:t>
      </w:r>
      <w:r>
        <w:t></w:t>
      </w:r>
      <w:r>
        <w:rPr>
          <w:rFonts w:hint="eastAsia"/>
        </w:rPr>
        <w:t>не</w:t>
      </w:r>
      <w:r>
        <w:t></w:t>
      </w:r>
      <w:r>
        <w:rPr>
          <w:rFonts w:hint="eastAsia"/>
        </w:rPr>
        <w:t>более</w:t>
      </w:r>
      <w:r>
        <w:t></w:t>
      </w:r>
      <w:r>
        <w:t></w:t>
      </w:r>
      <w:r>
        <w:t></w:t>
      </w:r>
      <w:r>
        <w:rPr>
          <w:rFonts w:hint="eastAsia"/>
        </w:rPr>
        <w:t>суток</w:t>
      </w:r>
      <w:r>
        <w:t></w:t>
      </w:r>
      <w:r>
        <w:rPr>
          <w:rFonts w:hint="eastAsia"/>
        </w:rPr>
        <w:t>при</w:t>
      </w:r>
      <w:r>
        <w:t></w:t>
      </w:r>
      <w:r>
        <w:rPr>
          <w:rFonts w:hint="eastAsia"/>
        </w:rPr>
        <w:t>температуре</w:t>
      </w:r>
      <w:r>
        <w:t></w:t>
      </w:r>
      <w:r>
        <w:t></w:t>
      </w:r>
      <w:r>
        <w:rPr>
          <w:rFonts w:hint="eastAsia"/>
        </w:rPr>
        <w:t>±</w:t>
      </w:r>
      <w:r>
        <w:t></w:t>
      </w:r>
      <w:r>
        <w:rPr>
          <w:rFonts w:hint="eastAsia"/>
        </w:rPr>
        <w:t>°С</w:t>
      </w:r>
      <w:r>
        <w:t></w:t>
      </w:r>
    </w:p>
    <w:p w:rsidR="000D4F55" w:rsidRPr="000D4F55" w:rsidRDefault="000D4F55" w:rsidP="000D4F55">
      <w:r>
        <w:t></w:t>
      </w:r>
      <w:r>
        <w:rPr>
          <w:rFonts w:hint="eastAsia"/>
        </w:rPr>
        <w:t>Новые</w:t>
      </w:r>
      <w:r>
        <w:t></w:t>
      </w:r>
      <w:r>
        <w:rPr>
          <w:rFonts w:hint="eastAsia"/>
        </w:rPr>
        <w:t>йогурты</w:t>
      </w:r>
      <w:r>
        <w:t></w:t>
      </w:r>
      <w:r>
        <w:rPr>
          <w:rFonts w:hint="eastAsia"/>
        </w:rPr>
        <w:t>являются</w:t>
      </w:r>
      <w:r>
        <w:t></w:t>
      </w:r>
      <w:r>
        <w:rPr>
          <w:rFonts w:hint="eastAsia"/>
        </w:rPr>
        <w:t>обогащенными</w:t>
      </w:r>
      <w:r>
        <w:t></w:t>
      </w:r>
      <w:r>
        <w:rPr>
          <w:rFonts w:hint="eastAsia"/>
        </w:rPr>
        <w:t>продуктами</w:t>
      </w:r>
      <w:r>
        <w:t></w:t>
      </w:r>
      <w:r>
        <w:t></w:t>
      </w:r>
      <w:r>
        <w:rPr>
          <w:rFonts w:hint="eastAsia"/>
        </w:rPr>
        <w:t>содержащими</w:t>
      </w:r>
      <w:r>
        <w:t></w:t>
      </w:r>
      <w:r>
        <w:rPr>
          <w:rFonts w:hint="eastAsia"/>
        </w:rPr>
        <w:t>витамин</w:t>
      </w:r>
      <w:r>
        <w:t></w:t>
      </w:r>
      <w:r>
        <w:rPr>
          <w:rFonts w:hint="eastAsia"/>
        </w:rPr>
        <w:t>С</w:t>
      </w:r>
      <w:r>
        <w:t></w:t>
      </w:r>
      <w:r>
        <w:rPr>
          <w:rFonts w:hint="eastAsia"/>
        </w:rPr>
        <w:t>и</w:t>
      </w:r>
      <w:r>
        <w:t></w:t>
      </w:r>
      <w:r>
        <w:rPr>
          <w:rFonts w:hint="eastAsia"/>
        </w:rPr>
        <w:t>йод</w:t>
      </w:r>
      <w:r>
        <w:t></w:t>
      </w:r>
      <w:r>
        <w:rPr>
          <w:rFonts w:hint="eastAsia"/>
        </w:rPr>
        <w:t>в</w:t>
      </w:r>
      <w:r>
        <w:t></w:t>
      </w:r>
      <w:r>
        <w:rPr>
          <w:rFonts w:hint="eastAsia"/>
        </w:rPr>
        <w:t>функционально</w:t>
      </w:r>
      <w:r>
        <w:t></w:t>
      </w:r>
      <w:r>
        <w:rPr>
          <w:rFonts w:hint="eastAsia"/>
        </w:rPr>
        <w:t>значимых</w:t>
      </w:r>
      <w:r>
        <w:t></w:t>
      </w:r>
      <w:r>
        <w:rPr>
          <w:rFonts w:hint="eastAsia"/>
        </w:rPr>
        <w:t>концентрациях</w:t>
      </w:r>
      <w:r>
        <w:t></w:t>
      </w:r>
      <w:r>
        <w:t></w:t>
      </w:r>
      <w:r>
        <w:rPr>
          <w:rFonts w:hint="eastAsia"/>
        </w:rPr>
        <w:t>Употребление</w:t>
      </w:r>
      <w:r>
        <w:t></w:t>
      </w:r>
      <w:r>
        <w:t></w:t>
      </w:r>
      <w:r>
        <w:t></w:t>
      </w:r>
      <w:r>
        <w:t></w:t>
      </w:r>
      <w:r>
        <w:t></w:t>
      </w:r>
      <w:r>
        <w:t></w:t>
      </w:r>
      <w:r>
        <w:rPr>
          <w:rFonts w:hint="eastAsia"/>
        </w:rPr>
        <w:t>г</w:t>
      </w:r>
      <w:r>
        <w:t></w:t>
      </w:r>
      <w:r>
        <w:rPr>
          <w:rFonts w:hint="eastAsia"/>
        </w:rPr>
        <w:t>йогуртов</w:t>
      </w:r>
      <w:r>
        <w:t></w:t>
      </w:r>
      <w:r>
        <w:t></w:t>
      </w:r>
      <w:r>
        <w:rPr>
          <w:rFonts w:hint="eastAsia"/>
        </w:rPr>
        <w:t>Морской</w:t>
      </w:r>
      <w:r>
        <w:t></w:t>
      </w:r>
      <w:r>
        <w:t></w:t>
      </w:r>
      <w:r>
        <w:rPr>
          <w:rFonts w:hint="eastAsia"/>
        </w:rPr>
        <w:t>или</w:t>
      </w:r>
      <w:r>
        <w:t></w:t>
      </w:r>
      <w:r>
        <w:t></w:t>
      </w:r>
      <w:r>
        <w:rPr>
          <w:rFonts w:hint="eastAsia"/>
        </w:rPr>
        <w:t>Морской</w:t>
      </w:r>
      <w:r>
        <w:t></w:t>
      </w:r>
      <w:r>
        <w:rPr>
          <w:rFonts w:hint="eastAsia"/>
        </w:rPr>
        <w:t>лучик</w:t>
      </w:r>
      <w:r>
        <w:t></w:t>
      </w:r>
      <w:r>
        <w:rPr>
          <w:rFonts w:hint="eastAsia"/>
        </w:rPr>
        <w:t>плюс</w:t>
      </w:r>
      <w:r>
        <w:t></w:t>
      </w:r>
      <w:r>
        <w:t></w:t>
      </w:r>
      <w:r>
        <w:rPr>
          <w:rFonts w:hint="eastAsia"/>
        </w:rPr>
        <w:t>восполнит</w:t>
      </w:r>
      <w:r>
        <w:t></w:t>
      </w:r>
      <w:r>
        <w:rPr>
          <w:rFonts w:hint="eastAsia"/>
        </w:rPr>
        <w:t>суточную</w:t>
      </w:r>
      <w:r>
        <w:t></w:t>
      </w:r>
      <w:r>
        <w:rPr>
          <w:rFonts w:hint="eastAsia"/>
        </w:rPr>
        <w:t>потребность</w:t>
      </w:r>
      <w:r>
        <w:t></w:t>
      </w:r>
      <w:r>
        <w:rPr>
          <w:rFonts w:hint="eastAsia"/>
        </w:rPr>
        <w:t>в</w:t>
      </w:r>
      <w:r>
        <w:t></w:t>
      </w:r>
      <w:r>
        <w:rPr>
          <w:rFonts w:hint="eastAsia"/>
        </w:rPr>
        <w:t>йоде</w:t>
      </w:r>
      <w:r>
        <w:t></w:t>
      </w:r>
      <w:r>
        <w:rPr>
          <w:rFonts w:hint="eastAsia"/>
        </w:rPr>
        <w:t>на</w:t>
      </w:r>
      <w:r>
        <w:t></w:t>
      </w:r>
      <w:r>
        <w:t></w:t>
      </w:r>
      <w:r>
        <w:t></w:t>
      </w:r>
      <w:r>
        <w:t></w:t>
      </w:r>
      <w:r>
        <w:t></w:t>
      </w:r>
      <w:r>
        <w:t></w:t>
      </w:r>
      <w:r>
        <w:rPr>
          <w:rFonts w:hint="eastAsia"/>
        </w:rPr>
        <w:t>а</w:t>
      </w:r>
      <w:r>
        <w:t></w:t>
      </w:r>
      <w:r>
        <w:rPr>
          <w:rFonts w:hint="eastAsia"/>
        </w:rPr>
        <w:t>употребление</w:t>
      </w:r>
      <w:r>
        <w:t></w:t>
      </w:r>
      <w:r>
        <w:t></w:t>
      </w:r>
      <w:r>
        <w:t></w:t>
      </w:r>
      <w:r>
        <w:t></w:t>
      </w:r>
      <w:r>
        <w:t></w:t>
      </w:r>
      <w:r>
        <w:rPr>
          <w:rFonts w:hint="eastAsia"/>
        </w:rPr>
        <w:t>г</w:t>
      </w:r>
      <w:r>
        <w:t></w:t>
      </w:r>
      <w:r>
        <w:rPr>
          <w:rFonts w:hint="eastAsia"/>
        </w:rPr>
        <w:t>йогуртов</w:t>
      </w:r>
      <w:r>
        <w:t></w:t>
      </w:r>
      <w:r>
        <w:t></w:t>
      </w:r>
      <w:r>
        <w:rPr>
          <w:rFonts w:hint="eastAsia"/>
        </w:rPr>
        <w:t>Амурский</w:t>
      </w:r>
      <w:r>
        <w:t></w:t>
      </w:r>
      <w:r>
        <w:rPr>
          <w:rFonts w:hint="eastAsia"/>
        </w:rPr>
        <w:t>лучик</w:t>
      </w:r>
      <w:r>
        <w:t></w:t>
      </w:r>
      <w:r>
        <w:rPr>
          <w:rFonts w:hint="eastAsia"/>
        </w:rPr>
        <w:t>плюс</w:t>
      </w:r>
      <w:r>
        <w:t></w:t>
      </w:r>
      <w:r>
        <w:t></w:t>
      </w:r>
      <w:r>
        <w:rPr>
          <w:rFonts w:hint="eastAsia"/>
        </w:rPr>
        <w:t>или</w:t>
      </w:r>
      <w:r>
        <w:t></w:t>
      </w:r>
      <w:r>
        <w:t></w:t>
      </w:r>
      <w:r>
        <w:rPr>
          <w:rFonts w:hint="eastAsia"/>
        </w:rPr>
        <w:t>Морской</w:t>
      </w:r>
      <w:r>
        <w:t></w:t>
      </w:r>
      <w:r>
        <w:rPr>
          <w:rFonts w:hint="eastAsia"/>
        </w:rPr>
        <w:t>лучик</w:t>
      </w:r>
      <w:r>
        <w:t></w:t>
      </w:r>
      <w:r>
        <w:rPr>
          <w:rFonts w:hint="eastAsia"/>
        </w:rPr>
        <w:t>плюс</w:t>
      </w:r>
      <w:r>
        <w:t></w:t>
      </w:r>
      <w:r>
        <w:t></w:t>
      </w:r>
      <w:r>
        <w:rPr>
          <w:rFonts w:hint="eastAsia"/>
        </w:rPr>
        <w:t>восполнит</w:t>
      </w:r>
      <w:r>
        <w:t></w:t>
      </w:r>
      <w:r>
        <w:rPr>
          <w:rFonts w:hint="eastAsia"/>
        </w:rPr>
        <w:t>суточную</w:t>
      </w:r>
      <w:r>
        <w:t></w:t>
      </w:r>
      <w:r>
        <w:rPr>
          <w:rFonts w:hint="eastAsia"/>
        </w:rPr>
        <w:t>потребность</w:t>
      </w:r>
      <w:r>
        <w:t></w:t>
      </w:r>
      <w:r>
        <w:rPr>
          <w:rFonts w:hint="eastAsia"/>
        </w:rPr>
        <w:t>в</w:t>
      </w:r>
      <w:r>
        <w:t></w:t>
      </w:r>
      <w:r>
        <w:rPr>
          <w:rFonts w:hint="eastAsia"/>
        </w:rPr>
        <w:t>витамине</w:t>
      </w:r>
      <w:r>
        <w:t></w:t>
      </w:r>
      <w:r>
        <w:rPr>
          <w:rFonts w:hint="eastAsia"/>
        </w:rPr>
        <w:t>С</w:t>
      </w:r>
      <w:r>
        <w:t></w:t>
      </w:r>
      <w:r>
        <w:rPr>
          <w:rFonts w:hint="eastAsia"/>
        </w:rPr>
        <w:t>на</w:t>
      </w:r>
      <w:r>
        <w:t></w:t>
      </w:r>
      <w:r>
        <w:t></w:t>
      </w:r>
      <w:r>
        <w:t></w:t>
      </w:r>
      <w:r>
        <w:t></w:t>
      </w:r>
      <w:r>
        <w:t></w:t>
      </w:r>
      <w:bookmarkStart w:id="0" w:name="_GoBack"/>
      <w:bookmarkEnd w:id="0"/>
    </w:p>
    <w:sectPr w:rsidR="000D4F55" w:rsidRPr="000D4F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501" w:rsidRDefault="00FD0501">
      <w:pPr>
        <w:spacing w:after="0" w:line="240" w:lineRule="auto"/>
      </w:pPr>
      <w:r>
        <w:separator/>
      </w:r>
    </w:p>
  </w:endnote>
  <w:endnote w:type="continuationSeparator" w:id="0">
    <w:p w:rsidR="00FD0501" w:rsidRDefault="00FD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501" w:rsidRDefault="00FD0501"/>
    <w:p w:rsidR="00FD0501" w:rsidRDefault="00FD0501"/>
    <w:p w:rsidR="00FD0501" w:rsidRDefault="00FD0501"/>
    <w:p w:rsidR="00FD0501" w:rsidRDefault="00FD0501"/>
    <w:p w:rsidR="00FD0501" w:rsidRDefault="00FD0501"/>
    <w:p w:rsidR="00FD0501" w:rsidRDefault="00FD0501"/>
    <w:p w:rsidR="00FD0501" w:rsidRDefault="00FD050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501" w:rsidRDefault="00FD05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D0501" w:rsidRDefault="00FD05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D0501" w:rsidRDefault="00FD0501"/>
    <w:p w:rsidR="00FD0501" w:rsidRDefault="00FD0501"/>
    <w:p w:rsidR="00FD0501" w:rsidRDefault="00FD050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501" w:rsidRDefault="00FD0501"/>
                          <w:p w:rsidR="00FD0501" w:rsidRDefault="00FD05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D0501" w:rsidRDefault="00FD0501"/>
                    <w:p w:rsidR="00FD0501" w:rsidRDefault="00FD05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D0501" w:rsidRDefault="00FD0501"/>
    <w:p w:rsidR="00FD0501" w:rsidRDefault="00FD0501">
      <w:pPr>
        <w:rPr>
          <w:sz w:val="2"/>
          <w:szCs w:val="2"/>
        </w:rPr>
      </w:pPr>
    </w:p>
    <w:p w:rsidR="00FD0501" w:rsidRDefault="00FD0501"/>
    <w:p w:rsidR="00FD0501" w:rsidRDefault="00FD0501">
      <w:pPr>
        <w:spacing w:after="0" w:line="240" w:lineRule="auto"/>
      </w:pPr>
    </w:p>
  </w:footnote>
  <w:footnote w:type="continuationSeparator" w:id="0">
    <w:p w:rsidR="00FD0501" w:rsidRDefault="00FD0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01"/>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135EB-0E3D-4401-897A-B7E4F136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32191</TotalTime>
  <Pages>5</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2265</cp:revision>
  <cp:lastPrinted>2009-02-06T05:36:00Z</cp:lastPrinted>
  <dcterms:created xsi:type="dcterms:W3CDTF">2023-09-07T12:38:00Z</dcterms:created>
  <dcterms:modified xsi:type="dcterms:W3CDTF">2023-12-21T09:52:00Z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