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3ABB" w14:textId="7E8C5D44" w:rsidR="00D17055" w:rsidRDefault="007E04F8" w:rsidP="007E04F8">
      <w:pPr>
        <w:rPr>
          <w:rFonts w:ascii="Times New Roman" w:eastAsia="Arial Unicode MS" w:hAnsi="Times New Roman" w:cs="Times New Roman"/>
          <w:b/>
          <w:bCs/>
          <w:color w:val="000000"/>
          <w:kern w:val="0"/>
          <w:sz w:val="28"/>
          <w:szCs w:val="28"/>
          <w:lang w:eastAsia="ru-RU" w:bidi="uk-UA"/>
        </w:rPr>
      </w:pPr>
      <w:r w:rsidRPr="007E04F8">
        <w:rPr>
          <w:rFonts w:ascii="Times New Roman" w:eastAsia="Arial Unicode MS" w:hAnsi="Times New Roman" w:cs="Times New Roman" w:hint="eastAsia"/>
          <w:b/>
          <w:bCs/>
          <w:color w:val="000000"/>
          <w:kern w:val="0"/>
          <w:sz w:val="28"/>
          <w:szCs w:val="28"/>
          <w:lang w:eastAsia="ru-RU" w:bidi="uk-UA"/>
        </w:rPr>
        <w:t>Кацупеев</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Андрей</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Системный</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анализ</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и</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оптимизация</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размещения</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средств</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защиты</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информации</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в</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распределённых</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системах</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облачных</w:t>
      </w:r>
      <w:r w:rsidRPr="007E04F8">
        <w:rPr>
          <w:rFonts w:ascii="Times New Roman" w:eastAsia="Arial Unicode MS" w:hAnsi="Times New Roman" w:cs="Times New Roman"/>
          <w:b/>
          <w:bCs/>
          <w:color w:val="000000"/>
          <w:kern w:val="0"/>
          <w:sz w:val="28"/>
          <w:szCs w:val="28"/>
          <w:lang w:eastAsia="ru-RU" w:bidi="uk-UA"/>
        </w:rPr>
        <w:t xml:space="preserve"> </w:t>
      </w:r>
      <w:r w:rsidRPr="007E04F8">
        <w:rPr>
          <w:rFonts w:ascii="Times New Roman" w:eastAsia="Arial Unicode MS" w:hAnsi="Times New Roman" w:cs="Times New Roman" w:hint="eastAsia"/>
          <w:b/>
          <w:bCs/>
          <w:color w:val="000000"/>
          <w:kern w:val="0"/>
          <w:sz w:val="28"/>
          <w:szCs w:val="28"/>
          <w:lang w:eastAsia="ru-RU" w:bidi="uk-UA"/>
        </w:rPr>
        <w:t>вычислений</w:t>
      </w:r>
    </w:p>
    <w:p w14:paraId="6D9A1999" w14:textId="77777777" w:rsidR="007E04F8" w:rsidRDefault="007E04F8" w:rsidP="007E04F8">
      <w:r>
        <w:rPr>
          <w:rFonts w:hint="eastAsia"/>
        </w:rPr>
        <w:t>ОГЛАВЛЕНИЕ</w:t>
      </w:r>
      <w:r>
        <w:t xml:space="preserve"> </w:t>
      </w:r>
      <w:r>
        <w:rPr>
          <w:rFonts w:hint="eastAsia"/>
        </w:rPr>
        <w:t>ДИССЕРТАЦИИ</w:t>
      </w:r>
    </w:p>
    <w:p w14:paraId="4BD4FED0" w14:textId="77777777" w:rsidR="007E04F8" w:rsidRDefault="007E04F8" w:rsidP="007E04F8">
      <w:r>
        <w:rPr>
          <w:rFonts w:hint="eastAsia"/>
        </w:rPr>
        <w:t>кандидат</w:t>
      </w:r>
      <w:r>
        <w:t xml:space="preserve"> </w:t>
      </w:r>
      <w:r>
        <w:rPr>
          <w:rFonts w:hint="eastAsia"/>
        </w:rPr>
        <w:t>наук</w:t>
      </w:r>
      <w:r>
        <w:t xml:space="preserve"> </w:t>
      </w:r>
      <w:r>
        <w:rPr>
          <w:rFonts w:hint="eastAsia"/>
        </w:rPr>
        <w:t>Кацупеев</w:t>
      </w:r>
      <w:r>
        <w:t xml:space="preserve"> </w:t>
      </w:r>
      <w:r>
        <w:rPr>
          <w:rFonts w:hint="eastAsia"/>
        </w:rPr>
        <w:t>Андрей</w:t>
      </w:r>
      <w:r>
        <w:t xml:space="preserve"> </w:t>
      </w:r>
      <w:r>
        <w:rPr>
          <w:rFonts w:hint="eastAsia"/>
        </w:rPr>
        <w:t>Александрович</w:t>
      </w:r>
    </w:p>
    <w:p w14:paraId="454051B2" w14:textId="77777777" w:rsidR="007E04F8" w:rsidRDefault="007E04F8" w:rsidP="007E04F8">
      <w:r>
        <w:rPr>
          <w:rFonts w:hint="eastAsia"/>
        </w:rPr>
        <w:t>ВВЕДЕНИЕ</w:t>
      </w:r>
    </w:p>
    <w:p w14:paraId="4F8AF53A" w14:textId="77777777" w:rsidR="007E04F8" w:rsidRDefault="007E04F8" w:rsidP="007E04F8"/>
    <w:p w14:paraId="20EE8A90" w14:textId="77777777" w:rsidR="007E04F8" w:rsidRDefault="007E04F8" w:rsidP="007E04F8">
      <w:r>
        <w:rPr>
          <w:rFonts w:hint="eastAsia"/>
        </w:rPr>
        <w:t>ГЛАВА</w:t>
      </w:r>
      <w:r>
        <w:t xml:space="preserve"> 1. </w:t>
      </w:r>
      <w:r>
        <w:rPr>
          <w:rFonts w:hint="eastAsia"/>
        </w:rPr>
        <w:t>СИСТЕМНЫЙ</w:t>
      </w:r>
      <w:r>
        <w:t xml:space="preserve"> </w:t>
      </w:r>
      <w:r>
        <w:rPr>
          <w:rFonts w:hint="eastAsia"/>
        </w:rPr>
        <w:t>АНАЛИЗ</w:t>
      </w:r>
      <w:r>
        <w:t xml:space="preserve"> </w:t>
      </w:r>
      <w:r>
        <w:rPr>
          <w:rFonts w:hint="eastAsia"/>
        </w:rPr>
        <w:t>АРХИТЕКТУРЫ</w:t>
      </w:r>
      <w:r>
        <w:t xml:space="preserve"> </w:t>
      </w:r>
      <w:r>
        <w:rPr>
          <w:rFonts w:hint="eastAsia"/>
        </w:rPr>
        <w:t>И</w:t>
      </w:r>
      <w:r>
        <w:t xml:space="preserve"> </w:t>
      </w:r>
      <w:r>
        <w:rPr>
          <w:rFonts w:hint="eastAsia"/>
        </w:rPr>
        <w:t>СПОСОБОВ</w:t>
      </w:r>
      <w:r>
        <w:t xml:space="preserve"> </w:t>
      </w:r>
      <w:r>
        <w:rPr>
          <w:rFonts w:hint="eastAsia"/>
        </w:rPr>
        <w:t>ПОСТРОЕНИЯ</w:t>
      </w:r>
      <w:r>
        <w:t xml:space="preserve"> </w:t>
      </w:r>
      <w:r>
        <w:rPr>
          <w:rFonts w:hint="eastAsia"/>
        </w:rPr>
        <w:t>ИНФОРМАЦИОННОЙ</w:t>
      </w:r>
      <w:r>
        <w:t xml:space="preserve"> </w:t>
      </w:r>
      <w:r>
        <w:rPr>
          <w:rFonts w:hint="eastAsia"/>
        </w:rPr>
        <w:t>БЕЗОПАСНОСТИ</w:t>
      </w:r>
      <w:r>
        <w:t xml:space="preserve"> </w:t>
      </w:r>
      <w:r>
        <w:rPr>
          <w:rFonts w:hint="eastAsia"/>
        </w:rPr>
        <w:t>ОБЛАЧНЫХ</w:t>
      </w:r>
      <w:r>
        <w:t xml:space="preserve"> </w:t>
      </w:r>
      <w:r>
        <w:rPr>
          <w:rFonts w:hint="eastAsia"/>
        </w:rPr>
        <w:t>СИСТЕМ</w:t>
      </w:r>
    </w:p>
    <w:p w14:paraId="7A467DA4" w14:textId="77777777" w:rsidR="007E04F8" w:rsidRDefault="007E04F8" w:rsidP="007E04F8"/>
    <w:p w14:paraId="7D4EF9C8" w14:textId="77777777" w:rsidR="007E04F8" w:rsidRDefault="007E04F8" w:rsidP="007E04F8">
      <w:r>
        <w:t xml:space="preserve">1.1. </w:t>
      </w:r>
      <w:r>
        <w:rPr>
          <w:rFonts w:hint="eastAsia"/>
        </w:rPr>
        <w:t>Архитектура</w:t>
      </w:r>
      <w:r>
        <w:t xml:space="preserve"> </w:t>
      </w:r>
      <w:r>
        <w:rPr>
          <w:rFonts w:hint="eastAsia"/>
        </w:rPr>
        <w:t>информационной</w:t>
      </w:r>
      <w:r>
        <w:t xml:space="preserve"> </w:t>
      </w:r>
      <w:r>
        <w:rPr>
          <w:rFonts w:hint="eastAsia"/>
        </w:rPr>
        <w:t>безопасности</w:t>
      </w:r>
      <w:r>
        <w:t xml:space="preserve"> </w:t>
      </w:r>
      <w:r>
        <w:rPr>
          <w:rFonts w:hint="eastAsia"/>
        </w:rPr>
        <w:t>распределённых</w:t>
      </w:r>
      <w:r>
        <w:t xml:space="preserve"> </w:t>
      </w:r>
      <w:r>
        <w:rPr>
          <w:rFonts w:hint="eastAsia"/>
        </w:rPr>
        <w:t>систем</w:t>
      </w:r>
    </w:p>
    <w:p w14:paraId="59D15B93" w14:textId="77777777" w:rsidR="007E04F8" w:rsidRDefault="007E04F8" w:rsidP="007E04F8"/>
    <w:p w14:paraId="4FB30239" w14:textId="77777777" w:rsidR="007E04F8" w:rsidRDefault="007E04F8" w:rsidP="007E04F8">
      <w:r>
        <w:t xml:space="preserve">1.2. </w:t>
      </w:r>
      <w:r>
        <w:rPr>
          <w:rFonts w:hint="eastAsia"/>
        </w:rPr>
        <w:t>Анализ</w:t>
      </w:r>
      <w:r>
        <w:t xml:space="preserve"> </w:t>
      </w:r>
      <w:r>
        <w:rPr>
          <w:rFonts w:hint="eastAsia"/>
        </w:rPr>
        <w:t>технологии</w:t>
      </w:r>
      <w:r>
        <w:t xml:space="preserve"> </w:t>
      </w:r>
      <w:r>
        <w:rPr>
          <w:rFonts w:hint="eastAsia"/>
        </w:rPr>
        <w:t>и</w:t>
      </w:r>
      <w:r>
        <w:t xml:space="preserve"> </w:t>
      </w:r>
      <w:r>
        <w:rPr>
          <w:rFonts w:hint="eastAsia"/>
        </w:rPr>
        <w:t>структуры</w:t>
      </w:r>
      <w:r>
        <w:t xml:space="preserve"> </w:t>
      </w:r>
      <w:r>
        <w:rPr>
          <w:rFonts w:hint="eastAsia"/>
        </w:rPr>
        <w:t>облачной</w:t>
      </w:r>
      <w:r>
        <w:t xml:space="preserve"> </w:t>
      </w:r>
      <w:r>
        <w:rPr>
          <w:rFonts w:hint="eastAsia"/>
        </w:rPr>
        <w:t>среды</w:t>
      </w:r>
    </w:p>
    <w:p w14:paraId="21692D29" w14:textId="77777777" w:rsidR="007E04F8" w:rsidRDefault="007E04F8" w:rsidP="007E04F8"/>
    <w:p w14:paraId="5AF63950" w14:textId="77777777" w:rsidR="007E04F8" w:rsidRDefault="007E04F8" w:rsidP="007E04F8">
      <w:r>
        <w:t xml:space="preserve">1.3. </w:t>
      </w:r>
      <w:r>
        <w:rPr>
          <w:rFonts w:hint="eastAsia"/>
        </w:rPr>
        <w:t>Анализ</w:t>
      </w:r>
      <w:r>
        <w:t xml:space="preserve"> </w:t>
      </w:r>
      <w:r>
        <w:rPr>
          <w:rFonts w:hint="eastAsia"/>
        </w:rPr>
        <w:t>вариантов</w:t>
      </w:r>
      <w:r>
        <w:t xml:space="preserve"> </w:t>
      </w:r>
      <w:r>
        <w:rPr>
          <w:rFonts w:hint="eastAsia"/>
        </w:rPr>
        <w:t>построения</w:t>
      </w:r>
      <w:r>
        <w:t xml:space="preserve"> </w:t>
      </w:r>
      <w:r>
        <w:rPr>
          <w:rFonts w:hint="eastAsia"/>
        </w:rPr>
        <w:t>облачных</w:t>
      </w:r>
      <w:r>
        <w:t xml:space="preserve"> </w:t>
      </w:r>
      <w:r>
        <w:rPr>
          <w:rFonts w:hint="eastAsia"/>
        </w:rPr>
        <w:t>сред</w:t>
      </w:r>
      <w:r>
        <w:t xml:space="preserve"> </w:t>
      </w:r>
      <w:r>
        <w:rPr>
          <w:rFonts w:hint="eastAsia"/>
        </w:rPr>
        <w:t>и</w:t>
      </w:r>
      <w:r>
        <w:t xml:space="preserve"> </w:t>
      </w:r>
      <w:r>
        <w:rPr>
          <w:rFonts w:hint="eastAsia"/>
        </w:rPr>
        <w:t>вариантов</w:t>
      </w:r>
      <w:r>
        <w:t xml:space="preserve"> </w:t>
      </w:r>
      <w:r>
        <w:rPr>
          <w:rFonts w:hint="eastAsia"/>
        </w:rPr>
        <w:t>размещения</w:t>
      </w:r>
      <w:r>
        <w:t xml:space="preserve"> </w:t>
      </w:r>
      <w:r>
        <w:rPr>
          <w:rFonts w:hint="eastAsia"/>
        </w:rPr>
        <w:t>в</w:t>
      </w:r>
      <w:r>
        <w:t xml:space="preserve"> </w:t>
      </w:r>
      <w:r>
        <w:rPr>
          <w:rFonts w:hint="eastAsia"/>
        </w:rPr>
        <w:t>них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33018D7A" w14:textId="77777777" w:rsidR="007E04F8" w:rsidRDefault="007E04F8" w:rsidP="007E04F8"/>
    <w:p w14:paraId="5D9D4BDF" w14:textId="77777777" w:rsidR="007E04F8" w:rsidRDefault="007E04F8" w:rsidP="007E04F8">
      <w:r>
        <w:t xml:space="preserve">1.4. </w:t>
      </w:r>
      <w:r>
        <w:rPr>
          <w:rFonts w:hint="eastAsia"/>
        </w:rPr>
        <w:t>Обзор</w:t>
      </w:r>
      <w:r>
        <w:t xml:space="preserve"> </w:t>
      </w:r>
      <w:r>
        <w:rPr>
          <w:rFonts w:hint="eastAsia"/>
        </w:rPr>
        <w:t>математических</w:t>
      </w:r>
      <w:r>
        <w:t xml:space="preserve"> </w:t>
      </w:r>
      <w:r>
        <w:rPr>
          <w:rFonts w:hint="eastAsia"/>
        </w:rPr>
        <w:t>моделей</w:t>
      </w:r>
      <w:r>
        <w:t xml:space="preserve">, </w:t>
      </w:r>
      <w:r>
        <w:rPr>
          <w:rFonts w:hint="eastAsia"/>
        </w:rPr>
        <w:t>используемых</w:t>
      </w:r>
      <w:r>
        <w:t xml:space="preserve"> </w:t>
      </w:r>
      <w:r>
        <w:rPr>
          <w:rFonts w:hint="eastAsia"/>
        </w:rPr>
        <w:t>при</w:t>
      </w:r>
      <w:r>
        <w:t xml:space="preserve"> </w:t>
      </w:r>
      <w:r>
        <w:rPr>
          <w:rFonts w:hint="eastAsia"/>
        </w:rPr>
        <w:t>обеспечении</w:t>
      </w:r>
      <w:r>
        <w:t xml:space="preserve"> </w:t>
      </w:r>
      <w:r>
        <w:rPr>
          <w:rFonts w:hint="eastAsia"/>
        </w:rPr>
        <w:t>информационной</w:t>
      </w:r>
      <w:r>
        <w:t xml:space="preserve"> </w:t>
      </w:r>
      <w:r>
        <w:rPr>
          <w:rFonts w:hint="eastAsia"/>
        </w:rPr>
        <w:t>безопасности</w:t>
      </w:r>
      <w:r>
        <w:t xml:space="preserve"> </w:t>
      </w:r>
      <w:r>
        <w:rPr>
          <w:rFonts w:hint="eastAsia"/>
        </w:rPr>
        <w:t>в</w:t>
      </w:r>
      <w:r>
        <w:t xml:space="preserve"> </w:t>
      </w:r>
      <w:r>
        <w:rPr>
          <w:rFonts w:hint="eastAsia"/>
        </w:rPr>
        <w:t>распределенных</w:t>
      </w:r>
      <w:r>
        <w:t xml:space="preserve"> </w:t>
      </w:r>
      <w:r>
        <w:rPr>
          <w:rFonts w:hint="eastAsia"/>
        </w:rPr>
        <w:t>системах</w:t>
      </w:r>
    </w:p>
    <w:p w14:paraId="76749FF2" w14:textId="77777777" w:rsidR="007E04F8" w:rsidRDefault="007E04F8" w:rsidP="007E04F8"/>
    <w:p w14:paraId="7329035E" w14:textId="77777777" w:rsidR="007E04F8" w:rsidRDefault="007E04F8" w:rsidP="007E04F8">
      <w:r>
        <w:t xml:space="preserve">1.5. </w:t>
      </w:r>
      <w:r>
        <w:rPr>
          <w:rFonts w:hint="eastAsia"/>
        </w:rPr>
        <w:t>Обобщённая</w:t>
      </w:r>
      <w:r>
        <w:t xml:space="preserve"> </w:t>
      </w:r>
      <w:r>
        <w:rPr>
          <w:rFonts w:hint="eastAsia"/>
        </w:rPr>
        <w:t>постановка</w:t>
      </w:r>
      <w:r>
        <w:t xml:space="preserve"> </w:t>
      </w:r>
      <w:r>
        <w:rPr>
          <w:rFonts w:hint="eastAsia"/>
        </w:rPr>
        <w:t>задачи</w:t>
      </w:r>
      <w:r>
        <w:t xml:space="preserve"> </w:t>
      </w:r>
      <w:r>
        <w:rPr>
          <w:rFonts w:hint="eastAsia"/>
        </w:rPr>
        <w:t>оптимизации</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в</w:t>
      </w:r>
      <w:r>
        <w:t xml:space="preserve"> </w:t>
      </w:r>
      <w:r>
        <w:rPr>
          <w:rFonts w:hint="eastAsia"/>
        </w:rPr>
        <w:t>распределённой</w:t>
      </w:r>
      <w:r>
        <w:t xml:space="preserve"> </w:t>
      </w:r>
      <w:r>
        <w:rPr>
          <w:rFonts w:hint="eastAsia"/>
        </w:rPr>
        <w:t>системе</w:t>
      </w:r>
    </w:p>
    <w:p w14:paraId="0773221E" w14:textId="77777777" w:rsidR="007E04F8" w:rsidRDefault="007E04F8" w:rsidP="007E04F8"/>
    <w:p w14:paraId="66F07AD7" w14:textId="77777777" w:rsidR="007E04F8" w:rsidRDefault="007E04F8" w:rsidP="007E04F8">
      <w:r>
        <w:t xml:space="preserve">1.6. </w:t>
      </w:r>
      <w:r>
        <w:rPr>
          <w:rFonts w:hint="eastAsia"/>
        </w:rPr>
        <w:t>Выводы</w:t>
      </w:r>
      <w:r>
        <w:t xml:space="preserve"> </w:t>
      </w:r>
      <w:r>
        <w:rPr>
          <w:rFonts w:hint="eastAsia"/>
        </w:rPr>
        <w:t>по</w:t>
      </w:r>
      <w:r>
        <w:t xml:space="preserve"> </w:t>
      </w:r>
      <w:r>
        <w:rPr>
          <w:rFonts w:hint="eastAsia"/>
        </w:rPr>
        <w:t>главе</w:t>
      </w:r>
    </w:p>
    <w:p w14:paraId="32A56ECF" w14:textId="77777777" w:rsidR="007E04F8" w:rsidRDefault="007E04F8" w:rsidP="007E04F8"/>
    <w:p w14:paraId="0F98D9D6" w14:textId="77777777" w:rsidR="007E04F8" w:rsidRDefault="007E04F8" w:rsidP="007E04F8">
      <w:r>
        <w:rPr>
          <w:rFonts w:hint="eastAsia"/>
        </w:rPr>
        <w:t>ГЛАВА</w:t>
      </w:r>
      <w:r>
        <w:t xml:space="preserve"> 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РАСПРЕДЕЛЁННОЙ</w:t>
      </w:r>
      <w:r>
        <w:t xml:space="preserve"> </w:t>
      </w:r>
      <w:r>
        <w:rPr>
          <w:rFonts w:hint="eastAsia"/>
        </w:rPr>
        <w:t>ОБЛАЧНОЙ</w:t>
      </w:r>
      <w:r>
        <w:t xml:space="preserve"> </w:t>
      </w:r>
      <w:r>
        <w:rPr>
          <w:rFonts w:hint="eastAsia"/>
        </w:rPr>
        <w:t>СИСТЕМЫ</w:t>
      </w:r>
      <w:r>
        <w:t xml:space="preserve"> </w:t>
      </w:r>
      <w:r>
        <w:rPr>
          <w:rFonts w:hint="eastAsia"/>
        </w:rPr>
        <w:t>ДЛЯ</w:t>
      </w:r>
      <w:r>
        <w:t xml:space="preserve"> </w:t>
      </w:r>
      <w:r>
        <w:rPr>
          <w:rFonts w:hint="eastAsia"/>
        </w:rPr>
        <w:t>ОПТИМИЗАЦИИ</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75E9AA06" w14:textId="77777777" w:rsidR="007E04F8" w:rsidRDefault="007E04F8" w:rsidP="007E04F8"/>
    <w:p w14:paraId="202CACBB" w14:textId="77777777" w:rsidR="007E04F8" w:rsidRDefault="007E04F8" w:rsidP="007E04F8">
      <w:r>
        <w:lastRenderedPageBreak/>
        <w:t xml:space="preserve">2.1. </w:t>
      </w:r>
      <w:r>
        <w:rPr>
          <w:rFonts w:hint="eastAsia"/>
        </w:rPr>
        <w:t>Модель</w:t>
      </w:r>
      <w:r>
        <w:t xml:space="preserve"> </w:t>
      </w:r>
      <w:r>
        <w:rPr>
          <w:rFonts w:hint="eastAsia"/>
        </w:rPr>
        <w:t>угроз</w:t>
      </w:r>
      <w:r>
        <w:t xml:space="preserve"> </w:t>
      </w:r>
      <w:r>
        <w:rPr>
          <w:rFonts w:hint="eastAsia"/>
        </w:rPr>
        <w:t>информационной</w:t>
      </w:r>
      <w:r>
        <w:t xml:space="preserve"> </w:t>
      </w:r>
      <w:r>
        <w:rPr>
          <w:rFonts w:hint="eastAsia"/>
        </w:rPr>
        <w:t>безопасности</w:t>
      </w:r>
      <w:r>
        <w:t xml:space="preserve"> </w:t>
      </w:r>
      <w:r>
        <w:rPr>
          <w:rFonts w:hint="eastAsia"/>
        </w:rPr>
        <w:t>в</w:t>
      </w:r>
      <w:r>
        <w:t xml:space="preserve"> </w:t>
      </w:r>
      <w:r>
        <w:rPr>
          <w:rFonts w:hint="eastAsia"/>
        </w:rPr>
        <w:t>облачной</w:t>
      </w:r>
      <w:r>
        <w:t xml:space="preserve"> </w:t>
      </w:r>
      <w:r>
        <w:rPr>
          <w:rFonts w:hint="eastAsia"/>
        </w:rPr>
        <w:t>среде</w:t>
      </w:r>
    </w:p>
    <w:p w14:paraId="6CEB41D8" w14:textId="77777777" w:rsidR="007E04F8" w:rsidRDefault="007E04F8" w:rsidP="007E04F8"/>
    <w:p w14:paraId="1849F95A" w14:textId="77777777" w:rsidR="007E04F8" w:rsidRDefault="007E04F8" w:rsidP="007E04F8">
      <w:r>
        <w:t xml:space="preserve">2.2. </w:t>
      </w:r>
      <w:r>
        <w:rPr>
          <w:rFonts w:hint="eastAsia"/>
        </w:rPr>
        <w:t>Модель</w:t>
      </w:r>
      <w:r>
        <w:t xml:space="preserve"> </w:t>
      </w:r>
      <w:r>
        <w:rPr>
          <w:rFonts w:hint="eastAsia"/>
        </w:rPr>
        <w:t>распределённой</w:t>
      </w:r>
      <w:r>
        <w:t xml:space="preserve"> </w:t>
      </w:r>
      <w:r>
        <w:rPr>
          <w:rFonts w:hint="eastAsia"/>
        </w:rPr>
        <w:t>облачной</w:t>
      </w:r>
      <w:r>
        <w:t xml:space="preserve"> </w:t>
      </w:r>
      <w:r>
        <w:rPr>
          <w:rFonts w:hint="eastAsia"/>
        </w:rPr>
        <w:t>системы</w:t>
      </w:r>
      <w:r>
        <w:t xml:space="preserve"> </w:t>
      </w:r>
      <w:r>
        <w:rPr>
          <w:rFonts w:hint="eastAsia"/>
        </w:rPr>
        <w:t>для</w:t>
      </w:r>
      <w:r>
        <w:t xml:space="preserve"> </w:t>
      </w:r>
      <w:r>
        <w:rPr>
          <w:rFonts w:hint="eastAsia"/>
        </w:rPr>
        <w:t>оптимизации</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68EFAB2A" w14:textId="77777777" w:rsidR="007E04F8" w:rsidRDefault="007E04F8" w:rsidP="007E04F8"/>
    <w:p w14:paraId="4D86504F" w14:textId="77777777" w:rsidR="007E04F8" w:rsidRDefault="007E04F8" w:rsidP="007E04F8">
      <w:r>
        <w:t xml:space="preserve">2.3. </w:t>
      </w:r>
      <w:r>
        <w:rPr>
          <w:rFonts w:hint="eastAsia"/>
        </w:rPr>
        <w:t>Проблема</w:t>
      </w:r>
      <w:r>
        <w:t xml:space="preserve"> </w:t>
      </w:r>
      <w:r>
        <w:rPr>
          <w:rFonts w:hint="eastAsia"/>
        </w:rPr>
        <w:t>оптимизации</w:t>
      </w:r>
      <w:r>
        <w:t xml:space="preserve"> </w:t>
      </w:r>
      <w:r>
        <w:rPr>
          <w:rFonts w:hint="eastAsia"/>
        </w:rPr>
        <w:t>структуры</w:t>
      </w:r>
      <w:r>
        <w:t xml:space="preserve"> </w:t>
      </w:r>
      <w:r>
        <w:rPr>
          <w:rFonts w:hint="eastAsia"/>
        </w:rPr>
        <w:t>информационной</w:t>
      </w:r>
      <w:r>
        <w:t xml:space="preserve"> </w:t>
      </w:r>
      <w:r>
        <w:rPr>
          <w:rFonts w:hint="eastAsia"/>
        </w:rPr>
        <w:t>безопасности</w:t>
      </w:r>
      <w:r>
        <w:t xml:space="preserve"> </w:t>
      </w:r>
      <w:r>
        <w:rPr>
          <w:rFonts w:hint="eastAsia"/>
        </w:rPr>
        <w:t>для</w:t>
      </w:r>
      <w:r>
        <w:t xml:space="preserve"> </w:t>
      </w:r>
      <w:r>
        <w:rPr>
          <w:rFonts w:hint="eastAsia"/>
        </w:rPr>
        <w:t>облачных</w:t>
      </w:r>
      <w:r>
        <w:t xml:space="preserve"> </w:t>
      </w:r>
      <w:r>
        <w:rPr>
          <w:rFonts w:hint="eastAsia"/>
        </w:rPr>
        <w:t>систем</w:t>
      </w:r>
    </w:p>
    <w:p w14:paraId="34C3CFAD" w14:textId="77777777" w:rsidR="007E04F8" w:rsidRDefault="007E04F8" w:rsidP="007E04F8"/>
    <w:p w14:paraId="5702E5AE" w14:textId="77777777" w:rsidR="007E04F8" w:rsidRDefault="007E04F8" w:rsidP="007E04F8">
      <w:r>
        <w:t xml:space="preserve">2.4. </w:t>
      </w:r>
      <w:r>
        <w:rPr>
          <w:rFonts w:hint="eastAsia"/>
        </w:rPr>
        <w:t>Модель</w:t>
      </w:r>
      <w:r>
        <w:t xml:space="preserve"> </w:t>
      </w:r>
      <w:r>
        <w:rPr>
          <w:rFonts w:hint="eastAsia"/>
        </w:rPr>
        <w:t>распределённой</w:t>
      </w:r>
      <w:r>
        <w:t xml:space="preserve"> </w:t>
      </w:r>
      <w:r>
        <w:rPr>
          <w:rFonts w:hint="eastAsia"/>
        </w:rPr>
        <w:t>облачной</w:t>
      </w:r>
      <w:r>
        <w:t xml:space="preserve"> </w:t>
      </w:r>
      <w:r>
        <w:rPr>
          <w:rFonts w:hint="eastAsia"/>
        </w:rPr>
        <w:t>системы</w:t>
      </w:r>
      <w:r>
        <w:t xml:space="preserve"> </w:t>
      </w:r>
      <w:r>
        <w:rPr>
          <w:rFonts w:hint="eastAsia"/>
        </w:rPr>
        <w:t>для</w:t>
      </w:r>
      <w:r>
        <w:t xml:space="preserve"> </w:t>
      </w:r>
      <w:r>
        <w:rPr>
          <w:rFonts w:hint="eastAsia"/>
        </w:rPr>
        <w:t>оптимизации</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в</w:t>
      </w:r>
      <w:r>
        <w:t xml:space="preserve"> </w:t>
      </w:r>
      <w:r>
        <w:rPr>
          <w:rFonts w:hint="eastAsia"/>
        </w:rPr>
        <w:t>узлах</w:t>
      </w:r>
      <w:r>
        <w:t xml:space="preserve"> </w:t>
      </w:r>
      <w:r>
        <w:rPr>
          <w:rFonts w:hint="eastAsia"/>
        </w:rPr>
        <w:t>сети</w:t>
      </w:r>
      <w:r>
        <w:t xml:space="preserve"> </w:t>
      </w:r>
      <w:r>
        <w:rPr>
          <w:rFonts w:hint="eastAsia"/>
        </w:rPr>
        <w:t>по</w:t>
      </w:r>
      <w:r>
        <w:t xml:space="preserve"> </w:t>
      </w:r>
      <w:r>
        <w:rPr>
          <w:rFonts w:hint="eastAsia"/>
        </w:rPr>
        <w:t>критериям</w:t>
      </w:r>
      <w:r>
        <w:t xml:space="preserve"> </w:t>
      </w:r>
      <w:r>
        <w:rPr>
          <w:rFonts w:hint="eastAsia"/>
        </w:rPr>
        <w:t>минимизации</w:t>
      </w:r>
      <w:r>
        <w:t xml:space="preserve"> </w:t>
      </w:r>
      <w:r>
        <w:rPr>
          <w:rFonts w:hint="eastAsia"/>
        </w:rPr>
        <w:t>ущерба</w:t>
      </w:r>
      <w:r>
        <w:t xml:space="preserve"> </w:t>
      </w:r>
      <w:r>
        <w:rPr>
          <w:rFonts w:hint="eastAsia"/>
        </w:rPr>
        <w:t>от</w:t>
      </w:r>
      <w:r>
        <w:t xml:space="preserve"> </w:t>
      </w:r>
      <w:r>
        <w:rPr>
          <w:rFonts w:hint="eastAsia"/>
        </w:rPr>
        <w:t>вероятной</w:t>
      </w:r>
      <w:r>
        <w:t xml:space="preserve"> </w:t>
      </w:r>
      <w:r>
        <w:rPr>
          <w:rFonts w:hint="eastAsia"/>
        </w:rPr>
        <w:t>реализации</w:t>
      </w:r>
      <w:r>
        <w:t xml:space="preserve"> </w:t>
      </w:r>
      <w:r>
        <w:rPr>
          <w:rFonts w:hint="eastAsia"/>
        </w:rPr>
        <w:t>угроз</w:t>
      </w:r>
      <w:r>
        <w:t xml:space="preserve"> </w:t>
      </w:r>
      <w:r>
        <w:rPr>
          <w:rFonts w:hint="eastAsia"/>
        </w:rPr>
        <w:t>и</w:t>
      </w:r>
      <w:r>
        <w:t xml:space="preserve"> </w:t>
      </w:r>
      <w:r>
        <w:rPr>
          <w:rFonts w:hint="eastAsia"/>
        </w:rPr>
        <w:t>минимизации</w:t>
      </w:r>
      <w:r>
        <w:t xml:space="preserve"> </w:t>
      </w:r>
      <w:r>
        <w:rPr>
          <w:rFonts w:hint="eastAsia"/>
        </w:rPr>
        <w:t>затрат</w:t>
      </w:r>
      <w:r>
        <w:t xml:space="preserve"> </w:t>
      </w:r>
      <w:r>
        <w:rPr>
          <w:rFonts w:hint="eastAsia"/>
        </w:rPr>
        <w:t>на</w:t>
      </w:r>
      <w:r>
        <w:t xml:space="preserve"> </w:t>
      </w:r>
      <w:r>
        <w:rPr>
          <w:rFonts w:hint="eastAsia"/>
        </w:rPr>
        <w:t>принятие</w:t>
      </w:r>
      <w:r>
        <w:t xml:space="preserve"> </w:t>
      </w:r>
      <w:r>
        <w:rPr>
          <w:rFonts w:hint="eastAsia"/>
        </w:rPr>
        <w:t>контрмер</w:t>
      </w:r>
      <w:r>
        <w:t xml:space="preserve"> </w:t>
      </w:r>
      <w:r>
        <w:rPr>
          <w:rFonts w:hint="eastAsia"/>
        </w:rPr>
        <w:t>по</w:t>
      </w:r>
      <w:r>
        <w:t xml:space="preserve"> </w:t>
      </w:r>
      <w:r>
        <w:rPr>
          <w:rFonts w:hint="eastAsia"/>
        </w:rPr>
        <w:t>противодействию</w:t>
      </w:r>
      <w:r>
        <w:t xml:space="preserve"> </w:t>
      </w:r>
      <w:r>
        <w:rPr>
          <w:rFonts w:hint="eastAsia"/>
        </w:rPr>
        <w:t>угрозам</w:t>
      </w:r>
    </w:p>
    <w:p w14:paraId="25322924" w14:textId="77777777" w:rsidR="007E04F8" w:rsidRDefault="007E04F8" w:rsidP="007E04F8"/>
    <w:p w14:paraId="10611742" w14:textId="77777777" w:rsidR="007E04F8" w:rsidRDefault="007E04F8" w:rsidP="007E04F8">
      <w:r>
        <w:t xml:space="preserve">2.5. </w:t>
      </w:r>
      <w:r>
        <w:rPr>
          <w:rFonts w:hint="eastAsia"/>
        </w:rPr>
        <w:t>Многокритериальная</w:t>
      </w:r>
      <w:r>
        <w:t xml:space="preserve"> </w:t>
      </w:r>
      <w:r>
        <w:rPr>
          <w:rFonts w:hint="eastAsia"/>
        </w:rPr>
        <w:t>модель</w:t>
      </w:r>
      <w:r>
        <w:t xml:space="preserve"> </w:t>
      </w:r>
      <w:r>
        <w:rPr>
          <w:rFonts w:hint="eastAsia"/>
        </w:rPr>
        <w:t>распределённой</w:t>
      </w:r>
      <w:r>
        <w:t xml:space="preserve"> </w:t>
      </w:r>
      <w:r>
        <w:rPr>
          <w:rFonts w:hint="eastAsia"/>
        </w:rPr>
        <w:t>облачной</w:t>
      </w:r>
      <w:r>
        <w:t xml:space="preserve"> </w:t>
      </w:r>
      <w:r>
        <w:rPr>
          <w:rFonts w:hint="eastAsia"/>
        </w:rPr>
        <w:t>системы</w:t>
      </w:r>
      <w:r>
        <w:t xml:space="preserve"> </w:t>
      </w:r>
      <w:r>
        <w:rPr>
          <w:rFonts w:hint="eastAsia"/>
        </w:rPr>
        <w:t>для</w:t>
      </w:r>
      <w:r>
        <w:t xml:space="preserve"> </w:t>
      </w:r>
      <w:r>
        <w:rPr>
          <w:rFonts w:hint="eastAsia"/>
        </w:rPr>
        <w:t>оптимизации</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узлах</w:t>
      </w:r>
      <w:r>
        <w:t xml:space="preserve"> </w:t>
      </w:r>
      <w:r>
        <w:rPr>
          <w:rFonts w:hint="eastAsia"/>
        </w:rPr>
        <w:t>сети</w:t>
      </w:r>
    </w:p>
    <w:p w14:paraId="77C5F5E5" w14:textId="77777777" w:rsidR="007E04F8" w:rsidRDefault="007E04F8" w:rsidP="007E04F8"/>
    <w:p w14:paraId="007757DE" w14:textId="77777777" w:rsidR="007E04F8" w:rsidRDefault="007E04F8" w:rsidP="007E04F8">
      <w:r>
        <w:t xml:space="preserve">2.6. </w:t>
      </w:r>
      <w:r>
        <w:rPr>
          <w:rFonts w:hint="eastAsia"/>
        </w:rPr>
        <w:t>Выводы</w:t>
      </w:r>
      <w:r>
        <w:t xml:space="preserve"> </w:t>
      </w:r>
      <w:r>
        <w:rPr>
          <w:rFonts w:hint="eastAsia"/>
        </w:rPr>
        <w:t>по</w:t>
      </w:r>
      <w:r>
        <w:t xml:space="preserve"> </w:t>
      </w:r>
      <w:r>
        <w:rPr>
          <w:rFonts w:hint="eastAsia"/>
        </w:rPr>
        <w:t>главе</w:t>
      </w:r>
    </w:p>
    <w:p w14:paraId="7D7294EB" w14:textId="77777777" w:rsidR="007E04F8" w:rsidRDefault="007E04F8" w:rsidP="007E04F8"/>
    <w:p w14:paraId="2FC80132" w14:textId="77777777" w:rsidR="007E04F8" w:rsidRDefault="007E04F8" w:rsidP="007E04F8">
      <w:r>
        <w:rPr>
          <w:rFonts w:hint="eastAsia"/>
        </w:rPr>
        <w:t>ГЛАВА</w:t>
      </w:r>
      <w:r>
        <w:t xml:space="preserve"> 3. </w:t>
      </w:r>
      <w:r>
        <w:rPr>
          <w:rFonts w:hint="eastAsia"/>
        </w:rPr>
        <w:t>РАЗРАБОТКА</w:t>
      </w:r>
      <w:r>
        <w:t xml:space="preserve"> </w:t>
      </w:r>
      <w:r>
        <w:rPr>
          <w:rFonts w:hint="eastAsia"/>
        </w:rPr>
        <w:t>АЛГОРИТМОВ</w:t>
      </w:r>
      <w:r>
        <w:t xml:space="preserve"> </w:t>
      </w:r>
      <w:r>
        <w:rPr>
          <w:rFonts w:hint="eastAsia"/>
        </w:rPr>
        <w:t>ОПТИМИЗАЦИИ</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В</w:t>
      </w:r>
      <w:r>
        <w:t xml:space="preserve"> </w:t>
      </w:r>
      <w:r>
        <w:rPr>
          <w:rFonts w:hint="eastAsia"/>
        </w:rPr>
        <w:t>ОБЛАЧНОЙ</w:t>
      </w:r>
      <w:r>
        <w:t xml:space="preserve"> </w:t>
      </w:r>
      <w:r>
        <w:rPr>
          <w:rFonts w:hint="eastAsia"/>
        </w:rPr>
        <w:t>СИСТЕМЕ</w:t>
      </w:r>
      <w:r>
        <w:t xml:space="preserve"> </w:t>
      </w:r>
      <w:r>
        <w:rPr>
          <w:rFonts w:hint="eastAsia"/>
        </w:rPr>
        <w:t>И</w:t>
      </w:r>
      <w:r>
        <w:t xml:space="preserve"> </w:t>
      </w:r>
      <w:r>
        <w:rPr>
          <w:rFonts w:hint="eastAsia"/>
        </w:rPr>
        <w:t>ИССЛЕДОВАНИЕ</w:t>
      </w:r>
      <w:r>
        <w:t xml:space="preserve"> </w:t>
      </w:r>
      <w:r>
        <w:rPr>
          <w:rFonts w:hint="eastAsia"/>
        </w:rPr>
        <w:t>ПРЕДЛОЖЕННЫХ</w:t>
      </w:r>
      <w:r>
        <w:t xml:space="preserve"> </w:t>
      </w:r>
      <w:r>
        <w:rPr>
          <w:rFonts w:hint="eastAsia"/>
        </w:rPr>
        <w:t>МОДЕЛЕЙ</w:t>
      </w:r>
      <w:r>
        <w:t xml:space="preserve"> </w:t>
      </w:r>
      <w:r>
        <w:rPr>
          <w:rFonts w:hint="eastAsia"/>
        </w:rPr>
        <w:t>И</w:t>
      </w:r>
      <w:r>
        <w:t xml:space="preserve"> </w:t>
      </w:r>
      <w:r>
        <w:rPr>
          <w:rFonts w:hint="eastAsia"/>
        </w:rPr>
        <w:t>АЛГОРИТМОВ</w:t>
      </w:r>
    </w:p>
    <w:p w14:paraId="26E2A9EA" w14:textId="77777777" w:rsidR="007E04F8" w:rsidRDefault="007E04F8" w:rsidP="007E04F8"/>
    <w:p w14:paraId="609D4C2C" w14:textId="77777777" w:rsidR="007E04F8" w:rsidRDefault="007E04F8" w:rsidP="007E04F8">
      <w:r>
        <w:t xml:space="preserve">3.1. </w:t>
      </w:r>
      <w:r>
        <w:rPr>
          <w:rFonts w:hint="eastAsia"/>
        </w:rPr>
        <w:t>Разработка</w:t>
      </w:r>
      <w:r>
        <w:t xml:space="preserve"> </w:t>
      </w:r>
      <w:r>
        <w:rPr>
          <w:rFonts w:hint="eastAsia"/>
        </w:rPr>
        <w:t>алгоритмов</w:t>
      </w:r>
      <w:r>
        <w:t xml:space="preserve"> </w:t>
      </w:r>
      <w:r>
        <w:rPr>
          <w:rFonts w:hint="eastAsia"/>
        </w:rPr>
        <w:t>решения</w:t>
      </w:r>
      <w:r>
        <w:t xml:space="preserve"> </w:t>
      </w:r>
      <w:r>
        <w:rPr>
          <w:rFonts w:hint="eastAsia"/>
        </w:rPr>
        <w:t>задачи</w:t>
      </w:r>
      <w:r>
        <w:t xml:space="preserve"> </w:t>
      </w:r>
      <w:r>
        <w:rPr>
          <w:rFonts w:hint="eastAsia"/>
        </w:rPr>
        <w:t>оптимизации</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в</w:t>
      </w:r>
      <w:r>
        <w:t xml:space="preserve"> </w:t>
      </w:r>
      <w:r>
        <w:rPr>
          <w:rFonts w:hint="eastAsia"/>
        </w:rPr>
        <w:t>облачной</w:t>
      </w:r>
      <w:r>
        <w:t xml:space="preserve"> </w:t>
      </w:r>
      <w:r>
        <w:rPr>
          <w:rFonts w:hint="eastAsia"/>
        </w:rPr>
        <w:t>системе</w:t>
      </w:r>
    </w:p>
    <w:p w14:paraId="0D802FD8" w14:textId="77777777" w:rsidR="007E04F8" w:rsidRDefault="007E04F8" w:rsidP="007E04F8"/>
    <w:p w14:paraId="09B82E9D" w14:textId="77777777" w:rsidR="007E04F8" w:rsidRDefault="007E04F8" w:rsidP="007E04F8">
      <w:r>
        <w:t xml:space="preserve">3.2. </w:t>
      </w:r>
      <w:r>
        <w:rPr>
          <w:rFonts w:hint="eastAsia"/>
        </w:rPr>
        <w:t>Исследование</w:t>
      </w:r>
      <w:r>
        <w:t xml:space="preserve"> </w:t>
      </w:r>
      <w:r>
        <w:rPr>
          <w:rFonts w:hint="eastAsia"/>
        </w:rPr>
        <w:t>модели</w:t>
      </w:r>
      <w:r>
        <w:t xml:space="preserve"> </w:t>
      </w:r>
      <w:r>
        <w:rPr>
          <w:rFonts w:hint="eastAsia"/>
        </w:rPr>
        <w:t>распределённой</w:t>
      </w:r>
      <w:r>
        <w:t xml:space="preserve"> </w:t>
      </w:r>
      <w:r>
        <w:rPr>
          <w:rFonts w:hint="eastAsia"/>
        </w:rPr>
        <w:t>облачной</w:t>
      </w:r>
      <w:r>
        <w:t xml:space="preserve"> </w:t>
      </w:r>
      <w:r>
        <w:rPr>
          <w:rFonts w:hint="eastAsia"/>
        </w:rPr>
        <w:t>системы</w:t>
      </w:r>
      <w:r>
        <w:t xml:space="preserve"> </w:t>
      </w:r>
      <w:r>
        <w:rPr>
          <w:rFonts w:hint="eastAsia"/>
        </w:rPr>
        <w:t>для</w:t>
      </w:r>
      <w:r>
        <w:t xml:space="preserve"> </w:t>
      </w:r>
      <w:r>
        <w:rPr>
          <w:rFonts w:hint="eastAsia"/>
        </w:rPr>
        <w:t>оптимизации</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79E0F8E6" w14:textId="77777777" w:rsidR="007E04F8" w:rsidRDefault="007E04F8" w:rsidP="007E04F8"/>
    <w:p w14:paraId="46B994C7" w14:textId="77777777" w:rsidR="007E04F8" w:rsidRDefault="007E04F8" w:rsidP="007E04F8">
      <w:r>
        <w:t xml:space="preserve">3.3. </w:t>
      </w:r>
      <w:r>
        <w:rPr>
          <w:rFonts w:hint="eastAsia"/>
        </w:rPr>
        <w:t>Исследование</w:t>
      </w:r>
      <w:r>
        <w:t xml:space="preserve"> </w:t>
      </w:r>
      <w:r>
        <w:rPr>
          <w:rFonts w:hint="eastAsia"/>
        </w:rPr>
        <w:t>многокритериальной</w:t>
      </w:r>
      <w:r>
        <w:t xml:space="preserve"> </w:t>
      </w:r>
      <w:r>
        <w:rPr>
          <w:rFonts w:hint="eastAsia"/>
        </w:rPr>
        <w:t>модели</w:t>
      </w:r>
      <w:r>
        <w:t xml:space="preserve"> </w:t>
      </w:r>
      <w:r>
        <w:rPr>
          <w:rFonts w:hint="eastAsia"/>
        </w:rPr>
        <w:t>распределённой</w:t>
      </w:r>
      <w:r>
        <w:t xml:space="preserve"> </w:t>
      </w:r>
      <w:r>
        <w:rPr>
          <w:rFonts w:hint="eastAsia"/>
        </w:rPr>
        <w:t>облачной</w:t>
      </w:r>
      <w:r>
        <w:t xml:space="preserve"> </w:t>
      </w:r>
      <w:r>
        <w:rPr>
          <w:rFonts w:hint="eastAsia"/>
        </w:rPr>
        <w:t>системы</w:t>
      </w:r>
      <w:r>
        <w:t xml:space="preserve"> </w:t>
      </w:r>
      <w:r>
        <w:rPr>
          <w:rFonts w:hint="eastAsia"/>
        </w:rPr>
        <w:t>для</w:t>
      </w:r>
      <w:r>
        <w:t xml:space="preserve"> </w:t>
      </w:r>
      <w:r>
        <w:rPr>
          <w:rFonts w:hint="eastAsia"/>
        </w:rPr>
        <w:t>оптимизации</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в</w:t>
      </w:r>
      <w:r>
        <w:t xml:space="preserve"> </w:t>
      </w:r>
      <w:r>
        <w:rPr>
          <w:rFonts w:hint="eastAsia"/>
        </w:rPr>
        <w:t>узлах</w:t>
      </w:r>
      <w:r>
        <w:t xml:space="preserve"> </w:t>
      </w:r>
      <w:r>
        <w:rPr>
          <w:rFonts w:hint="eastAsia"/>
        </w:rPr>
        <w:t>сети</w:t>
      </w:r>
    </w:p>
    <w:p w14:paraId="588D6EA2" w14:textId="77777777" w:rsidR="007E04F8" w:rsidRDefault="007E04F8" w:rsidP="007E04F8"/>
    <w:p w14:paraId="44DA1C9C" w14:textId="77777777" w:rsidR="007E04F8" w:rsidRDefault="007E04F8" w:rsidP="007E04F8">
      <w:r>
        <w:lastRenderedPageBreak/>
        <w:t xml:space="preserve">3.4. </w:t>
      </w:r>
      <w:r>
        <w:rPr>
          <w:rFonts w:hint="eastAsia"/>
        </w:rPr>
        <w:t>Анализ</w:t>
      </w:r>
      <w:r>
        <w:t xml:space="preserve"> </w:t>
      </w:r>
      <w:r>
        <w:rPr>
          <w:rFonts w:hint="eastAsia"/>
        </w:rPr>
        <w:t>алгоритмов</w:t>
      </w:r>
      <w:r>
        <w:t xml:space="preserve"> </w:t>
      </w:r>
      <w:r>
        <w:rPr>
          <w:rFonts w:hint="eastAsia"/>
        </w:rPr>
        <w:t>решения</w:t>
      </w:r>
      <w:r>
        <w:t xml:space="preserve"> </w:t>
      </w:r>
      <w:r>
        <w:rPr>
          <w:rFonts w:hint="eastAsia"/>
        </w:rPr>
        <w:t>задачи</w:t>
      </w:r>
      <w:r>
        <w:t xml:space="preserve"> </w:t>
      </w:r>
      <w:r>
        <w:rPr>
          <w:rFonts w:hint="eastAsia"/>
        </w:rPr>
        <w:t>выбора</w:t>
      </w:r>
      <w:r>
        <w:t xml:space="preserve"> </w:t>
      </w:r>
      <w:r>
        <w:rPr>
          <w:rFonts w:hint="eastAsia"/>
        </w:rPr>
        <w:t>оптимального</w:t>
      </w:r>
      <w:r>
        <w:t xml:space="preserve"> </w:t>
      </w:r>
      <w:r>
        <w:rPr>
          <w:rFonts w:hint="eastAsia"/>
        </w:rPr>
        <w:t>варианта</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в</w:t>
      </w:r>
      <w:r>
        <w:t xml:space="preserve"> </w:t>
      </w:r>
      <w:r>
        <w:rPr>
          <w:rFonts w:hint="eastAsia"/>
        </w:rPr>
        <w:t>распределённых</w:t>
      </w:r>
      <w:r>
        <w:t xml:space="preserve"> </w:t>
      </w:r>
      <w:r>
        <w:rPr>
          <w:rFonts w:hint="eastAsia"/>
        </w:rPr>
        <w:t>системах</w:t>
      </w:r>
    </w:p>
    <w:p w14:paraId="7E886BC1" w14:textId="77777777" w:rsidR="007E04F8" w:rsidRDefault="007E04F8" w:rsidP="007E04F8"/>
    <w:p w14:paraId="529AB835" w14:textId="77777777" w:rsidR="007E04F8" w:rsidRDefault="007E04F8" w:rsidP="007E04F8">
      <w:r>
        <w:t xml:space="preserve">3.5. </w:t>
      </w:r>
      <w:r>
        <w:rPr>
          <w:rFonts w:hint="eastAsia"/>
        </w:rPr>
        <w:t>Выводы</w:t>
      </w:r>
      <w:r>
        <w:t xml:space="preserve"> </w:t>
      </w:r>
      <w:r>
        <w:rPr>
          <w:rFonts w:hint="eastAsia"/>
        </w:rPr>
        <w:t>по</w:t>
      </w:r>
      <w:r>
        <w:t xml:space="preserve"> </w:t>
      </w:r>
      <w:r>
        <w:rPr>
          <w:rFonts w:hint="eastAsia"/>
        </w:rPr>
        <w:t>главе</w:t>
      </w:r>
    </w:p>
    <w:p w14:paraId="1499B514" w14:textId="77777777" w:rsidR="007E04F8" w:rsidRDefault="007E04F8" w:rsidP="007E04F8"/>
    <w:p w14:paraId="67C4825A" w14:textId="77777777" w:rsidR="007E04F8" w:rsidRDefault="007E04F8" w:rsidP="007E04F8">
      <w:r>
        <w:rPr>
          <w:rFonts w:hint="eastAsia"/>
        </w:rPr>
        <w:t>ГЛАВА</w:t>
      </w:r>
      <w:r>
        <w:t xml:space="preserve"> 4. </w:t>
      </w:r>
      <w:r>
        <w:rPr>
          <w:rFonts w:hint="eastAsia"/>
        </w:rPr>
        <w:t>ПРОГРАММНАЯ</w:t>
      </w:r>
      <w:r>
        <w:t xml:space="preserve"> </w:t>
      </w:r>
      <w:r>
        <w:rPr>
          <w:rFonts w:hint="eastAsia"/>
        </w:rPr>
        <w:t>РЕАЛИЗАЦИЯ</w:t>
      </w:r>
      <w:r>
        <w:t xml:space="preserve"> </w:t>
      </w:r>
      <w:r>
        <w:rPr>
          <w:rFonts w:hint="eastAsia"/>
        </w:rPr>
        <w:t>РАЗРАБОТАННЫХ</w:t>
      </w:r>
      <w:r>
        <w:t xml:space="preserve"> </w:t>
      </w:r>
      <w:r>
        <w:rPr>
          <w:rFonts w:hint="eastAsia"/>
        </w:rPr>
        <w:t>МОДЕЛЕЙ</w:t>
      </w:r>
      <w:r>
        <w:t xml:space="preserve"> </w:t>
      </w:r>
      <w:r>
        <w:rPr>
          <w:rFonts w:hint="eastAsia"/>
        </w:rPr>
        <w:t>И</w:t>
      </w:r>
      <w:r>
        <w:t xml:space="preserve"> </w:t>
      </w:r>
      <w:r>
        <w:rPr>
          <w:rFonts w:hint="eastAsia"/>
        </w:rPr>
        <w:t>ИХ</w:t>
      </w:r>
      <w:r>
        <w:t xml:space="preserve"> </w:t>
      </w:r>
      <w:r>
        <w:rPr>
          <w:rFonts w:hint="eastAsia"/>
        </w:rPr>
        <w:t>ПРАКТИЧЕСКОЕ</w:t>
      </w:r>
      <w:r>
        <w:t xml:space="preserve"> </w:t>
      </w:r>
      <w:r>
        <w:rPr>
          <w:rFonts w:hint="eastAsia"/>
        </w:rPr>
        <w:t>ПРИМЕНЕНИЕ</w:t>
      </w:r>
      <w:r>
        <w:t xml:space="preserve"> </w:t>
      </w:r>
      <w:r>
        <w:rPr>
          <w:rFonts w:hint="eastAsia"/>
        </w:rPr>
        <w:t>ДЛЯ</w:t>
      </w:r>
      <w:r>
        <w:t xml:space="preserve"> </w:t>
      </w:r>
      <w:r>
        <w:rPr>
          <w:rFonts w:hint="eastAsia"/>
        </w:rPr>
        <w:t>ПРОЕКТИРОВАНИЯ</w:t>
      </w:r>
      <w:r>
        <w:t xml:space="preserve"> </w:t>
      </w:r>
      <w:r>
        <w:rPr>
          <w:rFonts w:hint="eastAsia"/>
        </w:rPr>
        <w:t>АРХИТЕКТУРЫ</w:t>
      </w:r>
      <w:r>
        <w:t xml:space="preserve"> </w:t>
      </w:r>
      <w:r>
        <w:rPr>
          <w:rFonts w:hint="eastAsia"/>
        </w:rPr>
        <w:t>ИНФОРМАЦИОННОЙ</w:t>
      </w:r>
      <w:r>
        <w:t xml:space="preserve"> </w:t>
      </w:r>
      <w:r>
        <w:rPr>
          <w:rFonts w:hint="eastAsia"/>
        </w:rPr>
        <w:t>БЕЗОПАСНОСТИ</w:t>
      </w:r>
      <w:r>
        <w:t xml:space="preserve"> </w:t>
      </w:r>
      <w:r>
        <w:rPr>
          <w:rFonts w:hint="eastAsia"/>
        </w:rPr>
        <w:t>ОБЛАЧНЫХ</w:t>
      </w:r>
      <w:r>
        <w:t xml:space="preserve"> </w:t>
      </w:r>
      <w:r>
        <w:rPr>
          <w:rFonts w:hint="eastAsia"/>
        </w:rPr>
        <w:t>СИСТЕМ</w:t>
      </w:r>
    </w:p>
    <w:p w14:paraId="78C99879" w14:textId="77777777" w:rsidR="007E04F8" w:rsidRDefault="007E04F8" w:rsidP="007E04F8"/>
    <w:p w14:paraId="68EB5BBB" w14:textId="77777777" w:rsidR="007E04F8" w:rsidRDefault="007E04F8" w:rsidP="007E04F8">
      <w:r>
        <w:t xml:space="preserve">4.1. </w:t>
      </w:r>
      <w:r>
        <w:rPr>
          <w:rFonts w:hint="eastAsia"/>
        </w:rPr>
        <w:t>Программная</w:t>
      </w:r>
      <w:r>
        <w:t xml:space="preserve"> </w:t>
      </w:r>
      <w:r>
        <w:rPr>
          <w:rFonts w:hint="eastAsia"/>
        </w:rPr>
        <w:t>реализация</w:t>
      </w:r>
      <w:r>
        <w:t xml:space="preserve"> </w:t>
      </w:r>
      <w:r>
        <w:rPr>
          <w:rFonts w:hint="eastAsia"/>
        </w:rPr>
        <w:t>инструментария</w:t>
      </w:r>
      <w:r>
        <w:t xml:space="preserve"> </w:t>
      </w:r>
      <w:r>
        <w:rPr>
          <w:rFonts w:hint="eastAsia"/>
        </w:rPr>
        <w:t>для</w:t>
      </w:r>
      <w:r>
        <w:t xml:space="preserve"> </w:t>
      </w:r>
      <w:r>
        <w:rPr>
          <w:rFonts w:hint="eastAsia"/>
        </w:rPr>
        <w:t>построения</w:t>
      </w:r>
      <w:r>
        <w:t xml:space="preserve"> </w:t>
      </w:r>
      <w:r>
        <w:rPr>
          <w:rFonts w:hint="eastAsia"/>
        </w:rPr>
        <w:t>и</w:t>
      </w:r>
      <w:r>
        <w:t xml:space="preserve"> </w:t>
      </w:r>
      <w:r>
        <w:rPr>
          <w:rFonts w:hint="eastAsia"/>
        </w:rPr>
        <w:t>исследования</w:t>
      </w:r>
      <w:r>
        <w:t xml:space="preserve"> </w:t>
      </w:r>
      <w:r>
        <w:rPr>
          <w:rFonts w:hint="eastAsia"/>
        </w:rPr>
        <w:t>архитектуры</w:t>
      </w:r>
      <w:r>
        <w:t xml:space="preserve"> </w:t>
      </w:r>
      <w:r>
        <w:rPr>
          <w:rFonts w:hint="eastAsia"/>
        </w:rPr>
        <w:t>информационной</w:t>
      </w:r>
      <w:r>
        <w:t xml:space="preserve"> </w:t>
      </w:r>
      <w:r>
        <w:rPr>
          <w:rFonts w:hint="eastAsia"/>
        </w:rPr>
        <w:t>безопасности</w:t>
      </w:r>
      <w:r>
        <w:t xml:space="preserve"> </w:t>
      </w:r>
      <w:r>
        <w:rPr>
          <w:rFonts w:hint="eastAsia"/>
        </w:rPr>
        <w:t>облачных</w:t>
      </w:r>
      <w:r>
        <w:t xml:space="preserve"> </w:t>
      </w:r>
      <w:r>
        <w:rPr>
          <w:rFonts w:hint="eastAsia"/>
        </w:rPr>
        <w:t>систем</w:t>
      </w:r>
    </w:p>
    <w:p w14:paraId="282B05DA" w14:textId="77777777" w:rsidR="007E04F8" w:rsidRDefault="007E04F8" w:rsidP="007E04F8"/>
    <w:p w14:paraId="158C4BC6" w14:textId="77777777" w:rsidR="007E04F8" w:rsidRDefault="007E04F8" w:rsidP="007E04F8">
      <w:r>
        <w:t xml:space="preserve">4.2. </w:t>
      </w:r>
      <w:r>
        <w:rPr>
          <w:rFonts w:hint="eastAsia"/>
        </w:rPr>
        <w:t>Пример</w:t>
      </w:r>
      <w:r>
        <w:t xml:space="preserve"> </w:t>
      </w:r>
      <w:r>
        <w:rPr>
          <w:rFonts w:hint="eastAsia"/>
        </w:rPr>
        <w:t>расчёта</w:t>
      </w:r>
      <w:r>
        <w:t xml:space="preserve"> </w:t>
      </w:r>
      <w:r>
        <w:rPr>
          <w:rFonts w:hint="eastAsia"/>
        </w:rPr>
        <w:t>оптимального</w:t>
      </w:r>
      <w:r>
        <w:t xml:space="preserve"> </w:t>
      </w:r>
      <w:r>
        <w:rPr>
          <w:rFonts w:hint="eastAsia"/>
        </w:rPr>
        <w:t>варианта</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в</w:t>
      </w:r>
      <w:r>
        <w:t xml:space="preserve"> </w:t>
      </w:r>
      <w:r>
        <w:rPr>
          <w:rFonts w:hint="eastAsia"/>
        </w:rPr>
        <w:t>распределённых</w:t>
      </w:r>
      <w:r>
        <w:t xml:space="preserve"> </w:t>
      </w:r>
      <w:r>
        <w:rPr>
          <w:rFonts w:hint="eastAsia"/>
        </w:rPr>
        <w:t>системах</w:t>
      </w:r>
      <w:r>
        <w:t xml:space="preserve"> </w:t>
      </w:r>
      <w:r>
        <w:rPr>
          <w:rFonts w:hint="eastAsia"/>
        </w:rPr>
        <w:t>и</w:t>
      </w:r>
      <w:r>
        <w:t xml:space="preserve"> </w:t>
      </w:r>
      <w:r>
        <w:rPr>
          <w:rFonts w:hint="eastAsia"/>
        </w:rPr>
        <w:t>имитационная</w:t>
      </w:r>
      <w:r>
        <w:t xml:space="preserve"> </w:t>
      </w:r>
      <w:r>
        <w:rPr>
          <w:rFonts w:hint="eastAsia"/>
        </w:rPr>
        <w:t>модель</w:t>
      </w:r>
      <w:r>
        <w:t xml:space="preserve"> </w:t>
      </w:r>
      <w:r>
        <w:rPr>
          <w:rFonts w:hint="eastAsia"/>
        </w:rPr>
        <w:t>информационной</w:t>
      </w:r>
      <w:r>
        <w:t xml:space="preserve"> </w:t>
      </w:r>
      <w:r>
        <w:rPr>
          <w:rFonts w:hint="eastAsia"/>
        </w:rPr>
        <w:t>безопасности</w:t>
      </w:r>
      <w:r>
        <w:t xml:space="preserve"> </w:t>
      </w:r>
      <w:r>
        <w:rPr>
          <w:rFonts w:hint="eastAsia"/>
        </w:rPr>
        <w:t>облачных</w:t>
      </w:r>
      <w:r>
        <w:t xml:space="preserve"> </w:t>
      </w:r>
      <w:r>
        <w:rPr>
          <w:rFonts w:hint="eastAsia"/>
        </w:rPr>
        <w:t>систем</w:t>
      </w:r>
    </w:p>
    <w:p w14:paraId="42439AA9" w14:textId="77777777" w:rsidR="007E04F8" w:rsidRDefault="007E04F8" w:rsidP="007E04F8"/>
    <w:p w14:paraId="369113EC" w14:textId="77777777" w:rsidR="007E04F8" w:rsidRDefault="007E04F8" w:rsidP="007E04F8">
      <w:r>
        <w:t xml:space="preserve">4.3. </w:t>
      </w:r>
      <w:r>
        <w:rPr>
          <w:rFonts w:hint="eastAsia"/>
        </w:rPr>
        <w:t>Пример</w:t>
      </w:r>
      <w:r>
        <w:t xml:space="preserve"> </w:t>
      </w:r>
      <w:r>
        <w:rPr>
          <w:rFonts w:hint="eastAsia"/>
        </w:rPr>
        <w:t>расчёта</w:t>
      </w:r>
      <w:r>
        <w:t xml:space="preserve"> </w:t>
      </w:r>
      <w:r>
        <w:rPr>
          <w:rFonts w:hint="eastAsia"/>
        </w:rPr>
        <w:t>оптимального</w:t>
      </w:r>
      <w:r>
        <w:t xml:space="preserve"> </w:t>
      </w:r>
      <w:r>
        <w:rPr>
          <w:rFonts w:hint="eastAsia"/>
        </w:rPr>
        <w:t>варианта</w:t>
      </w:r>
      <w:r>
        <w:t xml:space="preserve"> </w:t>
      </w:r>
      <w:r>
        <w:rPr>
          <w:rFonts w:hint="eastAsia"/>
        </w:rPr>
        <w:t>размещения</w:t>
      </w:r>
      <w:r>
        <w:t xml:space="preserve"> </w:t>
      </w:r>
      <w:r>
        <w:rPr>
          <w:rFonts w:hint="eastAsia"/>
        </w:rPr>
        <w:t>средств</w:t>
      </w:r>
      <w:r>
        <w:t xml:space="preserve"> </w:t>
      </w:r>
      <w:r>
        <w:rPr>
          <w:rFonts w:hint="eastAsia"/>
        </w:rPr>
        <w:t>защиты</w:t>
      </w:r>
      <w:r>
        <w:t xml:space="preserve"> </w:t>
      </w:r>
      <w:r>
        <w:rPr>
          <w:rFonts w:hint="eastAsia"/>
        </w:rPr>
        <w:t>для</w:t>
      </w:r>
      <w:r>
        <w:t xml:space="preserve"> </w:t>
      </w:r>
      <w:r>
        <w:rPr>
          <w:rFonts w:hint="eastAsia"/>
        </w:rPr>
        <w:t>облачных</w:t>
      </w:r>
      <w:r>
        <w:t xml:space="preserve"> </w:t>
      </w:r>
      <w:r>
        <w:rPr>
          <w:rFonts w:hint="eastAsia"/>
        </w:rPr>
        <w:t>систем</w:t>
      </w:r>
    </w:p>
    <w:p w14:paraId="76B605FE" w14:textId="77777777" w:rsidR="007E04F8" w:rsidRDefault="007E04F8" w:rsidP="007E04F8"/>
    <w:p w14:paraId="4010E97E" w14:textId="77777777" w:rsidR="007E04F8" w:rsidRDefault="007E04F8" w:rsidP="007E04F8">
      <w:r>
        <w:t xml:space="preserve">4.4. </w:t>
      </w:r>
      <w:r>
        <w:rPr>
          <w:rFonts w:hint="eastAsia"/>
        </w:rPr>
        <w:t>Выводы</w:t>
      </w:r>
      <w:r>
        <w:t xml:space="preserve"> </w:t>
      </w:r>
      <w:r>
        <w:rPr>
          <w:rFonts w:hint="eastAsia"/>
        </w:rPr>
        <w:t>по</w:t>
      </w:r>
      <w:r>
        <w:t xml:space="preserve"> </w:t>
      </w:r>
      <w:r>
        <w:rPr>
          <w:rFonts w:hint="eastAsia"/>
        </w:rPr>
        <w:t>главе</w:t>
      </w:r>
    </w:p>
    <w:p w14:paraId="63DA694D" w14:textId="77777777" w:rsidR="007E04F8" w:rsidRDefault="007E04F8" w:rsidP="007E04F8"/>
    <w:p w14:paraId="4D06A9B4" w14:textId="77777777" w:rsidR="007E04F8" w:rsidRDefault="007E04F8" w:rsidP="007E04F8">
      <w:r>
        <w:rPr>
          <w:rFonts w:hint="eastAsia"/>
        </w:rPr>
        <w:t>ЗАКЛЮЧЕНИЕ</w:t>
      </w:r>
    </w:p>
    <w:p w14:paraId="13A94C77" w14:textId="77777777" w:rsidR="007E04F8" w:rsidRDefault="007E04F8" w:rsidP="007E04F8"/>
    <w:p w14:paraId="60E71E30" w14:textId="77777777" w:rsidR="007E04F8" w:rsidRDefault="007E04F8" w:rsidP="007E04F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D7DF0AE" w14:textId="77777777" w:rsidR="007E04F8" w:rsidRDefault="007E04F8" w:rsidP="007E04F8"/>
    <w:p w14:paraId="03870381" w14:textId="77777777" w:rsidR="007E04F8" w:rsidRDefault="007E04F8" w:rsidP="007E04F8">
      <w:r>
        <w:rPr>
          <w:rFonts w:hint="eastAsia"/>
        </w:rPr>
        <w:t>СПИСОК</w:t>
      </w:r>
      <w:r>
        <w:t xml:space="preserve"> </w:t>
      </w:r>
      <w:r>
        <w:rPr>
          <w:rFonts w:hint="eastAsia"/>
        </w:rPr>
        <w:t>ИСПОЛЬЗОВАННЫХ</w:t>
      </w:r>
      <w:r>
        <w:t xml:space="preserve"> </w:t>
      </w:r>
      <w:r>
        <w:rPr>
          <w:rFonts w:hint="eastAsia"/>
        </w:rPr>
        <w:t>ИСТОЧНИКОВ</w:t>
      </w:r>
    </w:p>
    <w:p w14:paraId="6D9E197E" w14:textId="77777777" w:rsidR="007E04F8" w:rsidRDefault="007E04F8" w:rsidP="007E04F8"/>
    <w:p w14:paraId="6544E85D" w14:textId="77777777" w:rsidR="007E04F8" w:rsidRDefault="007E04F8" w:rsidP="007E04F8">
      <w:r>
        <w:rPr>
          <w:rFonts w:hint="eastAsia"/>
        </w:rPr>
        <w:t>ПРИЛОЖЕНИЕ</w:t>
      </w:r>
      <w:r>
        <w:t xml:space="preserve"> </w:t>
      </w:r>
      <w:r>
        <w:rPr>
          <w:rFonts w:hint="eastAsia"/>
        </w:rPr>
        <w:t>А</w:t>
      </w:r>
      <w:r>
        <w:t xml:space="preserve"> -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1F931FB7" w14:textId="77777777" w:rsidR="007E04F8" w:rsidRDefault="007E04F8" w:rsidP="007E04F8"/>
    <w:p w14:paraId="6A34607B" w14:textId="77777777" w:rsidR="007E04F8" w:rsidRDefault="007E04F8" w:rsidP="007E04F8">
      <w:r>
        <w:rPr>
          <w:rFonts w:hint="eastAsia"/>
        </w:rPr>
        <w:t>ПРИЛОЖЕНИЕ</w:t>
      </w:r>
      <w:r>
        <w:t xml:space="preserve"> </w:t>
      </w:r>
      <w:r>
        <w:rPr>
          <w:rFonts w:hint="eastAsia"/>
        </w:rPr>
        <w:t>Б</w:t>
      </w:r>
      <w:r>
        <w:t xml:space="preserve"> -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w:t>
      </w:r>
      <w:r>
        <w:t xml:space="preserve"> </w:t>
      </w:r>
      <w:r>
        <w:rPr>
          <w:rFonts w:hint="eastAsia"/>
        </w:rPr>
        <w:t>«</w:t>
      </w:r>
      <w:r>
        <w:rPr>
          <w:rFonts w:hint="eastAsia"/>
        </w:rPr>
        <w:t>Новочеркасский</w:t>
      </w:r>
      <w:r>
        <w:t xml:space="preserve"> </w:t>
      </w:r>
      <w:r>
        <w:rPr>
          <w:rFonts w:hint="eastAsia"/>
        </w:rPr>
        <w:t>городск</w:t>
      </w:r>
      <w:r>
        <w:rPr>
          <w:rFonts w:hint="eastAsia"/>
        </w:rPr>
        <w:lastRenderedPageBreak/>
        <w:t>ой</w:t>
      </w:r>
      <w:r>
        <w:t xml:space="preserve"> </w:t>
      </w:r>
      <w:r>
        <w:rPr>
          <w:rFonts w:hint="eastAsia"/>
        </w:rPr>
        <w:t>центр</w:t>
      </w:r>
      <w:r>
        <w:t xml:space="preserve"> </w:t>
      </w:r>
      <w:r>
        <w:rPr>
          <w:rFonts w:hint="eastAsia"/>
        </w:rPr>
        <w:t>новых</w:t>
      </w:r>
      <w:r>
        <w:t xml:space="preserve"> </w:t>
      </w:r>
      <w:r>
        <w:rPr>
          <w:rFonts w:hint="eastAsia"/>
        </w:rPr>
        <w:t>информационных</w:t>
      </w:r>
      <w:r>
        <w:t xml:space="preserve"> </w:t>
      </w:r>
      <w:r>
        <w:rPr>
          <w:rFonts w:hint="eastAsia"/>
        </w:rPr>
        <w:t>технологий</w:t>
      </w:r>
      <w:r>
        <w:rPr>
          <w:rFonts w:hint="eastAsia"/>
        </w:rPr>
        <w:t>»</w:t>
      </w:r>
    </w:p>
    <w:p w14:paraId="766646F1" w14:textId="77777777" w:rsidR="007E04F8" w:rsidRDefault="007E04F8" w:rsidP="007E04F8"/>
    <w:p w14:paraId="4CBC79D8" w14:textId="77777777" w:rsidR="007E04F8" w:rsidRDefault="007E04F8" w:rsidP="007E04F8">
      <w:r>
        <w:rPr>
          <w:rFonts w:hint="eastAsia"/>
        </w:rPr>
        <w:t>ПРИЛОЖЕНИЕ</w:t>
      </w:r>
      <w:r>
        <w:t xml:space="preserve"> </w:t>
      </w:r>
      <w:r>
        <w:rPr>
          <w:rFonts w:hint="eastAsia"/>
        </w:rPr>
        <w:t>В</w:t>
      </w:r>
      <w:r>
        <w:t xml:space="preserve"> -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w:t>
      </w:r>
      <w:r>
        <w:t xml:space="preserve"> </w:t>
      </w:r>
      <w:r>
        <w:rPr>
          <w:rFonts w:hint="eastAsia"/>
        </w:rPr>
        <w:t>ЗАО</w:t>
      </w:r>
      <w:r>
        <w:t xml:space="preserve"> </w:t>
      </w:r>
      <w:r>
        <w:rPr>
          <w:rFonts w:hint="eastAsia"/>
        </w:rPr>
        <w:t>«</w:t>
      </w:r>
      <w:r>
        <w:t xml:space="preserve"> </w:t>
      </w:r>
      <w:r>
        <w:rPr>
          <w:rFonts w:hint="eastAsia"/>
        </w:rPr>
        <w:t>Корпорация</w:t>
      </w:r>
      <w:r>
        <w:t xml:space="preserve"> </w:t>
      </w:r>
      <w:r>
        <w:rPr>
          <w:rFonts w:hint="eastAsia"/>
        </w:rPr>
        <w:t>«</w:t>
      </w:r>
      <w:r>
        <w:rPr>
          <w:rFonts w:hint="eastAsia"/>
        </w:rPr>
        <w:t>Глория</w:t>
      </w:r>
      <w:r>
        <w:t xml:space="preserve"> </w:t>
      </w:r>
      <w:r>
        <w:rPr>
          <w:rFonts w:hint="eastAsia"/>
        </w:rPr>
        <w:t>Джинс</w:t>
      </w:r>
      <w:r>
        <w:rPr>
          <w:rFonts w:hint="eastAsia"/>
        </w:rPr>
        <w:t>»</w:t>
      </w:r>
    </w:p>
    <w:p w14:paraId="759B3BB1" w14:textId="77777777" w:rsidR="007E04F8" w:rsidRDefault="007E04F8" w:rsidP="007E04F8"/>
    <w:p w14:paraId="5F4DE88A" w14:textId="77777777" w:rsidR="007E04F8" w:rsidRDefault="007E04F8" w:rsidP="007E04F8">
      <w:r>
        <w:rPr>
          <w:rFonts w:hint="eastAsia"/>
        </w:rPr>
        <w:t>ПРИЛОЖЕНИЕ</w:t>
      </w:r>
      <w:r>
        <w:t xml:space="preserve"> </w:t>
      </w:r>
      <w:r>
        <w:rPr>
          <w:rFonts w:hint="eastAsia"/>
        </w:rPr>
        <w:t>Г</w:t>
      </w:r>
      <w:r>
        <w:t xml:space="preserve"> -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ЮРГПУ</w:t>
      </w:r>
      <w:r>
        <w:t xml:space="preserve"> (</w:t>
      </w:r>
      <w:r>
        <w:rPr>
          <w:rFonts w:hint="eastAsia"/>
        </w:rPr>
        <w:t>НПИ</w:t>
      </w:r>
      <w:r>
        <w:t xml:space="preserve">) </w:t>
      </w:r>
      <w:r>
        <w:rPr>
          <w:rFonts w:hint="eastAsia"/>
        </w:rPr>
        <w:t>имени</w:t>
      </w:r>
      <w:r>
        <w:t xml:space="preserve"> </w:t>
      </w:r>
      <w:r>
        <w:rPr>
          <w:rFonts w:hint="eastAsia"/>
        </w:rPr>
        <w:t>М</w:t>
      </w:r>
      <w:r>
        <w:t>.</w:t>
      </w:r>
      <w:r>
        <w:rPr>
          <w:rFonts w:hint="eastAsia"/>
        </w:rPr>
        <w:t>И</w:t>
      </w:r>
      <w:r>
        <w:t xml:space="preserve">. </w:t>
      </w:r>
      <w:r>
        <w:rPr>
          <w:rFonts w:hint="eastAsia"/>
        </w:rPr>
        <w:t>Платова</w:t>
      </w:r>
    </w:p>
    <w:p w14:paraId="4ADEDE0F" w14:textId="77777777" w:rsidR="007E04F8" w:rsidRDefault="007E04F8" w:rsidP="007E04F8"/>
    <w:p w14:paraId="42E2134E" w14:textId="62F9BCD0" w:rsidR="007E04F8" w:rsidRPr="007E04F8" w:rsidRDefault="007E04F8" w:rsidP="007E04F8">
      <w:r>
        <w:rPr>
          <w:rFonts w:hint="eastAsia"/>
        </w:rPr>
        <w:t>ПРИЛОЖЕНИЕ</w:t>
      </w:r>
      <w:r>
        <w:t xml:space="preserve"> </w:t>
      </w:r>
      <w:r>
        <w:rPr>
          <w:rFonts w:hint="eastAsia"/>
        </w:rPr>
        <w:t>Д</w:t>
      </w:r>
      <w:r>
        <w:t xml:space="preserve"> - </w:t>
      </w:r>
      <w:r>
        <w:rPr>
          <w:rFonts w:hint="eastAsia"/>
        </w:rPr>
        <w:t>Фрагменты</w:t>
      </w:r>
      <w:r>
        <w:t xml:space="preserve"> </w:t>
      </w:r>
      <w:r>
        <w:rPr>
          <w:rFonts w:hint="eastAsia"/>
        </w:rPr>
        <w:t>исходного</w:t>
      </w:r>
      <w:r>
        <w:t xml:space="preserve"> </w:t>
      </w:r>
      <w:r>
        <w:rPr>
          <w:rFonts w:hint="eastAsia"/>
        </w:rPr>
        <w:t>текста</w:t>
      </w:r>
      <w:r>
        <w:t xml:space="preserve"> </w:t>
      </w:r>
      <w:r>
        <w:rPr>
          <w:rFonts w:hint="eastAsia"/>
        </w:rPr>
        <w:t>программы</w:t>
      </w:r>
      <w:r>
        <w:t xml:space="preserve"> </w:t>
      </w:r>
      <w:r>
        <w:rPr>
          <w:rFonts w:hint="eastAsia"/>
        </w:rPr>
        <w:t>решения</w:t>
      </w:r>
      <w:r>
        <w:t xml:space="preserve"> </w:t>
      </w:r>
      <w:r>
        <w:rPr>
          <w:rFonts w:hint="eastAsia"/>
        </w:rPr>
        <w:t>задачи</w:t>
      </w:r>
      <w:r>
        <w:t xml:space="preserve"> </w:t>
      </w:r>
      <w:r>
        <w:rPr>
          <w:rFonts w:hint="eastAsia"/>
        </w:rPr>
        <w:t>выбора</w:t>
      </w:r>
      <w:r>
        <w:t xml:space="preserve"> </w:t>
      </w:r>
      <w:r>
        <w:rPr>
          <w:rFonts w:hint="eastAsia"/>
        </w:rPr>
        <w:t>оптимальной</w:t>
      </w:r>
      <w:r>
        <w:t xml:space="preserve"> </w:t>
      </w:r>
      <w:r>
        <w:rPr>
          <w:rFonts w:hint="eastAsia"/>
        </w:rPr>
        <w:t>стратегии</w:t>
      </w:r>
      <w:r>
        <w:t xml:space="preserve"> </w:t>
      </w:r>
      <w:r>
        <w:rPr>
          <w:rFonts w:hint="eastAsia"/>
        </w:rPr>
        <w:t>информационной</w:t>
      </w:r>
      <w:r>
        <w:t xml:space="preserve"> </w:t>
      </w:r>
      <w:r>
        <w:rPr>
          <w:rFonts w:hint="eastAsia"/>
        </w:rPr>
        <w:t>защиты</w:t>
      </w:r>
      <w:r>
        <w:t xml:space="preserve"> </w:t>
      </w:r>
      <w:r>
        <w:rPr>
          <w:rFonts w:hint="eastAsia"/>
        </w:rPr>
        <w:t>распределённых</w:t>
      </w:r>
      <w:r>
        <w:t xml:space="preserve"> </w:t>
      </w:r>
      <w:r>
        <w:rPr>
          <w:rFonts w:hint="eastAsia"/>
        </w:rPr>
        <w:t>систем</w:t>
      </w:r>
    </w:p>
    <w:sectPr w:rsidR="007E04F8" w:rsidRPr="007E04F8" w:rsidSect="00E15E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8045" w14:textId="77777777" w:rsidR="00E15E27" w:rsidRDefault="00E15E27">
      <w:pPr>
        <w:spacing w:after="0" w:line="240" w:lineRule="auto"/>
      </w:pPr>
      <w:r>
        <w:separator/>
      </w:r>
    </w:p>
  </w:endnote>
  <w:endnote w:type="continuationSeparator" w:id="0">
    <w:p w14:paraId="23F331FC" w14:textId="77777777" w:rsidR="00E15E27" w:rsidRDefault="00E1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0BF6" w14:textId="77777777" w:rsidR="00E15E27" w:rsidRDefault="00E15E27"/>
    <w:p w14:paraId="4A33ACD7" w14:textId="77777777" w:rsidR="00E15E27" w:rsidRDefault="00E15E27"/>
    <w:p w14:paraId="3B7A9118" w14:textId="77777777" w:rsidR="00E15E27" w:rsidRDefault="00E15E27"/>
    <w:p w14:paraId="681D0927" w14:textId="77777777" w:rsidR="00E15E27" w:rsidRDefault="00E15E27"/>
    <w:p w14:paraId="3CF5094A" w14:textId="77777777" w:rsidR="00E15E27" w:rsidRDefault="00E15E27"/>
    <w:p w14:paraId="1F7239D8" w14:textId="77777777" w:rsidR="00E15E27" w:rsidRDefault="00E15E27"/>
    <w:p w14:paraId="7C21E4C3" w14:textId="77777777" w:rsidR="00E15E27" w:rsidRDefault="00E15E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B45627" wp14:editId="3C5A0E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9FD1" w14:textId="77777777" w:rsidR="00E15E27" w:rsidRDefault="00E15E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456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479FD1" w14:textId="77777777" w:rsidR="00E15E27" w:rsidRDefault="00E15E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52101D" w14:textId="77777777" w:rsidR="00E15E27" w:rsidRDefault="00E15E27"/>
    <w:p w14:paraId="56410B5D" w14:textId="77777777" w:rsidR="00E15E27" w:rsidRDefault="00E15E27"/>
    <w:p w14:paraId="185DDF08" w14:textId="77777777" w:rsidR="00E15E27" w:rsidRDefault="00E15E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D9FA89" wp14:editId="766D56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96164" w14:textId="77777777" w:rsidR="00E15E27" w:rsidRDefault="00E15E27"/>
                          <w:p w14:paraId="2849ED41" w14:textId="77777777" w:rsidR="00E15E27" w:rsidRDefault="00E15E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9FA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E96164" w14:textId="77777777" w:rsidR="00E15E27" w:rsidRDefault="00E15E27"/>
                    <w:p w14:paraId="2849ED41" w14:textId="77777777" w:rsidR="00E15E27" w:rsidRDefault="00E15E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41ED20" w14:textId="77777777" w:rsidR="00E15E27" w:rsidRDefault="00E15E27"/>
    <w:p w14:paraId="5032DFCE" w14:textId="77777777" w:rsidR="00E15E27" w:rsidRDefault="00E15E27">
      <w:pPr>
        <w:rPr>
          <w:sz w:val="2"/>
          <w:szCs w:val="2"/>
        </w:rPr>
      </w:pPr>
    </w:p>
    <w:p w14:paraId="4AC0D35A" w14:textId="77777777" w:rsidR="00E15E27" w:rsidRDefault="00E15E27"/>
    <w:p w14:paraId="627904A7" w14:textId="77777777" w:rsidR="00E15E27" w:rsidRDefault="00E15E27">
      <w:pPr>
        <w:spacing w:after="0" w:line="240" w:lineRule="auto"/>
      </w:pPr>
    </w:p>
  </w:footnote>
  <w:footnote w:type="continuationSeparator" w:id="0">
    <w:p w14:paraId="28836960" w14:textId="77777777" w:rsidR="00E15E27" w:rsidRDefault="00E1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E27"/>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16185</TotalTime>
  <Pages>4</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1883</cp:revision>
  <cp:lastPrinted>2009-02-06T05:36:00Z</cp:lastPrinted>
  <dcterms:created xsi:type="dcterms:W3CDTF">2024-01-07T13:43:00Z</dcterms:created>
  <dcterms:modified xsi:type="dcterms:W3CDTF">2024-02-04T18:31:00Z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