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F43BF" w14:textId="77777777" w:rsidR="001C2BD4" w:rsidRDefault="001C2BD4" w:rsidP="001C2BD4">
      <w:r>
        <w:rPr>
          <w:rFonts w:hint="eastAsia"/>
        </w:rPr>
        <w:t>МІНІСТЕРСТВО</w:t>
      </w:r>
      <w:r>
        <w:t xml:space="preserve"> </w:t>
      </w:r>
      <w:r>
        <w:rPr>
          <w:rFonts w:hint="eastAsia"/>
        </w:rPr>
        <w:t>КУЛЬТУРИ</w:t>
      </w:r>
      <w:r>
        <w:t xml:space="preserve"> </w:t>
      </w:r>
      <w:r>
        <w:rPr>
          <w:rFonts w:hint="eastAsia"/>
        </w:rPr>
        <w:t>та</w:t>
      </w:r>
      <w:r>
        <w:t xml:space="preserve"> </w:t>
      </w:r>
      <w:r>
        <w:rPr>
          <w:rFonts w:hint="eastAsia"/>
        </w:rPr>
        <w:t>ІНФОРМАЦІЙНОЇ</w:t>
      </w:r>
      <w:r>
        <w:t xml:space="preserve"> </w:t>
      </w:r>
      <w:r>
        <w:rPr>
          <w:rFonts w:hint="eastAsia"/>
        </w:rPr>
        <w:t>ПОЛІТИКИ</w:t>
      </w:r>
    </w:p>
    <w:p w14:paraId="6526DDA3" w14:textId="77777777" w:rsidR="001C2BD4" w:rsidRDefault="001C2BD4" w:rsidP="001C2BD4">
      <w:r>
        <w:rPr>
          <w:rFonts w:hint="eastAsia"/>
        </w:rPr>
        <w:t>УКРАЇНИ</w:t>
      </w:r>
    </w:p>
    <w:p w14:paraId="1F119BBF" w14:textId="77777777" w:rsidR="001C2BD4" w:rsidRDefault="001C2BD4" w:rsidP="001C2BD4">
      <w:r>
        <w:rPr>
          <w:rFonts w:hint="eastAsia"/>
        </w:rPr>
        <w:t>ОДЕСЬКА</w:t>
      </w:r>
      <w:r>
        <w:t xml:space="preserve"> </w:t>
      </w:r>
      <w:r>
        <w:rPr>
          <w:rFonts w:hint="eastAsia"/>
        </w:rPr>
        <w:t>НАЦІОНАЛЬНА</w:t>
      </w:r>
      <w:r>
        <w:t xml:space="preserve"> </w:t>
      </w:r>
      <w:r>
        <w:rPr>
          <w:rFonts w:hint="eastAsia"/>
        </w:rPr>
        <w:t>МУЗИЧНА</w:t>
      </w:r>
      <w:r>
        <w:t xml:space="preserve"> </w:t>
      </w:r>
      <w:r>
        <w:rPr>
          <w:rFonts w:hint="eastAsia"/>
        </w:rPr>
        <w:t>АКАДЕМІЯ</w:t>
      </w:r>
    </w:p>
    <w:p w14:paraId="0190A696" w14:textId="77777777" w:rsidR="001C2BD4" w:rsidRDefault="001C2BD4" w:rsidP="001C2BD4">
      <w:r>
        <w:rPr>
          <w:rFonts w:hint="eastAsia"/>
        </w:rPr>
        <w:t>імені</w:t>
      </w:r>
      <w:r>
        <w:t xml:space="preserve"> </w:t>
      </w:r>
      <w:r>
        <w:rPr>
          <w:rFonts w:hint="eastAsia"/>
        </w:rPr>
        <w:t>А</w:t>
      </w:r>
      <w:r>
        <w:t xml:space="preserve">. </w:t>
      </w:r>
      <w:r>
        <w:rPr>
          <w:rFonts w:hint="eastAsia"/>
        </w:rPr>
        <w:t>В</w:t>
      </w:r>
      <w:r>
        <w:t xml:space="preserve">. </w:t>
      </w:r>
      <w:r>
        <w:rPr>
          <w:rFonts w:hint="eastAsia"/>
        </w:rPr>
        <w:t>НЕЖДАНОВОЇ</w:t>
      </w:r>
    </w:p>
    <w:p w14:paraId="255384D0" w14:textId="77777777" w:rsidR="001C2BD4" w:rsidRDefault="001C2BD4" w:rsidP="001C2BD4">
      <w:r>
        <w:rPr>
          <w:rFonts w:hint="eastAsia"/>
        </w:rPr>
        <w:t>Кваліфікаційна</w:t>
      </w:r>
      <w:r>
        <w:t xml:space="preserve"> </w:t>
      </w:r>
      <w:r>
        <w:rPr>
          <w:rFonts w:hint="eastAsia"/>
        </w:rPr>
        <w:t>наукова</w:t>
      </w:r>
      <w:r>
        <w:t xml:space="preserve"> </w:t>
      </w:r>
      <w:r>
        <w:rPr>
          <w:rFonts w:hint="eastAsia"/>
        </w:rPr>
        <w:t>праця</w:t>
      </w:r>
      <w:r>
        <w:t xml:space="preserve"> </w:t>
      </w:r>
      <w:r>
        <w:rPr>
          <w:rFonts w:hint="eastAsia"/>
        </w:rPr>
        <w:t>на</w:t>
      </w:r>
      <w:r>
        <w:t xml:space="preserve"> </w:t>
      </w:r>
      <w:r>
        <w:rPr>
          <w:rFonts w:hint="eastAsia"/>
        </w:rPr>
        <w:t>правах</w:t>
      </w:r>
      <w:r>
        <w:t xml:space="preserve"> </w:t>
      </w:r>
      <w:r>
        <w:rPr>
          <w:rFonts w:hint="eastAsia"/>
        </w:rPr>
        <w:t>рукопису</w:t>
      </w:r>
    </w:p>
    <w:p w14:paraId="101ADB82" w14:textId="77777777" w:rsidR="001C2BD4" w:rsidRDefault="001C2BD4" w:rsidP="001C2BD4">
      <w:r>
        <w:rPr>
          <w:rFonts w:hint="eastAsia"/>
        </w:rPr>
        <w:t>ДУ</w:t>
      </w:r>
      <w:r>
        <w:t xml:space="preserve"> </w:t>
      </w:r>
      <w:r>
        <w:rPr>
          <w:rFonts w:hint="eastAsia"/>
        </w:rPr>
        <w:t>ВЕЙ</w:t>
      </w:r>
    </w:p>
    <w:p w14:paraId="7163D531" w14:textId="77777777" w:rsidR="001C2BD4" w:rsidRDefault="001C2BD4" w:rsidP="001C2BD4">
      <w:r>
        <w:rPr>
          <w:rFonts w:hint="eastAsia"/>
        </w:rPr>
        <w:t>УДК</w:t>
      </w:r>
      <w:r>
        <w:t xml:space="preserve"> 78.01/.03 + 784/785.7</w:t>
      </w:r>
    </w:p>
    <w:p w14:paraId="1DF69B85" w14:textId="77777777" w:rsidR="001C2BD4" w:rsidRDefault="001C2BD4" w:rsidP="001C2BD4">
      <w:r>
        <w:rPr>
          <w:rFonts w:hint="eastAsia"/>
        </w:rPr>
        <w:t>ДИСЕРТАЦІЯ</w:t>
      </w:r>
    </w:p>
    <w:p w14:paraId="18B90FF7" w14:textId="77777777" w:rsidR="001C2BD4" w:rsidRDefault="001C2BD4" w:rsidP="001C2BD4">
      <w:r>
        <w:rPr>
          <w:rFonts w:hint="eastAsia"/>
        </w:rPr>
        <w:t>ПОЕТИКА</w:t>
      </w:r>
      <w:r>
        <w:t xml:space="preserve"> </w:t>
      </w:r>
      <w:r>
        <w:rPr>
          <w:rFonts w:hint="eastAsia"/>
        </w:rPr>
        <w:t>КАМЕРНО</w:t>
      </w:r>
      <w:r>
        <w:t>-</w:t>
      </w:r>
      <w:r>
        <w:rPr>
          <w:rFonts w:hint="eastAsia"/>
        </w:rPr>
        <w:t>ВОКАЛЬНОГО</w:t>
      </w:r>
      <w:r>
        <w:t xml:space="preserve"> </w:t>
      </w:r>
      <w:r>
        <w:rPr>
          <w:rFonts w:hint="eastAsia"/>
        </w:rPr>
        <w:t>ЦИКЛУ</w:t>
      </w:r>
      <w:r>
        <w:t xml:space="preserve"> </w:t>
      </w:r>
      <w:r>
        <w:rPr>
          <w:rFonts w:hint="eastAsia"/>
        </w:rPr>
        <w:t>В</w:t>
      </w:r>
    </w:p>
    <w:p w14:paraId="0EA6379F" w14:textId="77777777" w:rsidR="001C2BD4" w:rsidRDefault="001C2BD4" w:rsidP="001C2BD4">
      <w:r>
        <w:rPr>
          <w:rFonts w:hint="eastAsia"/>
        </w:rPr>
        <w:t>КОМПОЗИТОРСЬКІЙ</w:t>
      </w:r>
      <w:r>
        <w:t xml:space="preserve"> </w:t>
      </w:r>
      <w:r>
        <w:rPr>
          <w:rFonts w:hint="eastAsia"/>
        </w:rPr>
        <w:t>ТВОРЧОСТІ</w:t>
      </w:r>
      <w:r>
        <w:t xml:space="preserve"> </w:t>
      </w:r>
      <w:r>
        <w:rPr>
          <w:rFonts w:hint="eastAsia"/>
        </w:rPr>
        <w:t>ДРУГОЇ</w:t>
      </w:r>
      <w:r>
        <w:t xml:space="preserve"> </w:t>
      </w:r>
      <w:r>
        <w:rPr>
          <w:rFonts w:hint="eastAsia"/>
        </w:rPr>
        <w:t>ПОЛОВИНИ</w:t>
      </w:r>
      <w:r>
        <w:t xml:space="preserve"> </w:t>
      </w:r>
      <w:r>
        <w:rPr>
          <w:rFonts w:hint="eastAsia"/>
        </w:rPr>
        <w:t>ХХ</w:t>
      </w:r>
    </w:p>
    <w:p w14:paraId="19B08DC7" w14:textId="77777777" w:rsidR="001C2BD4" w:rsidRDefault="001C2BD4" w:rsidP="001C2BD4">
      <w:r>
        <w:rPr>
          <w:rFonts w:hint="eastAsia"/>
        </w:rPr>
        <w:t>СТОЛІТТЯ</w:t>
      </w:r>
      <w:r>
        <w:t xml:space="preserve"> (</w:t>
      </w:r>
      <w:r>
        <w:rPr>
          <w:rFonts w:hint="eastAsia"/>
        </w:rPr>
        <w:t>на</w:t>
      </w:r>
      <w:r>
        <w:t xml:space="preserve"> </w:t>
      </w:r>
      <w:r>
        <w:rPr>
          <w:rFonts w:hint="eastAsia"/>
        </w:rPr>
        <w:t>прикладі</w:t>
      </w:r>
      <w:r>
        <w:t xml:space="preserve"> </w:t>
      </w:r>
      <w:r>
        <w:rPr>
          <w:rFonts w:hint="eastAsia"/>
        </w:rPr>
        <w:t>камерно</w:t>
      </w:r>
      <w:r>
        <w:t>-</w:t>
      </w:r>
      <w:r>
        <w:rPr>
          <w:rFonts w:hint="eastAsia"/>
        </w:rPr>
        <w:t>вокальних</w:t>
      </w:r>
      <w:r>
        <w:t xml:space="preserve"> </w:t>
      </w:r>
      <w:r>
        <w:rPr>
          <w:rFonts w:hint="eastAsia"/>
        </w:rPr>
        <w:t>творів</w:t>
      </w:r>
      <w:r>
        <w:t xml:space="preserve"> </w:t>
      </w:r>
      <w:r>
        <w:rPr>
          <w:rFonts w:hint="eastAsia"/>
        </w:rPr>
        <w:t>С</w:t>
      </w:r>
      <w:r>
        <w:t xml:space="preserve">. </w:t>
      </w:r>
      <w:r>
        <w:rPr>
          <w:rFonts w:hint="eastAsia"/>
        </w:rPr>
        <w:t>Слонімського</w:t>
      </w:r>
      <w:r>
        <w:t>)</w:t>
      </w:r>
    </w:p>
    <w:p w14:paraId="253BDBEB" w14:textId="77777777" w:rsidR="001C2BD4" w:rsidRDefault="001C2BD4" w:rsidP="001C2BD4">
      <w:r>
        <w:rPr>
          <w:rFonts w:hint="eastAsia"/>
        </w:rPr>
        <w:t>Спеціальність</w:t>
      </w:r>
      <w:r>
        <w:t xml:space="preserve"> 17.00.03 - </w:t>
      </w:r>
      <w:r>
        <w:rPr>
          <w:rFonts w:hint="eastAsia"/>
        </w:rPr>
        <w:t>Музичне</w:t>
      </w:r>
      <w:r>
        <w:t xml:space="preserve"> </w:t>
      </w:r>
      <w:r>
        <w:rPr>
          <w:rFonts w:hint="eastAsia"/>
        </w:rPr>
        <w:t>мистецтво</w:t>
      </w:r>
    </w:p>
    <w:p w14:paraId="04708AEF" w14:textId="77777777" w:rsidR="001C2BD4" w:rsidRDefault="001C2BD4" w:rsidP="001C2BD4">
      <w:r>
        <w:rPr>
          <w:rFonts w:hint="eastAsia"/>
        </w:rPr>
        <w:t>Подається</w:t>
      </w:r>
      <w:r>
        <w:t xml:space="preserve"> </w:t>
      </w:r>
      <w:r>
        <w:rPr>
          <w:rFonts w:hint="eastAsia"/>
        </w:rPr>
        <w:t>на</w:t>
      </w:r>
      <w:r>
        <w:t xml:space="preserve"> </w:t>
      </w:r>
      <w:r>
        <w:rPr>
          <w:rFonts w:hint="eastAsia"/>
        </w:rPr>
        <w:t>здобуття</w:t>
      </w:r>
      <w:r>
        <w:t xml:space="preserve"> </w:t>
      </w:r>
      <w:r>
        <w:rPr>
          <w:rFonts w:hint="eastAsia"/>
        </w:rPr>
        <w:t>наукового</w:t>
      </w:r>
      <w:r>
        <w:t xml:space="preserve"> </w:t>
      </w:r>
      <w:r>
        <w:rPr>
          <w:rFonts w:hint="eastAsia"/>
        </w:rPr>
        <w:t>ступеня</w:t>
      </w:r>
      <w:r>
        <w:t xml:space="preserve"> </w:t>
      </w:r>
      <w:r>
        <w:rPr>
          <w:rFonts w:hint="eastAsia"/>
        </w:rPr>
        <w:t>кандидата</w:t>
      </w:r>
      <w:r>
        <w:t xml:space="preserve"> </w:t>
      </w:r>
      <w:r>
        <w:rPr>
          <w:rFonts w:hint="eastAsia"/>
        </w:rPr>
        <w:t>мистецтвознавства</w:t>
      </w:r>
      <w:r>
        <w:t xml:space="preserve"> (</w:t>
      </w:r>
      <w:r>
        <w:rPr>
          <w:rFonts w:hint="eastAsia"/>
        </w:rPr>
        <w:t>доктора</w:t>
      </w:r>
      <w:r>
        <w:t xml:space="preserve"> </w:t>
      </w:r>
      <w:r>
        <w:rPr>
          <w:rFonts w:hint="eastAsia"/>
        </w:rPr>
        <w:t>філософії</w:t>
      </w:r>
      <w:r>
        <w:t>)</w:t>
      </w:r>
    </w:p>
    <w:p w14:paraId="6C8EAE04" w14:textId="77777777" w:rsidR="001C2BD4" w:rsidRDefault="001C2BD4" w:rsidP="001C2BD4">
      <w:r>
        <w:rPr>
          <w:rFonts w:hint="eastAsia"/>
        </w:rPr>
        <w:t>Дисертація</w:t>
      </w:r>
      <w:r>
        <w:t xml:space="preserve"> </w:t>
      </w:r>
      <w:r>
        <w:rPr>
          <w:rFonts w:hint="eastAsia"/>
        </w:rPr>
        <w:t>містить</w:t>
      </w:r>
      <w:r>
        <w:t xml:space="preserve"> </w:t>
      </w:r>
      <w:r>
        <w:rPr>
          <w:rFonts w:hint="eastAsia"/>
        </w:rPr>
        <w:t>результати</w:t>
      </w:r>
      <w:r>
        <w:t xml:space="preserve"> </w:t>
      </w:r>
      <w:r>
        <w:rPr>
          <w:rFonts w:hint="eastAsia"/>
        </w:rPr>
        <w:t>власних</w:t>
      </w:r>
      <w:r>
        <w:t xml:space="preserve"> </w:t>
      </w:r>
      <w:r>
        <w:rPr>
          <w:rFonts w:hint="eastAsia"/>
        </w:rPr>
        <w:t>досліджень</w:t>
      </w:r>
      <w:r>
        <w:t xml:space="preserve">. </w:t>
      </w:r>
      <w:r>
        <w:rPr>
          <w:rFonts w:hint="eastAsia"/>
        </w:rPr>
        <w:t>Використання</w:t>
      </w:r>
      <w:r>
        <w:t xml:space="preserve"> </w:t>
      </w:r>
      <w:r>
        <w:rPr>
          <w:rFonts w:hint="eastAsia"/>
        </w:rPr>
        <w:t>ідей</w:t>
      </w:r>
      <w:r>
        <w:t xml:space="preserve">, </w:t>
      </w:r>
      <w:r>
        <w:rPr>
          <w:rFonts w:hint="eastAsia"/>
        </w:rPr>
        <w:t>результатів</w:t>
      </w:r>
      <w:r>
        <w:t xml:space="preserve"> </w:t>
      </w:r>
      <w:r>
        <w:rPr>
          <w:rFonts w:hint="eastAsia"/>
        </w:rPr>
        <w:t>і</w:t>
      </w:r>
      <w:r>
        <w:t xml:space="preserve"> </w:t>
      </w:r>
      <w:r>
        <w:rPr>
          <w:rFonts w:hint="eastAsia"/>
        </w:rPr>
        <w:t>текстів</w:t>
      </w:r>
      <w:r>
        <w:t xml:space="preserve"> </w:t>
      </w:r>
      <w:r>
        <w:rPr>
          <w:rFonts w:hint="eastAsia"/>
        </w:rPr>
        <w:t>інших</w:t>
      </w:r>
      <w:r>
        <w:t xml:space="preserve"> </w:t>
      </w:r>
      <w:r>
        <w:rPr>
          <w:rFonts w:hint="eastAsia"/>
        </w:rPr>
        <w:t>авторів</w:t>
      </w:r>
      <w:r>
        <w:t xml:space="preserve"> </w:t>
      </w:r>
      <w:r>
        <w:rPr>
          <w:rFonts w:hint="eastAsia"/>
        </w:rPr>
        <w:t>мають</w:t>
      </w:r>
      <w:r>
        <w:t xml:space="preserve"> </w:t>
      </w:r>
      <w:r>
        <w:rPr>
          <w:rFonts w:hint="eastAsia"/>
        </w:rPr>
        <w:t>посилання</w:t>
      </w:r>
      <w:r>
        <w:t xml:space="preserve"> </w:t>
      </w:r>
      <w:r>
        <w:rPr>
          <w:rFonts w:hint="eastAsia"/>
        </w:rPr>
        <w:t>на</w:t>
      </w:r>
      <w:r>
        <w:t xml:space="preserve"> </w:t>
      </w:r>
      <w:r>
        <w:rPr>
          <w:rFonts w:hint="eastAsia"/>
        </w:rPr>
        <w:t>відповідне</w:t>
      </w:r>
      <w:r>
        <w:t xml:space="preserve"> </w:t>
      </w:r>
      <w:r>
        <w:rPr>
          <w:rFonts w:hint="eastAsia"/>
        </w:rPr>
        <w:t>джерело</w:t>
      </w:r>
    </w:p>
    <w:p w14:paraId="38B6BC53" w14:textId="77777777" w:rsidR="001C2BD4" w:rsidRDefault="001C2BD4" w:rsidP="001C2BD4">
      <w:r>
        <w:tab/>
      </w:r>
      <w:r>
        <w:rPr>
          <w:rFonts w:hint="eastAsia"/>
        </w:rPr>
        <w:t>Ду</w:t>
      </w:r>
      <w:r>
        <w:t xml:space="preserve"> </w:t>
      </w:r>
      <w:r>
        <w:rPr>
          <w:rFonts w:hint="eastAsia"/>
        </w:rPr>
        <w:t>Вей</w:t>
      </w:r>
    </w:p>
    <w:p w14:paraId="55639325" w14:textId="77777777" w:rsidR="001C2BD4" w:rsidRDefault="001C2BD4" w:rsidP="001C2BD4">
      <w:r>
        <w:rPr>
          <w:rFonts w:hint="eastAsia"/>
        </w:rPr>
        <w:t>Науковий</w:t>
      </w:r>
      <w:r>
        <w:t xml:space="preserve"> </w:t>
      </w:r>
      <w:r>
        <w:rPr>
          <w:rFonts w:hint="eastAsia"/>
        </w:rPr>
        <w:t>керівник</w:t>
      </w:r>
      <w:r>
        <w:t xml:space="preserve"> - </w:t>
      </w:r>
      <w:r>
        <w:rPr>
          <w:rFonts w:hint="eastAsia"/>
        </w:rPr>
        <w:t>ФІЛАТОВА</w:t>
      </w:r>
      <w:r>
        <w:t xml:space="preserve"> </w:t>
      </w:r>
      <w:r>
        <w:rPr>
          <w:rFonts w:hint="eastAsia"/>
        </w:rPr>
        <w:t>ОЛЬГА</w:t>
      </w:r>
      <w:r>
        <w:t xml:space="preserve"> </w:t>
      </w:r>
      <w:r>
        <w:rPr>
          <w:rFonts w:hint="eastAsia"/>
        </w:rPr>
        <w:t>ОЛЕКСАНДРІВНА</w:t>
      </w:r>
      <w:r>
        <w:t xml:space="preserve"> </w:t>
      </w:r>
      <w:r>
        <w:rPr>
          <w:rFonts w:hint="eastAsia"/>
        </w:rPr>
        <w:t>кандидат</w:t>
      </w:r>
      <w:r>
        <w:t xml:space="preserve"> </w:t>
      </w:r>
      <w:r>
        <w:rPr>
          <w:rFonts w:hint="eastAsia"/>
        </w:rPr>
        <w:t>мистецтвознавства</w:t>
      </w:r>
      <w:r>
        <w:t xml:space="preserve">, </w:t>
      </w:r>
      <w:r>
        <w:rPr>
          <w:rFonts w:hint="eastAsia"/>
        </w:rPr>
        <w:t>в</w:t>
      </w:r>
      <w:r>
        <w:t>.</w:t>
      </w:r>
      <w:r>
        <w:rPr>
          <w:rFonts w:hint="eastAsia"/>
        </w:rPr>
        <w:t>о</w:t>
      </w:r>
      <w:r>
        <w:t xml:space="preserve">. </w:t>
      </w:r>
      <w:r>
        <w:rPr>
          <w:rFonts w:hint="eastAsia"/>
        </w:rPr>
        <w:t>професора</w:t>
      </w:r>
    </w:p>
    <w:p w14:paraId="6810C7DC" w14:textId="77777777" w:rsidR="001C2BD4" w:rsidRDefault="001C2BD4" w:rsidP="001C2BD4">
      <w:r>
        <w:rPr>
          <w:rFonts w:hint="eastAsia"/>
        </w:rPr>
        <w:t>ОДЕСА</w:t>
      </w:r>
      <w:r>
        <w:t xml:space="preserve"> - 2021</w:t>
      </w:r>
    </w:p>
    <w:p w14:paraId="66D01F75" w14:textId="77777777" w:rsidR="001C2BD4" w:rsidRDefault="001C2BD4" w:rsidP="001C2BD4">
      <w:r>
        <w:rPr>
          <w:rFonts w:hint="eastAsia"/>
        </w:rPr>
        <w:t>ЗМІСТ</w:t>
      </w:r>
      <w:r>
        <w:t>:</w:t>
      </w:r>
    </w:p>
    <w:p w14:paraId="5953B1DB" w14:textId="77777777" w:rsidR="001C2BD4" w:rsidRDefault="001C2BD4" w:rsidP="001C2BD4">
      <w:r>
        <w:rPr>
          <w:rFonts w:hint="eastAsia"/>
        </w:rPr>
        <w:t>АНОТАЦІЇ</w:t>
      </w:r>
      <w:r>
        <w:tab/>
        <w:t>2</w:t>
      </w:r>
    </w:p>
    <w:p w14:paraId="7ADAFD0A" w14:textId="77777777" w:rsidR="001C2BD4" w:rsidRDefault="001C2BD4" w:rsidP="001C2BD4">
      <w:r>
        <w:rPr>
          <w:rFonts w:hint="eastAsia"/>
        </w:rPr>
        <w:t>ВСТУП</w:t>
      </w:r>
      <w:r>
        <w:tab/>
        <w:t>15</w:t>
      </w:r>
    </w:p>
    <w:p w14:paraId="3E2A6AB5" w14:textId="77777777" w:rsidR="001C2BD4" w:rsidRDefault="001C2BD4" w:rsidP="001C2BD4">
      <w:r>
        <w:rPr>
          <w:rFonts w:hint="eastAsia"/>
        </w:rPr>
        <w:t>РОЗДІЛ</w:t>
      </w:r>
      <w:r>
        <w:t xml:space="preserve"> 1. </w:t>
      </w:r>
      <w:r>
        <w:rPr>
          <w:rFonts w:hint="eastAsia"/>
        </w:rPr>
        <w:t>ТЕОРЕТИЧНІ</w:t>
      </w:r>
      <w:r>
        <w:t xml:space="preserve"> </w:t>
      </w:r>
      <w:r>
        <w:rPr>
          <w:rFonts w:hint="eastAsia"/>
        </w:rPr>
        <w:t>АСПЕКТИ</w:t>
      </w:r>
      <w:r>
        <w:t xml:space="preserve"> </w:t>
      </w:r>
      <w:r>
        <w:rPr>
          <w:rFonts w:hint="eastAsia"/>
        </w:rPr>
        <w:t>ДОСЛІДЖЕННЯ</w:t>
      </w:r>
      <w:r>
        <w:t xml:space="preserve"> </w:t>
      </w:r>
      <w:r>
        <w:rPr>
          <w:rFonts w:hint="eastAsia"/>
        </w:rPr>
        <w:t>СТРУКТУРНО</w:t>
      </w:r>
      <w:r>
        <w:t>-</w:t>
      </w:r>
      <w:r>
        <w:rPr>
          <w:rFonts w:hint="eastAsia"/>
        </w:rPr>
        <w:t>КОМПОЗИЦІЙНИХ</w:t>
      </w:r>
      <w:r>
        <w:t xml:space="preserve"> </w:t>
      </w:r>
      <w:r>
        <w:rPr>
          <w:rFonts w:hint="eastAsia"/>
        </w:rPr>
        <w:t>ТА</w:t>
      </w:r>
      <w:r>
        <w:t xml:space="preserve"> </w:t>
      </w:r>
      <w:r>
        <w:rPr>
          <w:rFonts w:hint="eastAsia"/>
        </w:rPr>
        <w:t>ХУДОЖНЬО</w:t>
      </w:r>
      <w:r>
        <w:t>-</w:t>
      </w:r>
      <w:r>
        <w:rPr>
          <w:rFonts w:hint="eastAsia"/>
        </w:rPr>
        <w:t>ОБРАЗНИХ</w:t>
      </w:r>
      <w:r>
        <w:t xml:space="preserve"> </w:t>
      </w:r>
      <w:r>
        <w:rPr>
          <w:rFonts w:hint="eastAsia"/>
        </w:rPr>
        <w:t>ПАРАМЕТРІВ</w:t>
      </w:r>
      <w:r>
        <w:t xml:space="preserve"> </w:t>
      </w:r>
      <w:r>
        <w:rPr>
          <w:rFonts w:hint="eastAsia"/>
        </w:rPr>
        <w:t>КАМЕРНО</w:t>
      </w:r>
      <w:r>
        <w:t>-</w:t>
      </w:r>
      <w:r>
        <w:rPr>
          <w:rFonts w:hint="eastAsia"/>
        </w:rPr>
        <w:t>ВОКАЛЬНОГО</w:t>
      </w:r>
      <w:r>
        <w:t xml:space="preserve"> </w:t>
      </w:r>
      <w:r>
        <w:rPr>
          <w:rFonts w:hint="eastAsia"/>
        </w:rPr>
        <w:t>ЦИКЛУ</w:t>
      </w:r>
    </w:p>
    <w:p w14:paraId="7C4C882D" w14:textId="77777777" w:rsidR="001C2BD4" w:rsidRDefault="001C2BD4" w:rsidP="001C2BD4">
      <w:r>
        <w:t>1.1.</w:t>
      </w:r>
      <w:r>
        <w:tab/>
      </w:r>
      <w:r>
        <w:rPr>
          <w:rFonts w:hint="eastAsia"/>
        </w:rPr>
        <w:t>Дискурсивні</w:t>
      </w:r>
      <w:r>
        <w:t xml:space="preserve"> </w:t>
      </w:r>
      <w:r>
        <w:rPr>
          <w:rFonts w:hint="eastAsia"/>
        </w:rPr>
        <w:t>засади</w:t>
      </w:r>
      <w:r>
        <w:t xml:space="preserve"> </w:t>
      </w:r>
      <w:r>
        <w:rPr>
          <w:rFonts w:hint="eastAsia"/>
        </w:rPr>
        <w:t>вивчення</w:t>
      </w:r>
      <w:r>
        <w:t xml:space="preserve"> </w:t>
      </w:r>
      <w:r>
        <w:rPr>
          <w:rFonts w:hint="eastAsia"/>
        </w:rPr>
        <w:t>поняття</w:t>
      </w:r>
      <w:r>
        <w:t xml:space="preserve"> </w:t>
      </w:r>
      <w:r>
        <w:rPr>
          <w:rFonts w:hint="eastAsia"/>
        </w:rPr>
        <w:t>поетики</w:t>
      </w:r>
      <w:r>
        <w:t xml:space="preserve"> </w:t>
      </w:r>
      <w:r>
        <w:rPr>
          <w:rFonts w:hint="eastAsia"/>
        </w:rPr>
        <w:t>як</w:t>
      </w:r>
      <w:r>
        <w:t xml:space="preserve"> </w:t>
      </w:r>
      <w:r>
        <w:rPr>
          <w:rFonts w:hint="eastAsia"/>
        </w:rPr>
        <w:t>музикознавчої</w:t>
      </w:r>
    </w:p>
    <w:p w14:paraId="1F11322B" w14:textId="77777777" w:rsidR="001C2BD4" w:rsidRDefault="001C2BD4" w:rsidP="001C2BD4">
      <w:r>
        <w:rPr>
          <w:rFonts w:hint="eastAsia"/>
        </w:rPr>
        <w:t>категорії</w:t>
      </w:r>
      <w:r>
        <w:tab/>
        <w:t>21</w:t>
      </w:r>
    </w:p>
    <w:p w14:paraId="71BE4CFF" w14:textId="77777777" w:rsidR="001C2BD4" w:rsidRDefault="001C2BD4" w:rsidP="001C2BD4">
      <w:r>
        <w:t>1.2.</w:t>
      </w:r>
      <w:r>
        <w:tab/>
      </w:r>
      <w:r>
        <w:rPr>
          <w:rFonts w:hint="eastAsia"/>
        </w:rPr>
        <w:t>Принципи</w:t>
      </w:r>
      <w:r>
        <w:t xml:space="preserve"> </w:t>
      </w:r>
      <w:r>
        <w:rPr>
          <w:rFonts w:hint="eastAsia"/>
        </w:rPr>
        <w:t>циклічної</w:t>
      </w:r>
      <w:r>
        <w:t xml:space="preserve"> </w:t>
      </w:r>
      <w:r>
        <w:rPr>
          <w:rFonts w:hint="eastAsia"/>
        </w:rPr>
        <w:t>побудови</w:t>
      </w:r>
      <w:r>
        <w:t xml:space="preserve"> </w:t>
      </w:r>
      <w:r>
        <w:rPr>
          <w:rFonts w:hint="eastAsia"/>
        </w:rPr>
        <w:t>та</w:t>
      </w:r>
      <w:r>
        <w:t xml:space="preserve"> </w:t>
      </w:r>
      <w:r>
        <w:rPr>
          <w:rFonts w:hint="eastAsia"/>
        </w:rPr>
        <w:t>художні</w:t>
      </w:r>
      <w:r>
        <w:t xml:space="preserve"> </w:t>
      </w:r>
      <w:r>
        <w:rPr>
          <w:rFonts w:hint="eastAsia"/>
        </w:rPr>
        <w:t>умови</w:t>
      </w:r>
      <w:r>
        <w:t xml:space="preserve"> </w:t>
      </w:r>
      <w:r>
        <w:rPr>
          <w:rFonts w:hint="eastAsia"/>
        </w:rPr>
        <w:t>циклізації</w:t>
      </w:r>
      <w:r>
        <w:t xml:space="preserve"> </w:t>
      </w:r>
      <w:r>
        <w:rPr>
          <w:rFonts w:hint="eastAsia"/>
        </w:rPr>
        <w:t>у</w:t>
      </w:r>
    </w:p>
    <w:p w14:paraId="2C9CC760" w14:textId="77777777" w:rsidR="001C2BD4" w:rsidRDefault="001C2BD4" w:rsidP="001C2BD4">
      <w:r>
        <w:rPr>
          <w:rFonts w:hint="eastAsia"/>
        </w:rPr>
        <w:t>камерно</w:t>
      </w:r>
      <w:r>
        <w:t>-</w:t>
      </w:r>
      <w:r>
        <w:rPr>
          <w:rFonts w:hint="eastAsia"/>
        </w:rPr>
        <w:t>вокальній</w:t>
      </w:r>
      <w:r>
        <w:t xml:space="preserve"> </w:t>
      </w:r>
      <w:r>
        <w:rPr>
          <w:rFonts w:hint="eastAsia"/>
        </w:rPr>
        <w:t>творчості</w:t>
      </w:r>
      <w:r>
        <w:tab/>
        <w:t>48</w:t>
      </w:r>
    </w:p>
    <w:p w14:paraId="159987B8" w14:textId="77777777" w:rsidR="001C2BD4" w:rsidRDefault="001C2BD4" w:rsidP="001C2BD4">
      <w:r>
        <w:lastRenderedPageBreak/>
        <w:t>1.3.</w:t>
      </w:r>
      <w:r>
        <w:tab/>
      </w:r>
      <w:r>
        <w:rPr>
          <w:rFonts w:hint="eastAsia"/>
        </w:rPr>
        <w:t>Взаємодія</w:t>
      </w:r>
      <w:r>
        <w:t xml:space="preserve"> </w:t>
      </w:r>
      <w:r>
        <w:rPr>
          <w:rFonts w:hint="eastAsia"/>
        </w:rPr>
        <w:t>слова</w:t>
      </w:r>
      <w:r>
        <w:t xml:space="preserve"> </w:t>
      </w:r>
      <w:r>
        <w:rPr>
          <w:rFonts w:hint="eastAsia"/>
        </w:rPr>
        <w:t>та</w:t>
      </w:r>
      <w:r>
        <w:t xml:space="preserve"> </w:t>
      </w:r>
      <w:r>
        <w:rPr>
          <w:rFonts w:hint="eastAsia"/>
        </w:rPr>
        <w:t>музики</w:t>
      </w:r>
      <w:r>
        <w:t xml:space="preserve"> </w:t>
      </w:r>
      <w:r>
        <w:rPr>
          <w:rFonts w:hint="eastAsia"/>
        </w:rPr>
        <w:t>як</w:t>
      </w:r>
      <w:r>
        <w:t xml:space="preserve"> </w:t>
      </w:r>
      <w:r>
        <w:rPr>
          <w:rFonts w:hint="eastAsia"/>
        </w:rPr>
        <w:t>основа</w:t>
      </w:r>
      <w:r>
        <w:t xml:space="preserve"> </w:t>
      </w:r>
      <w:r>
        <w:rPr>
          <w:rFonts w:hint="eastAsia"/>
        </w:rPr>
        <w:t>композиційної</w:t>
      </w:r>
      <w:r>
        <w:t xml:space="preserve"> </w:t>
      </w:r>
      <w:r>
        <w:rPr>
          <w:rFonts w:hint="eastAsia"/>
        </w:rPr>
        <w:t>побудови</w:t>
      </w:r>
    </w:p>
    <w:p w14:paraId="3DF84927" w14:textId="77777777" w:rsidR="001C2BD4" w:rsidRDefault="001C2BD4" w:rsidP="001C2BD4">
      <w:r>
        <w:rPr>
          <w:rFonts w:hint="eastAsia"/>
        </w:rPr>
        <w:t>камерно</w:t>
      </w:r>
      <w:r>
        <w:t>-</w:t>
      </w:r>
      <w:r>
        <w:rPr>
          <w:rFonts w:hint="eastAsia"/>
        </w:rPr>
        <w:t>вокального</w:t>
      </w:r>
      <w:r>
        <w:t xml:space="preserve"> </w:t>
      </w:r>
      <w:r>
        <w:rPr>
          <w:rFonts w:hint="eastAsia"/>
        </w:rPr>
        <w:t>циклу</w:t>
      </w:r>
      <w:r>
        <w:t xml:space="preserve">: </w:t>
      </w:r>
      <w:r>
        <w:rPr>
          <w:rFonts w:hint="eastAsia"/>
        </w:rPr>
        <w:t>до</w:t>
      </w:r>
      <w:r>
        <w:t xml:space="preserve"> </w:t>
      </w:r>
      <w:r>
        <w:rPr>
          <w:rFonts w:hint="eastAsia"/>
        </w:rPr>
        <w:t>проблеми</w:t>
      </w:r>
      <w:r>
        <w:t xml:space="preserve"> </w:t>
      </w:r>
      <w:r>
        <w:rPr>
          <w:rFonts w:hint="eastAsia"/>
        </w:rPr>
        <w:t>художнього</w:t>
      </w:r>
      <w:r>
        <w:t xml:space="preserve"> </w:t>
      </w:r>
      <w:r>
        <w:rPr>
          <w:rFonts w:hint="eastAsia"/>
        </w:rPr>
        <w:t>змісту</w:t>
      </w:r>
      <w:r>
        <w:tab/>
        <w:t>70</w:t>
      </w:r>
    </w:p>
    <w:p w14:paraId="791B368E" w14:textId="77777777" w:rsidR="001C2BD4" w:rsidRDefault="001C2BD4" w:rsidP="001C2BD4">
      <w:r>
        <w:rPr>
          <w:rFonts w:hint="eastAsia"/>
        </w:rPr>
        <w:t>Висновки</w:t>
      </w:r>
      <w:r>
        <w:t xml:space="preserve"> </w:t>
      </w:r>
      <w:r>
        <w:rPr>
          <w:rFonts w:hint="eastAsia"/>
        </w:rPr>
        <w:t>до</w:t>
      </w:r>
      <w:r>
        <w:t xml:space="preserve"> </w:t>
      </w:r>
      <w:r>
        <w:rPr>
          <w:rFonts w:hint="eastAsia"/>
        </w:rPr>
        <w:t>Розділу</w:t>
      </w:r>
      <w:r>
        <w:t xml:space="preserve"> 1</w:t>
      </w:r>
      <w:r>
        <w:tab/>
        <w:t>91</w:t>
      </w:r>
    </w:p>
    <w:p w14:paraId="2408DA2D" w14:textId="77777777" w:rsidR="001C2BD4" w:rsidRDefault="001C2BD4" w:rsidP="001C2BD4">
      <w:r>
        <w:rPr>
          <w:rFonts w:hint="eastAsia"/>
        </w:rPr>
        <w:t>РОЗДІЛ</w:t>
      </w:r>
      <w:r>
        <w:t xml:space="preserve"> 2. </w:t>
      </w:r>
      <w:r>
        <w:rPr>
          <w:rFonts w:hint="eastAsia"/>
        </w:rPr>
        <w:t>КАМЕРНО</w:t>
      </w:r>
      <w:r>
        <w:t>-</w:t>
      </w:r>
      <w:r>
        <w:rPr>
          <w:rFonts w:hint="eastAsia"/>
        </w:rPr>
        <w:t>ВОКАЛЬНІ</w:t>
      </w:r>
      <w:r>
        <w:t xml:space="preserve"> </w:t>
      </w:r>
      <w:r>
        <w:rPr>
          <w:rFonts w:hint="eastAsia"/>
        </w:rPr>
        <w:t>ЦИКЛИ</w:t>
      </w:r>
      <w:r>
        <w:t xml:space="preserve"> </w:t>
      </w:r>
      <w:r>
        <w:rPr>
          <w:rFonts w:hint="eastAsia"/>
        </w:rPr>
        <w:t>С</w:t>
      </w:r>
      <w:r>
        <w:t xml:space="preserve">. </w:t>
      </w:r>
      <w:r>
        <w:rPr>
          <w:rFonts w:hint="eastAsia"/>
        </w:rPr>
        <w:t>СЛОНІМСЬКОГО</w:t>
      </w:r>
      <w:r>
        <w:t xml:space="preserve"> </w:t>
      </w:r>
      <w:r>
        <w:rPr>
          <w:rFonts w:hint="eastAsia"/>
        </w:rPr>
        <w:t>ЯК</w:t>
      </w:r>
      <w:r>
        <w:t xml:space="preserve"> </w:t>
      </w:r>
      <w:r>
        <w:rPr>
          <w:rFonts w:hint="eastAsia"/>
        </w:rPr>
        <w:t>ЦІЛІСНА</w:t>
      </w:r>
      <w:r>
        <w:t xml:space="preserve"> </w:t>
      </w:r>
      <w:r>
        <w:rPr>
          <w:rFonts w:hint="eastAsia"/>
        </w:rPr>
        <w:t>ХУДОЖНЯ</w:t>
      </w:r>
      <w:r>
        <w:t xml:space="preserve"> </w:t>
      </w:r>
      <w:r>
        <w:rPr>
          <w:rFonts w:hint="eastAsia"/>
        </w:rPr>
        <w:t>СЕМІОСФЕРА</w:t>
      </w:r>
    </w:p>
    <w:p w14:paraId="02A6BC1B" w14:textId="77777777" w:rsidR="001C2BD4" w:rsidRDefault="001C2BD4" w:rsidP="001C2BD4">
      <w:r>
        <w:t>2.1.</w:t>
      </w:r>
      <w:r>
        <w:tab/>
      </w:r>
      <w:r>
        <w:rPr>
          <w:rFonts w:hint="eastAsia"/>
        </w:rPr>
        <w:t>Взаємообумовленість</w:t>
      </w:r>
      <w:r>
        <w:t xml:space="preserve"> </w:t>
      </w:r>
      <w:r>
        <w:rPr>
          <w:rFonts w:hint="eastAsia"/>
        </w:rPr>
        <w:t>вербальної</w:t>
      </w:r>
      <w:r>
        <w:t xml:space="preserve"> </w:t>
      </w:r>
      <w:r>
        <w:rPr>
          <w:rFonts w:hint="eastAsia"/>
        </w:rPr>
        <w:t>та</w:t>
      </w:r>
      <w:r>
        <w:t xml:space="preserve"> </w:t>
      </w:r>
      <w:r>
        <w:rPr>
          <w:rFonts w:hint="eastAsia"/>
        </w:rPr>
        <w:t>музичної</w:t>
      </w:r>
      <w:r>
        <w:t xml:space="preserve"> </w:t>
      </w:r>
      <w:r>
        <w:rPr>
          <w:rFonts w:hint="eastAsia"/>
        </w:rPr>
        <w:t>семантики</w:t>
      </w:r>
      <w:r>
        <w:t xml:space="preserve"> </w:t>
      </w:r>
      <w:r>
        <w:rPr>
          <w:rFonts w:hint="eastAsia"/>
        </w:rPr>
        <w:t>в</w:t>
      </w:r>
      <w:r>
        <w:t xml:space="preserve"> </w:t>
      </w:r>
      <w:r>
        <w:rPr>
          <w:rFonts w:hint="eastAsia"/>
        </w:rPr>
        <w:t>камерно</w:t>
      </w:r>
      <w:r>
        <w:t>-</w:t>
      </w:r>
    </w:p>
    <w:p w14:paraId="518AFD6C" w14:textId="77777777" w:rsidR="001C2BD4" w:rsidRDefault="001C2BD4" w:rsidP="001C2BD4">
      <w:r>
        <w:rPr>
          <w:rFonts w:hint="eastAsia"/>
        </w:rPr>
        <w:t>вокальної</w:t>
      </w:r>
      <w:r>
        <w:t xml:space="preserve"> </w:t>
      </w:r>
      <w:r>
        <w:rPr>
          <w:rFonts w:hint="eastAsia"/>
        </w:rPr>
        <w:t>творчості</w:t>
      </w:r>
      <w:r>
        <w:t xml:space="preserve"> </w:t>
      </w:r>
      <w:r>
        <w:rPr>
          <w:rFonts w:hint="eastAsia"/>
        </w:rPr>
        <w:t>С</w:t>
      </w:r>
      <w:r>
        <w:t xml:space="preserve">. </w:t>
      </w:r>
      <w:r>
        <w:rPr>
          <w:rFonts w:hint="eastAsia"/>
        </w:rPr>
        <w:t>Слонімського</w:t>
      </w:r>
      <w:r>
        <w:tab/>
        <w:t>93</w:t>
      </w:r>
    </w:p>
    <w:p w14:paraId="5C28F91E" w14:textId="77777777" w:rsidR="001C2BD4" w:rsidRDefault="001C2BD4" w:rsidP="001C2BD4">
      <w:r>
        <w:t>2.2.</w:t>
      </w:r>
      <w:r>
        <w:tab/>
      </w:r>
      <w:r>
        <w:rPr>
          <w:rFonts w:hint="eastAsia"/>
        </w:rPr>
        <w:t>Поетичне</w:t>
      </w:r>
      <w:r>
        <w:t xml:space="preserve"> </w:t>
      </w:r>
      <w:r>
        <w:rPr>
          <w:rFonts w:hint="eastAsia"/>
        </w:rPr>
        <w:t>слово</w:t>
      </w:r>
      <w:r>
        <w:t xml:space="preserve"> </w:t>
      </w:r>
      <w:r>
        <w:rPr>
          <w:rFonts w:hint="eastAsia"/>
        </w:rPr>
        <w:t>О</w:t>
      </w:r>
      <w:r>
        <w:t xml:space="preserve">. </w:t>
      </w:r>
      <w:r>
        <w:rPr>
          <w:rFonts w:hint="eastAsia"/>
        </w:rPr>
        <w:t>Блока</w:t>
      </w:r>
      <w:r>
        <w:t xml:space="preserve"> </w:t>
      </w:r>
      <w:r>
        <w:rPr>
          <w:rFonts w:hint="eastAsia"/>
        </w:rPr>
        <w:t>у</w:t>
      </w:r>
      <w:r>
        <w:t xml:space="preserve"> </w:t>
      </w:r>
      <w:r>
        <w:rPr>
          <w:rFonts w:hint="eastAsia"/>
        </w:rPr>
        <w:t>камерно</w:t>
      </w:r>
      <w:r>
        <w:t>-</w:t>
      </w:r>
      <w:r>
        <w:rPr>
          <w:rFonts w:hint="eastAsia"/>
        </w:rPr>
        <w:t>вокальній</w:t>
      </w:r>
      <w:r>
        <w:t xml:space="preserve"> </w:t>
      </w:r>
      <w:r>
        <w:rPr>
          <w:rFonts w:hint="eastAsia"/>
        </w:rPr>
        <w:t>творчості</w:t>
      </w:r>
      <w:r>
        <w:t xml:space="preserve"> </w:t>
      </w:r>
      <w:r>
        <w:rPr>
          <w:rFonts w:hint="eastAsia"/>
        </w:rPr>
        <w:t>С</w:t>
      </w:r>
      <w:r>
        <w:t xml:space="preserve">. </w:t>
      </w:r>
      <w:r>
        <w:rPr>
          <w:rFonts w:hint="eastAsia"/>
        </w:rPr>
        <w:t>Слонімського</w:t>
      </w:r>
      <w:r>
        <w:t xml:space="preserve">: </w:t>
      </w:r>
      <w:r>
        <w:rPr>
          <w:rFonts w:hint="eastAsia"/>
        </w:rPr>
        <w:t>до</w:t>
      </w:r>
      <w:r>
        <w:t xml:space="preserve"> </w:t>
      </w:r>
      <w:r>
        <w:rPr>
          <w:rFonts w:hint="eastAsia"/>
        </w:rPr>
        <w:t>явища</w:t>
      </w:r>
      <w:r>
        <w:t xml:space="preserve"> </w:t>
      </w:r>
      <w:r>
        <w:rPr>
          <w:rFonts w:hint="eastAsia"/>
        </w:rPr>
        <w:t>«</w:t>
      </w:r>
      <w:r>
        <w:rPr>
          <w:rFonts w:hint="eastAsia"/>
        </w:rPr>
        <w:t>петербурзького</w:t>
      </w:r>
      <w:r>
        <w:t xml:space="preserve"> </w:t>
      </w:r>
      <w:r>
        <w:rPr>
          <w:rFonts w:hint="eastAsia"/>
        </w:rPr>
        <w:t>тексту</w:t>
      </w:r>
      <w:r>
        <w:rPr>
          <w:rFonts w:hint="eastAsia"/>
        </w:rPr>
        <w:t>»</w:t>
      </w:r>
      <w:r>
        <w:tab/>
        <w:t>122</w:t>
      </w:r>
    </w:p>
    <w:p w14:paraId="2AE9DF6C" w14:textId="77777777" w:rsidR="001C2BD4" w:rsidRDefault="001C2BD4" w:rsidP="001C2BD4">
      <w:r>
        <w:t>2.3.</w:t>
      </w:r>
      <w:r>
        <w:tab/>
      </w:r>
      <w:r>
        <w:rPr>
          <w:rFonts w:hint="eastAsia"/>
        </w:rPr>
        <w:t>Художньо</w:t>
      </w:r>
      <w:r>
        <w:t>-</w:t>
      </w:r>
      <w:r>
        <w:rPr>
          <w:rFonts w:hint="eastAsia"/>
        </w:rPr>
        <w:t>образна</w:t>
      </w:r>
      <w:r>
        <w:t xml:space="preserve"> </w:t>
      </w:r>
      <w:r>
        <w:rPr>
          <w:rFonts w:hint="eastAsia"/>
        </w:rPr>
        <w:t>семантика</w:t>
      </w:r>
      <w:r>
        <w:t xml:space="preserve"> </w:t>
      </w:r>
      <w:r>
        <w:rPr>
          <w:rFonts w:hint="eastAsia"/>
        </w:rPr>
        <w:t>«</w:t>
      </w:r>
      <w:r>
        <w:rPr>
          <w:rFonts w:hint="eastAsia"/>
        </w:rPr>
        <w:t>Шести</w:t>
      </w:r>
      <w:r>
        <w:t xml:space="preserve"> </w:t>
      </w:r>
      <w:r>
        <w:rPr>
          <w:rFonts w:hint="eastAsia"/>
        </w:rPr>
        <w:t>романсів</w:t>
      </w:r>
      <w:r>
        <w:t xml:space="preserve"> </w:t>
      </w:r>
      <w:r>
        <w:rPr>
          <w:rFonts w:hint="eastAsia"/>
        </w:rPr>
        <w:t>на</w:t>
      </w:r>
      <w:r>
        <w:t xml:space="preserve"> </w:t>
      </w:r>
      <w:r>
        <w:rPr>
          <w:rFonts w:hint="eastAsia"/>
        </w:rPr>
        <w:t>вірші</w:t>
      </w:r>
    </w:p>
    <w:p w14:paraId="692CFECF" w14:textId="77777777" w:rsidR="001C2BD4" w:rsidRDefault="001C2BD4" w:rsidP="001C2BD4">
      <w:r>
        <w:rPr>
          <w:rFonts w:hint="eastAsia"/>
        </w:rPr>
        <w:t>А</w:t>
      </w:r>
      <w:r>
        <w:t>.</w:t>
      </w:r>
      <w:r>
        <w:tab/>
      </w:r>
      <w:r>
        <w:rPr>
          <w:rFonts w:hint="eastAsia"/>
        </w:rPr>
        <w:t>Ахматової</w:t>
      </w:r>
      <w:r>
        <w:rPr>
          <w:rFonts w:hint="eastAsia"/>
        </w:rPr>
        <w:t>»</w:t>
      </w:r>
      <w:r>
        <w:t xml:space="preserve"> </w:t>
      </w:r>
      <w:r>
        <w:rPr>
          <w:rFonts w:hint="eastAsia"/>
        </w:rPr>
        <w:t>та</w:t>
      </w:r>
      <w:r>
        <w:t xml:space="preserve"> </w:t>
      </w:r>
      <w:r>
        <w:rPr>
          <w:rFonts w:hint="eastAsia"/>
        </w:rPr>
        <w:t>«</w:t>
      </w:r>
      <w:r>
        <w:rPr>
          <w:rFonts w:hint="eastAsia"/>
        </w:rPr>
        <w:t>Десяти</w:t>
      </w:r>
      <w:r>
        <w:t xml:space="preserve"> </w:t>
      </w:r>
      <w:r>
        <w:rPr>
          <w:rFonts w:hint="eastAsia"/>
        </w:rPr>
        <w:t>віршів</w:t>
      </w:r>
      <w:r>
        <w:t xml:space="preserve"> </w:t>
      </w:r>
      <w:r>
        <w:rPr>
          <w:rFonts w:hint="eastAsia"/>
        </w:rPr>
        <w:t>Анни</w:t>
      </w:r>
      <w:r>
        <w:t xml:space="preserve"> </w:t>
      </w:r>
      <w:r>
        <w:rPr>
          <w:rFonts w:hint="eastAsia"/>
        </w:rPr>
        <w:t>Ахматової</w:t>
      </w:r>
      <w:r>
        <w:rPr>
          <w:rFonts w:hint="eastAsia"/>
        </w:rPr>
        <w:t>»</w:t>
      </w:r>
      <w:r>
        <w:t xml:space="preserve"> </w:t>
      </w:r>
      <w:r>
        <w:rPr>
          <w:rFonts w:hint="eastAsia"/>
        </w:rPr>
        <w:t>як</w:t>
      </w:r>
      <w:r>
        <w:t xml:space="preserve"> </w:t>
      </w:r>
      <w:r>
        <w:rPr>
          <w:rFonts w:hint="eastAsia"/>
        </w:rPr>
        <w:t>втілення</w:t>
      </w:r>
      <w:r>
        <w:t xml:space="preserve"> </w:t>
      </w:r>
      <w:r>
        <w:rPr>
          <w:rFonts w:hint="eastAsia"/>
        </w:rPr>
        <w:t>авторської</w:t>
      </w:r>
    </w:p>
    <w:p w14:paraId="7E383D76" w14:textId="77777777" w:rsidR="001C2BD4" w:rsidRDefault="001C2BD4" w:rsidP="001C2BD4">
      <w:r>
        <w:rPr>
          <w:rFonts w:hint="eastAsia"/>
        </w:rPr>
        <w:t>моделі</w:t>
      </w:r>
      <w:r>
        <w:t xml:space="preserve"> </w:t>
      </w:r>
      <w:r>
        <w:rPr>
          <w:rFonts w:hint="eastAsia"/>
        </w:rPr>
        <w:t>камерно</w:t>
      </w:r>
      <w:r>
        <w:t>-</w:t>
      </w:r>
      <w:r>
        <w:rPr>
          <w:rFonts w:hint="eastAsia"/>
        </w:rPr>
        <w:t>вокального</w:t>
      </w:r>
      <w:r>
        <w:t xml:space="preserve"> </w:t>
      </w:r>
      <w:r>
        <w:rPr>
          <w:rFonts w:hint="eastAsia"/>
        </w:rPr>
        <w:t>циклу</w:t>
      </w:r>
      <w:r>
        <w:tab/>
        <w:t>140</w:t>
      </w:r>
    </w:p>
    <w:p w14:paraId="4E9AD825" w14:textId="77777777" w:rsidR="001C2BD4" w:rsidRDefault="001C2BD4" w:rsidP="001C2BD4">
      <w:r>
        <w:rPr>
          <w:rFonts w:hint="eastAsia"/>
        </w:rPr>
        <w:t>Висновки</w:t>
      </w:r>
      <w:r>
        <w:t xml:space="preserve"> </w:t>
      </w:r>
      <w:r>
        <w:rPr>
          <w:rFonts w:hint="eastAsia"/>
        </w:rPr>
        <w:t>до</w:t>
      </w:r>
      <w:r>
        <w:t xml:space="preserve"> </w:t>
      </w:r>
      <w:r>
        <w:rPr>
          <w:rFonts w:hint="eastAsia"/>
        </w:rPr>
        <w:t>Розділу</w:t>
      </w:r>
      <w:r>
        <w:t xml:space="preserve"> 2</w:t>
      </w:r>
      <w:r>
        <w:tab/>
        <w:t>165</w:t>
      </w:r>
    </w:p>
    <w:p w14:paraId="2562DC15" w14:textId="77777777" w:rsidR="001C2BD4" w:rsidRDefault="001C2BD4" w:rsidP="001C2BD4">
      <w:r>
        <w:rPr>
          <w:rFonts w:hint="eastAsia"/>
        </w:rPr>
        <w:t>ВИСНОВКИ</w:t>
      </w:r>
      <w:r>
        <w:tab/>
        <w:t>169</w:t>
      </w:r>
    </w:p>
    <w:p w14:paraId="5CA1E6E5" w14:textId="77777777" w:rsidR="001C2BD4" w:rsidRDefault="001C2BD4" w:rsidP="001C2BD4">
      <w:r>
        <w:rPr>
          <w:rFonts w:hint="eastAsia"/>
        </w:rPr>
        <w:t>СПИСОК</w:t>
      </w:r>
      <w:r>
        <w:t xml:space="preserve"> </w:t>
      </w:r>
      <w:r>
        <w:rPr>
          <w:rFonts w:hint="eastAsia"/>
        </w:rPr>
        <w:t>ВИКОРИСТАНОЇ</w:t>
      </w:r>
      <w:r>
        <w:t xml:space="preserve"> </w:t>
      </w:r>
      <w:r>
        <w:rPr>
          <w:rFonts w:hint="eastAsia"/>
        </w:rPr>
        <w:t>ЛІТЕРАТУРИ</w:t>
      </w:r>
      <w:r>
        <w:tab/>
        <w:t>172</w:t>
      </w:r>
    </w:p>
    <w:p w14:paraId="4A23D427" w14:textId="77777777" w:rsidR="001C2BD4" w:rsidRDefault="001C2BD4" w:rsidP="001C2BD4">
      <w:r>
        <w:rPr>
          <w:rFonts w:hint="eastAsia"/>
        </w:rPr>
        <w:t>ДОДАТОК</w:t>
      </w:r>
      <w:r>
        <w:t xml:space="preserve"> </w:t>
      </w:r>
      <w:r>
        <w:rPr>
          <w:rFonts w:hint="eastAsia"/>
        </w:rPr>
        <w:t>А</w:t>
      </w:r>
      <w:r>
        <w:tab/>
        <w:t>189</w:t>
      </w:r>
    </w:p>
    <w:p w14:paraId="5B6D0EBB" w14:textId="5953AFE2" w:rsidR="004C2A85" w:rsidRDefault="004C2A85" w:rsidP="001C2BD4"/>
    <w:p w14:paraId="5E1CB9DA" w14:textId="77777777" w:rsidR="001C2BD4" w:rsidRDefault="001C2BD4" w:rsidP="001C2BD4"/>
    <w:p w14:paraId="5EC7F94D" w14:textId="77777777" w:rsidR="001C2BD4" w:rsidRDefault="001C2BD4" w:rsidP="001C2BD4"/>
    <w:p w14:paraId="10D05212" w14:textId="77777777" w:rsidR="001C2BD4" w:rsidRDefault="001C2BD4" w:rsidP="001C2BD4">
      <w:r>
        <w:rPr>
          <w:rFonts w:hint="eastAsia"/>
        </w:rPr>
        <w:t>ВИСНОВКИ</w:t>
      </w:r>
    </w:p>
    <w:p w14:paraId="22E92A19" w14:textId="77777777" w:rsidR="001C2BD4" w:rsidRDefault="001C2BD4" w:rsidP="001C2BD4">
      <w:r>
        <w:rPr>
          <w:rFonts w:hint="eastAsia"/>
        </w:rPr>
        <w:t>Дослідження</w:t>
      </w:r>
      <w:r>
        <w:t xml:space="preserve"> </w:t>
      </w:r>
      <w:r>
        <w:rPr>
          <w:rFonts w:hint="eastAsia"/>
        </w:rPr>
        <w:t>складної</w:t>
      </w:r>
      <w:r>
        <w:t xml:space="preserve"> </w:t>
      </w:r>
      <w:r>
        <w:rPr>
          <w:rFonts w:hint="eastAsia"/>
        </w:rPr>
        <w:t>семантичної</w:t>
      </w:r>
      <w:r>
        <w:t xml:space="preserve"> </w:t>
      </w:r>
      <w:r>
        <w:rPr>
          <w:rFonts w:hint="eastAsia"/>
        </w:rPr>
        <w:t>побудови</w:t>
      </w:r>
      <w:r>
        <w:t xml:space="preserve"> </w:t>
      </w:r>
      <w:r>
        <w:rPr>
          <w:rFonts w:hint="eastAsia"/>
        </w:rPr>
        <w:t>камерно</w:t>
      </w:r>
      <w:r>
        <w:t>-</w:t>
      </w:r>
      <w:r>
        <w:rPr>
          <w:rFonts w:hint="eastAsia"/>
        </w:rPr>
        <w:t>вокальних</w:t>
      </w:r>
      <w:r>
        <w:t xml:space="preserve"> </w:t>
      </w:r>
      <w:r>
        <w:rPr>
          <w:rFonts w:hint="eastAsia"/>
        </w:rPr>
        <w:t>творів</w:t>
      </w:r>
      <w:r>
        <w:t xml:space="preserve"> </w:t>
      </w:r>
      <w:r>
        <w:rPr>
          <w:rFonts w:hint="eastAsia"/>
        </w:rPr>
        <w:t>С</w:t>
      </w:r>
      <w:r>
        <w:t xml:space="preserve">. </w:t>
      </w:r>
      <w:r>
        <w:rPr>
          <w:rFonts w:hint="eastAsia"/>
        </w:rPr>
        <w:t>Слонімського</w:t>
      </w:r>
      <w:r>
        <w:t xml:space="preserve"> </w:t>
      </w:r>
      <w:r>
        <w:rPr>
          <w:rFonts w:hint="eastAsia"/>
        </w:rPr>
        <w:t>дозволяє</w:t>
      </w:r>
      <w:r>
        <w:t xml:space="preserve"> </w:t>
      </w:r>
      <w:r>
        <w:rPr>
          <w:rFonts w:hint="eastAsia"/>
        </w:rPr>
        <w:t>розкривати</w:t>
      </w:r>
      <w:r>
        <w:t xml:space="preserve"> </w:t>
      </w:r>
      <w:r>
        <w:rPr>
          <w:rFonts w:hint="eastAsia"/>
        </w:rPr>
        <w:t>механізми</w:t>
      </w:r>
      <w:r>
        <w:t xml:space="preserve"> </w:t>
      </w:r>
      <w:r>
        <w:rPr>
          <w:rFonts w:hint="eastAsia"/>
        </w:rPr>
        <w:t>взаємодії</w:t>
      </w:r>
      <w:r>
        <w:t xml:space="preserve"> </w:t>
      </w:r>
      <w:r>
        <w:rPr>
          <w:rFonts w:hint="eastAsia"/>
        </w:rPr>
        <w:t>музичної</w:t>
      </w:r>
      <w:r>
        <w:t xml:space="preserve"> </w:t>
      </w:r>
      <w:r>
        <w:rPr>
          <w:rFonts w:hint="eastAsia"/>
        </w:rPr>
        <w:t>і</w:t>
      </w:r>
      <w:r>
        <w:t xml:space="preserve"> </w:t>
      </w:r>
      <w:r>
        <w:rPr>
          <w:rFonts w:hint="eastAsia"/>
        </w:rPr>
        <w:t>поетичної</w:t>
      </w:r>
      <w:r>
        <w:t xml:space="preserve"> </w:t>
      </w:r>
      <w:r>
        <w:rPr>
          <w:rFonts w:hint="eastAsia"/>
        </w:rPr>
        <w:t>систем</w:t>
      </w:r>
      <w:r>
        <w:t xml:space="preserve">, </w:t>
      </w:r>
      <w:r>
        <w:rPr>
          <w:rFonts w:hint="eastAsia"/>
        </w:rPr>
        <w:t>заснованої</w:t>
      </w:r>
      <w:r>
        <w:t xml:space="preserve"> </w:t>
      </w:r>
      <w:r>
        <w:rPr>
          <w:rFonts w:hint="eastAsia"/>
        </w:rPr>
        <w:t>на</w:t>
      </w:r>
      <w:r>
        <w:t xml:space="preserve"> </w:t>
      </w:r>
      <w:r>
        <w:rPr>
          <w:rFonts w:hint="eastAsia"/>
        </w:rPr>
        <w:t>протиставленні</w:t>
      </w:r>
      <w:r>
        <w:t xml:space="preserve"> </w:t>
      </w:r>
      <w:r>
        <w:rPr>
          <w:rFonts w:hint="eastAsia"/>
        </w:rPr>
        <w:t>елементів</w:t>
      </w:r>
      <w:r>
        <w:t xml:space="preserve"> </w:t>
      </w:r>
      <w:r>
        <w:rPr>
          <w:rFonts w:hint="eastAsia"/>
        </w:rPr>
        <w:t>різних</w:t>
      </w:r>
      <w:r>
        <w:t xml:space="preserve"> </w:t>
      </w:r>
      <w:r>
        <w:rPr>
          <w:rFonts w:hint="eastAsia"/>
        </w:rPr>
        <w:t>композиційних</w:t>
      </w:r>
      <w:r>
        <w:t xml:space="preserve"> </w:t>
      </w:r>
      <w:r>
        <w:rPr>
          <w:rFonts w:hint="eastAsia"/>
        </w:rPr>
        <w:t>рівнів</w:t>
      </w:r>
      <w:r>
        <w:t xml:space="preserve">. </w:t>
      </w:r>
      <w:r>
        <w:rPr>
          <w:rFonts w:hint="eastAsia"/>
        </w:rPr>
        <w:t>Було</w:t>
      </w:r>
      <w:r>
        <w:t xml:space="preserve"> </w:t>
      </w:r>
      <w:r>
        <w:rPr>
          <w:rFonts w:hint="eastAsia"/>
        </w:rPr>
        <w:t>встановлено</w:t>
      </w:r>
      <w:r>
        <w:t xml:space="preserve">, </w:t>
      </w:r>
      <w:r>
        <w:rPr>
          <w:rFonts w:hint="eastAsia"/>
        </w:rPr>
        <w:t>що</w:t>
      </w:r>
      <w:r>
        <w:t xml:space="preserve"> </w:t>
      </w:r>
      <w:r>
        <w:rPr>
          <w:rFonts w:hint="eastAsia"/>
        </w:rPr>
        <w:t>творча</w:t>
      </w:r>
      <w:r>
        <w:t xml:space="preserve"> </w:t>
      </w:r>
      <w:r>
        <w:rPr>
          <w:rFonts w:hint="eastAsia"/>
        </w:rPr>
        <w:t>співдружність</w:t>
      </w:r>
      <w:r>
        <w:t xml:space="preserve"> </w:t>
      </w:r>
      <w:r>
        <w:rPr>
          <w:rFonts w:hint="eastAsia"/>
        </w:rPr>
        <w:t>композитора</w:t>
      </w:r>
      <w:r>
        <w:t xml:space="preserve"> </w:t>
      </w:r>
      <w:r>
        <w:rPr>
          <w:rFonts w:hint="eastAsia"/>
        </w:rPr>
        <w:t>і</w:t>
      </w:r>
      <w:r>
        <w:t xml:space="preserve"> </w:t>
      </w:r>
      <w:r>
        <w:rPr>
          <w:rFonts w:hint="eastAsia"/>
        </w:rPr>
        <w:t>авторів</w:t>
      </w:r>
      <w:r>
        <w:t xml:space="preserve"> </w:t>
      </w:r>
      <w:r>
        <w:rPr>
          <w:rFonts w:hint="eastAsia"/>
        </w:rPr>
        <w:t>літературних</w:t>
      </w:r>
      <w:r>
        <w:t xml:space="preserve"> </w:t>
      </w:r>
      <w:r>
        <w:rPr>
          <w:rFonts w:hint="eastAsia"/>
        </w:rPr>
        <w:t>першоджерел</w:t>
      </w:r>
      <w:r>
        <w:t xml:space="preserve"> </w:t>
      </w:r>
      <w:r>
        <w:rPr>
          <w:rFonts w:hint="eastAsia"/>
        </w:rPr>
        <w:t>пов</w:t>
      </w:r>
      <w:r>
        <w:t>'</w:t>
      </w:r>
      <w:r>
        <w:rPr>
          <w:rFonts w:hint="eastAsia"/>
        </w:rPr>
        <w:t>язана</w:t>
      </w:r>
      <w:r>
        <w:t xml:space="preserve"> </w:t>
      </w:r>
      <w:r>
        <w:rPr>
          <w:rFonts w:hint="eastAsia"/>
        </w:rPr>
        <w:t>з</w:t>
      </w:r>
      <w:r>
        <w:t xml:space="preserve"> </w:t>
      </w:r>
      <w:r>
        <w:rPr>
          <w:rFonts w:hint="eastAsia"/>
        </w:rPr>
        <w:t>процесами</w:t>
      </w:r>
      <w:r>
        <w:t xml:space="preserve"> </w:t>
      </w:r>
      <w:r>
        <w:rPr>
          <w:rFonts w:hint="eastAsia"/>
        </w:rPr>
        <w:t>активного</w:t>
      </w:r>
      <w:r>
        <w:t xml:space="preserve"> </w:t>
      </w:r>
      <w:r>
        <w:rPr>
          <w:rFonts w:hint="eastAsia"/>
        </w:rPr>
        <w:t>стильового</w:t>
      </w:r>
      <w:r>
        <w:t xml:space="preserve"> </w:t>
      </w:r>
      <w:r>
        <w:rPr>
          <w:rFonts w:hint="eastAsia"/>
        </w:rPr>
        <w:t>обміну</w:t>
      </w:r>
      <w:r>
        <w:t xml:space="preserve"> </w:t>
      </w:r>
      <w:r>
        <w:rPr>
          <w:rFonts w:hint="eastAsia"/>
        </w:rPr>
        <w:t>і</w:t>
      </w:r>
      <w:r>
        <w:t xml:space="preserve"> </w:t>
      </w:r>
      <w:r>
        <w:rPr>
          <w:rFonts w:hint="eastAsia"/>
        </w:rPr>
        <w:t>перетворення</w:t>
      </w:r>
      <w:r>
        <w:t xml:space="preserve">. </w:t>
      </w:r>
      <w:r>
        <w:rPr>
          <w:rFonts w:hint="eastAsia"/>
        </w:rPr>
        <w:t>Обираючи</w:t>
      </w:r>
      <w:r>
        <w:t xml:space="preserve"> </w:t>
      </w:r>
      <w:r>
        <w:rPr>
          <w:rFonts w:hint="eastAsia"/>
        </w:rPr>
        <w:t>як</w:t>
      </w:r>
      <w:r>
        <w:t xml:space="preserve"> </w:t>
      </w:r>
      <w:r>
        <w:rPr>
          <w:rFonts w:hint="eastAsia"/>
        </w:rPr>
        <w:t>поетичну</w:t>
      </w:r>
      <w:r>
        <w:t xml:space="preserve"> </w:t>
      </w:r>
      <w:r>
        <w:rPr>
          <w:rFonts w:hint="eastAsia"/>
        </w:rPr>
        <w:t>першооснову</w:t>
      </w:r>
      <w:r>
        <w:t xml:space="preserve"> </w:t>
      </w:r>
      <w:r>
        <w:rPr>
          <w:rFonts w:hint="eastAsia"/>
        </w:rPr>
        <w:t>твори</w:t>
      </w:r>
      <w:r>
        <w:t xml:space="preserve">, </w:t>
      </w:r>
      <w:r>
        <w:rPr>
          <w:rFonts w:hint="eastAsia"/>
        </w:rPr>
        <w:t>що</w:t>
      </w:r>
      <w:r>
        <w:t xml:space="preserve"> </w:t>
      </w:r>
      <w:r>
        <w:rPr>
          <w:rFonts w:hint="eastAsia"/>
        </w:rPr>
        <w:t>орієнтовані</w:t>
      </w:r>
      <w:r>
        <w:t xml:space="preserve"> </w:t>
      </w:r>
      <w:r>
        <w:rPr>
          <w:rFonts w:hint="eastAsia"/>
        </w:rPr>
        <w:t>на</w:t>
      </w:r>
      <w:r>
        <w:t xml:space="preserve"> </w:t>
      </w:r>
      <w:r>
        <w:rPr>
          <w:rFonts w:hint="eastAsia"/>
        </w:rPr>
        <w:t>різні</w:t>
      </w:r>
      <w:r>
        <w:t xml:space="preserve"> </w:t>
      </w:r>
      <w:r>
        <w:rPr>
          <w:rFonts w:hint="eastAsia"/>
        </w:rPr>
        <w:t>авторські</w:t>
      </w:r>
      <w:r>
        <w:t xml:space="preserve"> </w:t>
      </w:r>
      <w:r>
        <w:rPr>
          <w:rFonts w:hint="eastAsia"/>
        </w:rPr>
        <w:t>стилі</w:t>
      </w:r>
      <w:r>
        <w:t xml:space="preserve"> </w:t>
      </w:r>
      <w:r>
        <w:rPr>
          <w:rFonts w:hint="eastAsia"/>
        </w:rPr>
        <w:t>й</w:t>
      </w:r>
      <w:r>
        <w:t xml:space="preserve"> </w:t>
      </w:r>
      <w:r>
        <w:rPr>
          <w:rFonts w:hint="eastAsia"/>
        </w:rPr>
        <w:t>культурні</w:t>
      </w:r>
      <w:r>
        <w:t xml:space="preserve"> </w:t>
      </w:r>
      <w:r>
        <w:rPr>
          <w:rFonts w:hint="eastAsia"/>
        </w:rPr>
        <w:t>традиції</w:t>
      </w:r>
      <w:r>
        <w:t xml:space="preserve">, </w:t>
      </w:r>
      <w:r>
        <w:rPr>
          <w:rFonts w:hint="eastAsia"/>
        </w:rPr>
        <w:t>С</w:t>
      </w:r>
      <w:r>
        <w:t xml:space="preserve">. </w:t>
      </w:r>
      <w:r>
        <w:rPr>
          <w:rFonts w:hint="eastAsia"/>
        </w:rPr>
        <w:t>Слонімський</w:t>
      </w:r>
      <w:r>
        <w:t xml:space="preserve"> </w:t>
      </w:r>
      <w:r>
        <w:rPr>
          <w:rFonts w:hint="eastAsia"/>
        </w:rPr>
        <w:t>занурюється</w:t>
      </w:r>
      <w:r>
        <w:t xml:space="preserve"> </w:t>
      </w:r>
      <w:r>
        <w:rPr>
          <w:rFonts w:hint="eastAsia"/>
        </w:rPr>
        <w:t>в</w:t>
      </w:r>
      <w:r>
        <w:t xml:space="preserve"> </w:t>
      </w:r>
      <w:r>
        <w:rPr>
          <w:rFonts w:hint="eastAsia"/>
        </w:rPr>
        <w:t>невичерпні</w:t>
      </w:r>
      <w:r>
        <w:t xml:space="preserve"> </w:t>
      </w:r>
      <w:r>
        <w:rPr>
          <w:rFonts w:hint="eastAsia"/>
        </w:rPr>
        <w:t>смислові</w:t>
      </w:r>
      <w:r>
        <w:t xml:space="preserve"> </w:t>
      </w:r>
      <w:r>
        <w:rPr>
          <w:rFonts w:hint="eastAsia"/>
        </w:rPr>
        <w:t>глибини</w:t>
      </w:r>
      <w:r>
        <w:t xml:space="preserve">, </w:t>
      </w:r>
      <w:r>
        <w:rPr>
          <w:rFonts w:hint="eastAsia"/>
        </w:rPr>
        <w:t>чуйно</w:t>
      </w:r>
      <w:r>
        <w:t xml:space="preserve"> </w:t>
      </w:r>
      <w:r>
        <w:rPr>
          <w:rFonts w:hint="eastAsia"/>
        </w:rPr>
        <w:t>осягає</w:t>
      </w:r>
      <w:r>
        <w:t xml:space="preserve"> </w:t>
      </w:r>
      <w:r>
        <w:rPr>
          <w:rFonts w:hint="eastAsia"/>
        </w:rPr>
        <w:t>всю</w:t>
      </w:r>
      <w:r>
        <w:t xml:space="preserve"> </w:t>
      </w:r>
      <w:r>
        <w:rPr>
          <w:rFonts w:hint="eastAsia"/>
        </w:rPr>
        <w:t>повноту</w:t>
      </w:r>
      <w:r>
        <w:t xml:space="preserve"> </w:t>
      </w:r>
      <w:r>
        <w:rPr>
          <w:rFonts w:hint="eastAsia"/>
        </w:rPr>
        <w:t>їх</w:t>
      </w:r>
      <w:r>
        <w:t xml:space="preserve"> </w:t>
      </w:r>
      <w:r>
        <w:rPr>
          <w:rFonts w:hint="eastAsia"/>
        </w:rPr>
        <w:t>естетики</w:t>
      </w:r>
      <w:r>
        <w:t xml:space="preserve"> </w:t>
      </w:r>
      <w:r>
        <w:rPr>
          <w:rFonts w:hint="eastAsia"/>
        </w:rPr>
        <w:t>та</w:t>
      </w:r>
      <w:r>
        <w:t xml:space="preserve"> </w:t>
      </w:r>
      <w:r>
        <w:rPr>
          <w:rFonts w:hint="eastAsia"/>
        </w:rPr>
        <w:t>філософії</w:t>
      </w:r>
      <w:r>
        <w:t xml:space="preserve">, </w:t>
      </w:r>
      <w:r>
        <w:rPr>
          <w:rFonts w:hint="eastAsia"/>
        </w:rPr>
        <w:t>сприймає</w:t>
      </w:r>
      <w:r>
        <w:t xml:space="preserve"> </w:t>
      </w:r>
      <w:r>
        <w:rPr>
          <w:rFonts w:hint="eastAsia"/>
        </w:rPr>
        <w:t>їх</w:t>
      </w:r>
      <w:r>
        <w:t xml:space="preserve"> </w:t>
      </w:r>
      <w:r>
        <w:rPr>
          <w:rFonts w:hint="eastAsia"/>
        </w:rPr>
        <w:t>певний</w:t>
      </w:r>
      <w:r>
        <w:t xml:space="preserve"> </w:t>
      </w:r>
      <w:r>
        <w:rPr>
          <w:rFonts w:hint="eastAsia"/>
        </w:rPr>
        <w:t>«</w:t>
      </w:r>
      <w:r>
        <w:rPr>
          <w:rFonts w:hint="eastAsia"/>
        </w:rPr>
        <w:t>камертон</w:t>
      </w:r>
      <w:r>
        <w:rPr>
          <w:rFonts w:hint="eastAsia"/>
        </w:rPr>
        <w:t>»</w:t>
      </w:r>
      <w:r>
        <w:t xml:space="preserve">, </w:t>
      </w:r>
      <w:r>
        <w:rPr>
          <w:rFonts w:hint="eastAsia"/>
        </w:rPr>
        <w:t>творчий</w:t>
      </w:r>
      <w:r>
        <w:t xml:space="preserve"> </w:t>
      </w:r>
      <w:r>
        <w:rPr>
          <w:rFonts w:hint="eastAsia"/>
        </w:rPr>
        <w:t>імпульс</w:t>
      </w:r>
      <w:r>
        <w:t xml:space="preserve">, </w:t>
      </w:r>
      <w:r>
        <w:rPr>
          <w:rFonts w:hint="eastAsia"/>
        </w:rPr>
        <w:lastRenderedPageBreak/>
        <w:t>що</w:t>
      </w:r>
      <w:r>
        <w:t xml:space="preserve"> </w:t>
      </w:r>
      <w:r>
        <w:rPr>
          <w:rFonts w:hint="eastAsia"/>
        </w:rPr>
        <w:t>породжує</w:t>
      </w:r>
      <w:r>
        <w:t xml:space="preserve"> </w:t>
      </w:r>
      <w:r>
        <w:rPr>
          <w:rFonts w:hint="eastAsia"/>
        </w:rPr>
        <w:t>художній</w:t>
      </w:r>
      <w:r>
        <w:t xml:space="preserve"> </w:t>
      </w:r>
      <w:r>
        <w:rPr>
          <w:rFonts w:hint="eastAsia"/>
        </w:rPr>
        <w:t>світ</w:t>
      </w:r>
      <w:r>
        <w:t xml:space="preserve"> </w:t>
      </w:r>
      <w:r>
        <w:rPr>
          <w:rFonts w:hint="eastAsia"/>
        </w:rPr>
        <w:t>камерно</w:t>
      </w:r>
      <w:r>
        <w:t>-</w:t>
      </w:r>
      <w:r>
        <w:rPr>
          <w:rFonts w:hint="eastAsia"/>
        </w:rPr>
        <w:t>вокального</w:t>
      </w:r>
      <w:r>
        <w:t xml:space="preserve"> </w:t>
      </w:r>
      <w:r>
        <w:rPr>
          <w:rFonts w:hint="eastAsia"/>
        </w:rPr>
        <w:t>циклу</w:t>
      </w:r>
      <w:r>
        <w:t xml:space="preserve">. </w:t>
      </w:r>
      <w:r>
        <w:rPr>
          <w:rFonts w:hint="eastAsia"/>
        </w:rPr>
        <w:t>Так</w:t>
      </w:r>
      <w:r>
        <w:t xml:space="preserve"> </w:t>
      </w:r>
      <w:r>
        <w:rPr>
          <w:rFonts w:hint="eastAsia"/>
        </w:rPr>
        <w:t>здійснюється</w:t>
      </w:r>
      <w:r>
        <w:t xml:space="preserve"> </w:t>
      </w:r>
      <w:r>
        <w:rPr>
          <w:rFonts w:hint="eastAsia"/>
        </w:rPr>
        <w:t>справжнє</w:t>
      </w:r>
      <w:r>
        <w:t xml:space="preserve"> </w:t>
      </w:r>
      <w:r>
        <w:rPr>
          <w:rFonts w:hint="eastAsia"/>
        </w:rPr>
        <w:t>взаємовтілення</w:t>
      </w:r>
      <w:r>
        <w:t xml:space="preserve"> </w:t>
      </w:r>
      <w:r>
        <w:rPr>
          <w:rFonts w:hint="eastAsia"/>
        </w:rPr>
        <w:t>музики</w:t>
      </w:r>
      <w:r>
        <w:t xml:space="preserve"> </w:t>
      </w:r>
      <w:r>
        <w:rPr>
          <w:rFonts w:hint="eastAsia"/>
        </w:rPr>
        <w:t>й</w:t>
      </w:r>
      <w:r>
        <w:t xml:space="preserve"> </w:t>
      </w:r>
      <w:r>
        <w:rPr>
          <w:rFonts w:hint="eastAsia"/>
        </w:rPr>
        <w:t>слова</w:t>
      </w:r>
      <w:r>
        <w:t xml:space="preserve">, </w:t>
      </w:r>
      <w:r>
        <w:rPr>
          <w:rFonts w:hint="eastAsia"/>
        </w:rPr>
        <w:t>свого</w:t>
      </w:r>
      <w:r>
        <w:t xml:space="preserve"> </w:t>
      </w:r>
      <w:r>
        <w:rPr>
          <w:rFonts w:hint="eastAsia"/>
        </w:rPr>
        <w:t>роду</w:t>
      </w:r>
      <w:r>
        <w:t xml:space="preserve"> </w:t>
      </w:r>
      <w:r>
        <w:rPr>
          <w:rFonts w:hint="eastAsia"/>
        </w:rPr>
        <w:t>вбудовування</w:t>
      </w:r>
      <w:r>
        <w:t xml:space="preserve"> </w:t>
      </w:r>
      <w:r>
        <w:rPr>
          <w:rFonts w:hint="eastAsia"/>
        </w:rPr>
        <w:t>однієї</w:t>
      </w:r>
      <w:r>
        <w:t xml:space="preserve"> </w:t>
      </w:r>
      <w:r>
        <w:rPr>
          <w:rFonts w:hint="eastAsia"/>
        </w:rPr>
        <w:t>мовної</w:t>
      </w:r>
      <w:r>
        <w:t xml:space="preserve"> </w:t>
      </w:r>
      <w:r>
        <w:rPr>
          <w:rFonts w:hint="eastAsia"/>
        </w:rPr>
        <w:t>системи</w:t>
      </w:r>
      <w:r>
        <w:t xml:space="preserve"> </w:t>
      </w:r>
      <w:r>
        <w:rPr>
          <w:rFonts w:hint="eastAsia"/>
        </w:rPr>
        <w:t>в</w:t>
      </w:r>
      <w:r>
        <w:t xml:space="preserve"> </w:t>
      </w:r>
      <w:r>
        <w:rPr>
          <w:rFonts w:hint="eastAsia"/>
        </w:rPr>
        <w:t>іншу</w:t>
      </w:r>
      <w:r>
        <w:t>.</w:t>
      </w:r>
    </w:p>
    <w:p w14:paraId="6600C557" w14:textId="77777777" w:rsidR="001C2BD4" w:rsidRDefault="001C2BD4" w:rsidP="001C2BD4">
      <w:r>
        <w:rPr>
          <w:rFonts w:hint="eastAsia"/>
        </w:rPr>
        <w:t>Обов</w:t>
      </w:r>
      <w:r>
        <w:t>'</w:t>
      </w:r>
      <w:r>
        <w:rPr>
          <w:rFonts w:hint="eastAsia"/>
        </w:rPr>
        <w:t>язковою</w:t>
      </w:r>
      <w:r>
        <w:t xml:space="preserve"> </w:t>
      </w:r>
      <w:r>
        <w:rPr>
          <w:rFonts w:hint="eastAsia"/>
        </w:rPr>
        <w:t>умовою</w:t>
      </w:r>
      <w:r>
        <w:t xml:space="preserve"> </w:t>
      </w:r>
      <w:r>
        <w:rPr>
          <w:rFonts w:hint="eastAsia"/>
        </w:rPr>
        <w:t>існування</w:t>
      </w:r>
      <w:r>
        <w:t xml:space="preserve"> </w:t>
      </w:r>
      <w:r>
        <w:rPr>
          <w:rFonts w:hint="eastAsia"/>
        </w:rPr>
        <w:t>жанрової</w:t>
      </w:r>
      <w:r>
        <w:t xml:space="preserve"> </w:t>
      </w:r>
      <w:r>
        <w:rPr>
          <w:rFonts w:hint="eastAsia"/>
        </w:rPr>
        <w:t>сфери</w:t>
      </w:r>
      <w:r>
        <w:t xml:space="preserve"> </w:t>
      </w:r>
      <w:r>
        <w:rPr>
          <w:rFonts w:hint="eastAsia"/>
        </w:rPr>
        <w:t>камерно</w:t>
      </w:r>
      <w:r>
        <w:t>-</w:t>
      </w:r>
      <w:r>
        <w:rPr>
          <w:rFonts w:hint="eastAsia"/>
        </w:rPr>
        <w:t>вокальної</w:t>
      </w:r>
      <w:r>
        <w:t xml:space="preserve"> </w:t>
      </w:r>
      <w:r>
        <w:rPr>
          <w:rFonts w:hint="eastAsia"/>
        </w:rPr>
        <w:t>музики</w:t>
      </w:r>
      <w:r>
        <w:t xml:space="preserve"> </w:t>
      </w:r>
      <w:r>
        <w:rPr>
          <w:rFonts w:hint="eastAsia"/>
        </w:rPr>
        <w:t>стає</w:t>
      </w:r>
      <w:r>
        <w:t xml:space="preserve"> </w:t>
      </w:r>
      <w:r>
        <w:rPr>
          <w:rFonts w:hint="eastAsia"/>
        </w:rPr>
        <w:t>взаємовідношення</w:t>
      </w:r>
      <w:r>
        <w:t xml:space="preserve"> </w:t>
      </w:r>
      <w:r>
        <w:rPr>
          <w:rFonts w:hint="eastAsia"/>
        </w:rPr>
        <w:t>і</w:t>
      </w:r>
      <w:r>
        <w:t xml:space="preserve"> </w:t>
      </w:r>
      <w:r>
        <w:rPr>
          <w:rFonts w:hint="eastAsia"/>
        </w:rPr>
        <w:t>постійна</w:t>
      </w:r>
      <w:r>
        <w:t xml:space="preserve"> </w:t>
      </w:r>
      <w:r>
        <w:rPr>
          <w:rFonts w:hint="eastAsia"/>
        </w:rPr>
        <w:t>діалогічна</w:t>
      </w:r>
      <w:r>
        <w:t xml:space="preserve"> </w:t>
      </w:r>
      <w:r>
        <w:rPr>
          <w:rFonts w:hint="eastAsia"/>
        </w:rPr>
        <w:t>взаємодія</w:t>
      </w:r>
      <w:r>
        <w:t xml:space="preserve"> </w:t>
      </w:r>
      <w:r>
        <w:rPr>
          <w:rFonts w:hint="eastAsia"/>
        </w:rPr>
        <w:t>двох</w:t>
      </w:r>
      <w:r>
        <w:t xml:space="preserve"> </w:t>
      </w:r>
      <w:r>
        <w:rPr>
          <w:rFonts w:hint="eastAsia"/>
        </w:rPr>
        <w:t>семіотичних</w:t>
      </w:r>
      <w:r>
        <w:t xml:space="preserve"> </w:t>
      </w:r>
      <w:r>
        <w:rPr>
          <w:rFonts w:hint="eastAsia"/>
        </w:rPr>
        <w:t>систем</w:t>
      </w:r>
      <w:r>
        <w:t xml:space="preserve"> - </w:t>
      </w:r>
      <w:r>
        <w:rPr>
          <w:rFonts w:hint="eastAsia"/>
        </w:rPr>
        <w:t>слова</w:t>
      </w:r>
      <w:r>
        <w:t xml:space="preserve"> </w:t>
      </w:r>
      <w:r>
        <w:rPr>
          <w:rFonts w:hint="eastAsia"/>
        </w:rPr>
        <w:t>і</w:t>
      </w:r>
      <w:r>
        <w:t xml:space="preserve"> </w:t>
      </w:r>
      <w:r>
        <w:rPr>
          <w:rFonts w:hint="eastAsia"/>
        </w:rPr>
        <w:t>музики</w:t>
      </w:r>
      <w:r>
        <w:t xml:space="preserve">. </w:t>
      </w:r>
      <w:r>
        <w:rPr>
          <w:rFonts w:hint="eastAsia"/>
        </w:rPr>
        <w:t>Незважаючи</w:t>
      </w:r>
      <w:r>
        <w:t xml:space="preserve"> </w:t>
      </w:r>
      <w:r>
        <w:rPr>
          <w:rFonts w:hint="eastAsia"/>
        </w:rPr>
        <w:t>на</w:t>
      </w:r>
      <w:r>
        <w:t xml:space="preserve"> </w:t>
      </w:r>
      <w:r>
        <w:rPr>
          <w:rFonts w:hint="eastAsia"/>
        </w:rPr>
        <w:t>безліч</w:t>
      </w:r>
      <w:r>
        <w:t xml:space="preserve"> </w:t>
      </w:r>
      <w:r>
        <w:rPr>
          <w:rFonts w:hint="eastAsia"/>
        </w:rPr>
        <w:t>складових</w:t>
      </w:r>
      <w:r>
        <w:t xml:space="preserve">, </w:t>
      </w:r>
      <w:r>
        <w:rPr>
          <w:rFonts w:hint="eastAsia"/>
        </w:rPr>
        <w:t>що</w:t>
      </w:r>
      <w:r>
        <w:t xml:space="preserve"> </w:t>
      </w:r>
      <w:r>
        <w:rPr>
          <w:rFonts w:hint="eastAsia"/>
        </w:rPr>
        <w:t>об</w:t>
      </w:r>
      <w:r>
        <w:t>'</w:t>
      </w:r>
      <w:r>
        <w:rPr>
          <w:rFonts w:hint="eastAsia"/>
        </w:rPr>
        <w:t>єднують</w:t>
      </w:r>
      <w:r>
        <w:t xml:space="preserve"> </w:t>
      </w:r>
      <w:r>
        <w:rPr>
          <w:rFonts w:hint="eastAsia"/>
        </w:rPr>
        <w:t>ці</w:t>
      </w:r>
      <w:r>
        <w:t xml:space="preserve"> </w:t>
      </w:r>
      <w:r>
        <w:rPr>
          <w:rFonts w:hint="eastAsia"/>
        </w:rPr>
        <w:t>дві</w:t>
      </w:r>
      <w:r>
        <w:t xml:space="preserve"> </w:t>
      </w:r>
      <w:r>
        <w:rPr>
          <w:rFonts w:hint="eastAsia"/>
        </w:rPr>
        <w:t>системи</w:t>
      </w:r>
      <w:r>
        <w:t xml:space="preserve">, </w:t>
      </w:r>
      <w:r>
        <w:rPr>
          <w:rFonts w:hint="eastAsia"/>
        </w:rPr>
        <w:t>все</w:t>
      </w:r>
      <w:r>
        <w:t xml:space="preserve"> </w:t>
      </w:r>
      <w:r>
        <w:rPr>
          <w:rFonts w:hint="eastAsia"/>
        </w:rPr>
        <w:t>ж</w:t>
      </w:r>
      <w:r>
        <w:t xml:space="preserve"> </w:t>
      </w:r>
      <w:r>
        <w:rPr>
          <w:rFonts w:hint="eastAsia"/>
        </w:rPr>
        <w:t>мова</w:t>
      </w:r>
      <w:r>
        <w:t xml:space="preserve"> </w:t>
      </w:r>
      <w:r>
        <w:rPr>
          <w:rFonts w:hint="eastAsia"/>
        </w:rPr>
        <w:t>йде</w:t>
      </w:r>
      <w:r>
        <w:t xml:space="preserve"> </w:t>
      </w:r>
      <w:r>
        <w:rPr>
          <w:rFonts w:hint="eastAsia"/>
        </w:rPr>
        <w:t>про</w:t>
      </w:r>
      <w:r>
        <w:t xml:space="preserve"> </w:t>
      </w:r>
      <w:r>
        <w:rPr>
          <w:rFonts w:hint="eastAsia"/>
        </w:rPr>
        <w:t>самостійні</w:t>
      </w:r>
      <w:r>
        <w:t xml:space="preserve"> </w:t>
      </w:r>
      <w:r>
        <w:rPr>
          <w:rFonts w:hint="eastAsia"/>
        </w:rPr>
        <w:t>явища</w:t>
      </w:r>
      <w:r>
        <w:t xml:space="preserve">, </w:t>
      </w:r>
      <w:r>
        <w:rPr>
          <w:rFonts w:hint="eastAsia"/>
        </w:rPr>
        <w:t>що</w:t>
      </w:r>
      <w:r>
        <w:t xml:space="preserve"> </w:t>
      </w:r>
      <w:r>
        <w:rPr>
          <w:rFonts w:hint="eastAsia"/>
        </w:rPr>
        <w:t>мають</w:t>
      </w:r>
      <w:r>
        <w:t xml:space="preserve"> </w:t>
      </w:r>
      <w:r>
        <w:rPr>
          <w:rFonts w:hint="eastAsia"/>
        </w:rPr>
        <w:t>власну</w:t>
      </w:r>
      <w:r>
        <w:t xml:space="preserve"> </w:t>
      </w:r>
      <w:r>
        <w:rPr>
          <w:rFonts w:hint="eastAsia"/>
        </w:rPr>
        <w:t>унікальну</w:t>
      </w:r>
      <w:r>
        <w:t xml:space="preserve"> </w:t>
      </w:r>
      <w:r>
        <w:rPr>
          <w:rFonts w:hint="eastAsia"/>
        </w:rPr>
        <w:t>специфіку</w:t>
      </w:r>
      <w:r>
        <w:t xml:space="preserve"> </w:t>
      </w:r>
      <w:r>
        <w:rPr>
          <w:rFonts w:hint="eastAsia"/>
        </w:rPr>
        <w:t>й</w:t>
      </w:r>
      <w:r>
        <w:t xml:space="preserve"> </w:t>
      </w:r>
      <w:r>
        <w:rPr>
          <w:rFonts w:hint="eastAsia"/>
        </w:rPr>
        <w:t>потужний</w:t>
      </w:r>
      <w:r>
        <w:t xml:space="preserve"> </w:t>
      </w:r>
      <w:r>
        <w:rPr>
          <w:rFonts w:hint="eastAsia"/>
        </w:rPr>
        <w:t>художній</w:t>
      </w:r>
      <w:r>
        <w:t xml:space="preserve"> </w:t>
      </w:r>
      <w:r>
        <w:rPr>
          <w:rFonts w:hint="eastAsia"/>
        </w:rPr>
        <w:t>потенціал</w:t>
      </w:r>
      <w:r>
        <w:t xml:space="preserve">. </w:t>
      </w:r>
      <w:r>
        <w:rPr>
          <w:rFonts w:hint="eastAsia"/>
        </w:rPr>
        <w:t>У</w:t>
      </w:r>
      <w:r>
        <w:t xml:space="preserve"> </w:t>
      </w:r>
      <w:r>
        <w:rPr>
          <w:rFonts w:hint="eastAsia"/>
        </w:rPr>
        <w:t>камерно</w:t>
      </w:r>
      <w:r>
        <w:t xml:space="preserve">- </w:t>
      </w:r>
      <w:r>
        <w:rPr>
          <w:rFonts w:hint="eastAsia"/>
        </w:rPr>
        <w:t>вокальній</w:t>
      </w:r>
      <w:r>
        <w:t xml:space="preserve"> </w:t>
      </w:r>
      <w:r>
        <w:rPr>
          <w:rFonts w:hint="eastAsia"/>
        </w:rPr>
        <w:t>творчості</w:t>
      </w:r>
      <w:r>
        <w:t xml:space="preserve"> </w:t>
      </w:r>
      <w:r>
        <w:rPr>
          <w:rFonts w:hint="eastAsia"/>
        </w:rPr>
        <w:t>вербальна</w:t>
      </w:r>
      <w:r>
        <w:t xml:space="preserve"> </w:t>
      </w:r>
      <w:r>
        <w:rPr>
          <w:rFonts w:hint="eastAsia"/>
        </w:rPr>
        <w:t>і</w:t>
      </w:r>
      <w:r>
        <w:t xml:space="preserve"> </w:t>
      </w:r>
      <w:r>
        <w:rPr>
          <w:rFonts w:hint="eastAsia"/>
        </w:rPr>
        <w:t>музична</w:t>
      </w:r>
      <w:r>
        <w:t xml:space="preserve"> </w:t>
      </w:r>
      <w:r>
        <w:rPr>
          <w:rFonts w:hint="eastAsia"/>
        </w:rPr>
        <w:t>семіотичні</w:t>
      </w:r>
      <w:r>
        <w:t xml:space="preserve"> </w:t>
      </w:r>
      <w:r>
        <w:rPr>
          <w:rFonts w:hint="eastAsia"/>
        </w:rPr>
        <w:t>системи</w:t>
      </w:r>
      <w:r>
        <w:t xml:space="preserve"> </w:t>
      </w:r>
      <w:r>
        <w:rPr>
          <w:rFonts w:hint="eastAsia"/>
        </w:rPr>
        <w:t>виявляються</w:t>
      </w:r>
      <w:r>
        <w:t xml:space="preserve"> </w:t>
      </w:r>
      <w:r>
        <w:rPr>
          <w:rFonts w:hint="eastAsia"/>
        </w:rPr>
        <w:t>об</w:t>
      </w:r>
      <w:r>
        <w:t>'</w:t>
      </w:r>
      <w:r>
        <w:rPr>
          <w:rFonts w:hint="eastAsia"/>
        </w:rPr>
        <w:t>єднаними</w:t>
      </w:r>
      <w:r>
        <w:t xml:space="preserve"> </w:t>
      </w:r>
      <w:r>
        <w:rPr>
          <w:rFonts w:hint="eastAsia"/>
        </w:rPr>
        <w:t>загальним</w:t>
      </w:r>
      <w:r>
        <w:t xml:space="preserve"> </w:t>
      </w:r>
      <w:r>
        <w:rPr>
          <w:rFonts w:hint="eastAsia"/>
        </w:rPr>
        <w:t>художнім</w:t>
      </w:r>
      <w:r>
        <w:t xml:space="preserve"> </w:t>
      </w:r>
      <w:r>
        <w:rPr>
          <w:rFonts w:hint="eastAsia"/>
        </w:rPr>
        <w:t>завданням</w:t>
      </w:r>
      <w:r>
        <w:t xml:space="preserve">, </w:t>
      </w:r>
      <w:r>
        <w:rPr>
          <w:rFonts w:hint="eastAsia"/>
        </w:rPr>
        <w:t>що</w:t>
      </w:r>
      <w:r>
        <w:t xml:space="preserve"> </w:t>
      </w:r>
      <w:r>
        <w:rPr>
          <w:rFonts w:hint="eastAsia"/>
        </w:rPr>
        <w:t>стає</w:t>
      </w:r>
      <w:r>
        <w:t xml:space="preserve"> </w:t>
      </w:r>
      <w:r>
        <w:rPr>
          <w:rFonts w:hint="eastAsia"/>
        </w:rPr>
        <w:t>основою</w:t>
      </w:r>
      <w:r>
        <w:t xml:space="preserve"> </w:t>
      </w:r>
      <w:r>
        <w:rPr>
          <w:rFonts w:hint="eastAsia"/>
        </w:rPr>
        <w:t>для</w:t>
      </w:r>
      <w:r>
        <w:t xml:space="preserve"> </w:t>
      </w:r>
      <w:r>
        <w:rPr>
          <w:rFonts w:hint="eastAsia"/>
        </w:rPr>
        <w:t>формування</w:t>
      </w:r>
      <w:r>
        <w:t xml:space="preserve"> </w:t>
      </w:r>
      <w:r>
        <w:rPr>
          <w:rFonts w:hint="eastAsia"/>
        </w:rPr>
        <w:t>принципів</w:t>
      </w:r>
      <w:r>
        <w:t xml:space="preserve"> </w:t>
      </w:r>
      <w:r>
        <w:rPr>
          <w:rFonts w:hint="eastAsia"/>
        </w:rPr>
        <w:t>їх</w:t>
      </w:r>
      <w:r>
        <w:t xml:space="preserve"> </w:t>
      </w:r>
      <w:r>
        <w:rPr>
          <w:rFonts w:hint="eastAsia"/>
        </w:rPr>
        <w:t>взаємодії</w:t>
      </w:r>
      <w:r>
        <w:t xml:space="preserve"> </w:t>
      </w:r>
      <w:r>
        <w:rPr>
          <w:rFonts w:hint="eastAsia"/>
        </w:rPr>
        <w:t>та</w:t>
      </w:r>
      <w:r>
        <w:t xml:space="preserve"> </w:t>
      </w:r>
      <w:r>
        <w:rPr>
          <w:rFonts w:hint="eastAsia"/>
        </w:rPr>
        <w:t>формування</w:t>
      </w:r>
      <w:r>
        <w:t xml:space="preserve"> </w:t>
      </w:r>
      <w:r>
        <w:rPr>
          <w:rFonts w:hint="eastAsia"/>
        </w:rPr>
        <w:t>комплексу</w:t>
      </w:r>
      <w:r>
        <w:t xml:space="preserve"> </w:t>
      </w:r>
      <w:r>
        <w:rPr>
          <w:rFonts w:hint="eastAsia"/>
        </w:rPr>
        <w:t>стилістичних</w:t>
      </w:r>
      <w:r>
        <w:t xml:space="preserve"> </w:t>
      </w:r>
      <w:r>
        <w:rPr>
          <w:rFonts w:hint="eastAsia"/>
        </w:rPr>
        <w:t>параметрів</w:t>
      </w:r>
      <w:r>
        <w:t xml:space="preserve">, </w:t>
      </w:r>
      <w:r>
        <w:rPr>
          <w:rFonts w:hint="eastAsia"/>
        </w:rPr>
        <w:t>що</w:t>
      </w:r>
      <w:r>
        <w:t xml:space="preserve"> </w:t>
      </w:r>
      <w:r>
        <w:rPr>
          <w:rFonts w:hint="eastAsia"/>
        </w:rPr>
        <w:t>дозволяють</w:t>
      </w:r>
      <w:r>
        <w:t xml:space="preserve"> </w:t>
      </w:r>
      <w:r>
        <w:rPr>
          <w:rFonts w:hint="eastAsia"/>
        </w:rPr>
        <w:t>втілитися</w:t>
      </w:r>
      <w:r>
        <w:t xml:space="preserve"> </w:t>
      </w:r>
      <w:r>
        <w:rPr>
          <w:rFonts w:hint="eastAsia"/>
        </w:rPr>
        <w:t>образно</w:t>
      </w:r>
      <w:r>
        <w:t>-</w:t>
      </w:r>
      <w:r>
        <w:rPr>
          <w:rFonts w:hint="eastAsia"/>
        </w:rPr>
        <w:t>смисловому</w:t>
      </w:r>
      <w:r>
        <w:t xml:space="preserve"> </w:t>
      </w:r>
      <w:r>
        <w:rPr>
          <w:rFonts w:hint="eastAsia"/>
        </w:rPr>
        <w:t>змісту</w:t>
      </w:r>
      <w:r>
        <w:t>.</w:t>
      </w:r>
    </w:p>
    <w:p w14:paraId="469F86A7" w14:textId="77777777" w:rsidR="001C2BD4" w:rsidRDefault="001C2BD4" w:rsidP="001C2BD4">
      <w:r>
        <w:rPr>
          <w:rFonts w:hint="eastAsia"/>
        </w:rPr>
        <w:t>Художній</w:t>
      </w:r>
      <w:r>
        <w:t xml:space="preserve"> </w:t>
      </w:r>
      <w:r>
        <w:rPr>
          <w:rFonts w:hint="eastAsia"/>
        </w:rPr>
        <w:t>синтез</w:t>
      </w:r>
      <w:r>
        <w:t xml:space="preserve"> </w:t>
      </w:r>
      <w:r>
        <w:rPr>
          <w:rFonts w:hint="eastAsia"/>
        </w:rPr>
        <w:t>словесного</w:t>
      </w:r>
      <w:r>
        <w:t xml:space="preserve"> </w:t>
      </w:r>
      <w:r>
        <w:rPr>
          <w:rFonts w:hint="eastAsia"/>
        </w:rPr>
        <w:t>і</w:t>
      </w:r>
      <w:r>
        <w:t xml:space="preserve"> </w:t>
      </w:r>
      <w:r>
        <w:rPr>
          <w:rFonts w:hint="eastAsia"/>
        </w:rPr>
        <w:t>музичного</w:t>
      </w:r>
      <w:r>
        <w:t xml:space="preserve"> </w:t>
      </w:r>
      <w:r>
        <w:rPr>
          <w:rFonts w:hint="eastAsia"/>
        </w:rPr>
        <w:t>рівнів</w:t>
      </w:r>
      <w:r>
        <w:t xml:space="preserve"> </w:t>
      </w:r>
      <w:r>
        <w:rPr>
          <w:rFonts w:hint="eastAsia"/>
        </w:rPr>
        <w:t>в</w:t>
      </w:r>
      <w:r>
        <w:t xml:space="preserve"> </w:t>
      </w:r>
      <w:r>
        <w:rPr>
          <w:rFonts w:hint="eastAsia"/>
        </w:rPr>
        <w:t>камерно</w:t>
      </w:r>
      <w:r>
        <w:t>-</w:t>
      </w:r>
      <w:r>
        <w:rPr>
          <w:rFonts w:hint="eastAsia"/>
        </w:rPr>
        <w:t>вокальній</w:t>
      </w:r>
      <w:r>
        <w:t xml:space="preserve"> </w:t>
      </w:r>
      <w:r>
        <w:rPr>
          <w:rFonts w:hint="eastAsia"/>
        </w:rPr>
        <w:t>музики</w:t>
      </w:r>
      <w:r>
        <w:t xml:space="preserve">, </w:t>
      </w:r>
      <w:r>
        <w:rPr>
          <w:rFonts w:hint="eastAsia"/>
        </w:rPr>
        <w:t>в</w:t>
      </w:r>
      <w:r>
        <w:t xml:space="preserve"> </w:t>
      </w:r>
      <w:r>
        <w:rPr>
          <w:rFonts w:hint="eastAsia"/>
        </w:rPr>
        <w:t>цілому</w:t>
      </w:r>
      <w:r>
        <w:t xml:space="preserve">, </w:t>
      </w:r>
      <w:r>
        <w:rPr>
          <w:rFonts w:hint="eastAsia"/>
        </w:rPr>
        <w:t>і</w:t>
      </w:r>
      <w:r>
        <w:t xml:space="preserve"> </w:t>
      </w:r>
      <w:r>
        <w:rPr>
          <w:rFonts w:hint="eastAsia"/>
        </w:rPr>
        <w:t>в</w:t>
      </w:r>
      <w:r>
        <w:t xml:space="preserve"> </w:t>
      </w:r>
      <w:r>
        <w:rPr>
          <w:rFonts w:hint="eastAsia"/>
        </w:rPr>
        <w:t>творчості</w:t>
      </w:r>
      <w:r>
        <w:t xml:space="preserve"> </w:t>
      </w:r>
      <w:r>
        <w:rPr>
          <w:rFonts w:hint="eastAsia"/>
        </w:rPr>
        <w:t>С</w:t>
      </w:r>
      <w:r>
        <w:t xml:space="preserve">. </w:t>
      </w:r>
      <w:r>
        <w:rPr>
          <w:rFonts w:hint="eastAsia"/>
        </w:rPr>
        <w:t>Слонімського</w:t>
      </w:r>
      <w:r>
        <w:t xml:space="preserve">, </w:t>
      </w:r>
      <w:r>
        <w:rPr>
          <w:rFonts w:hint="eastAsia"/>
        </w:rPr>
        <w:t>зокрема</w:t>
      </w:r>
      <w:r>
        <w:t xml:space="preserve">, </w:t>
      </w:r>
      <w:r>
        <w:rPr>
          <w:rFonts w:hint="eastAsia"/>
        </w:rPr>
        <w:t>в</w:t>
      </w:r>
      <w:r>
        <w:t xml:space="preserve"> </w:t>
      </w:r>
      <w:r>
        <w:rPr>
          <w:rFonts w:hint="eastAsia"/>
        </w:rPr>
        <w:t>першу</w:t>
      </w:r>
      <w:r>
        <w:t xml:space="preserve"> </w:t>
      </w:r>
      <w:r>
        <w:rPr>
          <w:rFonts w:hint="eastAsia"/>
        </w:rPr>
        <w:t>чергу</w:t>
      </w:r>
      <w:r>
        <w:t xml:space="preserve"> </w:t>
      </w:r>
      <w:r>
        <w:rPr>
          <w:rFonts w:hint="eastAsia"/>
        </w:rPr>
        <w:t>ґрунтується</w:t>
      </w:r>
      <w:r>
        <w:t xml:space="preserve"> </w:t>
      </w:r>
      <w:r>
        <w:rPr>
          <w:rFonts w:hint="eastAsia"/>
        </w:rPr>
        <w:t>на</w:t>
      </w:r>
      <w:r>
        <w:t xml:space="preserve"> </w:t>
      </w:r>
      <w:r>
        <w:rPr>
          <w:rFonts w:hint="eastAsia"/>
        </w:rPr>
        <w:t>двох</w:t>
      </w:r>
      <w:r>
        <w:t xml:space="preserve"> </w:t>
      </w:r>
      <w:r>
        <w:rPr>
          <w:rFonts w:hint="eastAsia"/>
        </w:rPr>
        <w:t>найважливіших</w:t>
      </w:r>
      <w:r>
        <w:t xml:space="preserve"> </w:t>
      </w:r>
      <w:r>
        <w:rPr>
          <w:rFonts w:hint="eastAsia"/>
        </w:rPr>
        <w:t>особливостях</w:t>
      </w:r>
      <w:r>
        <w:t xml:space="preserve"> - </w:t>
      </w:r>
      <w:r>
        <w:rPr>
          <w:rFonts w:hint="eastAsia"/>
        </w:rPr>
        <w:t>з</w:t>
      </w:r>
      <w:r>
        <w:t xml:space="preserve"> </w:t>
      </w:r>
      <w:r>
        <w:rPr>
          <w:rFonts w:hint="eastAsia"/>
        </w:rPr>
        <w:t>одного</w:t>
      </w:r>
      <w:r>
        <w:t xml:space="preserve"> </w:t>
      </w:r>
      <w:r>
        <w:rPr>
          <w:rFonts w:hint="eastAsia"/>
        </w:rPr>
        <w:t>боку</w:t>
      </w:r>
      <w:r>
        <w:t xml:space="preserve">, </w:t>
      </w:r>
      <w:r>
        <w:rPr>
          <w:rFonts w:hint="eastAsia"/>
        </w:rPr>
        <w:t>на</w:t>
      </w:r>
      <w:r>
        <w:t xml:space="preserve"> </w:t>
      </w:r>
      <w:r>
        <w:rPr>
          <w:rFonts w:hint="eastAsia"/>
        </w:rPr>
        <w:t>принциповій</w:t>
      </w:r>
      <w:r>
        <w:t xml:space="preserve"> </w:t>
      </w:r>
      <w:r>
        <w:rPr>
          <w:rFonts w:hint="eastAsia"/>
        </w:rPr>
        <w:t>близькості</w:t>
      </w:r>
      <w:r>
        <w:t xml:space="preserve"> </w:t>
      </w:r>
      <w:r>
        <w:rPr>
          <w:rFonts w:hint="eastAsia"/>
        </w:rPr>
        <w:t>музичної</w:t>
      </w:r>
      <w:r>
        <w:t xml:space="preserve"> </w:t>
      </w:r>
      <w:r>
        <w:rPr>
          <w:rFonts w:hint="eastAsia"/>
        </w:rPr>
        <w:t>і</w:t>
      </w:r>
      <w:r>
        <w:t xml:space="preserve"> </w:t>
      </w:r>
      <w:r>
        <w:rPr>
          <w:rFonts w:hint="eastAsia"/>
        </w:rPr>
        <w:t>вербальної</w:t>
      </w:r>
      <w:r>
        <w:t xml:space="preserve"> </w:t>
      </w:r>
      <w:r>
        <w:rPr>
          <w:rFonts w:hint="eastAsia"/>
        </w:rPr>
        <w:t>мовних</w:t>
      </w:r>
      <w:r>
        <w:t xml:space="preserve"> </w:t>
      </w:r>
      <w:r>
        <w:rPr>
          <w:rFonts w:hint="eastAsia"/>
        </w:rPr>
        <w:t>систем</w:t>
      </w:r>
      <w:r>
        <w:t xml:space="preserve"> </w:t>
      </w:r>
      <w:r>
        <w:rPr>
          <w:rFonts w:hint="eastAsia"/>
        </w:rPr>
        <w:t>і</w:t>
      </w:r>
      <w:r>
        <w:t xml:space="preserve"> </w:t>
      </w:r>
      <w:r>
        <w:rPr>
          <w:rFonts w:hint="eastAsia"/>
        </w:rPr>
        <w:t>на</w:t>
      </w:r>
      <w:r>
        <w:t xml:space="preserve"> </w:t>
      </w:r>
      <w:r>
        <w:rPr>
          <w:rFonts w:hint="eastAsia"/>
        </w:rPr>
        <w:t>родинному</w:t>
      </w:r>
      <w:r>
        <w:t xml:space="preserve"> </w:t>
      </w:r>
      <w:r>
        <w:rPr>
          <w:rFonts w:hint="eastAsia"/>
        </w:rPr>
        <w:t>зв</w:t>
      </w:r>
      <w:r>
        <w:t>'</w:t>
      </w:r>
      <w:r>
        <w:rPr>
          <w:rFonts w:hint="eastAsia"/>
        </w:rPr>
        <w:t>язку</w:t>
      </w:r>
      <w:r>
        <w:t xml:space="preserve"> </w:t>
      </w:r>
      <w:r>
        <w:rPr>
          <w:rFonts w:hint="eastAsia"/>
        </w:rPr>
        <w:t>принципів</w:t>
      </w:r>
      <w:r>
        <w:t xml:space="preserve"> </w:t>
      </w:r>
      <w:r>
        <w:rPr>
          <w:rFonts w:hint="eastAsia"/>
        </w:rPr>
        <w:t>організації</w:t>
      </w:r>
      <w:r>
        <w:t xml:space="preserve"> </w:t>
      </w:r>
      <w:r>
        <w:rPr>
          <w:rFonts w:hint="eastAsia"/>
        </w:rPr>
        <w:t>процесу</w:t>
      </w:r>
      <w:r>
        <w:t xml:space="preserve"> </w:t>
      </w:r>
      <w:r>
        <w:rPr>
          <w:rFonts w:hint="eastAsia"/>
        </w:rPr>
        <w:t>інтонування</w:t>
      </w:r>
      <w:r>
        <w:t xml:space="preserve"> </w:t>
      </w:r>
      <w:r>
        <w:rPr>
          <w:rFonts w:hint="eastAsia"/>
        </w:rPr>
        <w:t>в</w:t>
      </w:r>
      <w:r>
        <w:t xml:space="preserve"> </w:t>
      </w:r>
      <w:r>
        <w:rPr>
          <w:rFonts w:hint="eastAsia"/>
        </w:rPr>
        <w:t>них</w:t>
      </w:r>
      <w:r>
        <w:t xml:space="preserve">, </w:t>
      </w:r>
      <w:r>
        <w:rPr>
          <w:rFonts w:hint="eastAsia"/>
        </w:rPr>
        <w:t>з</w:t>
      </w:r>
      <w:r>
        <w:t xml:space="preserve"> </w:t>
      </w:r>
      <w:r>
        <w:rPr>
          <w:rFonts w:hint="eastAsia"/>
        </w:rPr>
        <w:t>іншого</w:t>
      </w:r>
      <w:r>
        <w:t xml:space="preserve"> - </w:t>
      </w:r>
      <w:r>
        <w:rPr>
          <w:rFonts w:hint="eastAsia"/>
        </w:rPr>
        <w:t>на</w:t>
      </w:r>
      <w:r>
        <w:t xml:space="preserve"> </w:t>
      </w:r>
      <w:r>
        <w:rPr>
          <w:rFonts w:hint="eastAsia"/>
        </w:rPr>
        <w:t>відмінності</w:t>
      </w:r>
      <w:r>
        <w:t xml:space="preserve"> </w:t>
      </w:r>
      <w:r>
        <w:rPr>
          <w:rFonts w:hint="eastAsia"/>
        </w:rPr>
        <w:t>в</w:t>
      </w:r>
      <w:r>
        <w:t xml:space="preserve"> </w:t>
      </w:r>
      <w:r>
        <w:rPr>
          <w:rFonts w:hint="eastAsia"/>
        </w:rPr>
        <w:t>можливостях</w:t>
      </w:r>
      <w:r>
        <w:t xml:space="preserve"> </w:t>
      </w:r>
      <w:r>
        <w:rPr>
          <w:rFonts w:hint="eastAsia"/>
        </w:rPr>
        <w:t>передачі</w:t>
      </w:r>
      <w:r>
        <w:t xml:space="preserve"> </w:t>
      </w:r>
      <w:r>
        <w:rPr>
          <w:rFonts w:hint="eastAsia"/>
        </w:rPr>
        <w:t>художньо</w:t>
      </w:r>
      <w:r>
        <w:t>-</w:t>
      </w:r>
      <w:r>
        <w:rPr>
          <w:rFonts w:hint="eastAsia"/>
        </w:rPr>
        <w:t>образної</w:t>
      </w:r>
      <w:r>
        <w:t xml:space="preserve"> </w:t>
      </w:r>
      <w:r>
        <w:rPr>
          <w:rFonts w:hint="eastAsia"/>
        </w:rPr>
        <w:t>і</w:t>
      </w:r>
      <w:r>
        <w:t xml:space="preserve"> </w:t>
      </w:r>
      <w:r>
        <w:rPr>
          <w:rFonts w:hint="eastAsia"/>
        </w:rPr>
        <w:t>змістовної</w:t>
      </w:r>
      <w:r>
        <w:t xml:space="preserve"> </w:t>
      </w:r>
      <w:r>
        <w:rPr>
          <w:rFonts w:hint="eastAsia"/>
        </w:rPr>
        <w:t>складових</w:t>
      </w:r>
      <w:r>
        <w:t xml:space="preserve">, </w:t>
      </w:r>
      <w:r>
        <w:rPr>
          <w:rFonts w:hint="eastAsia"/>
        </w:rPr>
        <w:t>що</w:t>
      </w:r>
      <w:r>
        <w:t xml:space="preserve"> </w:t>
      </w:r>
      <w:r>
        <w:rPr>
          <w:rFonts w:hint="eastAsia"/>
        </w:rPr>
        <w:t>мають</w:t>
      </w:r>
      <w:r>
        <w:t xml:space="preserve"> </w:t>
      </w:r>
      <w:r>
        <w:rPr>
          <w:rFonts w:hint="eastAsia"/>
        </w:rPr>
        <w:t>принципово</w:t>
      </w:r>
      <w:r>
        <w:t xml:space="preserve"> </w:t>
      </w:r>
      <w:r>
        <w:rPr>
          <w:rFonts w:hint="eastAsia"/>
        </w:rPr>
        <w:t>відмінну</w:t>
      </w:r>
      <w:r>
        <w:t xml:space="preserve"> </w:t>
      </w:r>
      <w:r>
        <w:rPr>
          <w:rFonts w:hint="eastAsia"/>
        </w:rPr>
        <w:t>природу</w:t>
      </w:r>
      <w:r>
        <w:t>.</w:t>
      </w:r>
    </w:p>
    <w:p w14:paraId="6A266BFA" w14:textId="70FD8BA8" w:rsidR="001C2BD4" w:rsidRPr="001C2BD4" w:rsidRDefault="001C2BD4" w:rsidP="001C2BD4">
      <w:r>
        <w:rPr>
          <w:rFonts w:hint="eastAsia"/>
        </w:rPr>
        <w:t>Індивідуальною</w:t>
      </w:r>
      <w:r>
        <w:t xml:space="preserve"> </w:t>
      </w:r>
      <w:r>
        <w:rPr>
          <w:rFonts w:hint="eastAsia"/>
        </w:rPr>
        <w:t>прерогативою</w:t>
      </w:r>
      <w:r>
        <w:t xml:space="preserve"> </w:t>
      </w:r>
      <w:r>
        <w:rPr>
          <w:rFonts w:hint="eastAsia"/>
        </w:rPr>
        <w:t>для</w:t>
      </w:r>
      <w:r>
        <w:t xml:space="preserve"> </w:t>
      </w:r>
      <w:r>
        <w:rPr>
          <w:rFonts w:hint="eastAsia"/>
        </w:rPr>
        <w:t>С</w:t>
      </w:r>
      <w:r>
        <w:t xml:space="preserve">. </w:t>
      </w:r>
      <w:r>
        <w:rPr>
          <w:rFonts w:hint="eastAsia"/>
        </w:rPr>
        <w:t>Слонімського</w:t>
      </w:r>
      <w:r>
        <w:t xml:space="preserve">, </w:t>
      </w:r>
      <w:r>
        <w:rPr>
          <w:rFonts w:hint="eastAsia"/>
        </w:rPr>
        <w:t>що</w:t>
      </w:r>
      <w:r>
        <w:t xml:space="preserve"> </w:t>
      </w:r>
      <w:r>
        <w:rPr>
          <w:rFonts w:hint="eastAsia"/>
        </w:rPr>
        <w:t>суттєво</w:t>
      </w:r>
      <w:r>
        <w:t xml:space="preserve"> </w:t>
      </w:r>
      <w:r>
        <w:rPr>
          <w:rFonts w:hint="eastAsia"/>
        </w:rPr>
        <w:t>відрізняло</w:t>
      </w:r>
      <w:r>
        <w:t xml:space="preserve"> </w:t>
      </w:r>
      <w:r>
        <w:rPr>
          <w:rFonts w:hint="eastAsia"/>
        </w:rPr>
        <w:t>його</w:t>
      </w:r>
      <w:r>
        <w:t xml:space="preserve"> </w:t>
      </w:r>
      <w:r>
        <w:rPr>
          <w:rFonts w:hint="eastAsia"/>
        </w:rPr>
        <w:t>від</w:t>
      </w:r>
      <w:r>
        <w:t xml:space="preserve"> </w:t>
      </w:r>
      <w:r>
        <w:rPr>
          <w:rFonts w:hint="eastAsia"/>
        </w:rPr>
        <w:t>багатьох</w:t>
      </w:r>
      <w:r>
        <w:t xml:space="preserve"> </w:t>
      </w:r>
      <w:r>
        <w:rPr>
          <w:rFonts w:hint="eastAsia"/>
        </w:rPr>
        <w:t>інших</w:t>
      </w:r>
      <w:r>
        <w:t xml:space="preserve"> </w:t>
      </w:r>
      <w:r>
        <w:rPr>
          <w:rFonts w:hint="eastAsia"/>
        </w:rPr>
        <w:t>його</w:t>
      </w:r>
      <w:r>
        <w:t xml:space="preserve"> </w:t>
      </w:r>
      <w:r>
        <w:rPr>
          <w:rFonts w:hint="eastAsia"/>
        </w:rPr>
        <w:t>сучасників</w:t>
      </w:r>
      <w:r>
        <w:t xml:space="preserve">, </w:t>
      </w:r>
      <w:r>
        <w:rPr>
          <w:rFonts w:hint="eastAsia"/>
        </w:rPr>
        <w:t>стає</w:t>
      </w:r>
      <w:r>
        <w:t xml:space="preserve"> </w:t>
      </w:r>
      <w:r>
        <w:rPr>
          <w:rFonts w:hint="eastAsia"/>
        </w:rPr>
        <w:t>проникнення</w:t>
      </w:r>
      <w:r>
        <w:t xml:space="preserve"> </w:t>
      </w:r>
      <w:r>
        <w:rPr>
          <w:rFonts w:hint="eastAsia"/>
        </w:rPr>
        <w:t>внутрішніх</w:t>
      </w:r>
      <w:r>
        <w:t xml:space="preserve"> </w:t>
      </w:r>
      <w:r>
        <w:rPr>
          <w:rFonts w:hint="eastAsia"/>
        </w:rPr>
        <w:t>законів</w:t>
      </w:r>
      <w:r>
        <w:t xml:space="preserve"> </w:t>
      </w:r>
      <w:r>
        <w:rPr>
          <w:rFonts w:hint="eastAsia"/>
        </w:rPr>
        <w:t>класичного</w:t>
      </w:r>
      <w:r>
        <w:t xml:space="preserve"> </w:t>
      </w:r>
      <w:r>
        <w:rPr>
          <w:rFonts w:hint="eastAsia"/>
        </w:rPr>
        <w:t>мислення</w:t>
      </w:r>
      <w:r>
        <w:t xml:space="preserve"> </w:t>
      </w:r>
      <w:r>
        <w:rPr>
          <w:rFonts w:hint="eastAsia"/>
        </w:rPr>
        <w:t>в</w:t>
      </w:r>
      <w:r>
        <w:t xml:space="preserve"> </w:t>
      </w:r>
      <w:r>
        <w:rPr>
          <w:rFonts w:hint="eastAsia"/>
        </w:rPr>
        <w:t>організацію</w:t>
      </w:r>
      <w:r>
        <w:t xml:space="preserve"> </w:t>
      </w:r>
      <w:r>
        <w:rPr>
          <w:rFonts w:hint="eastAsia"/>
        </w:rPr>
        <w:t>власної</w:t>
      </w:r>
      <w:r>
        <w:t xml:space="preserve"> </w:t>
      </w:r>
      <w:r>
        <w:rPr>
          <w:rFonts w:hint="eastAsia"/>
        </w:rPr>
        <w:t>музичної</w:t>
      </w:r>
      <w:r>
        <w:t xml:space="preserve"> </w:t>
      </w:r>
      <w:r>
        <w:rPr>
          <w:rFonts w:hint="eastAsia"/>
        </w:rPr>
        <w:t>системи</w:t>
      </w:r>
      <w:r>
        <w:t xml:space="preserve"> </w:t>
      </w:r>
      <w:r>
        <w:rPr>
          <w:rFonts w:hint="eastAsia"/>
        </w:rPr>
        <w:t>і</w:t>
      </w:r>
      <w:r>
        <w:t xml:space="preserve"> </w:t>
      </w:r>
      <w:r>
        <w:rPr>
          <w:rFonts w:hint="eastAsia"/>
        </w:rPr>
        <w:t>злиття</w:t>
      </w:r>
      <w:r>
        <w:t xml:space="preserve"> </w:t>
      </w:r>
      <w:r>
        <w:rPr>
          <w:rFonts w:hint="eastAsia"/>
        </w:rPr>
        <w:t>їх</w:t>
      </w:r>
      <w:r>
        <w:t xml:space="preserve"> </w:t>
      </w:r>
      <w:r>
        <w:rPr>
          <w:rFonts w:hint="eastAsia"/>
        </w:rPr>
        <w:t>в</w:t>
      </w:r>
      <w:r>
        <w:t xml:space="preserve"> </w:t>
      </w:r>
      <w:r>
        <w:rPr>
          <w:rFonts w:hint="eastAsia"/>
        </w:rPr>
        <w:t>єдине</w:t>
      </w:r>
      <w:r>
        <w:t xml:space="preserve"> </w:t>
      </w:r>
      <w:r>
        <w:rPr>
          <w:rFonts w:hint="eastAsia"/>
        </w:rPr>
        <w:t>ціле</w:t>
      </w:r>
      <w:r>
        <w:t xml:space="preserve">. </w:t>
      </w:r>
      <w:r>
        <w:rPr>
          <w:rFonts w:hint="eastAsia"/>
        </w:rPr>
        <w:t>Про</w:t>
      </w:r>
      <w:r>
        <w:t xml:space="preserve"> </w:t>
      </w:r>
      <w:r>
        <w:rPr>
          <w:rFonts w:hint="eastAsia"/>
        </w:rPr>
        <w:t>це</w:t>
      </w:r>
      <w:r>
        <w:t xml:space="preserve"> </w:t>
      </w:r>
      <w:r>
        <w:rPr>
          <w:rFonts w:hint="eastAsia"/>
        </w:rPr>
        <w:t>свідчить</w:t>
      </w:r>
      <w:r>
        <w:t xml:space="preserve"> </w:t>
      </w:r>
      <w:r>
        <w:rPr>
          <w:rFonts w:hint="eastAsia"/>
        </w:rPr>
        <w:t>значний</w:t>
      </w:r>
      <w:r>
        <w:t xml:space="preserve"> </w:t>
      </w:r>
      <w:r>
        <w:rPr>
          <w:rFonts w:hint="eastAsia"/>
        </w:rPr>
        <w:t>вплив</w:t>
      </w:r>
      <w:r>
        <w:t xml:space="preserve"> </w:t>
      </w:r>
      <w:r>
        <w:rPr>
          <w:rFonts w:hint="eastAsia"/>
        </w:rPr>
        <w:t>функціональності</w:t>
      </w:r>
      <w:r>
        <w:t xml:space="preserve"> </w:t>
      </w:r>
      <w:r>
        <w:rPr>
          <w:rFonts w:hint="eastAsia"/>
        </w:rPr>
        <w:t>і</w:t>
      </w:r>
      <w:r>
        <w:t xml:space="preserve"> </w:t>
      </w:r>
      <w:r>
        <w:rPr>
          <w:rFonts w:hint="eastAsia"/>
        </w:rPr>
        <w:t>акордових</w:t>
      </w:r>
      <w:r>
        <w:t xml:space="preserve"> </w:t>
      </w:r>
      <w:r>
        <w:rPr>
          <w:rFonts w:hint="eastAsia"/>
        </w:rPr>
        <w:t>структур</w:t>
      </w:r>
      <w:r>
        <w:t xml:space="preserve">, </w:t>
      </w:r>
      <w:r>
        <w:rPr>
          <w:rFonts w:hint="eastAsia"/>
        </w:rPr>
        <w:t>типових</w:t>
      </w:r>
      <w:r>
        <w:t xml:space="preserve"> </w:t>
      </w:r>
      <w:r>
        <w:rPr>
          <w:rFonts w:hint="eastAsia"/>
        </w:rPr>
        <w:t>для</w:t>
      </w:r>
      <w:r>
        <w:t xml:space="preserve"> </w:t>
      </w:r>
      <w:r>
        <w:rPr>
          <w:rFonts w:hint="eastAsia"/>
        </w:rPr>
        <w:t>мажоро</w:t>
      </w:r>
      <w:r>
        <w:t>-</w:t>
      </w:r>
      <w:r>
        <w:rPr>
          <w:rFonts w:hint="eastAsia"/>
        </w:rPr>
        <w:t>мінорної</w:t>
      </w:r>
      <w:r>
        <w:t xml:space="preserve"> </w:t>
      </w:r>
      <w:r>
        <w:rPr>
          <w:rFonts w:hint="eastAsia"/>
        </w:rPr>
        <w:t>системи</w:t>
      </w:r>
      <w:r>
        <w:t xml:space="preserve">, </w:t>
      </w:r>
      <w:r>
        <w:rPr>
          <w:rFonts w:hint="eastAsia"/>
        </w:rPr>
        <w:t>квадратності</w:t>
      </w:r>
      <w:r>
        <w:t xml:space="preserve"> </w:t>
      </w:r>
      <w:r>
        <w:rPr>
          <w:rFonts w:hint="eastAsia"/>
        </w:rPr>
        <w:t>та</w:t>
      </w:r>
      <w:r>
        <w:t xml:space="preserve"> </w:t>
      </w:r>
      <w:r>
        <w:rPr>
          <w:rFonts w:hint="eastAsia"/>
        </w:rPr>
        <w:t>періодичністі</w:t>
      </w:r>
      <w:r>
        <w:t xml:space="preserve">, </w:t>
      </w:r>
      <w:r>
        <w:rPr>
          <w:rFonts w:hint="eastAsia"/>
        </w:rPr>
        <w:t>характер</w:t>
      </w:r>
      <w:r>
        <w:t xml:space="preserve"> </w:t>
      </w:r>
      <w:r>
        <w:rPr>
          <w:rFonts w:hint="eastAsia"/>
        </w:rPr>
        <w:t>тонально</w:t>
      </w:r>
      <w:r>
        <w:t>-</w:t>
      </w:r>
      <w:r>
        <w:rPr>
          <w:rFonts w:hint="eastAsia"/>
        </w:rPr>
        <w:t>гармонійного</w:t>
      </w:r>
      <w:r>
        <w:t xml:space="preserve"> </w:t>
      </w:r>
      <w:r>
        <w:rPr>
          <w:rFonts w:hint="eastAsia"/>
        </w:rPr>
        <w:t>руху</w:t>
      </w:r>
      <w:r>
        <w:t xml:space="preserve">, </w:t>
      </w:r>
      <w:r>
        <w:rPr>
          <w:rFonts w:hint="eastAsia"/>
        </w:rPr>
        <w:t>що</w:t>
      </w:r>
      <w:r>
        <w:t xml:space="preserve"> </w:t>
      </w:r>
      <w:r>
        <w:rPr>
          <w:rFonts w:hint="eastAsia"/>
        </w:rPr>
        <w:t>викликає</w:t>
      </w:r>
      <w:r>
        <w:t xml:space="preserve"> </w:t>
      </w:r>
      <w:r>
        <w:rPr>
          <w:rFonts w:hint="eastAsia"/>
        </w:rPr>
        <w:t>асоціації</w:t>
      </w:r>
      <w:r>
        <w:t xml:space="preserve"> </w:t>
      </w:r>
      <w:r>
        <w:rPr>
          <w:rFonts w:hint="eastAsia"/>
        </w:rPr>
        <w:t>з</w:t>
      </w:r>
      <w:r>
        <w:t xml:space="preserve"> </w:t>
      </w:r>
      <w:r>
        <w:rPr>
          <w:rFonts w:hint="eastAsia"/>
        </w:rPr>
        <w:t>певними</w:t>
      </w:r>
      <w:r>
        <w:t xml:space="preserve"> </w:t>
      </w:r>
      <w:r>
        <w:rPr>
          <w:rFonts w:hint="eastAsia"/>
        </w:rPr>
        <w:t>розділами</w:t>
      </w:r>
      <w:r>
        <w:t xml:space="preserve"> </w:t>
      </w:r>
      <w:r>
        <w:rPr>
          <w:rFonts w:hint="eastAsia"/>
        </w:rPr>
        <w:t>класичних</w:t>
      </w:r>
      <w:r>
        <w:t xml:space="preserve"> </w:t>
      </w:r>
      <w:r>
        <w:rPr>
          <w:rFonts w:hint="eastAsia"/>
        </w:rPr>
        <w:t>форм</w:t>
      </w:r>
      <w:r>
        <w:t xml:space="preserve">, </w:t>
      </w:r>
      <w:r>
        <w:rPr>
          <w:rFonts w:hint="eastAsia"/>
        </w:rPr>
        <w:t>а</w:t>
      </w:r>
      <w:r>
        <w:t xml:space="preserve"> </w:t>
      </w:r>
      <w:r>
        <w:rPr>
          <w:rFonts w:hint="eastAsia"/>
        </w:rPr>
        <w:t>також</w:t>
      </w:r>
      <w:r>
        <w:t xml:space="preserve"> </w:t>
      </w:r>
      <w:r>
        <w:rPr>
          <w:rFonts w:hint="eastAsia"/>
        </w:rPr>
        <w:t>гомофонно</w:t>
      </w:r>
      <w:r>
        <w:t>-</w:t>
      </w:r>
      <w:r>
        <w:rPr>
          <w:rFonts w:hint="eastAsia"/>
        </w:rPr>
        <w:t>гармонійні</w:t>
      </w:r>
      <w:r>
        <w:t xml:space="preserve"> </w:t>
      </w:r>
      <w:r>
        <w:rPr>
          <w:rFonts w:hint="eastAsia"/>
        </w:rPr>
        <w:t>фактурні</w:t>
      </w:r>
      <w:r>
        <w:t xml:space="preserve"> </w:t>
      </w:r>
      <w:r>
        <w:rPr>
          <w:rFonts w:hint="eastAsia"/>
        </w:rPr>
        <w:t>рішення</w:t>
      </w:r>
      <w:r>
        <w:t xml:space="preserve">. </w:t>
      </w:r>
      <w:r>
        <w:rPr>
          <w:rFonts w:hint="eastAsia"/>
        </w:rPr>
        <w:t>Все</w:t>
      </w:r>
      <w:r>
        <w:t xml:space="preserve"> </w:t>
      </w:r>
      <w:r>
        <w:rPr>
          <w:rFonts w:hint="eastAsia"/>
        </w:rPr>
        <w:t>це</w:t>
      </w:r>
      <w:r>
        <w:t xml:space="preserve"> </w:t>
      </w:r>
      <w:r>
        <w:rPr>
          <w:rFonts w:hint="eastAsia"/>
        </w:rPr>
        <w:t>проникає</w:t>
      </w:r>
      <w:r>
        <w:t xml:space="preserve"> </w:t>
      </w:r>
      <w:r>
        <w:rPr>
          <w:rFonts w:hint="eastAsia"/>
        </w:rPr>
        <w:t>як</w:t>
      </w:r>
      <w:r>
        <w:t xml:space="preserve"> </w:t>
      </w:r>
      <w:r>
        <w:rPr>
          <w:rFonts w:hint="eastAsia"/>
        </w:rPr>
        <w:t>в</w:t>
      </w:r>
      <w:r>
        <w:t xml:space="preserve"> </w:t>
      </w:r>
      <w:r>
        <w:rPr>
          <w:rFonts w:hint="eastAsia"/>
        </w:rPr>
        <w:t>камерно</w:t>
      </w:r>
      <w:r>
        <w:t xml:space="preserve">- </w:t>
      </w:r>
      <w:r>
        <w:rPr>
          <w:rFonts w:hint="eastAsia"/>
        </w:rPr>
        <w:t>вокальні</w:t>
      </w:r>
      <w:r>
        <w:t xml:space="preserve"> </w:t>
      </w:r>
      <w:r>
        <w:rPr>
          <w:rFonts w:hint="eastAsia"/>
        </w:rPr>
        <w:t>цикли</w:t>
      </w:r>
      <w:r>
        <w:t xml:space="preserve">, </w:t>
      </w:r>
      <w:r>
        <w:rPr>
          <w:rFonts w:hint="eastAsia"/>
        </w:rPr>
        <w:t>орієнтовані</w:t>
      </w:r>
      <w:r>
        <w:t xml:space="preserve"> </w:t>
      </w:r>
      <w:r>
        <w:rPr>
          <w:rFonts w:hint="eastAsia"/>
        </w:rPr>
        <w:t>на</w:t>
      </w:r>
      <w:r>
        <w:t xml:space="preserve"> </w:t>
      </w:r>
      <w:r>
        <w:rPr>
          <w:rFonts w:hint="eastAsia"/>
        </w:rPr>
        <w:t>традиційні</w:t>
      </w:r>
      <w:r>
        <w:t xml:space="preserve">, </w:t>
      </w:r>
      <w:r>
        <w:rPr>
          <w:rFonts w:hint="eastAsia"/>
        </w:rPr>
        <w:t>«</w:t>
      </w:r>
      <w:r>
        <w:rPr>
          <w:rFonts w:hint="eastAsia"/>
        </w:rPr>
        <w:t>класичні</w:t>
      </w:r>
      <w:r>
        <w:rPr>
          <w:rFonts w:hint="eastAsia"/>
        </w:rPr>
        <w:t>»</w:t>
      </w:r>
      <w:r>
        <w:t xml:space="preserve"> </w:t>
      </w:r>
      <w:r>
        <w:rPr>
          <w:rFonts w:hint="eastAsia"/>
        </w:rPr>
        <w:t>взірці</w:t>
      </w:r>
      <w:r>
        <w:t xml:space="preserve">, </w:t>
      </w:r>
      <w:r>
        <w:rPr>
          <w:rFonts w:hint="eastAsia"/>
        </w:rPr>
        <w:t>так</w:t>
      </w:r>
      <w:r>
        <w:t xml:space="preserve"> </w:t>
      </w:r>
      <w:r>
        <w:rPr>
          <w:rFonts w:hint="eastAsia"/>
        </w:rPr>
        <w:t>і</w:t>
      </w:r>
      <w:r>
        <w:t xml:space="preserve"> </w:t>
      </w:r>
      <w:r>
        <w:rPr>
          <w:rFonts w:hint="eastAsia"/>
        </w:rPr>
        <w:t>у</w:t>
      </w:r>
      <w:r>
        <w:t xml:space="preserve"> </w:t>
      </w:r>
      <w:r>
        <w:rPr>
          <w:rFonts w:hint="eastAsia"/>
        </w:rPr>
        <w:t>твори</w:t>
      </w:r>
      <w:r>
        <w:t xml:space="preserve"> </w:t>
      </w:r>
      <w:r>
        <w:rPr>
          <w:rFonts w:hint="eastAsia"/>
        </w:rPr>
        <w:t>з</w:t>
      </w:r>
      <w:r>
        <w:t xml:space="preserve"> </w:t>
      </w:r>
      <w:r>
        <w:rPr>
          <w:rFonts w:hint="eastAsia"/>
        </w:rPr>
        <w:t>тяжінням</w:t>
      </w:r>
      <w:r>
        <w:t xml:space="preserve"> </w:t>
      </w:r>
      <w:r>
        <w:rPr>
          <w:rFonts w:hint="eastAsia"/>
        </w:rPr>
        <w:t>до</w:t>
      </w:r>
      <w:r>
        <w:t xml:space="preserve"> </w:t>
      </w:r>
      <w:r>
        <w:rPr>
          <w:rFonts w:hint="eastAsia"/>
        </w:rPr>
        <w:t>суттєвого</w:t>
      </w:r>
      <w:r>
        <w:t xml:space="preserve"> </w:t>
      </w:r>
      <w:r>
        <w:rPr>
          <w:rFonts w:hint="eastAsia"/>
        </w:rPr>
        <w:t>оновлення</w:t>
      </w:r>
      <w:r>
        <w:t xml:space="preserve"> </w:t>
      </w:r>
      <w:r>
        <w:rPr>
          <w:rFonts w:hint="eastAsia"/>
        </w:rPr>
        <w:t>принципів</w:t>
      </w:r>
      <w:r>
        <w:t xml:space="preserve"> </w:t>
      </w:r>
      <w:r>
        <w:rPr>
          <w:rFonts w:hint="eastAsia"/>
        </w:rPr>
        <w:t>драматургічної</w:t>
      </w:r>
      <w:r>
        <w:t xml:space="preserve"> </w:t>
      </w:r>
      <w:r>
        <w:rPr>
          <w:rFonts w:hint="eastAsia"/>
        </w:rPr>
        <w:t>та</w:t>
      </w:r>
      <w:r>
        <w:t xml:space="preserve"> </w:t>
      </w:r>
      <w:r>
        <w:rPr>
          <w:rFonts w:hint="eastAsia"/>
        </w:rPr>
        <w:t>структурно</w:t>
      </w:r>
      <w:r>
        <w:t xml:space="preserve"> - </w:t>
      </w:r>
      <w:r>
        <w:rPr>
          <w:rFonts w:hint="eastAsia"/>
        </w:rPr>
        <w:t>композиційної</w:t>
      </w:r>
      <w:r>
        <w:t xml:space="preserve"> </w:t>
      </w:r>
      <w:r>
        <w:rPr>
          <w:rFonts w:hint="eastAsia"/>
        </w:rPr>
        <w:t>побудови</w:t>
      </w:r>
      <w:r>
        <w:t xml:space="preserve">, </w:t>
      </w:r>
      <w:r>
        <w:rPr>
          <w:rFonts w:hint="eastAsia"/>
        </w:rPr>
        <w:t>з</w:t>
      </w:r>
      <w:r>
        <w:t xml:space="preserve"> </w:t>
      </w:r>
      <w:r>
        <w:rPr>
          <w:rFonts w:hint="eastAsia"/>
        </w:rPr>
        <w:t>авторизованими</w:t>
      </w:r>
      <w:r>
        <w:t xml:space="preserve"> </w:t>
      </w:r>
      <w:r>
        <w:rPr>
          <w:rFonts w:hint="eastAsia"/>
        </w:rPr>
        <w:t>музично</w:t>
      </w:r>
      <w:r>
        <w:t>-</w:t>
      </w:r>
      <w:r>
        <w:rPr>
          <w:rFonts w:hint="eastAsia"/>
        </w:rPr>
        <w:t>мовними</w:t>
      </w:r>
      <w:r>
        <w:t xml:space="preserve"> </w:t>
      </w:r>
      <w:r>
        <w:rPr>
          <w:rFonts w:hint="eastAsia"/>
        </w:rPr>
        <w:t>засобами</w:t>
      </w:r>
      <w:r>
        <w:t>.</w:t>
      </w:r>
    </w:p>
    <w:sectPr w:rsidR="001C2BD4" w:rsidRPr="001C2BD4" w:rsidSect="0016450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44D5" w14:textId="77777777" w:rsidR="00164504" w:rsidRDefault="00164504">
      <w:pPr>
        <w:spacing w:after="0" w:line="240" w:lineRule="auto"/>
      </w:pPr>
      <w:r>
        <w:separator/>
      </w:r>
    </w:p>
  </w:endnote>
  <w:endnote w:type="continuationSeparator" w:id="0">
    <w:p w14:paraId="71AAAEB1" w14:textId="77777777" w:rsidR="00164504" w:rsidRDefault="00164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altName w:val="Arial Narrow"/>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83D1" w14:textId="77777777" w:rsidR="00164504" w:rsidRDefault="00164504"/>
    <w:p w14:paraId="4BBDD50C" w14:textId="77777777" w:rsidR="00164504" w:rsidRDefault="00164504"/>
    <w:p w14:paraId="4CA30B52" w14:textId="77777777" w:rsidR="00164504" w:rsidRDefault="00164504"/>
    <w:p w14:paraId="25F61A17" w14:textId="77777777" w:rsidR="00164504" w:rsidRDefault="00164504"/>
    <w:p w14:paraId="6D539AE7" w14:textId="77777777" w:rsidR="00164504" w:rsidRDefault="00164504"/>
    <w:p w14:paraId="3B6A72C0" w14:textId="77777777" w:rsidR="00164504" w:rsidRDefault="00164504"/>
    <w:p w14:paraId="7DC0F9B3" w14:textId="77777777" w:rsidR="00164504" w:rsidRDefault="0016450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2F0145C" wp14:editId="4F49C0D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8A752" w14:textId="77777777" w:rsidR="00164504" w:rsidRDefault="001645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F014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BA8A752" w14:textId="77777777" w:rsidR="00164504" w:rsidRDefault="0016450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3852F1" w14:textId="77777777" w:rsidR="00164504" w:rsidRDefault="00164504"/>
    <w:p w14:paraId="5ED2DEC3" w14:textId="77777777" w:rsidR="00164504" w:rsidRDefault="00164504"/>
    <w:p w14:paraId="5AB8B861" w14:textId="77777777" w:rsidR="00164504" w:rsidRDefault="0016450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B77295B" wp14:editId="057A7C9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96E17" w14:textId="77777777" w:rsidR="00164504" w:rsidRDefault="00164504"/>
                          <w:p w14:paraId="51415F31" w14:textId="77777777" w:rsidR="00164504" w:rsidRDefault="001645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77295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396E17" w14:textId="77777777" w:rsidR="00164504" w:rsidRDefault="00164504"/>
                    <w:p w14:paraId="51415F31" w14:textId="77777777" w:rsidR="00164504" w:rsidRDefault="0016450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B863D66" w14:textId="77777777" w:rsidR="00164504" w:rsidRDefault="00164504"/>
    <w:p w14:paraId="67EE5BED" w14:textId="77777777" w:rsidR="00164504" w:rsidRDefault="00164504">
      <w:pPr>
        <w:rPr>
          <w:sz w:val="2"/>
          <w:szCs w:val="2"/>
        </w:rPr>
      </w:pPr>
    </w:p>
    <w:p w14:paraId="3E498643" w14:textId="77777777" w:rsidR="00164504" w:rsidRDefault="00164504"/>
    <w:p w14:paraId="25B09926" w14:textId="77777777" w:rsidR="00164504" w:rsidRDefault="00164504">
      <w:pPr>
        <w:spacing w:after="0" w:line="240" w:lineRule="auto"/>
      </w:pPr>
    </w:p>
  </w:footnote>
  <w:footnote w:type="continuationSeparator" w:id="0">
    <w:p w14:paraId="5FB77989" w14:textId="77777777" w:rsidR="00164504" w:rsidRDefault="00164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04"/>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5293</TotalTime>
  <Pages>3</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667</cp:revision>
  <cp:lastPrinted>2009-02-06T05:36:00Z</cp:lastPrinted>
  <dcterms:created xsi:type="dcterms:W3CDTF">2024-04-09T10:20:00Z</dcterms:created>
  <dcterms:modified xsi:type="dcterms:W3CDTF">2024-04-16T11:59:00Z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