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C188" w14:textId="64E808FF" w:rsidR="001E5023" w:rsidRDefault="002D56A8" w:rsidP="002D56A8">
      <w:r w:rsidRPr="002D56A8">
        <w:rPr>
          <w:rFonts w:hint="eastAsia"/>
        </w:rPr>
        <w:t>Тихоновская</w:t>
      </w:r>
      <w:r w:rsidRPr="002D56A8">
        <w:t xml:space="preserve">, </w:t>
      </w:r>
      <w:r w:rsidRPr="002D56A8">
        <w:rPr>
          <w:rFonts w:hint="eastAsia"/>
        </w:rPr>
        <w:t>Ирина</w:t>
      </w:r>
      <w:r w:rsidRPr="002D56A8">
        <w:t xml:space="preserve"> </w:t>
      </w:r>
      <w:r w:rsidRPr="002D56A8">
        <w:rPr>
          <w:rFonts w:hint="eastAsia"/>
        </w:rPr>
        <w:t>Дмитриевна</w:t>
      </w:r>
      <w:r>
        <w:t xml:space="preserve"> </w:t>
      </w:r>
      <w:r w:rsidRPr="002D56A8">
        <w:rPr>
          <w:rFonts w:hint="eastAsia"/>
        </w:rPr>
        <w:t>Управление</w:t>
      </w:r>
      <w:r w:rsidRPr="002D56A8">
        <w:t xml:space="preserve"> </w:t>
      </w:r>
      <w:r w:rsidRPr="002D56A8">
        <w:rPr>
          <w:rFonts w:hint="eastAsia"/>
        </w:rPr>
        <w:t>обеспечением</w:t>
      </w:r>
      <w:r w:rsidRPr="002D56A8">
        <w:t xml:space="preserve"> </w:t>
      </w:r>
      <w:r w:rsidRPr="002D56A8">
        <w:rPr>
          <w:rFonts w:hint="eastAsia"/>
        </w:rPr>
        <w:t>металлургического</w:t>
      </w:r>
      <w:r w:rsidRPr="002D56A8">
        <w:t xml:space="preserve"> </w:t>
      </w:r>
      <w:r w:rsidRPr="002D56A8">
        <w:rPr>
          <w:rFonts w:hint="eastAsia"/>
        </w:rPr>
        <w:t>предприятия</w:t>
      </w:r>
      <w:r w:rsidRPr="002D56A8">
        <w:t xml:space="preserve"> </w:t>
      </w:r>
      <w:r w:rsidRPr="002D56A8">
        <w:rPr>
          <w:rFonts w:hint="eastAsia"/>
        </w:rPr>
        <w:t>ломом</w:t>
      </w:r>
      <w:r w:rsidRPr="002D56A8">
        <w:t xml:space="preserve"> </w:t>
      </w:r>
      <w:r w:rsidRPr="002D56A8">
        <w:rPr>
          <w:rFonts w:hint="eastAsia"/>
        </w:rPr>
        <w:t>черных</w:t>
      </w:r>
      <w:r w:rsidRPr="002D56A8">
        <w:t xml:space="preserve"> </w:t>
      </w:r>
      <w:r w:rsidRPr="002D56A8">
        <w:rPr>
          <w:rFonts w:hint="eastAsia"/>
        </w:rPr>
        <w:t>металлов</w:t>
      </w:r>
    </w:p>
    <w:p w14:paraId="31DE46CE" w14:textId="77777777" w:rsidR="002D56A8" w:rsidRDefault="002D56A8" w:rsidP="002D56A8">
      <w:r>
        <w:rPr>
          <w:rFonts w:hint="eastAsia"/>
        </w:rPr>
        <w:t>ОГЛАВЛЕНИЕ</w:t>
      </w:r>
      <w:r>
        <w:t xml:space="preserve"> </w:t>
      </w:r>
      <w:r>
        <w:rPr>
          <w:rFonts w:hint="eastAsia"/>
        </w:rPr>
        <w:t>ДИССЕРТАЦИИ</w:t>
      </w:r>
    </w:p>
    <w:p w14:paraId="374F2301" w14:textId="77777777" w:rsidR="002D56A8" w:rsidRDefault="002D56A8" w:rsidP="002D56A8">
      <w:r>
        <w:rPr>
          <w:rFonts w:hint="eastAsia"/>
        </w:rPr>
        <w:t>кандидат</w:t>
      </w:r>
      <w:r>
        <w:t xml:space="preserve"> </w:t>
      </w:r>
      <w:r>
        <w:rPr>
          <w:rFonts w:hint="eastAsia"/>
        </w:rPr>
        <w:t>наук</w:t>
      </w:r>
      <w:r>
        <w:t xml:space="preserve"> </w:t>
      </w:r>
      <w:r>
        <w:rPr>
          <w:rFonts w:hint="eastAsia"/>
        </w:rPr>
        <w:t>Тихоновская</w:t>
      </w:r>
      <w:r>
        <w:t xml:space="preserve">, </w:t>
      </w:r>
      <w:r>
        <w:rPr>
          <w:rFonts w:hint="eastAsia"/>
        </w:rPr>
        <w:t>Ирина</w:t>
      </w:r>
      <w:r>
        <w:t xml:space="preserve"> </w:t>
      </w:r>
      <w:r>
        <w:rPr>
          <w:rFonts w:hint="eastAsia"/>
        </w:rPr>
        <w:t>Дмитриевна</w:t>
      </w:r>
    </w:p>
    <w:p w14:paraId="71FEB2DB" w14:textId="77777777" w:rsidR="002D56A8" w:rsidRDefault="002D56A8" w:rsidP="002D56A8">
      <w:r>
        <w:rPr>
          <w:rFonts w:hint="eastAsia"/>
        </w:rPr>
        <w:t>Оглавление</w:t>
      </w:r>
    </w:p>
    <w:p w14:paraId="53205F10" w14:textId="77777777" w:rsidR="002D56A8" w:rsidRDefault="002D56A8" w:rsidP="002D56A8"/>
    <w:p w14:paraId="1BEBCB0C" w14:textId="77777777" w:rsidR="002D56A8" w:rsidRDefault="002D56A8" w:rsidP="002D56A8">
      <w:r>
        <w:rPr>
          <w:rFonts w:hint="eastAsia"/>
        </w:rPr>
        <w:t>ВВЕДЕНИЕ</w:t>
      </w:r>
    </w:p>
    <w:p w14:paraId="3FD943DB" w14:textId="77777777" w:rsidR="002D56A8" w:rsidRDefault="002D56A8" w:rsidP="002D56A8"/>
    <w:p w14:paraId="0D0D00C1" w14:textId="77777777" w:rsidR="002D56A8" w:rsidRDefault="002D56A8" w:rsidP="002D56A8">
      <w:r>
        <w:rPr>
          <w:rFonts w:hint="eastAsia"/>
        </w:rPr>
        <w:t>ГЛАВА</w:t>
      </w:r>
      <w:r>
        <w:t xml:space="preserve"> 1 </w:t>
      </w:r>
      <w:r>
        <w:rPr>
          <w:rFonts w:hint="eastAsia"/>
        </w:rPr>
        <w:t>РЕСУРСНОЕ</w:t>
      </w:r>
      <w:r>
        <w:t xml:space="preserve"> </w:t>
      </w:r>
      <w:r>
        <w:rPr>
          <w:rFonts w:hint="eastAsia"/>
        </w:rPr>
        <w:t>ОБЕСПЕЧЕНИЕ</w:t>
      </w:r>
      <w:r>
        <w:t xml:space="preserve"> </w:t>
      </w:r>
      <w:r>
        <w:rPr>
          <w:rFonts w:hint="eastAsia"/>
        </w:rPr>
        <w:t>МЕТАЛЛУРГИЧЕСКИХ</w:t>
      </w:r>
      <w:r>
        <w:t xml:space="preserve"> </w:t>
      </w:r>
      <w:r>
        <w:rPr>
          <w:rFonts w:hint="eastAsia"/>
        </w:rPr>
        <w:t>ПРЕДПРИЯТИЙ</w:t>
      </w:r>
      <w:r>
        <w:t xml:space="preserve">: </w:t>
      </w:r>
      <w:r>
        <w:rPr>
          <w:rFonts w:hint="eastAsia"/>
        </w:rPr>
        <w:t>ТЕОРИЯ</w:t>
      </w:r>
      <w:r>
        <w:t xml:space="preserve"> </w:t>
      </w:r>
      <w:r>
        <w:rPr>
          <w:rFonts w:hint="eastAsia"/>
        </w:rPr>
        <w:t>И</w:t>
      </w:r>
      <w:r>
        <w:t xml:space="preserve"> </w:t>
      </w:r>
      <w:r>
        <w:rPr>
          <w:rFonts w:hint="eastAsia"/>
        </w:rPr>
        <w:t>ПРАКТИКА</w:t>
      </w:r>
    </w:p>
    <w:p w14:paraId="46E29792" w14:textId="77777777" w:rsidR="002D56A8" w:rsidRDefault="002D56A8" w:rsidP="002D56A8"/>
    <w:p w14:paraId="7DDDA35D" w14:textId="77777777" w:rsidR="002D56A8" w:rsidRDefault="002D56A8" w:rsidP="002D56A8">
      <w:r>
        <w:t xml:space="preserve">1.1 </w:t>
      </w:r>
      <w:r>
        <w:rPr>
          <w:rFonts w:hint="eastAsia"/>
        </w:rPr>
        <w:t>Анализ</w:t>
      </w:r>
      <w:r>
        <w:t xml:space="preserve"> </w:t>
      </w:r>
      <w:r>
        <w:rPr>
          <w:rFonts w:hint="eastAsia"/>
        </w:rPr>
        <w:t>теоретических</w:t>
      </w:r>
      <w:r>
        <w:t xml:space="preserve"> </w:t>
      </w:r>
      <w:r>
        <w:rPr>
          <w:rFonts w:hint="eastAsia"/>
        </w:rPr>
        <w:t>подходов</w:t>
      </w:r>
      <w:r>
        <w:t xml:space="preserve"> </w:t>
      </w:r>
      <w:r>
        <w:rPr>
          <w:rFonts w:hint="eastAsia"/>
        </w:rPr>
        <w:t>к</w:t>
      </w:r>
      <w:r>
        <w:t xml:space="preserve"> </w:t>
      </w:r>
      <w:r>
        <w:rPr>
          <w:rFonts w:hint="eastAsia"/>
        </w:rPr>
        <w:t>ресурсному</w:t>
      </w:r>
      <w:r>
        <w:t xml:space="preserve"> </w:t>
      </w:r>
      <w:r>
        <w:rPr>
          <w:rFonts w:hint="eastAsia"/>
        </w:rPr>
        <w:t>обеспечению</w:t>
      </w:r>
      <w:r>
        <w:t xml:space="preserve"> </w:t>
      </w:r>
      <w:r>
        <w:rPr>
          <w:rFonts w:hint="eastAsia"/>
        </w:rPr>
        <w:t>предприятия</w:t>
      </w:r>
    </w:p>
    <w:p w14:paraId="3AD11322" w14:textId="77777777" w:rsidR="002D56A8" w:rsidRDefault="002D56A8" w:rsidP="002D56A8"/>
    <w:p w14:paraId="01D7CC02" w14:textId="77777777" w:rsidR="002D56A8" w:rsidRDefault="002D56A8" w:rsidP="002D56A8">
      <w:r>
        <w:t xml:space="preserve">1.2 </w:t>
      </w:r>
      <w:r>
        <w:rPr>
          <w:rFonts w:hint="eastAsia"/>
        </w:rPr>
        <w:t>Особенности</w:t>
      </w:r>
      <w:r>
        <w:t xml:space="preserve"> </w:t>
      </w:r>
      <w:r>
        <w:rPr>
          <w:rFonts w:hint="eastAsia"/>
        </w:rPr>
        <w:t>современного</w:t>
      </w:r>
      <w:r>
        <w:t xml:space="preserve"> </w:t>
      </w:r>
      <w:r>
        <w:rPr>
          <w:rFonts w:hint="eastAsia"/>
        </w:rPr>
        <w:t>ресурсного</w:t>
      </w:r>
      <w:r>
        <w:t xml:space="preserve"> </w:t>
      </w:r>
      <w:r>
        <w:rPr>
          <w:rFonts w:hint="eastAsia"/>
        </w:rPr>
        <w:t>обеспечения</w:t>
      </w:r>
      <w:r>
        <w:t xml:space="preserve"> </w:t>
      </w:r>
      <w:r>
        <w:rPr>
          <w:rFonts w:hint="eastAsia"/>
        </w:rPr>
        <w:t>российских</w:t>
      </w:r>
      <w:r>
        <w:t xml:space="preserve"> </w:t>
      </w:r>
      <w:r>
        <w:rPr>
          <w:rFonts w:hint="eastAsia"/>
        </w:rPr>
        <w:t>металлургических</w:t>
      </w:r>
      <w:r>
        <w:t xml:space="preserve"> </w:t>
      </w:r>
      <w:r>
        <w:rPr>
          <w:rFonts w:hint="eastAsia"/>
        </w:rPr>
        <w:t>предприятий</w:t>
      </w:r>
    </w:p>
    <w:p w14:paraId="4EBA153C" w14:textId="77777777" w:rsidR="002D56A8" w:rsidRDefault="002D56A8" w:rsidP="002D56A8"/>
    <w:p w14:paraId="53CD7497" w14:textId="77777777" w:rsidR="002D56A8" w:rsidRDefault="002D56A8" w:rsidP="002D56A8">
      <w:r>
        <w:t xml:space="preserve">1.3 </w:t>
      </w:r>
      <w:r>
        <w:rPr>
          <w:rFonts w:hint="eastAsia"/>
        </w:rPr>
        <w:t>Определение</w:t>
      </w:r>
      <w:r>
        <w:t xml:space="preserve"> </w:t>
      </w:r>
      <w:r>
        <w:rPr>
          <w:rFonts w:hint="eastAsia"/>
        </w:rPr>
        <w:t>методологических</w:t>
      </w:r>
      <w:r>
        <w:t xml:space="preserve"> </w:t>
      </w:r>
      <w:r>
        <w:rPr>
          <w:rFonts w:hint="eastAsia"/>
        </w:rPr>
        <w:t>принципов</w:t>
      </w:r>
      <w:r>
        <w:t xml:space="preserve"> </w:t>
      </w:r>
      <w:r>
        <w:rPr>
          <w:rFonts w:hint="eastAsia"/>
        </w:rPr>
        <w:t>управления</w:t>
      </w:r>
      <w:r>
        <w:t xml:space="preserve"> </w:t>
      </w:r>
      <w:r>
        <w:rPr>
          <w:rFonts w:hint="eastAsia"/>
        </w:rPr>
        <w:t>системой</w:t>
      </w:r>
      <w:r>
        <w:t xml:space="preserve"> </w:t>
      </w:r>
      <w:r>
        <w:rPr>
          <w:rFonts w:hint="eastAsia"/>
        </w:rPr>
        <w:t>обеспечения</w:t>
      </w:r>
    </w:p>
    <w:p w14:paraId="0BFEB4E0" w14:textId="77777777" w:rsidR="002D56A8" w:rsidRDefault="002D56A8" w:rsidP="002D56A8"/>
    <w:p w14:paraId="456DBE0E" w14:textId="77777777" w:rsidR="002D56A8" w:rsidRDefault="002D56A8" w:rsidP="002D56A8">
      <w:r>
        <w:rPr>
          <w:rFonts w:hint="eastAsia"/>
        </w:rPr>
        <w:t>металлургического</w:t>
      </w:r>
      <w:r>
        <w:t xml:space="preserve"> </w:t>
      </w:r>
      <w:r>
        <w:rPr>
          <w:rFonts w:hint="eastAsia"/>
        </w:rPr>
        <w:t>предприятия</w:t>
      </w:r>
      <w:r>
        <w:t xml:space="preserve"> </w:t>
      </w:r>
      <w:r>
        <w:rPr>
          <w:rFonts w:hint="eastAsia"/>
        </w:rPr>
        <w:t>ломом</w:t>
      </w:r>
      <w:r>
        <w:t xml:space="preserve"> </w:t>
      </w:r>
      <w:r>
        <w:rPr>
          <w:rFonts w:hint="eastAsia"/>
        </w:rPr>
        <w:t>черных</w:t>
      </w:r>
      <w:r>
        <w:t xml:space="preserve"> </w:t>
      </w:r>
      <w:r>
        <w:rPr>
          <w:rFonts w:hint="eastAsia"/>
        </w:rPr>
        <w:t>металлов</w:t>
      </w:r>
    </w:p>
    <w:p w14:paraId="1E210045" w14:textId="77777777" w:rsidR="002D56A8" w:rsidRDefault="002D56A8" w:rsidP="002D56A8"/>
    <w:p w14:paraId="73142118" w14:textId="77777777" w:rsidR="002D56A8" w:rsidRDefault="002D56A8" w:rsidP="002D56A8">
      <w:r>
        <w:rPr>
          <w:rFonts w:hint="eastAsia"/>
        </w:rPr>
        <w:t>ГЛАВА</w:t>
      </w:r>
      <w:r>
        <w:t xml:space="preserve"> 2 </w:t>
      </w:r>
      <w:r>
        <w:rPr>
          <w:rFonts w:hint="eastAsia"/>
        </w:rPr>
        <w:t>ИССЛЕДОВАНИЕ</w:t>
      </w:r>
      <w:r>
        <w:t xml:space="preserve"> </w:t>
      </w:r>
      <w:r>
        <w:rPr>
          <w:rFonts w:hint="eastAsia"/>
        </w:rPr>
        <w:t>СИСТЕМ</w:t>
      </w:r>
      <w:r>
        <w:t xml:space="preserve"> </w:t>
      </w:r>
      <w:r>
        <w:rPr>
          <w:rFonts w:hint="eastAsia"/>
        </w:rPr>
        <w:t>ОБЕСПЕЧЕНИЯ</w:t>
      </w:r>
      <w:r>
        <w:t xml:space="preserve"> </w:t>
      </w:r>
      <w:r>
        <w:rPr>
          <w:rFonts w:hint="eastAsia"/>
        </w:rPr>
        <w:t>РОССИЙСКИХ</w:t>
      </w:r>
      <w:r>
        <w:t xml:space="preserve"> </w:t>
      </w:r>
      <w:r>
        <w:rPr>
          <w:rFonts w:hint="eastAsia"/>
        </w:rPr>
        <w:t>МЕТАЛЛУРГИЧЕСКИХ</w:t>
      </w:r>
      <w:r>
        <w:t xml:space="preserve"> </w:t>
      </w:r>
      <w:r>
        <w:rPr>
          <w:rFonts w:hint="eastAsia"/>
        </w:rPr>
        <w:t>ПРЕДПРИЯТИЙ</w:t>
      </w:r>
      <w:r>
        <w:t xml:space="preserve"> </w:t>
      </w:r>
      <w:r>
        <w:rPr>
          <w:rFonts w:hint="eastAsia"/>
        </w:rPr>
        <w:t>ЛОМОМ</w:t>
      </w:r>
      <w:r>
        <w:t xml:space="preserve"> </w:t>
      </w:r>
      <w:r>
        <w:rPr>
          <w:rFonts w:hint="eastAsia"/>
        </w:rPr>
        <w:t>ЧЕРНЫХ</w:t>
      </w:r>
      <w:r>
        <w:t xml:space="preserve"> </w:t>
      </w:r>
      <w:r>
        <w:rPr>
          <w:rFonts w:hint="eastAsia"/>
        </w:rPr>
        <w:t>МЕТАЛЛОВ</w:t>
      </w:r>
    </w:p>
    <w:p w14:paraId="6646813D" w14:textId="77777777" w:rsidR="002D56A8" w:rsidRDefault="002D56A8" w:rsidP="002D56A8"/>
    <w:p w14:paraId="39D8F42D" w14:textId="77777777" w:rsidR="002D56A8" w:rsidRDefault="002D56A8" w:rsidP="002D56A8">
      <w:r>
        <w:t xml:space="preserve">2.1 </w:t>
      </w:r>
      <w:r>
        <w:rPr>
          <w:rFonts w:hint="eastAsia"/>
        </w:rPr>
        <w:t>Эмпирический</w:t>
      </w:r>
      <w:r>
        <w:t xml:space="preserve"> </w:t>
      </w:r>
      <w:r>
        <w:rPr>
          <w:rFonts w:hint="eastAsia"/>
        </w:rPr>
        <w:t>анализ</w:t>
      </w:r>
      <w:r>
        <w:t xml:space="preserve"> </w:t>
      </w:r>
      <w:r>
        <w:rPr>
          <w:rFonts w:hint="eastAsia"/>
        </w:rPr>
        <w:t>и</w:t>
      </w:r>
      <w:r>
        <w:t xml:space="preserve"> </w:t>
      </w:r>
      <w:r>
        <w:rPr>
          <w:rFonts w:hint="eastAsia"/>
        </w:rPr>
        <w:t>отбор</w:t>
      </w:r>
      <w:r>
        <w:t xml:space="preserve"> </w:t>
      </w:r>
      <w:r>
        <w:rPr>
          <w:rFonts w:hint="eastAsia"/>
        </w:rPr>
        <w:t>ключевых</w:t>
      </w:r>
      <w:r>
        <w:t xml:space="preserve"> </w:t>
      </w:r>
      <w:r>
        <w:rPr>
          <w:rFonts w:hint="eastAsia"/>
        </w:rPr>
        <w:t>показателей</w:t>
      </w:r>
      <w:r>
        <w:t xml:space="preserve"> </w:t>
      </w:r>
      <w:r>
        <w:rPr>
          <w:rFonts w:hint="eastAsia"/>
        </w:rPr>
        <w:t>системы</w:t>
      </w:r>
      <w:r>
        <w:t xml:space="preserve"> </w:t>
      </w:r>
      <w:r>
        <w:rPr>
          <w:rFonts w:hint="eastAsia"/>
        </w:rPr>
        <w:t>обеспечения</w:t>
      </w:r>
      <w:r>
        <w:t xml:space="preserve"> </w:t>
      </w:r>
      <w:r>
        <w:rPr>
          <w:rFonts w:hint="eastAsia"/>
        </w:rPr>
        <w:t>металлургического</w:t>
      </w:r>
      <w:r>
        <w:t xml:space="preserve"> </w:t>
      </w:r>
      <w:r>
        <w:rPr>
          <w:rFonts w:hint="eastAsia"/>
        </w:rPr>
        <w:t>предприятия</w:t>
      </w:r>
      <w:r>
        <w:t xml:space="preserve"> </w:t>
      </w:r>
      <w:r>
        <w:rPr>
          <w:rFonts w:hint="eastAsia"/>
        </w:rPr>
        <w:t>ломом</w:t>
      </w:r>
      <w:r>
        <w:t xml:space="preserve"> </w:t>
      </w:r>
      <w:r>
        <w:rPr>
          <w:rFonts w:hint="eastAsia"/>
        </w:rPr>
        <w:t>черных</w:t>
      </w:r>
      <w:r>
        <w:t xml:space="preserve"> </w:t>
      </w:r>
      <w:r>
        <w:rPr>
          <w:rFonts w:hint="eastAsia"/>
        </w:rPr>
        <w:t>металлов</w:t>
      </w:r>
    </w:p>
    <w:p w14:paraId="531C3538" w14:textId="77777777" w:rsidR="002D56A8" w:rsidRDefault="002D56A8" w:rsidP="002D56A8"/>
    <w:p w14:paraId="7C327B22" w14:textId="77777777" w:rsidR="002D56A8" w:rsidRDefault="002D56A8" w:rsidP="002D56A8">
      <w:r>
        <w:t xml:space="preserve">2.2 </w:t>
      </w:r>
      <w:r>
        <w:rPr>
          <w:rFonts w:hint="eastAsia"/>
        </w:rPr>
        <w:t>Подходы</w:t>
      </w:r>
      <w:r>
        <w:t xml:space="preserve"> </w:t>
      </w:r>
      <w:r>
        <w:rPr>
          <w:rFonts w:hint="eastAsia"/>
        </w:rPr>
        <w:t>к</w:t>
      </w:r>
      <w:r>
        <w:t xml:space="preserve"> </w:t>
      </w:r>
      <w:r>
        <w:rPr>
          <w:rFonts w:hint="eastAsia"/>
        </w:rPr>
        <w:t>планированию</w:t>
      </w:r>
      <w:r>
        <w:t xml:space="preserve"> </w:t>
      </w:r>
      <w:r>
        <w:rPr>
          <w:rFonts w:hint="eastAsia"/>
        </w:rPr>
        <w:t>обеспечения</w:t>
      </w:r>
      <w:r>
        <w:t xml:space="preserve"> </w:t>
      </w:r>
      <w:r>
        <w:rPr>
          <w:rFonts w:hint="eastAsia"/>
        </w:rPr>
        <w:t>металлургических</w:t>
      </w:r>
      <w:r>
        <w:t xml:space="preserve"> </w:t>
      </w:r>
      <w:r>
        <w:rPr>
          <w:rFonts w:hint="eastAsia"/>
        </w:rPr>
        <w:t>предприятий</w:t>
      </w:r>
      <w:r>
        <w:t xml:space="preserve"> </w:t>
      </w:r>
      <w:r>
        <w:rPr>
          <w:rFonts w:hint="eastAsia"/>
        </w:rPr>
        <w:t>ломом</w:t>
      </w:r>
      <w:r>
        <w:t xml:space="preserve"> </w:t>
      </w:r>
      <w:r>
        <w:rPr>
          <w:rFonts w:hint="eastAsia"/>
        </w:rPr>
        <w:t>черных</w:t>
      </w:r>
      <w:r>
        <w:t xml:space="preserve"> </w:t>
      </w:r>
      <w:r>
        <w:rPr>
          <w:rFonts w:hint="eastAsia"/>
        </w:rPr>
        <w:t>металлов</w:t>
      </w:r>
    </w:p>
    <w:p w14:paraId="37AAC6BB" w14:textId="77777777" w:rsidR="002D56A8" w:rsidRDefault="002D56A8" w:rsidP="002D56A8"/>
    <w:p w14:paraId="2D96C5AF" w14:textId="77777777" w:rsidR="002D56A8" w:rsidRDefault="002D56A8" w:rsidP="002D56A8">
      <w:r>
        <w:lastRenderedPageBreak/>
        <w:t xml:space="preserve">2.3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значений</w:t>
      </w:r>
      <w:r>
        <w:t xml:space="preserve"> </w:t>
      </w:r>
      <w:r>
        <w:rPr>
          <w:rFonts w:hint="eastAsia"/>
        </w:rPr>
        <w:t>показателей</w:t>
      </w:r>
      <w:r>
        <w:t xml:space="preserve"> </w:t>
      </w:r>
      <w:r>
        <w:rPr>
          <w:rFonts w:hint="eastAsia"/>
        </w:rPr>
        <w:t>системы</w:t>
      </w:r>
    </w:p>
    <w:p w14:paraId="0C2A8492" w14:textId="77777777" w:rsidR="002D56A8" w:rsidRDefault="002D56A8" w:rsidP="002D56A8"/>
    <w:p w14:paraId="562C9F24" w14:textId="77777777" w:rsidR="002D56A8" w:rsidRDefault="002D56A8" w:rsidP="002D56A8">
      <w:r>
        <w:rPr>
          <w:rFonts w:hint="eastAsia"/>
        </w:rPr>
        <w:t>обеспечения</w:t>
      </w:r>
      <w:r>
        <w:t xml:space="preserve"> </w:t>
      </w:r>
      <w:r>
        <w:rPr>
          <w:rFonts w:hint="eastAsia"/>
        </w:rPr>
        <w:t>металлургического</w:t>
      </w:r>
      <w:r>
        <w:t xml:space="preserve"> </w:t>
      </w:r>
      <w:r>
        <w:rPr>
          <w:rFonts w:hint="eastAsia"/>
        </w:rPr>
        <w:t>предприятия</w:t>
      </w:r>
      <w:r>
        <w:t xml:space="preserve"> </w:t>
      </w:r>
      <w:r>
        <w:rPr>
          <w:rFonts w:hint="eastAsia"/>
        </w:rPr>
        <w:t>ломом</w:t>
      </w:r>
      <w:r>
        <w:t xml:space="preserve"> </w:t>
      </w:r>
      <w:r>
        <w:rPr>
          <w:rFonts w:hint="eastAsia"/>
        </w:rPr>
        <w:t>черных</w:t>
      </w:r>
      <w:r>
        <w:t xml:space="preserve"> </w:t>
      </w:r>
      <w:r>
        <w:rPr>
          <w:rFonts w:hint="eastAsia"/>
        </w:rPr>
        <w:t>металлов</w:t>
      </w:r>
    </w:p>
    <w:p w14:paraId="08E21A92" w14:textId="77777777" w:rsidR="002D56A8" w:rsidRDefault="002D56A8" w:rsidP="002D56A8"/>
    <w:p w14:paraId="65221B7E" w14:textId="77777777" w:rsidR="002D56A8" w:rsidRDefault="002D56A8" w:rsidP="002D56A8">
      <w:r>
        <w:rPr>
          <w:rFonts w:hint="eastAsia"/>
        </w:rPr>
        <w:t>ГЛАВА</w:t>
      </w:r>
      <w:r>
        <w:t xml:space="preserve"> 3 </w:t>
      </w:r>
      <w:r>
        <w:rPr>
          <w:rFonts w:hint="eastAsia"/>
        </w:rPr>
        <w:t>СОВЕРШЕНСТВОВАНИЕ</w:t>
      </w:r>
      <w:r>
        <w:t xml:space="preserve"> </w:t>
      </w:r>
      <w:r>
        <w:rPr>
          <w:rFonts w:hint="eastAsia"/>
        </w:rPr>
        <w:t>УПРАВЛЕНИЯ</w:t>
      </w:r>
      <w:r>
        <w:t xml:space="preserve"> </w:t>
      </w:r>
      <w:r>
        <w:rPr>
          <w:rFonts w:hint="eastAsia"/>
        </w:rPr>
        <w:t>ОБЕСПЕЧЕНИЕМ</w:t>
      </w:r>
      <w:r>
        <w:t xml:space="preserve"> </w:t>
      </w:r>
      <w:r>
        <w:rPr>
          <w:rFonts w:hint="eastAsia"/>
        </w:rPr>
        <w:t>МЕТАЛЛУРГИЧЕСКОГО</w:t>
      </w:r>
      <w:r>
        <w:t xml:space="preserve"> </w:t>
      </w:r>
      <w:r>
        <w:rPr>
          <w:rFonts w:hint="eastAsia"/>
        </w:rPr>
        <w:t>ПРЕДПРИЯТИЯ</w:t>
      </w:r>
      <w:r>
        <w:t xml:space="preserve"> </w:t>
      </w:r>
      <w:r>
        <w:rPr>
          <w:rFonts w:hint="eastAsia"/>
        </w:rPr>
        <w:t>ЛОМОМ</w:t>
      </w:r>
      <w:r>
        <w:t xml:space="preserve"> </w:t>
      </w:r>
      <w:r>
        <w:rPr>
          <w:rFonts w:hint="eastAsia"/>
        </w:rPr>
        <w:t>ЧЕРНЫХ</w:t>
      </w:r>
      <w:r>
        <w:t xml:space="preserve"> </w:t>
      </w:r>
      <w:r>
        <w:rPr>
          <w:rFonts w:hint="eastAsia"/>
        </w:rPr>
        <w:t>МЕТАЛЛОВ</w:t>
      </w:r>
    </w:p>
    <w:p w14:paraId="6885A369" w14:textId="77777777" w:rsidR="002D56A8" w:rsidRDefault="002D56A8" w:rsidP="002D56A8"/>
    <w:p w14:paraId="69DAEFE6" w14:textId="77777777" w:rsidR="002D56A8" w:rsidRDefault="002D56A8" w:rsidP="002D56A8">
      <w:r>
        <w:t xml:space="preserve">3.1 </w:t>
      </w:r>
      <w:r>
        <w:rPr>
          <w:rFonts w:hint="eastAsia"/>
        </w:rPr>
        <w:t>Разработка</w:t>
      </w:r>
      <w:r>
        <w:t xml:space="preserve"> </w:t>
      </w:r>
      <w:r>
        <w:rPr>
          <w:rFonts w:hint="eastAsia"/>
        </w:rPr>
        <w:t>алгоритмов</w:t>
      </w:r>
      <w:r>
        <w:t xml:space="preserve"> </w:t>
      </w:r>
      <w:r>
        <w:rPr>
          <w:rFonts w:hint="eastAsia"/>
        </w:rPr>
        <w:t>реализации</w:t>
      </w:r>
      <w:r>
        <w:t xml:space="preserve"> </w:t>
      </w:r>
      <w:r>
        <w:rPr>
          <w:rFonts w:hint="eastAsia"/>
        </w:rPr>
        <w:t>этапов</w:t>
      </w:r>
      <w:r>
        <w:t xml:space="preserve"> </w:t>
      </w:r>
      <w:r>
        <w:rPr>
          <w:rFonts w:hint="eastAsia"/>
        </w:rPr>
        <w:t>методики</w:t>
      </w:r>
      <w:r>
        <w:t xml:space="preserve"> </w:t>
      </w:r>
      <w:r>
        <w:rPr>
          <w:rFonts w:hint="eastAsia"/>
        </w:rPr>
        <w:t>определения</w:t>
      </w:r>
      <w:r>
        <w:t xml:space="preserve"> </w:t>
      </w:r>
      <w:r>
        <w:rPr>
          <w:rFonts w:hint="eastAsia"/>
        </w:rPr>
        <w:t>значений</w:t>
      </w:r>
      <w:r>
        <w:t xml:space="preserve"> </w:t>
      </w:r>
      <w:r>
        <w:rPr>
          <w:rFonts w:hint="eastAsia"/>
        </w:rPr>
        <w:t>показателей</w:t>
      </w:r>
      <w:r>
        <w:t xml:space="preserve"> </w:t>
      </w:r>
      <w:r>
        <w:rPr>
          <w:rFonts w:hint="eastAsia"/>
        </w:rPr>
        <w:t>обеспечения</w:t>
      </w:r>
      <w:r>
        <w:t xml:space="preserve"> </w:t>
      </w:r>
      <w:r>
        <w:rPr>
          <w:rFonts w:hint="eastAsia"/>
        </w:rPr>
        <w:t>металлургического</w:t>
      </w:r>
      <w:r>
        <w:t xml:space="preserve"> </w:t>
      </w:r>
      <w:r>
        <w:rPr>
          <w:rFonts w:hint="eastAsia"/>
        </w:rPr>
        <w:t>предприятия</w:t>
      </w:r>
      <w:r>
        <w:t xml:space="preserve"> </w:t>
      </w:r>
      <w:r>
        <w:rPr>
          <w:rFonts w:hint="eastAsia"/>
        </w:rPr>
        <w:t>ломом</w:t>
      </w:r>
      <w:r>
        <w:t xml:space="preserve"> </w:t>
      </w:r>
      <w:r>
        <w:rPr>
          <w:rFonts w:hint="eastAsia"/>
        </w:rPr>
        <w:t>черных</w:t>
      </w:r>
      <w:r>
        <w:t xml:space="preserve"> </w:t>
      </w:r>
      <w:r>
        <w:rPr>
          <w:rFonts w:hint="eastAsia"/>
        </w:rPr>
        <w:t>металлов</w:t>
      </w:r>
    </w:p>
    <w:p w14:paraId="0F3234F5" w14:textId="77777777" w:rsidR="002D56A8" w:rsidRDefault="002D56A8" w:rsidP="002D56A8"/>
    <w:p w14:paraId="14264BC9" w14:textId="77777777" w:rsidR="002D56A8" w:rsidRDefault="002D56A8" w:rsidP="002D56A8">
      <w:r>
        <w:t xml:space="preserve">3.2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контролю</w:t>
      </w:r>
      <w:r>
        <w:t xml:space="preserve"> </w:t>
      </w:r>
      <w:r>
        <w:rPr>
          <w:rFonts w:hint="eastAsia"/>
        </w:rPr>
        <w:t>за</w:t>
      </w:r>
      <w:r>
        <w:t xml:space="preserve"> </w:t>
      </w:r>
      <w:r>
        <w:rPr>
          <w:rFonts w:hint="eastAsia"/>
        </w:rPr>
        <w:t>функционированием</w:t>
      </w:r>
      <w:r>
        <w:t xml:space="preserve"> </w:t>
      </w:r>
      <w:r>
        <w:rPr>
          <w:rFonts w:hint="eastAsia"/>
        </w:rPr>
        <w:t>системы</w:t>
      </w:r>
      <w:r>
        <w:t xml:space="preserve"> </w:t>
      </w:r>
      <w:r>
        <w:rPr>
          <w:rFonts w:hint="eastAsia"/>
        </w:rPr>
        <w:t>обеспечения</w:t>
      </w:r>
      <w:r>
        <w:t xml:space="preserve"> </w:t>
      </w:r>
      <w:r>
        <w:rPr>
          <w:rFonts w:hint="eastAsia"/>
        </w:rPr>
        <w:t>металлургического</w:t>
      </w:r>
      <w:r>
        <w:t xml:space="preserve"> </w:t>
      </w:r>
      <w:r>
        <w:rPr>
          <w:rFonts w:hint="eastAsia"/>
        </w:rPr>
        <w:t>предприятия</w:t>
      </w:r>
      <w:r>
        <w:t xml:space="preserve"> </w:t>
      </w:r>
      <w:r>
        <w:rPr>
          <w:rFonts w:hint="eastAsia"/>
        </w:rPr>
        <w:t>ломом</w:t>
      </w:r>
      <w:r>
        <w:t xml:space="preserve"> </w:t>
      </w:r>
      <w:r>
        <w:rPr>
          <w:rFonts w:hint="eastAsia"/>
        </w:rPr>
        <w:t>черных</w:t>
      </w:r>
      <w:r>
        <w:t xml:space="preserve"> </w:t>
      </w:r>
      <w:r>
        <w:rPr>
          <w:rFonts w:hint="eastAsia"/>
        </w:rPr>
        <w:t>металлов</w:t>
      </w:r>
    </w:p>
    <w:p w14:paraId="1C361B04" w14:textId="77777777" w:rsidR="002D56A8" w:rsidRDefault="002D56A8" w:rsidP="002D56A8"/>
    <w:p w14:paraId="62B71662" w14:textId="77777777" w:rsidR="002D56A8" w:rsidRDefault="002D56A8" w:rsidP="002D56A8">
      <w:r>
        <w:t xml:space="preserve">3.3 </w:t>
      </w:r>
      <w:r>
        <w:rPr>
          <w:rFonts w:hint="eastAsia"/>
        </w:rPr>
        <w:t>Методические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совершенствования</w:t>
      </w:r>
      <w:r>
        <w:t xml:space="preserve"> </w:t>
      </w:r>
      <w:r>
        <w:rPr>
          <w:rFonts w:hint="eastAsia"/>
        </w:rPr>
        <w:t>управления</w:t>
      </w:r>
    </w:p>
    <w:p w14:paraId="24E294B4" w14:textId="77777777" w:rsidR="002D56A8" w:rsidRDefault="002D56A8" w:rsidP="002D56A8"/>
    <w:p w14:paraId="236F94D6" w14:textId="77777777" w:rsidR="002D56A8" w:rsidRDefault="002D56A8" w:rsidP="002D56A8">
      <w:r>
        <w:rPr>
          <w:rFonts w:hint="eastAsia"/>
        </w:rPr>
        <w:t>системой</w:t>
      </w:r>
      <w:r>
        <w:t xml:space="preserve"> </w:t>
      </w:r>
      <w:r>
        <w:rPr>
          <w:rFonts w:hint="eastAsia"/>
        </w:rPr>
        <w:t>обеспечения</w:t>
      </w:r>
      <w:r>
        <w:t xml:space="preserve"> </w:t>
      </w:r>
      <w:r>
        <w:rPr>
          <w:rFonts w:hint="eastAsia"/>
        </w:rPr>
        <w:t>АО</w:t>
      </w:r>
      <w:r>
        <w:t xml:space="preserve"> </w:t>
      </w:r>
      <w:r>
        <w:rPr>
          <w:rFonts w:hint="eastAsia"/>
        </w:rPr>
        <w:t>«</w:t>
      </w:r>
      <w:r>
        <w:rPr>
          <w:rFonts w:hint="eastAsia"/>
        </w:rPr>
        <w:t>ВТЗ</w:t>
      </w:r>
      <w:r>
        <w:rPr>
          <w:rFonts w:hint="eastAsia"/>
        </w:rPr>
        <w:t>»</w:t>
      </w:r>
      <w:r>
        <w:t xml:space="preserve"> </w:t>
      </w:r>
      <w:r>
        <w:rPr>
          <w:rFonts w:hint="eastAsia"/>
        </w:rPr>
        <w:t>ломом</w:t>
      </w:r>
      <w:r>
        <w:t xml:space="preserve"> </w:t>
      </w:r>
      <w:r>
        <w:rPr>
          <w:rFonts w:hint="eastAsia"/>
        </w:rPr>
        <w:t>черных</w:t>
      </w:r>
      <w:r>
        <w:t xml:space="preserve"> </w:t>
      </w:r>
      <w:r>
        <w:rPr>
          <w:rFonts w:hint="eastAsia"/>
        </w:rPr>
        <w:t>металлов</w:t>
      </w:r>
    </w:p>
    <w:p w14:paraId="0AAD883F" w14:textId="77777777" w:rsidR="002D56A8" w:rsidRDefault="002D56A8" w:rsidP="002D56A8"/>
    <w:p w14:paraId="3E509CB2" w14:textId="77777777" w:rsidR="002D56A8" w:rsidRDefault="002D56A8" w:rsidP="002D56A8">
      <w:r>
        <w:rPr>
          <w:rFonts w:hint="eastAsia"/>
        </w:rPr>
        <w:t>ЗАКЛЮЧЕНИЕ</w:t>
      </w:r>
    </w:p>
    <w:p w14:paraId="35984144" w14:textId="77777777" w:rsidR="002D56A8" w:rsidRDefault="002D56A8" w:rsidP="002D56A8"/>
    <w:p w14:paraId="2D0C970F" w14:textId="77777777" w:rsidR="002D56A8" w:rsidRDefault="002D56A8" w:rsidP="002D56A8">
      <w:r>
        <w:rPr>
          <w:rFonts w:hint="eastAsia"/>
        </w:rPr>
        <w:t>СПИСОК</w:t>
      </w:r>
      <w:r>
        <w:t xml:space="preserve"> </w:t>
      </w:r>
      <w:r>
        <w:rPr>
          <w:rFonts w:hint="eastAsia"/>
        </w:rPr>
        <w:t>ЛИТЕРАТУРЫ</w:t>
      </w:r>
    </w:p>
    <w:p w14:paraId="570BED9E" w14:textId="77777777" w:rsidR="002D56A8" w:rsidRDefault="002D56A8" w:rsidP="002D56A8"/>
    <w:p w14:paraId="7FA7B810" w14:textId="77777777" w:rsidR="002D56A8" w:rsidRDefault="002D56A8" w:rsidP="002D56A8">
      <w:r>
        <w:rPr>
          <w:rFonts w:hint="eastAsia"/>
        </w:rPr>
        <w:t>Приложение</w:t>
      </w:r>
      <w:r>
        <w:t xml:space="preserve"> </w:t>
      </w:r>
      <w:r>
        <w:rPr>
          <w:rFonts w:hint="eastAsia"/>
        </w:rPr>
        <w:t>А</w:t>
      </w:r>
      <w:r>
        <w:t xml:space="preserve"> </w:t>
      </w:r>
      <w:r>
        <w:rPr>
          <w:rFonts w:hint="eastAsia"/>
        </w:rPr>
        <w:t>Действующие</w:t>
      </w:r>
      <w:r>
        <w:t xml:space="preserve"> </w:t>
      </w:r>
      <w:r>
        <w:rPr>
          <w:rFonts w:hint="eastAsia"/>
        </w:rPr>
        <w:t>предприятия</w:t>
      </w:r>
      <w:r>
        <w:t xml:space="preserve"> </w:t>
      </w:r>
      <w:r>
        <w:rPr>
          <w:rFonts w:hint="eastAsia"/>
        </w:rPr>
        <w:t>по</w:t>
      </w:r>
      <w:r>
        <w:t xml:space="preserve"> </w:t>
      </w:r>
      <w:r>
        <w:rPr>
          <w:rFonts w:hint="eastAsia"/>
        </w:rPr>
        <w:t>производству</w:t>
      </w:r>
      <w:r>
        <w:t xml:space="preserve"> </w:t>
      </w:r>
      <w:r>
        <w:rPr>
          <w:rFonts w:hint="eastAsia"/>
        </w:rPr>
        <w:t>стали</w:t>
      </w:r>
      <w:r>
        <w:t xml:space="preserve">, </w:t>
      </w:r>
      <w:r>
        <w:rPr>
          <w:rFonts w:hint="eastAsia"/>
        </w:rPr>
        <w:t>планируемые</w:t>
      </w:r>
      <w:r>
        <w:t xml:space="preserve"> </w:t>
      </w:r>
      <w:r>
        <w:rPr>
          <w:rFonts w:hint="eastAsia"/>
        </w:rPr>
        <w:t>к</w:t>
      </w:r>
      <w:r>
        <w:t xml:space="preserve"> </w:t>
      </w:r>
      <w:r>
        <w:rPr>
          <w:rFonts w:hint="eastAsia"/>
        </w:rPr>
        <w:t>вводу</w:t>
      </w:r>
      <w:r>
        <w:t xml:space="preserve"> </w:t>
      </w:r>
      <w:r>
        <w:rPr>
          <w:rFonts w:hint="eastAsia"/>
        </w:rPr>
        <w:t>в</w:t>
      </w:r>
      <w:r>
        <w:t xml:space="preserve"> </w:t>
      </w:r>
      <w:r>
        <w:rPr>
          <w:rFonts w:hint="eastAsia"/>
        </w:rPr>
        <w:t>эксплуатации</w:t>
      </w:r>
      <w:r>
        <w:t xml:space="preserve"> </w:t>
      </w:r>
      <w:r>
        <w:rPr>
          <w:rFonts w:hint="eastAsia"/>
        </w:rPr>
        <w:t>мощности</w:t>
      </w:r>
      <w:r>
        <w:t xml:space="preserve"> </w:t>
      </w:r>
      <w:r>
        <w:rPr>
          <w:rFonts w:hint="eastAsia"/>
        </w:rPr>
        <w:t>по</w:t>
      </w:r>
      <w:r>
        <w:t xml:space="preserve"> </w:t>
      </w:r>
      <w:r>
        <w:rPr>
          <w:rFonts w:hint="eastAsia"/>
        </w:rPr>
        <w:t>производству</w:t>
      </w:r>
      <w:r>
        <w:t xml:space="preserve"> </w:t>
      </w:r>
      <w:r>
        <w:rPr>
          <w:rFonts w:hint="eastAsia"/>
        </w:rPr>
        <w:t>стали</w:t>
      </w:r>
      <w:r>
        <w:t xml:space="preserve"> </w:t>
      </w:r>
      <w:r>
        <w:rPr>
          <w:rFonts w:hint="eastAsia"/>
        </w:rPr>
        <w:t>в</w:t>
      </w:r>
      <w:r>
        <w:t xml:space="preserve"> </w:t>
      </w:r>
      <w:r>
        <w:rPr>
          <w:rFonts w:hint="eastAsia"/>
        </w:rPr>
        <w:t>России</w:t>
      </w:r>
    </w:p>
    <w:p w14:paraId="604D2CB4" w14:textId="77777777" w:rsidR="002D56A8" w:rsidRDefault="002D56A8" w:rsidP="002D56A8"/>
    <w:p w14:paraId="0BB8EF01" w14:textId="77777777" w:rsidR="002D56A8" w:rsidRDefault="002D56A8" w:rsidP="002D56A8">
      <w:r>
        <w:rPr>
          <w:rFonts w:hint="eastAsia"/>
        </w:rPr>
        <w:t>Приложение</w:t>
      </w:r>
      <w:r>
        <w:t xml:space="preserve"> </w:t>
      </w:r>
      <w:r>
        <w:rPr>
          <w:rFonts w:hint="eastAsia"/>
        </w:rPr>
        <w:t>Б</w:t>
      </w:r>
      <w:r>
        <w:t xml:space="preserve"> </w:t>
      </w:r>
      <w:r>
        <w:rPr>
          <w:rFonts w:hint="eastAsia"/>
        </w:rPr>
        <w:t>Выполнение</w:t>
      </w:r>
      <w:r>
        <w:t xml:space="preserve"> </w:t>
      </w:r>
      <w:r>
        <w:rPr>
          <w:rFonts w:hint="eastAsia"/>
        </w:rPr>
        <w:t>планов</w:t>
      </w:r>
      <w:r>
        <w:t xml:space="preserve"> </w:t>
      </w:r>
      <w:r>
        <w:rPr>
          <w:rFonts w:hint="eastAsia"/>
        </w:rPr>
        <w:t>по</w:t>
      </w:r>
      <w:r>
        <w:t xml:space="preserve"> </w:t>
      </w:r>
      <w:r>
        <w:rPr>
          <w:rFonts w:hint="eastAsia"/>
        </w:rPr>
        <w:t>поставке</w:t>
      </w:r>
      <w:r>
        <w:t xml:space="preserve"> </w:t>
      </w:r>
      <w:r>
        <w:rPr>
          <w:rFonts w:hint="eastAsia"/>
        </w:rPr>
        <w:t>лома</w:t>
      </w:r>
      <w:r>
        <w:t xml:space="preserve"> </w:t>
      </w:r>
      <w:r>
        <w:rPr>
          <w:rFonts w:hint="eastAsia"/>
        </w:rPr>
        <w:t>на</w:t>
      </w:r>
      <w:r>
        <w:t xml:space="preserve"> </w:t>
      </w:r>
      <w:r>
        <w:rPr>
          <w:rFonts w:hint="eastAsia"/>
        </w:rPr>
        <w:t>российские</w:t>
      </w:r>
    </w:p>
    <w:p w14:paraId="50B5A545" w14:textId="77777777" w:rsidR="002D56A8" w:rsidRDefault="002D56A8" w:rsidP="002D56A8"/>
    <w:p w14:paraId="639232D6" w14:textId="77777777" w:rsidR="002D56A8" w:rsidRDefault="002D56A8" w:rsidP="002D56A8">
      <w:r>
        <w:rPr>
          <w:rFonts w:hint="eastAsia"/>
        </w:rPr>
        <w:lastRenderedPageBreak/>
        <w:t>металлургические</w:t>
      </w:r>
      <w:r>
        <w:t xml:space="preserve"> </w:t>
      </w:r>
      <w:r>
        <w:rPr>
          <w:rFonts w:hint="eastAsia"/>
        </w:rPr>
        <w:t>предприятия</w:t>
      </w:r>
      <w:r>
        <w:t xml:space="preserve"> </w:t>
      </w:r>
      <w:r>
        <w:rPr>
          <w:rFonts w:hint="eastAsia"/>
        </w:rPr>
        <w:t>в</w:t>
      </w:r>
      <w:r>
        <w:t xml:space="preserve"> 2015 </w:t>
      </w:r>
      <w:r>
        <w:rPr>
          <w:rFonts w:hint="eastAsia"/>
        </w:rPr>
        <w:t>году</w:t>
      </w:r>
    </w:p>
    <w:p w14:paraId="7AB535B9" w14:textId="77777777" w:rsidR="002D56A8" w:rsidRDefault="002D56A8" w:rsidP="002D56A8"/>
    <w:p w14:paraId="14DAEF53" w14:textId="77777777" w:rsidR="002D56A8" w:rsidRDefault="002D56A8" w:rsidP="002D56A8">
      <w:r>
        <w:rPr>
          <w:rFonts w:hint="eastAsia"/>
        </w:rPr>
        <w:t>Приложение</w:t>
      </w:r>
      <w:r>
        <w:t xml:space="preserve"> </w:t>
      </w:r>
      <w:r>
        <w:rPr>
          <w:rFonts w:hint="eastAsia"/>
        </w:rPr>
        <w:t>В</w:t>
      </w:r>
      <w:r>
        <w:t xml:space="preserve"> </w:t>
      </w:r>
      <w:r>
        <w:rPr>
          <w:rFonts w:hint="eastAsia"/>
        </w:rPr>
        <w:t>Утвержденный</w:t>
      </w:r>
      <w:r>
        <w:t xml:space="preserve"> </w:t>
      </w:r>
      <w:r>
        <w:rPr>
          <w:rFonts w:hint="eastAsia"/>
        </w:rPr>
        <w:t>график</w:t>
      </w:r>
      <w:r>
        <w:t xml:space="preserve"> </w:t>
      </w:r>
      <w:r>
        <w:rPr>
          <w:rFonts w:hint="eastAsia"/>
        </w:rPr>
        <w:t>обсепечения</w:t>
      </w:r>
      <w:r>
        <w:t xml:space="preserve"> </w:t>
      </w:r>
      <w:r>
        <w:rPr>
          <w:rFonts w:hint="eastAsia"/>
        </w:rPr>
        <w:t>производства</w:t>
      </w:r>
      <w:r>
        <w:t xml:space="preserve"> </w:t>
      </w:r>
      <w:r>
        <w:rPr>
          <w:rFonts w:hint="eastAsia"/>
        </w:rPr>
        <w:t>АО</w:t>
      </w:r>
      <w:r>
        <w:t xml:space="preserve"> </w:t>
      </w:r>
      <w:r>
        <w:rPr>
          <w:rFonts w:hint="eastAsia"/>
        </w:rPr>
        <w:t>«</w:t>
      </w:r>
      <w:r>
        <w:rPr>
          <w:rFonts w:hint="eastAsia"/>
        </w:rPr>
        <w:t>ВТЗ</w:t>
      </w:r>
      <w:r>
        <w:rPr>
          <w:rFonts w:hint="eastAsia"/>
        </w:rPr>
        <w:t>»</w:t>
      </w:r>
    </w:p>
    <w:p w14:paraId="2E1BF308" w14:textId="77777777" w:rsidR="002D56A8" w:rsidRDefault="002D56A8" w:rsidP="002D56A8"/>
    <w:p w14:paraId="0147565F" w14:textId="77777777" w:rsidR="002D56A8" w:rsidRDefault="002D56A8" w:rsidP="002D56A8">
      <w:r>
        <w:rPr>
          <w:rFonts w:hint="eastAsia"/>
        </w:rPr>
        <w:t>ломом</w:t>
      </w:r>
      <w:r>
        <w:t xml:space="preserve"> </w:t>
      </w:r>
      <w:r>
        <w:rPr>
          <w:rFonts w:hint="eastAsia"/>
        </w:rPr>
        <w:t>черных</w:t>
      </w:r>
      <w:r>
        <w:t xml:space="preserve"> </w:t>
      </w:r>
      <w:r>
        <w:rPr>
          <w:rFonts w:hint="eastAsia"/>
        </w:rPr>
        <w:t>металлов</w:t>
      </w:r>
      <w:r>
        <w:t xml:space="preserve"> </w:t>
      </w:r>
      <w:r>
        <w:rPr>
          <w:rFonts w:hint="eastAsia"/>
        </w:rPr>
        <w:t>на</w:t>
      </w:r>
      <w:r>
        <w:t xml:space="preserve"> 2016 </w:t>
      </w:r>
      <w:r>
        <w:rPr>
          <w:rFonts w:hint="eastAsia"/>
        </w:rPr>
        <w:t>год</w:t>
      </w:r>
    </w:p>
    <w:p w14:paraId="28C93389" w14:textId="77777777" w:rsidR="002D56A8" w:rsidRDefault="002D56A8" w:rsidP="002D56A8"/>
    <w:p w14:paraId="1327B1B8" w14:textId="49CACB03" w:rsidR="002D56A8" w:rsidRPr="002D56A8" w:rsidRDefault="002D56A8" w:rsidP="002D56A8">
      <w:r>
        <w:rPr>
          <w:rFonts w:hint="eastAsia"/>
        </w:rPr>
        <w:t>Приложение</w:t>
      </w:r>
      <w:r>
        <w:t xml:space="preserve"> </w:t>
      </w:r>
      <w:r>
        <w:rPr>
          <w:rFonts w:hint="eastAsia"/>
        </w:rPr>
        <w:t>Г</w:t>
      </w:r>
      <w:r>
        <w:t xml:space="preserve"> </w:t>
      </w:r>
      <w:r>
        <w:rPr>
          <w:rFonts w:hint="eastAsia"/>
        </w:rPr>
        <w:t>Параметры</w:t>
      </w:r>
      <w:r>
        <w:t xml:space="preserve"> </w:t>
      </w:r>
      <w:r>
        <w:rPr>
          <w:rFonts w:hint="eastAsia"/>
        </w:rPr>
        <w:t>модели</w:t>
      </w:r>
      <w:r>
        <w:t xml:space="preserve"> </w:t>
      </w:r>
      <w:r>
        <w:rPr>
          <w:rFonts w:hint="eastAsia"/>
        </w:rPr>
        <w:t>прогнозирования</w:t>
      </w:r>
      <w:r>
        <w:t xml:space="preserve"> </w:t>
      </w:r>
      <w:r>
        <w:rPr>
          <w:rFonts w:hint="eastAsia"/>
        </w:rPr>
        <w:t>цен</w:t>
      </w:r>
      <w:r>
        <w:t xml:space="preserve"> </w:t>
      </w:r>
      <w:r>
        <w:rPr>
          <w:rFonts w:hint="eastAsia"/>
        </w:rPr>
        <w:t>на</w:t>
      </w:r>
      <w:r>
        <w:t xml:space="preserve"> </w:t>
      </w:r>
      <w:r>
        <w:rPr>
          <w:rFonts w:hint="eastAsia"/>
        </w:rPr>
        <w:t>лом</w:t>
      </w:r>
      <w:r>
        <w:t xml:space="preserve"> </w:t>
      </w:r>
      <w:r>
        <w:rPr>
          <w:rFonts w:hint="eastAsia"/>
        </w:rPr>
        <w:t>вида</w:t>
      </w:r>
      <w:r>
        <w:t xml:space="preserve"> </w:t>
      </w:r>
      <w:r>
        <w:rPr>
          <w:rFonts w:hint="eastAsia"/>
        </w:rPr>
        <w:t>ЗА</w:t>
      </w:r>
      <w:r>
        <w:t xml:space="preserve"> </w:t>
      </w:r>
      <w:r>
        <w:rPr>
          <w:rFonts w:hint="eastAsia"/>
        </w:rPr>
        <w:t>на</w:t>
      </w:r>
      <w:r>
        <w:t xml:space="preserve"> </w:t>
      </w:r>
      <w:r>
        <w:rPr>
          <w:rFonts w:hint="eastAsia"/>
        </w:rPr>
        <w:t>российском</w:t>
      </w:r>
      <w:r>
        <w:t xml:space="preserve"> </w:t>
      </w:r>
      <w:r>
        <w:rPr>
          <w:rFonts w:hint="eastAsia"/>
        </w:rPr>
        <w:t>рынке</w:t>
      </w:r>
    </w:p>
    <w:sectPr w:rsidR="002D56A8" w:rsidRPr="002D56A8" w:rsidSect="007D73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BE54" w14:textId="77777777" w:rsidR="007D73F6" w:rsidRDefault="007D73F6">
      <w:pPr>
        <w:spacing w:after="0" w:line="240" w:lineRule="auto"/>
      </w:pPr>
      <w:r>
        <w:separator/>
      </w:r>
    </w:p>
  </w:endnote>
  <w:endnote w:type="continuationSeparator" w:id="0">
    <w:p w14:paraId="4AE5696F" w14:textId="77777777" w:rsidR="007D73F6" w:rsidRDefault="007D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0C04" w14:textId="77777777" w:rsidR="007D73F6" w:rsidRDefault="007D73F6"/>
    <w:p w14:paraId="6BF7BA4F" w14:textId="77777777" w:rsidR="007D73F6" w:rsidRDefault="007D73F6"/>
    <w:p w14:paraId="19B36622" w14:textId="77777777" w:rsidR="007D73F6" w:rsidRDefault="007D73F6"/>
    <w:p w14:paraId="1261DC87" w14:textId="77777777" w:rsidR="007D73F6" w:rsidRDefault="007D73F6"/>
    <w:p w14:paraId="4F55E708" w14:textId="77777777" w:rsidR="007D73F6" w:rsidRDefault="007D73F6"/>
    <w:p w14:paraId="2D8CFC64" w14:textId="77777777" w:rsidR="007D73F6" w:rsidRDefault="007D73F6"/>
    <w:p w14:paraId="14BB640B" w14:textId="77777777" w:rsidR="007D73F6" w:rsidRDefault="007D73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D02A1E" wp14:editId="74EC94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18D18" w14:textId="77777777" w:rsidR="007D73F6" w:rsidRDefault="007D73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02A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918D18" w14:textId="77777777" w:rsidR="007D73F6" w:rsidRDefault="007D73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F9BA0F" w14:textId="77777777" w:rsidR="007D73F6" w:rsidRDefault="007D73F6"/>
    <w:p w14:paraId="4E63B6E7" w14:textId="77777777" w:rsidR="007D73F6" w:rsidRDefault="007D73F6"/>
    <w:p w14:paraId="626C93A8" w14:textId="77777777" w:rsidR="007D73F6" w:rsidRDefault="007D73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F941D8" wp14:editId="1F5FC4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63B85" w14:textId="77777777" w:rsidR="007D73F6" w:rsidRDefault="007D73F6"/>
                          <w:p w14:paraId="57D63548" w14:textId="77777777" w:rsidR="007D73F6" w:rsidRDefault="007D73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F941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763B85" w14:textId="77777777" w:rsidR="007D73F6" w:rsidRDefault="007D73F6"/>
                    <w:p w14:paraId="57D63548" w14:textId="77777777" w:rsidR="007D73F6" w:rsidRDefault="007D73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6988C4" w14:textId="77777777" w:rsidR="007D73F6" w:rsidRDefault="007D73F6"/>
    <w:p w14:paraId="3DB0C742" w14:textId="77777777" w:rsidR="007D73F6" w:rsidRDefault="007D73F6">
      <w:pPr>
        <w:rPr>
          <w:sz w:val="2"/>
          <w:szCs w:val="2"/>
        </w:rPr>
      </w:pPr>
    </w:p>
    <w:p w14:paraId="41D8F2C9" w14:textId="77777777" w:rsidR="007D73F6" w:rsidRDefault="007D73F6"/>
    <w:p w14:paraId="3AE6F19F" w14:textId="77777777" w:rsidR="007D73F6" w:rsidRDefault="007D73F6">
      <w:pPr>
        <w:spacing w:after="0" w:line="240" w:lineRule="auto"/>
      </w:pPr>
    </w:p>
  </w:footnote>
  <w:footnote w:type="continuationSeparator" w:id="0">
    <w:p w14:paraId="563C380C" w14:textId="77777777" w:rsidR="007D73F6" w:rsidRDefault="007D7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3F6"/>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11992</TotalTime>
  <Pages>3</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1776</cp:revision>
  <cp:lastPrinted>2009-02-06T05:36:00Z</cp:lastPrinted>
  <dcterms:created xsi:type="dcterms:W3CDTF">2024-04-09T10:20:00Z</dcterms:created>
  <dcterms:modified xsi:type="dcterms:W3CDTF">2024-04-24T12:31:00Z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