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615A8" w14:textId="660BAA89" w:rsidR="00E41BA3" w:rsidRDefault="00050925" w:rsidP="00050925">
      <w:r w:rsidRPr="00050925">
        <w:rPr>
          <w:rFonts w:hint="eastAsia"/>
        </w:rPr>
        <w:t>Хорошевская</w:t>
      </w:r>
      <w:r w:rsidRPr="00050925">
        <w:t xml:space="preserve"> </w:t>
      </w:r>
      <w:r w:rsidRPr="00050925">
        <w:rPr>
          <w:rFonts w:hint="eastAsia"/>
        </w:rPr>
        <w:t>Валерия</w:t>
      </w:r>
      <w:r w:rsidRPr="00050925">
        <w:t xml:space="preserve"> </w:t>
      </w:r>
      <w:r w:rsidRPr="00050925">
        <w:rPr>
          <w:rFonts w:hint="eastAsia"/>
        </w:rPr>
        <w:t>Валерьевна</w:t>
      </w:r>
      <w:r>
        <w:t xml:space="preserve"> </w:t>
      </w:r>
      <w:r w:rsidRPr="00050925">
        <w:rPr>
          <w:rFonts w:hint="eastAsia"/>
        </w:rPr>
        <w:t>Развитие</w:t>
      </w:r>
      <w:r w:rsidRPr="00050925">
        <w:t xml:space="preserve"> </w:t>
      </w:r>
      <w:r w:rsidRPr="00050925">
        <w:rPr>
          <w:rFonts w:hint="eastAsia"/>
        </w:rPr>
        <w:t>культурно</w:t>
      </w:r>
      <w:r w:rsidRPr="00050925">
        <w:t>-</w:t>
      </w:r>
      <w:r w:rsidRPr="00050925">
        <w:rPr>
          <w:rFonts w:hint="eastAsia"/>
        </w:rPr>
        <w:t>туристских</w:t>
      </w:r>
      <w:r w:rsidRPr="00050925">
        <w:t xml:space="preserve"> </w:t>
      </w:r>
      <w:r w:rsidRPr="00050925">
        <w:rPr>
          <w:rFonts w:hint="eastAsia"/>
        </w:rPr>
        <w:t>кластеров</w:t>
      </w:r>
      <w:r w:rsidRPr="00050925">
        <w:t xml:space="preserve"> </w:t>
      </w:r>
      <w:r w:rsidRPr="00050925">
        <w:rPr>
          <w:rFonts w:hint="eastAsia"/>
        </w:rPr>
        <w:t>на</w:t>
      </w:r>
      <w:r w:rsidRPr="00050925">
        <w:t xml:space="preserve"> </w:t>
      </w:r>
      <w:r w:rsidRPr="00050925">
        <w:rPr>
          <w:rFonts w:hint="eastAsia"/>
        </w:rPr>
        <w:t>основе</w:t>
      </w:r>
      <w:r w:rsidRPr="00050925">
        <w:t xml:space="preserve"> </w:t>
      </w:r>
      <w:r w:rsidRPr="00050925">
        <w:rPr>
          <w:rFonts w:hint="eastAsia"/>
        </w:rPr>
        <w:t>государственно</w:t>
      </w:r>
      <w:r w:rsidRPr="00050925">
        <w:t>-</w:t>
      </w:r>
      <w:r w:rsidRPr="00050925">
        <w:rPr>
          <w:rFonts w:hint="eastAsia"/>
        </w:rPr>
        <w:t>частного</w:t>
      </w:r>
      <w:r w:rsidRPr="00050925">
        <w:t xml:space="preserve"> </w:t>
      </w:r>
      <w:r w:rsidRPr="00050925">
        <w:rPr>
          <w:rFonts w:hint="eastAsia"/>
        </w:rPr>
        <w:t>партнерства</w:t>
      </w:r>
      <w:r w:rsidRPr="00050925">
        <w:t xml:space="preserve"> (</w:t>
      </w:r>
      <w:r w:rsidRPr="00050925">
        <w:rPr>
          <w:rFonts w:hint="eastAsia"/>
        </w:rPr>
        <w:t>на</w:t>
      </w:r>
      <w:r w:rsidRPr="00050925">
        <w:t xml:space="preserve"> </w:t>
      </w:r>
      <w:r w:rsidRPr="00050925">
        <w:rPr>
          <w:rFonts w:hint="eastAsia"/>
        </w:rPr>
        <w:t>примере</w:t>
      </w:r>
      <w:r w:rsidRPr="00050925">
        <w:t xml:space="preserve"> </w:t>
      </w:r>
      <w:r w:rsidRPr="00050925">
        <w:rPr>
          <w:rFonts w:hint="eastAsia"/>
        </w:rPr>
        <w:t>Новгородской</w:t>
      </w:r>
      <w:r w:rsidRPr="00050925">
        <w:t xml:space="preserve"> </w:t>
      </w:r>
      <w:r w:rsidRPr="00050925">
        <w:rPr>
          <w:rFonts w:hint="eastAsia"/>
        </w:rPr>
        <w:t>области</w:t>
      </w:r>
      <w:r w:rsidRPr="00050925">
        <w:t>)</w:t>
      </w:r>
    </w:p>
    <w:p w14:paraId="3574496F" w14:textId="77777777" w:rsidR="00050925" w:rsidRDefault="00050925" w:rsidP="00050925">
      <w:r>
        <w:rPr>
          <w:rFonts w:hint="eastAsia"/>
        </w:rPr>
        <w:t>ОГЛАВЛЕНИЕ</w:t>
      </w:r>
      <w:r>
        <w:t xml:space="preserve"> </w:t>
      </w:r>
      <w:r>
        <w:rPr>
          <w:rFonts w:hint="eastAsia"/>
        </w:rPr>
        <w:t>ДИССЕРТАЦИИ</w:t>
      </w:r>
    </w:p>
    <w:p w14:paraId="4931ED9B" w14:textId="77777777" w:rsidR="00050925" w:rsidRDefault="00050925" w:rsidP="00050925">
      <w:r>
        <w:rPr>
          <w:rFonts w:hint="eastAsia"/>
        </w:rPr>
        <w:t>кандидат</w:t>
      </w:r>
      <w:r>
        <w:t xml:space="preserve"> </w:t>
      </w:r>
      <w:r>
        <w:rPr>
          <w:rFonts w:hint="eastAsia"/>
        </w:rPr>
        <w:t>наук</w:t>
      </w:r>
      <w:r>
        <w:t xml:space="preserve"> </w:t>
      </w:r>
      <w:r>
        <w:rPr>
          <w:rFonts w:hint="eastAsia"/>
        </w:rPr>
        <w:t>Хорошевская</w:t>
      </w:r>
      <w:r>
        <w:t xml:space="preserve"> </w:t>
      </w:r>
      <w:r>
        <w:rPr>
          <w:rFonts w:hint="eastAsia"/>
        </w:rPr>
        <w:t>Валерия</w:t>
      </w:r>
      <w:r>
        <w:t xml:space="preserve"> </w:t>
      </w:r>
      <w:r>
        <w:rPr>
          <w:rFonts w:hint="eastAsia"/>
        </w:rPr>
        <w:t>Валерьевна</w:t>
      </w:r>
    </w:p>
    <w:p w14:paraId="1B753BB0" w14:textId="77777777" w:rsidR="00050925" w:rsidRDefault="00050925" w:rsidP="00050925">
      <w:r>
        <w:rPr>
          <w:rFonts w:hint="eastAsia"/>
        </w:rPr>
        <w:t>ОГЛАВЛЕНИЕ</w:t>
      </w:r>
    </w:p>
    <w:p w14:paraId="7B7F8362" w14:textId="77777777" w:rsidR="00050925" w:rsidRDefault="00050925" w:rsidP="00050925"/>
    <w:p w14:paraId="65E04C7F" w14:textId="77777777" w:rsidR="00050925" w:rsidRDefault="00050925" w:rsidP="00050925">
      <w:r>
        <w:rPr>
          <w:rFonts w:hint="eastAsia"/>
        </w:rPr>
        <w:t>Георетико</w:t>
      </w:r>
      <w:r>
        <w:t>-</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определению</w:t>
      </w:r>
      <w:r>
        <w:t xml:space="preserve"> </w:t>
      </w:r>
      <w:r>
        <w:rPr>
          <w:rFonts w:hint="eastAsia"/>
        </w:rPr>
        <w:t>сущност</w:t>
      </w:r>
      <w:r>
        <w:t xml:space="preserve"> [</w:t>
      </w:r>
      <w:r>
        <w:rPr>
          <w:rFonts w:hint="eastAsia"/>
        </w:rPr>
        <w:t>остей</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в</w:t>
      </w:r>
      <w:r>
        <w:t xml:space="preserve"> </w:t>
      </w:r>
      <w:r>
        <w:rPr>
          <w:rFonts w:hint="eastAsia"/>
        </w:rPr>
        <w:t>сфере</w:t>
      </w:r>
      <w:r>
        <w:t xml:space="preserve"> </w:t>
      </w:r>
      <w:r>
        <w:rPr>
          <w:rFonts w:hint="eastAsia"/>
        </w:rPr>
        <w:t>туризма</w:t>
      </w:r>
      <w:r>
        <w:t xml:space="preserve"> [</w:t>
      </w:r>
    </w:p>
    <w:p w14:paraId="68E394C0" w14:textId="77777777" w:rsidR="00050925" w:rsidRDefault="00050925" w:rsidP="00050925"/>
    <w:p w14:paraId="7DCE8A2C" w14:textId="77777777" w:rsidR="00050925" w:rsidRDefault="00050925" w:rsidP="00050925">
      <w:r>
        <w:rPr>
          <w:rFonts w:hint="eastAsia"/>
        </w:rPr>
        <w:t>ость</w:t>
      </w:r>
      <w:r>
        <w:t xml:space="preserve"> </w:t>
      </w:r>
      <w:r>
        <w:rPr>
          <w:rFonts w:hint="eastAsia"/>
        </w:rPr>
        <w:t>и</w:t>
      </w:r>
      <w:r>
        <w:t xml:space="preserve"> </w:t>
      </w:r>
      <w:r>
        <w:rPr>
          <w:rFonts w:hint="eastAsia"/>
        </w:rPr>
        <w:t>предпосылки</w:t>
      </w:r>
      <w:r>
        <w:t xml:space="preserve"> </w:t>
      </w:r>
      <w:r>
        <w:rPr>
          <w:rFonts w:hint="eastAsia"/>
        </w:rPr>
        <w:t>развития</w:t>
      </w:r>
      <w:r>
        <w:t xml:space="preserve"> </w:t>
      </w:r>
      <w:r>
        <w:rPr>
          <w:rFonts w:hint="eastAsia"/>
        </w:rPr>
        <w:t>государственно</w:t>
      </w:r>
      <w:r>
        <w:t>-</w:t>
      </w:r>
      <w:r>
        <w:rPr>
          <w:rFonts w:hint="eastAsia"/>
        </w:rPr>
        <w:t>частного</w:t>
      </w:r>
      <w:r>
        <w:t xml:space="preserve"> </w:t>
      </w:r>
      <w:r>
        <w:rPr>
          <w:rFonts w:hint="eastAsia"/>
        </w:rPr>
        <w:t>партнерст</w:t>
      </w:r>
    </w:p>
    <w:p w14:paraId="7797C6EC" w14:textId="77777777" w:rsidR="00050925" w:rsidRDefault="00050925" w:rsidP="00050925"/>
    <w:p w14:paraId="14B73F34" w14:textId="77777777" w:rsidR="00050925" w:rsidRDefault="00050925" w:rsidP="00050925">
      <w:r>
        <w:rPr>
          <w:rFonts w:hint="eastAsia"/>
        </w:rPr>
        <w:t>тьно</w:t>
      </w:r>
      <w:r>
        <w:t>-</w:t>
      </w:r>
      <w:r>
        <w:rPr>
          <w:rFonts w:hint="eastAsia"/>
        </w:rPr>
        <w:t>экономической</w:t>
      </w:r>
      <w:r>
        <w:t xml:space="preserve"> </w:t>
      </w:r>
      <w:r>
        <w:rPr>
          <w:rFonts w:hint="eastAsia"/>
        </w:rPr>
        <w:t>категории</w:t>
      </w:r>
    </w:p>
    <w:p w14:paraId="55005DEB" w14:textId="77777777" w:rsidR="00050925" w:rsidRDefault="00050925" w:rsidP="00050925"/>
    <w:p w14:paraId="0A1FEAC6" w14:textId="77777777" w:rsidR="00050925" w:rsidRDefault="00050925" w:rsidP="00050925">
      <w:r>
        <w:rPr>
          <w:rFonts w:hint="eastAsia"/>
        </w:rPr>
        <w:t>шые</w:t>
      </w:r>
      <w:r>
        <w:t xml:space="preserve"> </w:t>
      </w:r>
      <w:r>
        <w:rPr>
          <w:rFonts w:hint="eastAsia"/>
        </w:rPr>
        <w:t>формы</w:t>
      </w:r>
      <w:r>
        <w:t xml:space="preserve">, </w:t>
      </w:r>
      <w:r>
        <w:rPr>
          <w:rFonts w:hint="eastAsia"/>
        </w:rPr>
        <w:t>модели</w:t>
      </w:r>
      <w:r>
        <w:t xml:space="preserve"> </w:t>
      </w:r>
      <w:r>
        <w:rPr>
          <w:rFonts w:hint="eastAsia"/>
        </w:rPr>
        <w:t>и</w:t>
      </w:r>
      <w:r>
        <w:t xml:space="preserve"> </w:t>
      </w:r>
      <w:r>
        <w:rPr>
          <w:rFonts w:hint="eastAsia"/>
        </w:rPr>
        <w:t>направления</w:t>
      </w:r>
      <w:r>
        <w:t xml:space="preserve"> </w:t>
      </w:r>
      <w:r>
        <w:rPr>
          <w:rFonts w:hint="eastAsia"/>
        </w:rPr>
        <w:t>государственно</w:t>
      </w:r>
      <w:r>
        <w:t>-</w:t>
      </w:r>
      <w:r>
        <w:rPr>
          <w:rFonts w:hint="eastAsia"/>
        </w:rPr>
        <w:t>частного</w:t>
      </w:r>
      <w:r>
        <w:t xml:space="preserve"> </w:t>
      </w:r>
      <w:r>
        <w:rPr>
          <w:rFonts w:hint="eastAsia"/>
        </w:rPr>
        <w:t>пар</w:t>
      </w:r>
      <w:r>
        <w:t>'</w:t>
      </w:r>
    </w:p>
    <w:p w14:paraId="057E5EB6" w14:textId="77777777" w:rsidR="00050925" w:rsidRDefault="00050925" w:rsidP="00050925"/>
    <w:p w14:paraId="5C04291C" w14:textId="77777777" w:rsidR="00050925" w:rsidRDefault="00050925" w:rsidP="00050925">
      <w:r>
        <w:rPr>
          <w:rFonts w:hint="eastAsia"/>
        </w:rPr>
        <w:t>сфере</w:t>
      </w:r>
      <w:r>
        <w:t xml:space="preserve"> </w:t>
      </w:r>
      <w:r>
        <w:rPr>
          <w:rFonts w:hint="eastAsia"/>
        </w:rPr>
        <w:t>туризма</w:t>
      </w:r>
      <w:r>
        <w:t xml:space="preserve"> </w:t>
      </w:r>
      <w:r>
        <w:rPr>
          <w:rFonts w:hint="eastAsia"/>
        </w:rPr>
        <w:t>и</w:t>
      </w:r>
      <w:r>
        <w:t xml:space="preserve"> </w:t>
      </w:r>
      <w:r>
        <w:rPr>
          <w:rFonts w:hint="eastAsia"/>
        </w:rPr>
        <w:t>культуры</w:t>
      </w:r>
    </w:p>
    <w:p w14:paraId="26A9EB78" w14:textId="77777777" w:rsidR="00050925" w:rsidRDefault="00050925" w:rsidP="00050925"/>
    <w:p w14:paraId="5FBB1B55" w14:textId="77777777" w:rsidR="00050925" w:rsidRDefault="00050925" w:rsidP="00050925">
      <w:r>
        <w:rPr>
          <w:rFonts w:hint="eastAsia"/>
        </w:rPr>
        <w:t>изационно</w:t>
      </w:r>
      <w:r>
        <w:t>-</w:t>
      </w:r>
      <w:r>
        <w:rPr>
          <w:rFonts w:hint="eastAsia"/>
        </w:rPr>
        <w:t>экономическое</w:t>
      </w:r>
      <w:r>
        <w:t xml:space="preserve"> </w:t>
      </w:r>
      <w:r>
        <w:rPr>
          <w:rFonts w:hint="eastAsia"/>
        </w:rPr>
        <w:t>сопровождение</w:t>
      </w:r>
      <w:r>
        <w:t xml:space="preserve"> </w:t>
      </w:r>
      <w:r>
        <w:rPr>
          <w:rFonts w:hint="eastAsia"/>
        </w:rPr>
        <w:t>реализации</w:t>
      </w:r>
      <w:r>
        <w:t xml:space="preserve"> </w:t>
      </w:r>
      <w:r>
        <w:rPr>
          <w:rFonts w:hint="eastAsia"/>
        </w:rPr>
        <w:t>проектов</w:t>
      </w:r>
      <w:r>
        <w:t xml:space="preserve"> </w:t>
      </w:r>
      <w:r>
        <w:rPr>
          <w:rFonts w:hint="eastAsia"/>
        </w:rPr>
        <w:t>г</w:t>
      </w:r>
      <w:r>
        <w:t xml:space="preserve">&lt; </w:t>
      </w:r>
      <w:r>
        <w:rPr>
          <w:rFonts w:hint="eastAsia"/>
        </w:rPr>
        <w:t>нно</w:t>
      </w:r>
      <w:r>
        <w:t>-</w:t>
      </w:r>
      <w:r>
        <w:rPr>
          <w:rFonts w:hint="eastAsia"/>
        </w:rPr>
        <w:t>частного</w:t>
      </w:r>
      <w:r>
        <w:t xml:space="preserve"> </w:t>
      </w:r>
      <w:r>
        <w:rPr>
          <w:rFonts w:hint="eastAsia"/>
        </w:rPr>
        <w:t>партнерства</w:t>
      </w:r>
      <w:r>
        <w:t xml:space="preserve"> </w:t>
      </w:r>
      <w:r>
        <w:rPr>
          <w:rFonts w:hint="eastAsia"/>
        </w:rPr>
        <w:t>в</w:t>
      </w:r>
      <w:r>
        <w:t xml:space="preserve"> </w:t>
      </w:r>
      <w:r>
        <w:rPr>
          <w:rFonts w:hint="eastAsia"/>
        </w:rPr>
        <w:t>сфере</w:t>
      </w:r>
      <w:r>
        <w:t xml:space="preserve"> </w:t>
      </w:r>
      <w:r>
        <w:rPr>
          <w:rFonts w:hint="eastAsia"/>
        </w:rPr>
        <w:t>туризма</w:t>
      </w:r>
      <w:r>
        <w:t xml:space="preserve"> </w:t>
      </w:r>
      <w:r>
        <w:rPr>
          <w:rFonts w:hint="eastAsia"/>
        </w:rPr>
        <w:t>и</w:t>
      </w:r>
      <w:r>
        <w:t xml:space="preserve"> </w:t>
      </w:r>
      <w:r>
        <w:rPr>
          <w:rFonts w:hint="eastAsia"/>
        </w:rPr>
        <w:t>культуры</w:t>
      </w:r>
    </w:p>
    <w:p w14:paraId="28146352" w14:textId="77777777" w:rsidR="00050925" w:rsidRDefault="00050925" w:rsidP="00050925"/>
    <w:p w14:paraId="313319A8" w14:textId="77777777" w:rsidR="00050925" w:rsidRDefault="00050925" w:rsidP="00050925">
      <w:r>
        <w:rPr>
          <w:rFonts w:hint="eastAsia"/>
        </w:rPr>
        <w:t>Заключение</w:t>
      </w:r>
    </w:p>
    <w:p w14:paraId="106C05D8" w14:textId="77777777" w:rsidR="00050925" w:rsidRDefault="00050925" w:rsidP="00050925"/>
    <w:p w14:paraId="1B28F1B5" w14:textId="77777777" w:rsidR="00050925" w:rsidRDefault="00050925" w:rsidP="00050925">
      <w:r>
        <w:rPr>
          <w:rFonts w:hint="eastAsia"/>
        </w:rPr>
        <w:t>Библиографический</w:t>
      </w:r>
      <w:r>
        <w:t xml:space="preserve"> </w:t>
      </w:r>
      <w:r>
        <w:rPr>
          <w:rFonts w:hint="eastAsia"/>
        </w:rPr>
        <w:t>список</w:t>
      </w:r>
    </w:p>
    <w:p w14:paraId="0CCD761D" w14:textId="77777777" w:rsidR="00050925" w:rsidRDefault="00050925" w:rsidP="00050925"/>
    <w:p w14:paraId="7CEA629E" w14:textId="4138E358" w:rsidR="00050925" w:rsidRPr="00050925" w:rsidRDefault="00050925" w:rsidP="00050925">
      <w:r>
        <w:t>135</w:t>
      </w:r>
    </w:p>
    <w:sectPr w:rsidR="00050925" w:rsidRPr="00050925" w:rsidSect="005D26E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A4EA6" w14:textId="77777777" w:rsidR="005D26E4" w:rsidRDefault="005D26E4">
      <w:pPr>
        <w:spacing w:after="0" w:line="240" w:lineRule="auto"/>
      </w:pPr>
      <w:r>
        <w:separator/>
      </w:r>
    </w:p>
  </w:endnote>
  <w:endnote w:type="continuationSeparator" w:id="0">
    <w:p w14:paraId="4B5AFEA1" w14:textId="77777777" w:rsidR="005D26E4" w:rsidRDefault="005D2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1885C" w14:textId="77777777" w:rsidR="005D26E4" w:rsidRDefault="005D26E4"/>
    <w:p w14:paraId="57E903EB" w14:textId="77777777" w:rsidR="005D26E4" w:rsidRDefault="005D26E4"/>
    <w:p w14:paraId="214827B0" w14:textId="77777777" w:rsidR="005D26E4" w:rsidRDefault="005D26E4"/>
    <w:p w14:paraId="68275231" w14:textId="77777777" w:rsidR="005D26E4" w:rsidRDefault="005D26E4"/>
    <w:p w14:paraId="4789180A" w14:textId="77777777" w:rsidR="005D26E4" w:rsidRDefault="005D26E4"/>
    <w:p w14:paraId="716C033C" w14:textId="77777777" w:rsidR="005D26E4" w:rsidRDefault="005D26E4"/>
    <w:p w14:paraId="57C4F933" w14:textId="77777777" w:rsidR="005D26E4" w:rsidRDefault="005D26E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913F26D" wp14:editId="3D48414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943E8" w14:textId="77777777" w:rsidR="005D26E4" w:rsidRDefault="005D26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13F26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F3943E8" w14:textId="77777777" w:rsidR="005D26E4" w:rsidRDefault="005D26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A9902A7" w14:textId="77777777" w:rsidR="005D26E4" w:rsidRDefault="005D26E4"/>
    <w:p w14:paraId="1B079471" w14:textId="77777777" w:rsidR="005D26E4" w:rsidRDefault="005D26E4"/>
    <w:p w14:paraId="0CD66961" w14:textId="77777777" w:rsidR="005D26E4" w:rsidRDefault="005D26E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FDEA90" wp14:editId="031C43A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DE099" w14:textId="77777777" w:rsidR="005D26E4" w:rsidRDefault="005D26E4"/>
                          <w:p w14:paraId="6F1E2E89" w14:textId="77777777" w:rsidR="005D26E4" w:rsidRDefault="005D26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FDEA9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37DE099" w14:textId="77777777" w:rsidR="005D26E4" w:rsidRDefault="005D26E4"/>
                    <w:p w14:paraId="6F1E2E89" w14:textId="77777777" w:rsidR="005D26E4" w:rsidRDefault="005D26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89555CE" w14:textId="77777777" w:rsidR="005D26E4" w:rsidRDefault="005D26E4"/>
    <w:p w14:paraId="34096FB7" w14:textId="77777777" w:rsidR="005D26E4" w:rsidRDefault="005D26E4">
      <w:pPr>
        <w:rPr>
          <w:sz w:val="2"/>
          <w:szCs w:val="2"/>
        </w:rPr>
      </w:pPr>
    </w:p>
    <w:p w14:paraId="690F9BF1" w14:textId="77777777" w:rsidR="005D26E4" w:rsidRDefault="005D26E4"/>
    <w:p w14:paraId="16DE4BF0" w14:textId="77777777" w:rsidR="005D26E4" w:rsidRDefault="005D26E4">
      <w:pPr>
        <w:spacing w:after="0" w:line="240" w:lineRule="auto"/>
      </w:pPr>
    </w:p>
  </w:footnote>
  <w:footnote w:type="continuationSeparator" w:id="0">
    <w:p w14:paraId="56ACB371" w14:textId="77777777" w:rsidR="005D26E4" w:rsidRDefault="005D2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6E4"/>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9672</TotalTime>
  <Pages>1</Pages>
  <Words>102</Words>
  <Characters>585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1283</cp:revision>
  <cp:lastPrinted>2009-02-06T05:36:00Z</cp:lastPrinted>
  <dcterms:created xsi:type="dcterms:W3CDTF">2024-04-09T10:20:00Z</dcterms:created>
  <dcterms:modified xsi:type="dcterms:W3CDTF">2024-04-22T08:09:00Z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