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Святненко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Анна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Петрівна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юрисконсульт</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Благодійної</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організації</w:t>
      </w:r>
      <w:r w:rsidRPr="002C23F5">
        <w:rPr>
          <w:rFonts w:ascii="Verdana" w:eastAsia="Times New Roman" w:hAnsi="Verdana" w:cs="Times New Roman"/>
          <w:color w:val="000000"/>
          <w:kern w:val="0"/>
          <w:sz w:val="24"/>
          <w:szCs w:val="24"/>
          <w:lang w:eastAsia="ru-RU"/>
        </w:rPr>
        <w:t xml:space="preserve"> &amp;laquo;</w:t>
      </w:r>
      <w:r w:rsidRPr="002C23F5">
        <w:rPr>
          <w:rFonts w:ascii="Verdana" w:eastAsia="Times New Roman" w:hAnsi="Verdana" w:cs="Times New Roman" w:hint="eastAsia"/>
          <w:color w:val="000000"/>
          <w:kern w:val="0"/>
          <w:sz w:val="24"/>
          <w:szCs w:val="24"/>
          <w:lang w:eastAsia="ru-RU"/>
        </w:rPr>
        <w:t>Благодійний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Фонд</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Михайла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Весельського</w:t>
      </w:r>
      <w:r w:rsidRPr="002C23F5">
        <w:rPr>
          <w:rFonts w:ascii="Verdana" w:eastAsia="Times New Roman" w:hAnsi="Verdana" w:cs="Times New Roman"/>
          <w:color w:val="000000"/>
          <w:kern w:val="0"/>
          <w:sz w:val="24"/>
          <w:szCs w:val="24"/>
          <w:lang w:eastAsia="ru-RU"/>
        </w:rPr>
        <w:t xml:space="preserve"> &amp;laquo;</w:t>
      </w:r>
      <w:r w:rsidRPr="002C23F5">
        <w:rPr>
          <w:rFonts w:ascii="Verdana" w:eastAsia="Times New Roman" w:hAnsi="Verdana" w:cs="Times New Roman" w:hint="eastAsia"/>
          <w:color w:val="000000"/>
          <w:kern w:val="0"/>
          <w:sz w:val="24"/>
          <w:szCs w:val="24"/>
          <w:lang w:eastAsia="ru-RU"/>
        </w:rPr>
        <w:t>Радовель</w:t>
      </w:r>
      <w:r w:rsidRPr="002C23F5">
        <w:rPr>
          <w:rFonts w:ascii="Verdana" w:eastAsia="Times New Roman" w:hAnsi="Verdana" w:cs="Times New Roman"/>
          <w:color w:val="000000"/>
          <w:kern w:val="0"/>
          <w:sz w:val="24"/>
          <w:szCs w:val="24"/>
          <w:lang w:eastAsia="ru-RU"/>
        </w:rPr>
        <w:t>&amp;raquo;: &amp;laquo;</w:t>
      </w:r>
      <w:r w:rsidRPr="002C23F5">
        <w:rPr>
          <w:rFonts w:ascii="Verdana" w:eastAsia="Times New Roman" w:hAnsi="Verdana" w:cs="Times New Roman" w:hint="eastAsia"/>
          <w:color w:val="000000"/>
          <w:kern w:val="0"/>
          <w:sz w:val="24"/>
          <w:szCs w:val="24"/>
          <w:lang w:eastAsia="ru-RU"/>
        </w:rPr>
        <w:t>Право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свободу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Україні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державах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Європейського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Союзу</w:t>
      </w:r>
      <w:r w:rsidRPr="002C23F5">
        <w:rPr>
          <w:rFonts w:ascii="Verdana" w:eastAsia="Times New Roman" w:hAnsi="Verdana" w:cs="Times New Roman"/>
          <w:color w:val="000000"/>
          <w:kern w:val="0"/>
          <w:sz w:val="24"/>
          <w:szCs w:val="24"/>
          <w:lang w:eastAsia="ru-RU"/>
        </w:rPr>
        <w:t xml:space="preserve">&amp;raquo; (12.00.02 - </w:t>
      </w:r>
      <w:r w:rsidRPr="002C23F5">
        <w:rPr>
          <w:rFonts w:ascii="Verdana" w:eastAsia="Times New Roman" w:hAnsi="Verdana" w:cs="Times New Roman" w:hint="eastAsia"/>
          <w:color w:val="000000"/>
          <w:kern w:val="0"/>
          <w:sz w:val="24"/>
          <w:szCs w:val="24"/>
          <w:lang w:eastAsia="ru-RU"/>
        </w:rPr>
        <w:t>конститу</w:t>
      </w:r>
      <w:r w:rsidRPr="002C23F5">
        <w:rPr>
          <w:rFonts w:ascii="Verdana" w:eastAsia="Times New Roman" w:hAnsi="Verdana" w:cs="Times New Roman"/>
          <w:color w:val="000000"/>
          <w:kern w:val="0"/>
          <w:sz w:val="24"/>
          <w:szCs w:val="24"/>
          <w:lang w:eastAsia="ru-RU"/>
        </w:rPr>
        <w:t>&amp;shy;</w:t>
      </w:r>
      <w:r w:rsidRPr="002C23F5">
        <w:rPr>
          <w:rFonts w:ascii="Verdana" w:eastAsia="Times New Roman" w:hAnsi="Verdana" w:cs="Times New Roman" w:hint="eastAsia"/>
          <w:color w:val="000000"/>
          <w:kern w:val="0"/>
          <w:sz w:val="24"/>
          <w:szCs w:val="24"/>
          <w:lang w:eastAsia="ru-RU"/>
        </w:rPr>
        <w:t>ційне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муніципальне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Спецрада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w:t>
      </w:r>
      <w:r w:rsidRPr="002C23F5">
        <w:rPr>
          <w:rFonts w:ascii="Verdana" w:eastAsia="Times New Roman" w:hAnsi="Verdana" w:cs="Times New Roman"/>
          <w:color w:val="000000"/>
          <w:kern w:val="0"/>
          <w:sz w:val="24"/>
          <w:szCs w:val="24"/>
          <w:lang w:eastAsia="ru-RU"/>
        </w:rPr>
        <w:t xml:space="preserve"> 26.001.04 </w:t>
      </w:r>
      <w:r w:rsidRPr="002C23F5">
        <w:rPr>
          <w:rFonts w:ascii="Verdana" w:eastAsia="Times New Roman" w:hAnsi="Verdana" w:cs="Times New Roman" w:hint="eastAsia"/>
          <w:color w:val="000000"/>
          <w:kern w:val="0"/>
          <w:sz w:val="24"/>
          <w:szCs w:val="24"/>
          <w:lang w:eastAsia="ru-RU"/>
        </w:rPr>
        <w:t>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Київському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національному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університеті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імені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Тараса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Шев</w:t>
      </w:r>
      <w:r w:rsidRPr="002C23F5">
        <w:rPr>
          <w:rFonts w:ascii="Verdana" w:eastAsia="Times New Roman" w:hAnsi="Verdana" w:cs="Times New Roman"/>
          <w:color w:val="000000"/>
          <w:kern w:val="0"/>
          <w:sz w:val="24"/>
          <w:szCs w:val="24"/>
          <w:lang w:eastAsia="ru-RU"/>
        </w:rPr>
        <w:t>&amp;shy;</w:t>
      </w:r>
      <w:r w:rsidRPr="002C23F5">
        <w:rPr>
          <w:rFonts w:ascii="Verdana" w:eastAsia="Times New Roman" w:hAnsi="Verdana" w:cs="Times New Roman" w:hint="eastAsia"/>
          <w:color w:val="000000"/>
          <w:kern w:val="0"/>
          <w:sz w:val="24"/>
          <w:szCs w:val="24"/>
          <w:lang w:eastAsia="ru-RU"/>
        </w:rPr>
        <w:t>ченка</w:t>
      </w: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Київський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національний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університет</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імені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Тараса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Шевченка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Міністерство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освіти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України</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Київський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національний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університет</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імені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Тараса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Шевченка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Міністерство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освіти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України</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Кваліфікаційна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наукова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праця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рукопису</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СВЯТНЕНКО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АННА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ПЕТРІВНА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УДК</w:t>
      </w:r>
      <w:r w:rsidRPr="002C23F5">
        <w:rPr>
          <w:rFonts w:ascii="Verdana" w:eastAsia="Times New Roman" w:hAnsi="Verdana" w:cs="Times New Roman"/>
          <w:color w:val="000000"/>
          <w:kern w:val="0"/>
          <w:sz w:val="24"/>
          <w:szCs w:val="24"/>
          <w:lang w:eastAsia="ru-RU"/>
        </w:rPr>
        <w:t xml:space="preserve"> 342.729: 351.752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ДИСЕРТАЦІЯ</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ПРАВО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СВОБОДУ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УКРАЇНІ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ДЕРЖАВАХ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ЄВРОПЕЙСЬКОГО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СОЮЗУ</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12.00.02 </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конституційне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муніципальне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право</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Подається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здобуття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наукового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ступеня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кандидата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юридичних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Дисертація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містить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результати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власних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досліджень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Використання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ідей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результатів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текстів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інших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авторів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мають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посилання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відповідне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джерело</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______________________</w:t>
      </w:r>
      <w:r w:rsidRPr="002C23F5">
        <w:rPr>
          <w:rFonts w:ascii="Verdana" w:eastAsia="Times New Roman" w:hAnsi="Verdana" w:cs="Times New Roman" w:hint="eastAsia"/>
          <w:color w:val="000000"/>
          <w:kern w:val="0"/>
          <w:sz w:val="24"/>
          <w:szCs w:val="24"/>
          <w:lang w:eastAsia="ru-RU"/>
        </w:rPr>
        <w:t>А</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П</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Святненко</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Науковий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керівник</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МЯЛОВИЦЬКА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Ніна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Анатоліївна</w:t>
      </w:r>
      <w:r w:rsidRPr="002C23F5">
        <w:rPr>
          <w:rFonts w:ascii="Verdana" w:eastAsia="Times New Roman" w:hAnsi="Verdana" w:cs="Times New Roman"/>
          <w:color w:val="000000"/>
          <w:kern w:val="0"/>
          <w:sz w:val="24"/>
          <w:szCs w:val="24"/>
          <w:lang w:eastAsia="ru-RU"/>
        </w:rPr>
        <w:t>,</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доктор</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юридичних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наук</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професор</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Київ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 xml:space="preserve"> 2019</w:t>
      </w: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ЗМІСТ</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ВСТУП…………………………………………………………………</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РОЗДІЛ</w:t>
      </w:r>
      <w:r w:rsidRPr="002C23F5">
        <w:rPr>
          <w:rFonts w:ascii="Verdana" w:eastAsia="Times New Roman" w:hAnsi="Verdana" w:cs="Times New Roman"/>
          <w:color w:val="000000"/>
          <w:kern w:val="0"/>
          <w:sz w:val="24"/>
          <w:szCs w:val="24"/>
          <w:lang w:eastAsia="ru-RU"/>
        </w:rPr>
        <w:t xml:space="preserve"> 1 </w:t>
      </w:r>
      <w:r w:rsidRPr="002C23F5">
        <w:rPr>
          <w:rFonts w:ascii="Verdana" w:eastAsia="Times New Roman" w:hAnsi="Verdana" w:cs="Times New Roman" w:hint="eastAsia"/>
          <w:color w:val="000000"/>
          <w:kern w:val="0"/>
          <w:sz w:val="24"/>
          <w:szCs w:val="24"/>
          <w:lang w:eastAsia="ru-RU"/>
        </w:rPr>
        <w:t>ТЕОРЕТИЧНІ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АСПЕКТИ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ГРОМАДЯН</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ПРОВЕДЕННЯ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 22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1.1 </w:t>
      </w:r>
      <w:r w:rsidRPr="002C23F5">
        <w:rPr>
          <w:rFonts w:ascii="Verdana" w:eastAsia="Times New Roman" w:hAnsi="Verdana" w:cs="Times New Roman" w:hint="eastAsia"/>
          <w:color w:val="000000"/>
          <w:kern w:val="0"/>
          <w:sz w:val="24"/>
          <w:szCs w:val="24"/>
          <w:lang w:eastAsia="ru-RU"/>
        </w:rPr>
        <w:t>Історичний</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генезис</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розвитку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зібрання………………………</w:t>
      </w:r>
      <w:r w:rsidRPr="002C23F5">
        <w:rPr>
          <w:rFonts w:ascii="Verdana" w:eastAsia="Times New Roman" w:hAnsi="Verdana" w:cs="Times New Roman"/>
          <w:color w:val="000000"/>
          <w:kern w:val="0"/>
          <w:sz w:val="24"/>
          <w:szCs w:val="24"/>
          <w:lang w:eastAsia="ru-RU"/>
        </w:rPr>
        <w:t>....22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1.2 </w:t>
      </w:r>
      <w:r w:rsidRPr="002C23F5">
        <w:rPr>
          <w:rFonts w:ascii="Verdana" w:eastAsia="Times New Roman" w:hAnsi="Verdana" w:cs="Times New Roman" w:hint="eastAsia"/>
          <w:color w:val="000000"/>
          <w:kern w:val="0"/>
          <w:sz w:val="24"/>
          <w:szCs w:val="24"/>
          <w:lang w:eastAsia="ru-RU"/>
        </w:rPr>
        <w:t>Поняття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ознаки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зміст</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громадян</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проведення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.49</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1.3 </w:t>
      </w:r>
      <w:r w:rsidRPr="002C23F5">
        <w:rPr>
          <w:rFonts w:ascii="Verdana" w:eastAsia="Times New Roman" w:hAnsi="Verdana" w:cs="Times New Roman" w:hint="eastAsia"/>
          <w:color w:val="000000"/>
          <w:kern w:val="0"/>
          <w:sz w:val="24"/>
          <w:szCs w:val="24"/>
          <w:lang w:eastAsia="ru-RU"/>
        </w:rPr>
        <w:t>Місце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системі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людини…………</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.76</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Висновки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до</w:t>
      </w:r>
      <w:r w:rsidRPr="002C23F5">
        <w:rPr>
          <w:rFonts w:ascii="Verdana" w:eastAsia="Times New Roman" w:hAnsi="Verdana" w:cs="Times New Roman"/>
          <w:color w:val="000000"/>
          <w:kern w:val="0"/>
          <w:sz w:val="24"/>
          <w:szCs w:val="24"/>
          <w:lang w:eastAsia="ru-RU"/>
        </w:rPr>
        <w:t xml:space="preserve"> 1 </w:t>
      </w:r>
      <w:r w:rsidRPr="002C23F5">
        <w:rPr>
          <w:rFonts w:ascii="Verdana" w:eastAsia="Times New Roman" w:hAnsi="Verdana" w:cs="Times New Roman" w:hint="eastAsia"/>
          <w:color w:val="000000"/>
          <w:kern w:val="0"/>
          <w:sz w:val="24"/>
          <w:szCs w:val="24"/>
          <w:lang w:eastAsia="ru-RU"/>
        </w:rPr>
        <w:t>розділу………………………………………………</w:t>
      </w:r>
      <w:r w:rsidRPr="002C23F5">
        <w:rPr>
          <w:rFonts w:ascii="Verdana" w:eastAsia="Times New Roman" w:hAnsi="Verdana" w:cs="Times New Roman"/>
          <w:color w:val="000000"/>
          <w:kern w:val="0"/>
          <w:sz w:val="24"/>
          <w:szCs w:val="24"/>
          <w:lang w:eastAsia="ru-RU"/>
        </w:rPr>
        <w:t>...............................86</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РОЗДІЛ</w:t>
      </w:r>
      <w:r w:rsidRPr="002C23F5">
        <w:rPr>
          <w:rFonts w:ascii="Verdana" w:eastAsia="Times New Roman" w:hAnsi="Verdana" w:cs="Times New Roman"/>
          <w:color w:val="000000"/>
          <w:kern w:val="0"/>
          <w:sz w:val="24"/>
          <w:szCs w:val="24"/>
          <w:lang w:eastAsia="ru-RU"/>
        </w:rPr>
        <w:t xml:space="preserve"> 2 </w:t>
      </w:r>
      <w:r w:rsidRPr="002C23F5">
        <w:rPr>
          <w:rFonts w:ascii="Verdana" w:eastAsia="Times New Roman" w:hAnsi="Verdana" w:cs="Times New Roman" w:hint="eastAsia"/>
          <w:color w:val="000000"/>
          <w:kern w:val="0"/>
          <w:sz w:val="24"/>
          <w:szCs w:val="24"/>
          <w:lang w:eastAsia="ru-RU"/>
        </w:rPr>
        <w:t>ОСНОВНІ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ФОРМИ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РЕАЛІЗАЦІЇ</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ГРОМАДЯН</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МИРНІ</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ЗІБРАННЯ………………………………………………………………………</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89</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2.1 </w:t>
      </w:r>
      <w:r w:rsidRPr="002C23F5">
        <w:rPr>
          <w:rFonts w:ascii="Verdana" w:eastAsia="Times New Roman" w:hAnsi="Verdana" w:cs="Times New Roman" w:hint="eastAsia"/>
          <w:color w:val="000000"/>
          <w:kern w:val="0"/>
          <w:sz w:val="24"/>
          <w:szCs w:val="24"/>
          <w:lang w:eastAsia="ru-RU"/>
        </w:rPr>
        <w:t>Конституційно</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правове</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регулювання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законодавстві</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України…………………………………………………………………</w:t>
      </w:r>
      <w:r w:rsidRPr="002C23F5">
        <w:rPr>
          <w:rFonts w:ascii="Verdana" w:eastAsia="Times New Roman" w:hAnsi="Verdana" w:cs="Times New Roman"/>
          <w:color w:val="000000"/>
          <w:kern w:val="0"/>
          <w:sz w:val="24"/>
          <w:szCs w:val="24"/>
          <w:lang w:eastAsia="ru-RU"/>
        </w:rPr>
        <w:t>...........................89</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2.2 </w:t>
      </w:r>
      <w:r w:rsidRPr="002C23F5">
        <w:rPr>
          <w:rFonts w:ascii="Verdana" w:eastAsia="Times New Roman" w:hAnsi="Verdana" w:cs="Times New Roman" w:hint="eastAsia"/>
          <w:color w:val="000000"/>
          <w:kern w:val="0"/>
          <w:sz w:val="24"/>
          <w:szCs w:val="24"/>
          <w:lang w:eastAsia="ru-RU"/>
        </w:rPr>
        <w:t>Компетенція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органів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державної</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влади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та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місцевого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самоврядування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щодо</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організації</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проведення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Україні………………………………</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111</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2.3 </w:t>
      </w:r>
      <w:r w:rsidRPr="002C23F5">
        <w:rPr>
          <w:rFonts w:ascii="Verdana" w:eastAsia="Times New Roman" w:hAnsi="Verdana" w:cs="Times New Roman" w:hint="eastAsia"/>
          <w:color w:val="000000"/>
          <w:kern w:val="0"/>
          <w:sz w:val="24"/>
          <w:szCs w:val="24"/>
          <w:lang w:eastAsia="ru-RU"/>
        </w:rPr>
        <w:t>Судова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практика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розгляду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справ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стосовно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реалізації</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конституційного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на</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мирні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зібрання…………………………………</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129</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Висновки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до</w:t>
      </w:r>
      <w:r w:rsidRPr="002C23F5">
        <w:rPr>
          <w:rFonts w:ascii="Verdana" w:eastAsia="Times New Roman" w:hAnsi="Verdana" w:cs="Times New Roman"/>
          <w:color w:val="000000"/>
          <w:kern w:val="0"/>
          <w:sz w:val="24"/>
          <w:szCs w:val="24"/>
          <w:lang w:eastAsia="ru-RU"/>
        </w:rPr>
        <w:t xml:space="preserve"> 2 </w:t>
      </w:r>
      <w:r w:rsidRPr="002C23F5">
        <w:rPr>
          <w:rFonts w:ascii="Verdana" w:eastAsia="Times New Roman" w:hAnsi="Verdana" w:cs="Times New Roman" w:hint="eastAsia"/>
          <w:color w:val="000000"/>
          <w:kern w:val="0"/>
          <w:sz w:val="24"/>
          <w:szCs w:val="24"/>
          <w:lang w:eastAsia="ru-RU"/>
        </w:rPr>
        <w:t>розділу…………………………</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140</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РОЗДІЛ</w:t>
      </w:r>
      <w:r w:rsidRPr="002C23F5">
        <w:rPr>
          <w:rFonts w:ascii="Verdana" w:eastAsia="Times New Roman" w:hAnsi="Verdana" w:cs="Times New Roman"/>
          <w:color w:val="000000"/>
          <w:kern w:val="0"/>
          <w:sz w:val="24"/>
          <w:szCs w:val="24"/>
          <w:lang w:eastAsia="ru-RU"/>
        </w:rPr>
        <w:t xml:space="preserve"> 3 </w:t>
      </w:r>
      <w:r w:rsidRPr="002C23F5">
        <w:rPr>
          <w:rFonts w:ascii="Verdana" w:eastAsia="Times New Roman" w:hAnsi="Verdana" w:cs="Times New Roman" w:hint="eastAsia"/>
          <w:color w:val="000000"/>
          <w:kern w:val="0"/>
          <w:sz w:val="24"/>
          <w:szCs w:val="24"/>
          <w:lang w:eastAsia="ru-RU"/>
        </w:rPr>
        <w:t>ЗАБЕЗПЕЧЕННЯ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У</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ДЕРЖАВАХ</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ЄВРОПЕЙСЬКОГО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СОЮЗУ………………………………………………………</w:t>
      </w:r>
      <w:r w:rsidRPr="002C23F5">
        <w:rPr>
          <w:rFonts w:ascii="Verdana" w:eastAsia="Times New Roman" w:hAnsi="Verdana" w:cs="Times New Roman"/>
          <w:color w:val="000000"/>
          <w:kern w:val="0"/>
          <w:sz w:val="24"/>
          <w:szCs w:val="24"/>
          <w:lang w:eastAsia="ru-RU"/>
        </w:rPr>
        <w:t>..142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3.1 </w:t>
      </w:r>
      <w:r w:rsidRPr="002C23F5">
        <w:rPr>
          <w:rFonts w:ascii="Verdana" w:eastAsia="Times New Roman" w:hAnsi="Verdana" w:cs="Times New Roman" w:hint="eastAsia"/>
          <w:color w:val="000000"/>
          <w:kern w:val="0"/>
          <w:sz w:val="24"/>
          <w:szCs w:val="24"/>
          <w:lang w:eastAsia="ru-RU"/>
        </w:rPr>
        <w:t>Міжнародно</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правові</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засади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свободи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законодавстві</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Європейського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Союзу………………………………………………………………</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142</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color w:val="000000"/>
          <w:kern w:val="0"/>
          <w:sz w:val="24"/>
          <w:szCs w:val="24"/>
          <w:lang w:eastAsia="ru-RU"/>
        </w:rPr>
        <w:t xml:space="preserve">3.2 </w:t>
      </w:r>
      <w:r w:rsidRPr="002C23F5">
        <w:rPr>
          <w:rFonts w:ascii="Verdana" w:eastAsia="Times New Roman" w:hAnsi="Verdana" w:cs="Times New Roman" w:hint="eastAsia"/>
          <w:color w:val="000000"/>
          <w:kern w:val="0"/>
          <w:sz w:val="24"/>
          <w:szCs w:val="24"/>
          <w:lang w:eastAsia="ru-RU"/>
        </w:rPr>
        <w:t>Європейська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судова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практика</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застосування</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актів</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щодо</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свободи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мирних</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зібрань…………………………………………………………………………………</w:t>
      </w:r>
      <w:r w:rsidRPr="002C23F5">
        <w:rPr>
          <w:rFonts w:ascii="Verdana" w:eastAsia="Times New Roman" w:hAnsi="Verdana" w:cs="Times New Roman"/>
          <w:color w:val="000000"/>
          <w:kern w:val="0"/>
          <w:sz w:val="24"/>
          <w:szCs w:val="24"/>
          <w:lang w:eastAsia="ru-RU"/>
        </w:rPr>
        <w:t>...163</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Висновки</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до</w:t>
      </w:r>
      <w:r w:rsidRPr="002C23F5">
        <w:rPr>
          <w:rFonts w:ascii="Verdana" w:eastAsia="Times New Roman" w:hAnsi="Verdana" w:cs="Times New Roman"/>
          <w:color w:val="000000"/>
          <w:kern w:val="0"/>
          <w:sz w:val="24"/>
          <w:szCs w:val="24"/>
          <w:lang w:eastAsia="ru-RU"/>
        </w:rPr>
        <w:t xml:space="preserve"> 3 </w:t>
      </w:r>
      <w:r w:rsidRPr="002C23F5">
        <w:rPr>
          <w:rFonts w:ascii="Verdana" w:eastAsia="Times New Roman" w:hAnsi="Verdana" w:cs="Times New Roman" w:hint="eastAsia"/>
          <w:color w:val="000000"/>
          <w:kern w:val="0"/>
          <w:sz w:val="24"/>
          <w:szCs w:val="24"/>
          <w:lang w:eastAsia="ru-RU"/>
        </w:rPr>
        <w:t>розділу……………………</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.173</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ВИСНОВКИ……………………………………</w:t>
      </w:r>
      <w:r w:rsidRPr="002C23F5">
        <w:rPr>
          <w:rFonts w:ascii="Verdana" w:eastAsia="Times New Roman" w:hAnsi="Verdana" w:cs="Times New Roman"/>
          <w:color w:val="000000"/>
          <w:kern w:val="0"/>
          <w:sz w:val="24"/>
          <w:szCs w:val="24"/>
          <w:lang w:eastAsia="ru-RU"/>
        </w:rPr>
        <w:t>........................................................... 175</w:t>
      </w:r>
    </w:p>
    <w:p w:rsidR="002C23F5" w:rsidRPr="002C23F5"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СПИСОК</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ВИКОРИСТАНИХ</w:t>
      </w:r>
      <w:r w:rsidRPr="002C23F5">
        <w:rPr>
          <w:rFonts w:ascii="Verdana" w:eastAsia="Times New Roman" w:hAnsi="Verdana" w:cs="Times New Roman"/>
          <w:color w:val="000000"/>
          <w:kern w:val="0"/>
          <w:sz w:val="24"/>
          <w:szCs w:val="24"/>
          <w:lang w:eastAsia="ru-RU"/>
        </w:rPr>
        <w:t xml:space="preserve"> </w:t>
      </w:r>
      <w:r w:rsidRPr="002C23F5">
        <w:rPr>
          <w:rFonts w:ascii="Verdana" w:eastAsia="Times New Roman" w:hAnsi="Verdana" w:cs="Times New Roman" w:hint="eastAsia"/>
          <w:color w:val="000000"/>
          <w:kern w:val="0"/>
          <w:sz w:val="24"/>
          <w:szCs w:val="24"/>
          <w:lang w:eastAsia="ru-RU"/>
        </w:rPr>
        <w:t>ДЖЕРЕЛ…</w:t>
      </w:r>
      <w:r w:rsidRPr="002C23F5">
        <w:rPr>
          <w:rFonts w:ascii="Verdana" w:eastAsia="Times New Roman" w:hAnsi="Verdana" w:cs="Times New Roman"/>
          <w:color w:val="000000"/>
          <w:kern w:val="0"/>
          <w:sz w:val="24"/>
          <w:szCs w:val="24"/>
          <w:lang w:eastAsia="ru-RU"/>
        </w:rPr>
        <w:t>...............................................................180</w:t>
      </w:r>
    </w:p>
    <w:p w:rsidR="00BB7914" w:rsidRDefault="002C23F5" w:rsidP="002C23F5">
      <w:pPr>
        <w:rPr>
          <w:rFonts w:ascii="Verdana" w:eastAsia="Times New Roman" w:hAnsi="Verdana" w:cs="Times New Roman"/>
          <w:color w:val="000000"/>
          <w:kern w:val="0"/>
          <w:sz w:val="24"/>
          <w:szCs w:val="24"/>
          <w:lang w:eastAsia="ru-RU"/>
        </w:rPr>
      </w:pPr>
      <w:r w:rsidRPr="002C23F5">
        <w:rPr>
          <w:rFonts w:ascii="Verdana" w:eastAsia="Times New Roman" w:hAnsi="Verdana" w:cs="Times New Roman" w:hint="eastAsia"/>
          <w:color w:val="000000"/>
          <w:kern w:val="0"/>
          <w:sz w:val="24"/>
          <w:szCs w:val="24"/>
          <w:lang w:eastAsia="ru-RU"/>
        </w:rPr>
        <w:t>ДОДАТКИ…………………………………………</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w:t>
      </w:r>
      <w:r w:rsidRPr="002C23F5">
        <w:rPr>
          <w:rFonts w:ascii="Verdana" w:eastAsia="Times New Roman" w:hAnsi="Verdana" w:cs="Times New Roman" w:hint="eastAsia"/>
          <w:color w:val="000000"/>
          <w:kern w:val="0"/>
          <w:sz w:val="24"/>
          <w:szCs w:val="24"/>
          <w:lang w:eastAsia="ru-RU"/>
        </w:rPr>
        <w:t>…</w:t>
      </w:r>
      <w:r w:rsidRPr="002C23F5">
        <w:rPr>
          <w:rFonts w:ascii="Verdana" w:eastAsia="Times New Roman" w:hAnsi="Verdana" w:cs="Times New Roman"/>
          <w:color w:val="000000"/>
          <w:kern w:val="0"/>
          <w:sz w:val="24"/>
          <w:szCs w:val="24"/>
          <w:lang w:eastAsia="ru-RU"/>
        </w:rPr>
        <w:t>208</w:t>
      </w:r>
    </w:p>
    <w:p w:rsidR="002C23F5" w:rsidRDefault="002C23F5" w:rsidP="002C23F5">
      <w:pPr>
        <w:rPr>
          <w:rFonts w:ascii="Verdana" w:eastAsia="Times New Roman" w:hAnsi="Verdana" w:cs="Times New Roman"/>
          <w:color w:val="000000"/>
          <w:kern w:val="0"/>
          <w:sz w:val="24"/>
          <w:szCs w:val="24"/>
          <w:lang w:eastAsia="ru-RU"/>
        </w:rPr>
      </w:pPr>
    </w:p>
    <w:p w:rsidR="002C23F5" w:rsidRDefault="002C23F5" w:rsidP="002C23F5">
      <w:pPr>
        <w:rPr>
          <w:rFonts w:ascii="Verdana" w:eastAsia="Times New Roman" w:hAnsi="Verdana" w:cs="Times New Roman"/>
          <w:color w:val="000000"/>
          <w:kern w:val="0"/>
          <w:sz w:val="24"/>
          <w:szCs w:val="24"/>
          <w:lang w:eastAsia="ru-RU"/>
        </w:rPr>
      </w:pPr>
    </w:p>
    <w:p w:rsidR="002C23F5" w:rsidRDefault="002C23F5" w:rsidP="002C23F5">
      <w:pPr>
        <w:rPr>
          <w:rFonts w:ascii="Verdana" w:eastAsia="Times New Roman" w:hAnsi="Verdana" w:cs="Times New Roman"/>
          <w:color w:val="000000"/>
          <w:kern w:val="0"/>
          <w:sz w:val="24"/>
          <w:szCs w:val="24"/>
          <w:lang w:eastAsia="ru-RU"/>
        </w:rPr>
      </w:pPr>
    </w:p>
    <w:p w:rsidR="002C23F5" w:rsidRDefault="002C23F5" w:rsidP="002C23F5">
      <w:r>
        <w:rPr>
          <w:rFonts w:hint="eastAsia"/>
        </w:rPr>
        <w:t>ВИСНОВКИ</w:t>
      </w:r>
    </w:p>
    <w:p w:rsidR="002C23F5" w:rsidRDefault="002C23F5" w:rsidP="002C23F5">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t>вирішено</w:t>
      </w:r>
    </w:p>
    <w:p w:rsidR="002C23F5" w:rsidRDefault="002C23F5" w:rsidP="002C23F5">
      <w:r>
        <w:rPr>
          <w:rFonts w:hint="eastAsia"/>
        </w:rPr>
        <w:t>наукове</w:t>
      </w:r>
      <w:r>
        <w:t></w:t>
      </w:r>
      <w:r>
        <w:rPr>
          <w:rFonts w:hint="eastAsia"/>
        </w:rPr>
        <w:t>завдання</w:t>
      </w:r>
      <w:r>
        <w:t></w:t>
      </w:r>
      <w:r>
        <w:rPr>
          <w:rFonts w:hint="eastAsia"/>
        </w:rPr>
        <w:t>щодо</w:t>
      </w:r>
      <w:r>
        <w:t></w:t>
      </w:r>
      <w:r>
        <w:rPr>
          <w:rFonts w:hint="eastAsia"/>
        </w:rPr>
        <w:t>сутності</w:t>
      </w:r>
      <w:r>
        <w:t></w:t>
      </w:r>
      <w:r>
        <w:rPr>
          <w:rFonts w:hint="eastAsia"/>
        </w:rPr>
        <w:t>та</w:t>
      </w:r>
      <w:r>
        <w:t></w:t>
      </w:r>
      <w:r>
        <w:rPr>
          <w:rFonts w:hint="eastAsia"/>
        </w:rPr>
        <w:t>змісту</w:t>
      </w:r>
      <w:r>
        <w:t></w:t>
      </w:r>
      <w:r>
        <w:rPr>
          <w:rFonts w:hint="eastAsia"/>
        </w:rPr>
        <w:t>конституційного</w:t>
      </w:r>
      <w:r>
        <w:t></w:t>
      </w:r>
      <w:r>
        <w:rPr>
          <w:rFonts w:hint="eastAsia"/>
        </w:rPr>
        <w:t>права</w:t>
      </w:r>
      <w:r>
        <w:t></w:t>
      </w:r>
      <w:r>
        <w:rPr>
          <w:rFonts w:hint="eastAsia"/>
        </w:rPr>
        <w:t>на</w:t>
      </w:r>
      <w:r>
        <w:t></w:t>
      </w:r>
      <w:r>
        <w:rPr>
          <w:rFonts w:hint="eastAsia"/>
        </w:rPr>
        <w:t>свободу</w:t>
      </w:r>
      <w:r>
        <w:t></w:t>
      </w:r>
      <w:r>
        <w:rPr>
          <w:rFonts w:hint="eastAsia"/>
        </w:rPr>
        <w:t>мирних</w:t>
      </w:r>
    </w:p>
    <w:p w:rsidR="002C23F5" w:rsidRDefault="002C23F5" w:rsidP="002C23F5">
      <w:r>
        <w:rPr>
          <w:rFonts w:hint="eastAsia"/>
        </w:rPr>
        <w:t>зібрань</w:t>
      </w:r>
      <w:r>
        <w:t></w:t>
      </w:r>
      <w:r>
        <w:rPr>
          <w:rFonts w:hint="eastAsia"/>
        </w:rPr>
        <w:t>і</w:t>
      </w:r>
      <w:r>
        <w:t></w:t>
      </w:r>
      <w:r>
        <w:rPr>
          <w:rFonts w:hint="eastAsia"/>
        </w:rPr>
        <w:t>механізму</w:t>
      </w:r>
      <w:r>
        <w:t></w:t>
      </w:r>
      <w:r>
        <w:rPr>
          <w:rFonts w:hint="eastAsia"/>
        </w:rPr>
        <w:t>його</w:t>
      </w:r>
      <w:r>
        <w:t></w:t>
      </w:r>
      <w:r>
        <w:rPr>
          <w:rFonts w:hint="eastAsia"/>
        </w:rPr>
        <w:t>реалізації</w:t>
      </w:r>
      <w:r>
        <w:t></w:t>
      </w:r>
    </w:p>
    <w:p w:rsidR="002C23F5" w:rsidRDefault="002C23F5" w:rsidP="002C23F5">
      <w:r>
        <w:rPr>
          <w:rFonts w:hint="eastAsia"/>
        </w:rPr>
        <w:t>Узагальнено</w:t>
      </w:r>
      <w:r>
        <w:t></w:t>
      </w:r>
      <w:r>
        <w:rPr>
          <w:rFonts w:hint="eastAsia"/>
        </w:rPr>
        <w:t>науково</w:t>
      </w:r>
      <w:r>
        <w:t></w:t>
      </w:r>
      <w:r>
        <w:rPr>
          <w:rFonts w:hint="eastAsia"/>
        </w:rPr>
        <w:t>теоретичне</w:t>
      </w:r>
      <w:r>
        <w:t></w:t>
      </w:r>
      <w:r>
        <w:rPr>
          <w:rFonts w:hint="eastAsia"/>
        </w:rPr>
        <w:t>становлення</w:t>
      </w:r>
      <w:r>
        <w:t></w:t>
      </w:r>
      <w:r>
        <w:rPr>
          <w:rFonts w:hint="eastAsia"/>
        </w:rPr>
        <w:t>та</w:t>
      </w:r>
      <w:r>
        <w:t></w:t>
      </w:r>
      <w:r>
        <w:rPr>
          <w:rFonts w:hint="eastAsia"/>
        </w:rPr>
        <w:t>розвиток</w:t>
      </w:r>
      <w:r>
        <w:t></w:t>
      </w:r>
      <w:r>
        <w:rPr>
          <w:rFonts w:hint="eastAsia"/>
        </w:rPr>
        <w:t>поглядів</w:t>
      </w:r>
      <w:r>
        <w:t></w:t>
      </w:r>
      <w:r>
        <w:rPr>
          <w:rFonts w:hint="eastAsia"/>
        </w:rPr>
        <w:t>щодо</w:t>
      </w:r>
    </w:p>
    <w:p w:rsidR="002C23F5" w:rsidRDefault="002C23F5" w:rsidP="002C23F5">
      <w:r>
        <w:rPr>
          <w:rFonts w:hint="eastAsia"/>
        </w:rPr>
        <w:t>права</w:t>
      </w:r>
      <w:r>
        <w:t></w:t>
      </w:r>
      <w:r>
        <w:rPr>
          <w:rFonts w:hint="eastAsia"/>
        </w:rPr>
        <w:t>на</w:t>
      </w:r>
      <w:r>
        <w:t></w:t>
      </w:r>
      <w:r>
        <w:rPr>
          <w:rFonts w:hint="eastAsia"/>
        </w:rPr>
        <w:t>свободу</w:t>
      </w:r>
      <w:r>
        <w:t></w:t>
      </w:r>
      <w:r>
        <w:rPr>
          <w:rFonts w:hint="eastAsia"/>
        </w:rPr>
        <w:t>мирних</w:t>
      </w:r>
      <w:r>
        <w:t></w:t>
      </w:r>
      <w:r>
        <w:rPr>
          <w:rFonts w:hint="eastAsia"/>
        </w:rPr>
        <w:t>зібрань</w:t>
      </w:r>
      <w:r>
        <w:t></w:t>
      </w:r>
      <w:r>
        <w:rPr>
          <w:rFonts w:hint="eastAsia"/>
        </w:rPr>
        <w:t>в</w:t>
      </w:r>
      <w:r>
        <w:t></w:t>
      </w:r>
      <w:r>
        <w:rPr>
          <w:rFonts w:hint="eastAsia"/>
        </w:rPr>
        <w:t>історії</w:t>
      </w:r>
      <w:r>
        <w:t></w:t>
      </w:r>
      <w:r>
        <w:rPr>
          <w:rFonts w:hint="eastAsia"/>
        </w:rPr>
        <w:t>вітчизняної</w:t>
      </w:r>
      <w:r>
        <w:t></w:t>
      </w:r>
      <w:r>
        <w:rPr>
          <w:rFonts w:hint="eastAsia"/>
        </w:rPr>
        <w:t>правової</w:t>
      </w:r>
      <w:r>
        <w:t></w:t>
      </w:r>
      <w:r>
        <w:rPr>
          <w:rFonts w:hint="eastAsia"/>
        </w:rPr>
        <w:t>думки</w:t>
      </w:r>
      <w:r>
        <w:t></w:t>
      </w:r>
      <w:r>
        <w:t></w:t>
      </w:r>
      <w:r>
        <w:rPr>
          <w:rFonts w:hint="eastAsia"/>
        </w:rPr>
        <w:t>що</w:t>
      </w:r>
      <w:r>
        <w:t></w:t>
      </w:r>
      <w:r>
        <w:rPr>
          <w:rFonts w:hint="eastAsia"/>
        </w:rPr>
        <w:t>дало</w:t>
      </w:r>
    </w:p>
    <w:p w:rsidR="002C23F5" w:rsidRDefault="002C23F5" w:rsidP="002C23F5">
      <w:r>
        <w:rPr>
          <w:rFonts w:hint="eastAsia"/>
        </w:rPr>
        <w:t>змогу</w:t>
      </w:r>
      <w:r>
        <w:t></w:t>
      </w:r>
      <w:r>
        <w:rPr>
          <w:rFonts w:hint="eastAsia"/>
        </w:rPr>
        <w:t>виокремити</w:t>
      </w:r>
      <w:r>
        <w:t></w:t>
      </w:r>
      <w:r>
        <w:rPr>
          <w:rFonts w:hint="eastAsia"/>
        </w:rPr>
        <w:t>декілька</w:t>
      </w:r>
      <w:r>
        <w:t></w:t>
      </w:r>
      <w:r>
        <w:rPr>
          <w:rFonts w:hint="eastAsia"/>
        </w:rPr>
        <w:t>історичних</w:t>
      </w:r>
      <w:r>
        <w:t></w:t>
      </w:r>
      <w:r>
        <w:rPr>
          <w:rFonts w:hint="eastAsia"/>
        </w:rPr>
        <w:t>етапів</w:t>
      </w:r>
      <w:r>
        <w:t></w:t>
      </w:r>
      <w:r>
        <w:t></w:t>
      </w:r>
      <w:r>
        <w:rPr>
          <w:rFonts w:hint="eastAsia"/>
        </w:rPr>
        <w:t>починаючи</w:t>
      </w:r>
      <w:r>
        <w:t></w:t>
      </w:r>
      <w:r>
        <w:rPr>
          <w:rFonts w:hint="eastAsia"/>
        </w:rPr>
        <w:t>від</w:t>
      </w:r>
      <w:r>
        <w:t></w:t>
      </w:r>
      <w:r>
        <w:rPr>
          <w:rFonts w:hint="eastAsia"/>
        </w:rPr>
        <w:t>вічових</w:t>
      </w:r>
      <w:r>
        <w:t></w:t>
      </w:r>
      <w:r>
        <w:rPr>
          <w:rFonts w:hint="eastAsia"/>
        </w:rPr>
        <w:t>зібрань</w:t>
      </w:r>
    </w:p>
    <w:p w:rsidR="002C23F5" w:rsidRDefault="002C23F5" w:rsidP="002C23F5">
      <w:r>
        <w:rPr>
          <w:rFonts w:hint="eastAsia"/>
        </w:rPr>
        <w:t>Давньої</w:t>
      </w:r>
      <w:r>
        <w:t></w:t>
      </w:r>
      <w:r>
        <w:rPr>
          <w:rFonts w:hint="eastAsia"/>
        </w:rPr>
        <w:t>Русі</w:t>
      </w:r>
      <w:r>
        <w:t></w:t>
      </w:r>
      <w:r>
        <w:rPr>
          <w:rFonts w:hint="eastAsia"/>
        </w:rPr>
        <w:t>й</w:t>
      </w:r>
      <w:r>
        <w:t></w:t>
      </w:r>
      <w:r>
        <w:rPr>
          <w:rFonts w:hint="eastAsia"/>
        </w:rPr>
        <w:t>завершуючи</w:t>
      </w:r>
      <w:r>
        <w:t></w:t>
      </w:r>
      <w:r>
        <w:rPr>
          <w:rFonts w:hint="eastAsia"/>
        </w:rPr>
        <w:t>Новітнім</w:t>
      </w:r>
      <w:r>
        <w:t></w:t>
      </w:r>
      <w:r>
        <w:rPr>
          <w:rFonts w:hint="eastAsia"/>
        </w:rPr>
        <w:t>періодом</w:t>
      </w:r>
      <w:r>
        <w:t></w:t>
      </w:r>
      <w:r>
        <w:rPr>
          <w:rFonts w:hint="eastAsia"/>
        </w:rPr>
        <w:t>вже</w:t>
      </w:r>
      <w:r>
        <w:t></w:t>
      </w:r>
      <w:r>
        <w:rPr>
          <w:rFonts w:hint="eastAsia"/>
        </w:rPr>
        <w:t>незалежної</w:t>
      </w:r>
      <w:r>
        <w:t></w:t>
      </w:r>
      <w:r>
        <w:rPr>
          <w:rFonts w:hint="eastAsia"/>
        </w:rPr>
        <w:t>України</w:t>
      </w:r>
      <w:r>
        <w:t></w:t>
      </w:r>
      <w:r>
        <w:t></w:t>
      </w:r>
      <w:r>
        <w:rPr>
          <w:rFonts w:hint="eastAsia"/>
        </w:rPr>
        <w:t>Для</w:t>
      </w:r>
    </w:p>
    <w:p w:rsidR="002C23F5" w:rsidRDefault="002C23F5" w:rsidP="002C23F5">
      <w:r>
        <w:rPr>
          <w:rFonts w:hint="eastAsia"/>
        </w:rPr>
        <w:t>кожного</w:t>
      </w:r>
      <w:r>
        <w:t></w:t>
      </w:r>
      <w:r>
        <w:rPr>
          <w:rFonts w:hint="eastAsia"/>
        </w:rPr>
        <w:t>з</w:t>
      </w:r>
      <w:r>
        <w:t></w:t>
      </w:r>
      <w:r>
        <w:rPr>
          <w:rFonts w:hint="eastAsia"/>
        </w:rPr>
        <w:t>них</w:t>
      </w:r>
      <w:r>
        <w:t></w:t>
      </w:r>
      <w:r>
        <w:rPr>
          <w:rFonts w:hint="eastAsia"/>
        </w:rPr>
        <w:t>характерні</w:t>
      </w:r>
      <w:r>
        <w:t></w:t>
      </w:r>
      <w:r>
        <w:rPr>
          <w:rFonts w:hint="eastAsia"/>
        </w:rPr>
        <w:t>особливі</w:t>
      </w:r>
      <w:r>
        <w:t></w:t>
      </w:r>
      <w:r>
        <w:rPr>
          <w:rFonts w:hint="eastAsia"/>
        </w:rPr>
        <w:t>підходи</w:t>
      </w:r>
      <w:r>
        <w:t></w:t>
      </w:r>
      <w:r>
        <w:rPr>
          <w:rFonts w:hint="eastAsia"/>
        </w:rPr>
        <w:t>до</w:t>
      </w:r>
      <w:r>
        <w:t></w:t>
      </w:r>
      <w:r>
        <w:rPr>
          <w:rFonts w:hint="eastAsia"/>
        </w:rPr>
        <w:t>поняття</w:t>
      </w:r>
      <w:r>
        <w:t></w:t>
      </w:r>
      <w:r>
        <w:t></w:t>
      </w:r>
      <w:r>
        <w:rPr>
          <w:rFonts w:hint="eastAsia"/>
        </w:rPr>
        <w:t>видів</w:t>
      </w:r>
      <w:r>
        <w:t></w:t>
      </w:r>
      <w:r>
        <w:t></w:t>
      </w:r>
      <w:r>
        <w:rPr>
          <w:rFonts w:hint="eastAsia"/>
        </w:rPr>
        <w:t>порядку</w:t>
      </w:r>
      <w:r>
        <w:t></w:t>
      </w:r>
      <w:r>
        <w:rPr>
          <w:rFonts w:hint="eastAsia"/>
        </w:rPr>
        <w:t>організації</w:t>
      </w:r>
      <w:r>
        <w:t></w:t>
      </w:r>
      <w:r>
        <w:rPr>
          <w:rFonts w:hint="eastAsia"/>
        </w:rPr>
        <w:t>й</w:t>
      </w:r>
    </w:p>
    <w:p w:rsidR="002C23F5" w:rsidRDefault="002C23F5" w:rsidP="002C23F5">
      <w:r>
        <w:rPr>
          <w:rFonts w:hint="eastAsia"/>
        </w:rPr>
        <w:t>проведення</w:t>
      </w:r>
      <w:r>
        <w:t></w:t>
      </w:r>
      <w:r>
        <w:rPr>
          <w:rFonts w:hint="eastAsia"/>
        </w:rPr>
        <w:t>мирних</w:t>
      </w:r>
      <w:r>
        <w:t></w:t>
      </w:r>
      <w:r>
        <w:rPr>
          <w:rFonts w:hint="eastAsia"/>
        </w:rPr>
        <w:t>зібрань</w:t>
      </w:r>
      <w:r>
        <w:t></w:t>
      </w:r>
    </w:p>
    <w:p w:rsidR="002C23F5" w:rsidRDefault="002C23F5" w:rsidP="002C23F5">
      <w:r>
        <w:rPr>
          <w:rFonts w:hint="eastAsia"/>
        </w:rPr>
        <w:t>Розглянуто</w:t>
      </w:r>
      <w:r>
        <w:t></w:t>
      </w:r>
      <w:r>
        <w:rPr>
          <w:rFonts w:hint="eastAsia"/>
        </w:rPr>
        <w:t>значення</w:t>
      </w:r>
      <w:r>
        <w:t></w:t>
      </w:r>
      <w:r>
        <w:t></w:t>
      </w:r>
      <w:r>
        <w:rPr>
          <w:rFonts w:hint="eastAsia"/>
        </w:rPr>
        <w:t>сутність</w:t>
      </w:r>
      <w:r>
        <w:t></w:t>
      </w:r>
      <w:r>
        <w:rPr>
          <w:rFonts w:hint="eastAsia"/>
        </w:rPr>
        <w:t>та</w:t>
      </w:r>
      <w:r>
        <w:t></w:t>
      </w:r>
      <w:r>
        <w:rPr>
          <w:rFonts w:hint="eastAsia"/>
        </w:rPr>
        <w:t>правову</w:t>
      </w:r>
      <w:r>
        <w:t></w:t>
      </w:r>
      <w:r>
        <w:rPr>
          <w:rFonts w:hint="eastAsia"/>
        </w:rPr>
        <w:t>природу</w:t>
      </w:r>
      <w:r>
        <w:t></w:t>
      </w:r>
      <w:r>
        <w:rPr>
          <w:rFonts w:hint="eastAsia"/>
        </w:rPr>
        <w:t>права</w:t>
      </w:r>
      <w:r>
        <w:t></w:t>
      </w:r>
      <w:r>
        <w:rPr>
          <w:rFonts w:hint="eastAsia"/>
        </w:rPr>
        <w:t>на</w:t>
      </w:r>
      <w:r>
        <w:t></w:t>
      </w:r>
      <w:r>
        <w:rPr>
          <w:rFonts w:hint="eastAsia"/>
        </w:rPr>
        <w:t>свободу</w:t>
      </w:r>
      <w:r>
        <w:t></w:t>
      </w:r>
      <w:r>
        <w:rPr>
          <w:rFonts w:hint="eastAsia"/>
        </w:rPr>
        <w:t>мирних</w:t>
      </w:r>
    </w:p>
    <w:p w:rsidR="002C23F5" w:rsidRDefault="002C23F5" w:rsidP="002C23F5">
      <w:r>
        <w:rPr>
          <w:rFonts w:hint="eastAsia"/>
        </w:rPr>
        <w:t>зібрань</w:t>
      </w:r>
      <w:r>
        <w:t></w:t>
      </w:r>
      <w:r>
        <w:t></w:t>
      </w:r>
      <w:r>
        <w:rPr>
          <w:rFonts w:hint="eastAsia"/>
        </w:rPr>
        <w:t>Під</w:t>
      </w:r>
      <w:r>
        <w:t></w:t>
      </w:r>
      <w:r>
        <w:rPr>
          <w:rFonts w:hint="eastAsia"/>
        </w:rPr>
        <w:t>конституційним</w:t>
      </w:r>
      <w:r>
        <w:t></w:t>
      </w:r>
      <w:r>
        <w:rPr>
          <w:rFonts w:hint="eastAsia"/>
        </w:rPr>
        <w:t>правом</w:t>
      </w:r>
      <w:r>
        <w:t></w:t>
      </w:r>
      <w:r>
        <w:rPr>
          <w:rFonts w:hint="eastAsia"/>
        </w:rPr>
        <w:t>на</w:t>
      </w:r>
      <w:r>
        <w:t></w:t>
      </w:r>
      <w:r>
        <w:rPr>
          <w:rFonts w:hint="eastAsia"/>
        </w:rPr>
        <w:t>мирні</w:t>
      </w:r>
      <w:r>
        <w:t></w:t>
      </w:r>
      <w:r>
        <w:rPr>
          <w:rFonts w:hint="eastAsia"/>
        </w:rPr>
        <w:t>зібрання</w:t>
      </w:r>
      <w:r>
        <w:t></w:t>
      </w:r>
      <w:r>
        <w:rPr>
          <w:rFonts w:hint="eastAsia"/>
        </w:rPr>
        <w:t>запропоновано</w:t>
      </w:r>
      <w:r>
        <w:t></w:t>
      </w:r>
      <w:r>
        <w:rPr>
          <w:rFonts w:hint="eastAsia"/>
        </w:rPr>
        <w:t>розуміти</w:t>
      </w:r>
    </w:p>
    <w:p w:rsidR="002C23F5" w:rsidRDefault="002C23F5" w:rsidP="002C23F5">
      <w:r>
        <w:rPr>
          <w:rFonts w:hint="eastAsia"/>
        </w:rPr>
        <w:t>право</w:t>
      </w:r>
      <w:r>
        <w:t></w:t>
      </w:r>
      <w:r>
        <w:rPr>
          <w:rFonts w:hint="eastAsia"/>
        </w:rPr>
        <w:t>неозброєних</w:t>
      </w:r>
      <w:r>
        <w:t></w:t>
      </w:r>
      <w:r>
        <w:rPr>
          <w:rFonts w:hint="eastAsia"/>
        </w:rPr>
        <w:t>людей</w:t>
      </w:r>
      <w:r>
        <w:t></w:t>
      </w:r>
      <w:r>
        <w:rPr>
          <w:rFonts w:hint="eastAsia"/>
        </w:rPr>
        <w:t>на</w:t>
      </w:r>
      <w:r>
        <w:t></w:t>
      </w:r>
      <w:r>
        <w:rPr>
          <w:rFonts w:hint="eastAsia"/>
        </w:rPr>
        <w:t>добровільну</w:t>
      </w:r>
      <w:r>
        <w:t></w:t>
      </w:r>
      <w:r>
        <w:t></w:t>
      </w:r>
      <w:r>
        <w:rPr>
          <w:rFonts w:hint="eastAsia"/>
        </w:rPr>
        <w:t>безоплатну</w:t>
      </w:r>
      <w:r>
        <w:t></w:t>
      </w:r>
      <w:r>
        <w:t></w:t>
      </w:r>
      <w:r>
        <w:rPr>
          <w:rFonts w:hint="eastAsia"/>
        </w:rPr>
        <w:t>ненасильницьку</w:t>
      </w:r>
      <w:r>
        <w:t></w:t>
      </w:r>
      <w:r>
        <w:t></w:t>
      </w:r>
      <w:r>
        <w:rPr>
          <w:rFonts w:hint="eastAsia"/>
        </w:rPr>
        <w:t>прилюдну</w:t>
      </w:r>
      <w:r>
        <w:t></w:t>
      </w:r>
    </w:p>
    <w:p w:rsidR="002C23F5" w:rsidRDefault="002C23F5" w:rsidP="002C23F5">
      <w:r>
        <w:rPr>
          <w:rFonts w:hint="eastAsia"/>
        </w:rPr>
        <w:t>цілеспрямовану</w:t>
      </w:r>
      <w:r>
        <w:t></w:t>
      </w:r>
      <w:r>
        <w:t></w:t>
      </w:r>
      <w:r>
        <w:rPr>
          <w:rFonts w:hint="eastAsia"/>
        </w:rPr>
        <w:t>з</w:t>
      </w:r>
      <w:r>
        <w:t></w:t>
      </w:r>
      <w:r>
        <w:rPr>
          <w:rFonts w:hint="eastAsia"/>
        </w:rPr>
        <w:t>додержанням</w:t>
      </w:r>
      <w:r>
        <w:t></w:t>
      </w:r>
      <w:r>
        <w:rPr>
          <w:rFonts w:hint="eastAsia"/>
        </w:rPr>
        <w:t>вимог</w:t>
      </w:r>
      <w:r>
        <w:t></w:t>
      </w:r>
      <w:r>
        <w:rPr>
          <w:rFonts w:hint="eastAsia"/>
        </w:rPr>
        <w:t>законності</w:t>
      </w:r>
      <w:r>
        <w:t></w:t>
      </w:r>
      <w:r>
        <w:rPr>
          <w:rFonts w:hint="eastAsia"/>
        </w:rPr>
        <w:t>масову</w:t>
      </w:r>
      <w:r>
        <w:t></w:t>
      </w:r>
      <w:r>
        <w:rPr>
          <w:rFonts w:hint="eastAsia"/>
        </w:rPr>
        <w:t>акцію</w:t>
      </w:r>
      <w:r>
        <w:t></w:t>
      </w:r>
      <w:r>
        <w:t></w:t>
      </w:r>
      <w:r>
        <w:rPr>
          <w:rFonts w:hint="eastAsia"/>
        </w:rPr>
        <w:t>пов’язану</w:t>
      </w:r>
      <w:r>
        <w:t></w:t>
      </w:r>
      <w:r>
        <w:rPr>
          <w:rFonts w:hint="eastAsia"/>
        </w:rPr>
        <w:t>з</w:t>
      </w:r>
    </w:p>
    <w:p w:rsidR="002C23F5" w:rsidRDefault="002C23F5" w:rsidP="002C23F5">
      <w:r>
        <w:rPr>
          <w:rFonts w:hint="eastAsia"/>
        </w:rPr>
        <w:t>обговоренням</w:t>
      </w:r>
      <w:r>
        <w:t></w:t>
      </w:r>
      <w:r>
        <w:rPr>
          <w:rFonts w:hint="eastAsia"/>
        </w:rPr>
        <w:t>суспільно</w:t>
      </w:r>
      <w:r>
        <w:t></w:t>
      </w:r>
      <w:r>
        <w:rPr>
          <w:rFonts w:hint="eastAsia"/>
        </w:rPr>
        <w:t>значущих</w:t>
      </w:r>
      <w:r>
        <w:t></w:t>
      </w:r>
      <w:r>
        <w:rPr>
          <w:rFonts w:hint="eastAsia"/>
        </w:rPr>
        <w:t>питань</w:t>
      </w:r>
      <w:r>
        <w:t></w:t>
      </w:r>
      <w:r>
        <w:rPr>
          <w:rFonts w:hint="eastAsia"/>
        </w:rPr>
        <w:t>державного</w:t>
      </w:r>
      <w:r>
        <w:t></w:t>
      </w:r>
      <w:r>
        <w:rPr>
          <w:rFonts w:hint="eastAsia"/>
        </w:rPr>
        <w:t>або</w:t>
      </w:r>
      <w:r>
        <w:t></w:t>
      </w:r>
      <w:r>
        <w:rPr>
          <w:rFonts w:hint="eastAsia"/>
        </w:rPr>
        <w:t>місцевого</w:t>
      </w:r>
      <w:r>
        <w:t></w:t>
      </w:r>
      <w:r>
        <w:rPr>
          <w:rFonts w:hint="eastAsia"/>
        </w:rPr>
        <w:t>значення</w:t>
      </w:r>
      <w:r>
        <w:t></w:t>
      </w:r>
      <w:r>
        <w:t></w:t>
      </w:r>
      <w:r>
        <w:rPr>
          <w:rFonts w:hint="eastAsia"/>
        </w:rPr>
        <w:t>дій</w:t>
      </w:r>
      <w:r>
        <w:t></w:t>
      </w:r>
    </w:p>
    <w:p w:rsidR="002C23F5" w:rsidRDefault="002C23F5" w:rsidP="002C23F5">
      <w:r>
        <w:rPr>
          <w:rFonts w:hint="eastAsia"/>
        </w:rPr>
        <w:t>рішень</w:t>
      </w:r>
      <w:r>
        <w:t></w:t>
      </w:r>
      <w:r>
        <w:rPr>
          <w:rFonts w:hint="eastAsia"/>
        </w:rPr>
        <w:t>чи</w:t>
      </w:r>
      <w:r>
        <w:t></w:t>
      </w:r>
      <w:r>
        <w:rPr>
          <w:rFonts w:hint="eastAsia"/>
        </w:rPr>
        <w:t>актів</w:t>
      </w:r>
      <w:r>
        <w:t></w:t>
      </w:r>
      <w:r>
        <w:rPr>
          <w:rFonts w:hint="eastAsia"/>
        </w:rPr>
        <w:t>органів</w:t>
      </w:r>
      <w:r>
        <w:t></w:t>
      </w:r>
      <w:r>
        <w:rPr>
          <w:rFonts w:hint="eastAsia"/>
        </w:rPr>
        <w:t>публічної</w:t>
      </w:r>
      <w:r>
        <w:t></w:t>
      </w:r>
      <w:r>
        <w:rPr>
          <w:rFonts w:hint="eastAsia"/>
        </w:rPr>
        <w:t>влади</w:t>
      </w:r>
      <w:r>
        <w:t></w:t>
      </w:r>
      <w:r>
        <w:t></w:t>
      </w:r>
      <w:r>
        <w:rPr>
          <w:rFonts w:hint="eastAsia"/>
        </w:rPr>
        <w:t>шляхом</w:t>
      </w:r>
      <w:r>
        <w:t></w:t>
      </w:r>
      <w:r>
        <w:rPr>
          <w:rFonts w:hint="eastAsia"/>
        </w:rPr>
        <w:t>декларування</w:t>
      </w:r>
      <w:r>
        <w:t></w:t>
      </w:r>
      <w:r>
        <w:rPr>
          <w:rFonts w:hint="eastAsia"/>
        </w:rPr>
        <w:t>думок</w:t>
      </w:r>
      <w:r>
        <w:t></w:t>
      </w:r>
      <w:r>
        <w:t></w:t>
      </w:r>
      <w:r>
        <w:rPr>
          <w:rFonts w:hint="eastAsia"/>
        </w:rPr>
        <w:t>пропозицій</w:t>
      </w:r>
      <w:r>
        <w:t></w:t>
      </w:r>
    </w:p>
    <w:p w:rsidR="002C23F5" w:rsidRDefault="002C23F5" w:rsidP="002C23F5">
      <w:r>
        <w:rPr>
          <w:rFonts w:hint="eastAsia"/>
        </w:rPr>
        <w:t>заяв</w:t>
      </w:r>
      <w:r>
        <w:t></w:t>
      </w:r>
      <w:r>
        <w:t></w:t>
      </w:r>
      <w:r>
        <w:rPr>
          <w:rFonts w:hint="eastAsia"/>
        </w:rPr>
        <w:t>вимог</w:t>
      </w:r>
      <w:r>
        <w:t></w:t>
      </w:r>
      <w:r>
        <w:rPr>
          <w:rFonts w:hint="eastAsia"/>
        </w:rPr>
        <w:t>і</w:t>
      </w:r>
      <w:r>
        <w:t></w:t>
      </w:r>
      <w:r>
        <w:rPr>
          <w:rFonts w:hint="eastAsia"/>
        </w:rPr>
        <w:t>закликів</w:t>
      </w:r>
      <w:r>
        <w:t></w:t>
      </w:r>
      <w:r>
        <w:rPr>
          <w:rFonts w:hint="eastAsia"/>
        </w:rPr>
        <w:t>щодо</w:t>
      </w:r>
      <w:r>
        <w:t></w:t>
      </w:r>
      <w:r>
        <w:rPr>
          <w:rFonts w:hint="eastAsia"/>
        </w:rPr>
        <w:t>вирішення</w:t>
      </w:r>
      <w:r>
        <w:t></w:t>
      </w:r>
      <w:r>
        <w:rPr>
          <w:rFonts w:hint="eastAsia"/>
        </w:rPr>
        <w:t>проблемних</w:t>
      </w:r>
      <w:r>
        <w:t></w:t>
      </w:r>
      <w:r>
        <w:rPr>
          <w:rFonts w:hint="eastAsia"/>
        </w:rPr>
        <w:t>питань</w:t>
      </w:r>
      <w:r>
        <w:t></w:t>
      </w:r>
      <w:r>
        <w:t></w:t>
      </w:r>
      <w:r>
        <w:rPr>
          <w:rFonts w:hint="eastAsia"/>
        </w:rPr>
        <w:t>з</w:t>
      </w:r>
      <w:r>
        <w:t></w:t>
      </w:r>
      <w:r>
        <w:rPr>
          <w:rFonts w:hint="eastAsia"/>
        </w:rPr>
        <w:t>метою</w:t>
      </w:r>
      <w:r>
        <w:t></w:t>
      </w:r>
      <w:r>
        <w:rPr>
          <w:rFonts w:hint="eastAsia"/>
        </w:rPr>
        <w:t>задоволення</w:t>
      </w:r>
    </w:p>
    <w:p w:rsidR="002C23F5" w:rsidRDefault="002C23F5" w:rsidP="002C23F5">
      <w:r>
        <w:rPr>
          <w:rFonts w:hint="eastAsia"/>
        </w:rPr>
        <w:t>потреб</w:t>
      </w:r>
      <w:r>
        <w:t></w:t>
      </w:r>
      <w:r>
        <w:rPr>
          <w:rFonts w:hint="eastAsia"/>
        </w:rPr>
        <w:t>суспільства</w:t>
      </w:r>
      <w:r>
        <w:t></w:t>
      </w:r>
      <w:r>
        <w:rPr>
          <w:rFonts w:hint="eastAsia"/>
        </w:rPr>
        <w:t>та</w:t>
      </w:r>
      <w:r>
        <w:t></w:t>
      </w:r>
      <w:r>
        <w:rPr>
          <w:rFonts w:hint="eastAsia"/>
        </w:rPr>
        <w:t>його</w:t>
      </w:r>
      <w:r>
        <w:t></w:t>
      </w:r>
      <w:r>
        <w:rPr>
          <w:rFonts w:hint="eastAsia"/>
        </w:rPr>
        <w:t>розвитку</w:t>
      </w:r>
      <w:r>
        <w:t></w:t>
      </w:r>
      <w:r>
        <w:rPr>
          <w:rFonts w:hint="eastAsia"/>
        </w:rPr>
        <w:t>в</w:t>
      </w:r>
      <w:r>
        <w:t></w:t>
      </w:r>
      <w:r>
        <w:rPr>
          <w:rFonts w:hint="eastAsia"/>
        </w:rPr>
        <w:t>політичній</w:t>
      </w:r>
      <w:r>
        <w:t></w:t>
      </w:r>
      <w:r>
        <w:t></w:t>
      </w:r>
      <w:r>
        <w:rPr>
          <w:rFonts w:hint="eastAsia"/>
        </w:rPr>
        <w:t>соціальній</w:t>
      </w:r>
      <w:r>
        <w:t></w:t>
      </w:r>
      <w:r>
        <w:rPr>
          <w:rFonts w:hint="eastAsia"/>
        </w:rPr>
        <w:t>чи</w:t>
      </w:r>
      <w:r>
        <w:t></w:t>
      </w:r>
      <w:r>
        <w:rPr>
          <w:rFonts w:hint="eastAsia"/>
        </w:rPr>
        <w:t>культурній</w:t>
      </w:r>
      <w:r>
        <w:t></w:t>
      </w:r>
      <w:r>
        <w:rPr>
          <w:rFonts w:hint="eastAsia"/>
        </w:rPr>
        <w:t>сферах</w:t>
      </w:r>
      <w:r>
        <w:t></w:t>
      </w:r>
    </w:p>
    <w:p w:rsidR="002C23F5" w:rsidRDefault="002C23F5" w:rsidP="002C23F5">
      <w:r>
        <w:rPr>
          <w:rFonts w:hint="eastAsia"/>
        </w:rPr>
        <w:t>Сформульовано</w:t>
      </w:r>
      <w:r>
        <w:t></w:t>
      </w:r>
      <w:r>
        <w:rPr>
          <w:rFonts w:hint="eastAsia"/>
        </w:rPr>
        <w:t>визначення</w:t>
      </w:r>
      <w:r>
        <w:t></w:t>
      </w:r>
      <w:r>
        <w:rPr>
          <w:rFonts w:hint="eastAsia"/>
        </w:rPr>
        <w:t>поняття</w:t>
      </w:r>
      <w:r>
        <w:t></w:t>
      </w:r>
      <w:r>
        <w:t></w:t>
      </w:r>
      <w:r>
        <w:rPr>
          <w:rFonts w:hint="eastAsia"/>
        </w:rPr>
        <w:t>мирне</w:t>
      </w:r>
      <w:r>
        <w:t></w:t>
      </w:r>
      <w:r>
        <w:rPr>
          <w:rFonts w:hint="eastAsia"/>
        </w:rPr>
        <w:t>зібрання</w:t>
      </w:r>
      <w:r>
        <w:t></w:t>
      </w:r>
      <w:r>
        <w:t></w:t>
      </w:r>
      <w:r>
        <w:rPr>
          <w:rFonts w:hint="eastAsia"/>
        </w:rPr>
        <w:t>як</w:t>
      </w:r>
      <w:r>
        <w:t></w:t>
      </w:r>
      <w:r>
        <w:rPr>
          <w:rFonts w:hint="eastAsia"/>
        </w:rPr>
        <w:t>особливої</w:t>
      </w:r>
      <w:r>
        <w:t></w:t>
      </w:r>
      <w:r>
        <w:rPr>
          <w:rFonts w:hint="eastAsia"/>
        </w:rPr>
        <w:t>форми</w:t>
      </w:r>
    </w:p>
    <w:p w:rsidR="002C23F5" w:rsidRDefault="002C23F5" w:rsidP="002C23F5">
      <w:r>
        <w:rPr>
          <w:rFonts w:hint="eastAsia"/>
        </w:rPr>
        <w:t>громадянської</w:t>
      </w:r>
      <w:r>
        <w:t></w:t>
      </w:r>
      <w:r>
        <w:rPr>
          <w:rFonts w:hint="eastAsia"/>
        </w:rPr>
        <w:t>активності</w:t>
      </w:r>
      <w:r>
        <w:t></w:t>
      </w:r>
      <w:r>
        <w:t></w:t>
      </w:r>
      <w:r>
        <w:rPr>
          <w:rFonts w:hint="eastAsia"/>
        </w:rPr>
        <w:t>добровільного</w:t>
      </w:r>
      <w:r>
        <w:t></w:t>
      </w:r>
      <w:r>
        <w:t></w:t>
      </w:r>
      <w:r>
        <w:rPr>
          <w:rFonts w:hint="eastAsia"/>
        </w:rPr>
        <w:t>відкритого</w:t>
      </w:r>
      <w:r>
        <w:t></w:t>
      </w:r>
      <w:r>
        <w:t></w:t>
      </w:r>
      <w:r>
        <w:rPr>
          <w:rFonts w:hint="eastAsia"/>
        </w:rPr>
        <w:t>безоплатного</w:t>
      </w:r>
      <w:r>
        <w:t></w:t>
      </w:r>
      <w:r>
        <w:t></w:t>
      </w:r>
      <w:r>
        <w:rPr>
          <w:rFonts w:hint="eastAsia"/>
        </w:rPr>
        <w:t>прилюдного</w:t>
      </w:r>
    </w:p>
    <w:p w:rsidR="002C23F5" w:rsidRDefault="002C23F5" w:rsidP="002C23F5">
      <w:r>
        <w:rPr>
          <w:rFonts w:hint="eastAsia"/>
        </w:rPr>
        <w:t>зібрання</w:t>
      </w:r>
      <w:r>
        <w:t></w:t>
      </w:r>
      <w:r>
        <w:rPr>
          <w:rFonts w:hint="eastAsia"/>
        </w:rPr>
        <w:t>неозброєних</w:t>
      </w:r>
      <w:r>
        <w:t></w:t>
      </w:r>
      <w:r>
        <w:rPr>
          <w:rFonts w:hint="eastAsia"/>
        </w:rPr>
        <w:t>осіб</w:t>
      </w:r>
      <w:r>
        <w:t></w:t>
      </w:r>
      <w:r>
        <w:t></w:t>
      </w:r>
      <w:r>
        <w:rPr>
          <w:rFonts w:hint="eastAsia"/>
        </w:rPr>
        <w:t>ініційованого</w:t>
      </w:r>
      <w:r>
        <w:t></w:t>
      </w:r>
      <w:r>
        <w:rPr>
          <w:rFonts w:hint="eastAsia"/>
        </w:rPr>
        <w:t>як</w:t>
      </w:r>
      <w:r>
        <w:t></w:t>
      </w:r>
      <w:r>
        <w:rPr>
          <w:rFonts w:hint="eastAsia"/>
        </w:rPr>
        <w:t>засобу</w:t>
      </w:r>
      <w:r>
        <w:t></w:t>
      </w:r>
      <w:r>
        <w:rPr>
          <w:rFonts w:hint="eastAsia"/>
        </w:rPr>
        <w:t>забезпечення</w:t>
      </w:r>
      <w:r>
        <w:t></w:t>
      </w:r>
      <w:r>
        <w:rPr>
          <w:rFonts w:hint="eastAsia"/>
        </w:rPr>
        <w:t>участі</w:t>
      </w:r>
      <w:r>
        <w:t></w:t>
      </w:r>
      <w:r>
        <w:rPr>
          <w:rFonts w:hint="eastAsia"/>
        </w:rPr>
        <w:t>громадян</w:t>
      </w:r>
      <w:r>
        <w:t></w:t>
      </w:r>
      <w:r>
        <w:rPr>
          <w:rFonts w:hint="eastAsia"/>
        </w:rPr>
        <w:t>та</w:t>
      </w:r>
    </w:p>
    <w:p w:rsidR="002C23F5" w:rsidRDefault="002C23F5" w:rsidP="002C23F5">
      <w:r>
        <w:rPr>
          <w:rFonts w:hint="eastAsia"/>
        </w:rPr>
        <w:t>їх</w:t>
      </w:r>
      <w:r>
        <w:t></w:t>
      </w:r>
      <w:r>
        <w:rPr>
          <w:rFonts w:hint="eastAsia"/>
        </w:rPr>
        <w:t>об’єднань</w:t>
      </w:r>
      <w:r>
        <w:t></w:t>
      </w:r>
      <w:r>
        <w:rPr>
          <w:rFonts w:hint="eastAsia"/>
        </w:rPr>
        <w:t>у</w:t>
      </w:r>
      <w:r>
        <w:t></w:t>
      </w:r>
      <w:r>
        <w:rPr>
          <w:rFonts w:hint="eastAsia"/>
        </w:rPr>
        <w:t>вирішенні</w:t>
      </w:r>
      <w:r>
        <w:t></w:t>
      </w:r>
      <w:r>
        <w:rPr>
          <w:rFonts w:hint="eastAsia"/>
        </w:rPr>
        <w:t>суспільно</w:t>
      </w:r>
      <w:r>
        <w:t></w:t>
      </w:r>
      <w:r>
        <w:rPr>
          <w:rFonts w:hint="eastAsia"/>
        </w:rPr>
        <w:t>значущих</w:t>
      </w:r>
      <w:r>
        <w:t></w:t>
      </w:r>
      <w:r>
        <w:rPr>
          <w:rFonts w:hint="eastAsia"/>
        </w:rPr>
        <w:t>питань</w:t>
      </w:r>
      <w:r>
        <w:t></w:t>
      </w:r>
      <w:r>
        <w:rPr>
          <w:rFonts w:hint="eastAsia"/>
        </w:rPr>
        <w:t>державного</w:t>
      </w:r>
      <w:r>
        <w:t></w:t>
      </w:r>
      <w:r>
        <w:rPr>
          <w:rFonts w:hint="eastAsia"/>
        </w:rPr>
        <w:t>чи</w:t>
      </w:r>
      <w:r>
        <w:t></w:t>
      </w:r>
      <w:r>
        <w:rPr>
          <w:rFonts w:hint="eastAsia"/>
        </w:rPr>
        <w:t>місцевого</w:t>
      </w:r>
    </w:p>
    <w:p w:rsidR="002C23F5" w:rsidRDefault="002C23F5" w:rsidP="002C23F5">
      <w:r>
        <w:rPr>
          <w:rFonts w:hint="eastAsia"/>
        </w:rPr>
        <w:t>значення</w:t>
      </w:r>
      <w:r>
        <w:t></w:t>
      </w:r>
      <w:r>
        <w:t></w:t>
      </w:r>
      <w:r>
        <w:rPr>
          <w:rFonts w:hint="eastAsia"/>
        </w:rPr>
        <w:t>яке</w:t>
      </w:r>
      <w:r>
        <w:t></w:t>
      </w:r>
      <w:r>
        <w:rPr>
          <w:rFonts w:hint="eastAsia"/>
        </w:rPr>
        <w:t>не</w:t>
      </w:r>
      <w:r>
        <w:t></w:t>
      </w:r>
      <w:r>
        <w:rPr>
          <w:rFonts w:hint="eastAsia"/>
        </w:rPr>
        <w:t>супроводжується</w:t>
      </w:r>
      <w:r>
        <w:t></w:t>
      </w:r>
      <w:r>
        <w:rPr>
          <w:rFonts w:hint="eastAsia"/>
        </w:rPr>
        <w:t>актами</w:t>
      </w:r>
      <w:r>
        <w:t></w:t>
      </w:r>
      <w:r>
        <w:rPr>
          <w:rFonts w:hint="eastAsia"/>
        </w:rPr>
        <w:t>насильства</w:t>
      </w:r>
      <w:r>
        <w:t></w:t>
      </w:r>
      <w:r>
        <w:rPr>
          <w:rFonts w:hint="eastAsia"/>
        </w:rPr>
        <w:t>чи</w:t>
      </w:r>
      <w:r>
        <w:t></w:t>
      </w:r>
      <w:r>
        <w:rPr>
          <w:rFonts w:hint="eastAsia"/>
        </w:rPr>
        <w:t>закликами</w:t>
      </w:r>
      <w:r>
        <w:t></w:t>
      </w:r>
      <w:r>
        <w:rPr>
          <w:rFonts w:hint="eastAsia"/>
        </w:rPr>
        <w:t>до</w:t>
      </w:r>
      <w:r>
        <w:t></w:t>
      </w:r>
      <w:r>
        <w:rPr>
          <w:rFonts w:hint="eastAsia"/>
        </w:rPr>
        <w:t>насильства</w:t>
      </w:r>
      <w:r>
        <w:t></w:t>
      </w:r>
    </w:p>
    <w:p w:rsidR="002C23F5" w:rsidRDefault="002C23F5" w:rsidP="002C23F5">
      <w:r>
        <w:rPr>
          <w:rFonts w:hint="eastAsia"/>
        </w:rPr>
        <w:t>не</w:t>
      </w:r>
      <w:r>
        <w:t></w:t>
      </w:r>
      <w:r>
        <w:rPr>
          <w:rFonts w:hint="eastAsia"/>
        </w:rPr>
        <w:t>суперечить</w:t>
      </w:r>
      <w:r>
        <w:t></w:t>
      </w:r>
      <w:r>
        <w:rPr>
          <w:rFonts w:hint="eastAsia"/>
        </w:rPr>
        <w:t>Конституції</w:t>
      </w:r>
      <w:r>
        <w:t></w:t>
      </w:r>
      <w:r>
        <w:rPr>
          <w:rFonts w:hint="eastAsia"/>
        </w:rPr>
        <w:t>України</w:t>
      </w:r>
      <w:r>
        <w:t></w:t>
      </w:r>
      <w:r>
        <w:rPr>
          <w:rFonts w:hint="eastAsia"/>
        </w:rPr>
        <w:t>й</w:t>
      </w:r>
      <w:r>
        <w:t></w:t>
      </w:r>
      <w:r>
        <w:rPr>
          <w:rFonts w:hint="eastAsia"/>
        </w:rPr>
        <w:t>чинному</w:t>
      </w:r>
      <w:r>
        <w:t></w:t>
      </w:r>
      <w:r>
        <w:rPr>
          <w:rFonts w:hint="eastAsia"/>
        </w:rPr>
        <w:t>законодавству</w:t>
      </w:r>
      <w:r>
        <w:t></w:t>
      </w:r>
    </w:p>
    <w:p w:rsidR="002C23F5" w:rsidRDefault="002C23F5" w:rsidP="002C23F5">
      <w:r>
        <w:rPr>
          <w:rFonts w:hint="eastAsia"/>
        </w:rPr>
        <w:t>Поняття</w:t>
      </w:r>
      <w:r>
        <w:t></w:t>
      </w:r>
      <w:r>
        <w:rPr>
          <w:rFonts w:hint="eastAsia"/>
        </w:rPr>
        <w:t>виду</w:t>
      </w:r>
      <w:r>
        <w:t></w:t>
      </w:r>
      <w:r>
        <w:rPr>
          <w:rFonts w:hint="eastAsia"/>
        </w:rPr>
        <w:t>мирного</w:t>
      </w:r>
      <w:r>
        <w:t></w:t>
      </w:r>
      <w:r>
        <w:rPr>
          <w:rFonts w:hint="eastAsia"/>
        </w:rPr>
        <w:t>зібрання</w:t>
      </w:r>
      <w:r>
        <w:t></w:t>
      </w:r>
      <w:r>
        <w:rPr>
          <w:rFonts w:hint="eastAsia"/>
        </w:rPr>
        <w:t>пропонується</w:t>
      </w:r>
      <w:r>
        <w:t></w:t>
      </w:r>
      <w:r>
        <w:rPr>
          <w:rFonts w:hint="eastAsia"/>
        </w:rPr>
        <w:t>визначати</w:t>
      </w:r>
      <w:r>
        <w:t></w:t>
      </w:r>
      <w:r>
        <w:rPr>
          <w:rFonts w:hint="eastAsia"/>
        </w:rPr>
        <w:t>крізь</w:t>
      </w:r>
      <w:r>
        <w:t></w:t>
      </w:r>
      <w:r>
        <w:rPr>
          <w:rFonts w:hint="eastAsia"/>
        </w:rPr>
        <w:t>призму</w:t>
      </w:r>
    </w:p>
    <w:p w:rsidR="002C23F5" w:rsidRDefault="002C23F5" w:rsidP="002C23F5">
      <w:r>
        <w:rPr>
          <w:rFonts w:hint="eastAsia"/>
        </w:rPr>
        <w:t>сукупності</w:t>
      </w:r>
      <w:r>
        <w:t></w:t>
      </w:r>
      <w:r>
        <w:rPr>
          <w:rFonts w:hint="eastAsia"/>
        </w:rPr>
        <w:t>способів</w:t>
      </w:r>
      <w:r>
        <w:t></w:t>
      </w:r>
      <w:r>
        <w:rPr>
          <w:rFonts w:hint="eastAsia"/>
        </w:rPr>
        <w:t>зовнішнього</w:t>
      </w:r>
      <w:r>
        <w:t></w:t>
      </w:r>
      <w:r>
        <w:rPr>
          <w:rFonts w:hint="eastAsia"/>
        </w:rPr>
        <w:t>вираження</w:t>
      </w:r>
      <w:r>
        <w:t></w:t>
      </w:r>
      <w:r>
        <w:rPr>
          <w:rFonts w:hint="eastAsia"/>
        </w:rPr>
        <w:t>суспільних</w:t>
      </w:r>
      <w:r>
        <w:t></w:t>
      </w:r>
      <w:r>
        <w:rPr>
          <w:rFonts w:hint="eastAsia"/>
        </w:rPr>
        <w:t>інтересів</w:t>
      </w:r>
      <w:r>
        <w:t></w:t>
      </w:r>
      <w:r>
        <w:rPr>
          <w:rFonts w:hint="eastAsia"/>
        </w:rPr>
        <w:t>учасників</w:t>
      </w:r>
    </w:p>
    <w:p w:rsidR="002C23F5" w:rsidRDefault="002C23F5" w:rsidP="002C23F5">
      <w:r>
        <w:rPr>
          <w:rFonts w:hint="eastAsia"/>
        </w:rPr>
        <w:t>публічного</w:t>
      </w:r>
      <w:r>
        <w:t></w:t>
      </w:r>
      <w:r>
        <w:rPr>
          <w:rFonts w:hint="eastAsia"/>
        </w:rPr>
        <w:t>заходу</w:t>
      </w:r>
      <w:r>
        <w:t></w:t>
      </w:r>
      <w:r>
        <w:t></w:t>
      </w:r>
      <w:r>
        <w:rPr>
          <w:rFonts w:hint="eastAsia"/>
        </w:rPr>
        <w:t>Система</w:t>
      </w:r>
      <w:r>
        <w:t></w:t>
      </w:r>
      <w:r>
        <w:rPr>
          <w:rFonts w:hint="eastAsia"/>
        </w:rPr>
        <w:t>видів</w:t>
      </w:r>
      <w:r>
        <w:t></w:t>
      </w:r>
      <w:r>
        <w:rPr>
          <w:rFonts w:hint="eastAsia"/>
        </w:rPr>
        <w:t>та</w:t>
      </w:r>
      <w:r>
        <w:t></w:t>
      </w:r>
      <w:r>
        <w:rPr>
          <w:rFonts w:hint="eastAsia"/>
        </w:rPr>
        <w:t>форм</w:t>
      </w:r>
      <w:r>
        <w:t></w:t>
      </w:r>
      <w:r>
        <w:rPr>
          <w:rFonts w:hint="eastAsia"/>
        </w:rPr>
        <w:t>мирних</w:t>
      </w:r>
      <w:r>
        <w:t></w:t>
      </w:r>
      <w:r>
        <w:rPr>
          <w:rFonts w:hint="eastAsia"/>
        </w:rPr>
        <w:t>зібрань</w:t>
      </w:r>
      <w:r>
        <w:t></w:t>
      </w:r>
      <w:r>
        <w:rPr>
          <w:rFonts w:hint="eastAsia"/>
        </w:rPr>
        <w:t>законодавчо</w:t>
      </w:r>
      <w:r>
        <w:t></w:t>
      </w:r>
      <w:r>
        <w:rPr>
          <w:rFonts w:hint="eastAsia"/>
        </w:rPr>
        <w:t>окреслена</w:t>
      </w:r>
    </w:p>
    <w:p w:rsidR="002C23F5" w:rsidRDefault="002C23F5" w:rsidP="002C23F5">
      <w:r>
        <w:rPr>
          <w:rFonts w:hint="eastAsia"/>
        </w:rPr>
        <w:t>зборами</w:t>
      </w:r>
      <w:r>
        <w:t></w:t>
      </w:r>
      <w:r>
        <w:t></w:t>
      </w:r>
      <w:r>
        <w:rPr>
          <w:rFonts w:hint="eastAsia"/>
        </w:rPr>
        <w:t>мітингами</w:t>
      </w:r>
      <w:r>
        <w:t></w:t>
      </w:r>
      <w:r>
        <w:t></w:t>
      </w:r>
      <w:r>
        <w:rPr>
          <w:rFonts w:hint="eastAsia"/>
        </w:rPr>
        <w:t>демонстраціями</w:t>
      </w:r>
      <w:r>
        <w:t></w:t>
      </w:r>
      <w:r>
        <w:t></w:t>
      </w:r>
      <w:r>
        <w:rPr>
          <w:rFonts w:hint="eastAsia"/>
        </w:rPr>
        <w:t>походами</w:t>
      </w:r>
      <w:r>
        <w:t></w:t>
      </w:r>
      <w:r>
        <w:t></w:t>
      </w:r>
      <w:r>
        <w:rPr>
          <w:rFonts w:hint="eastAsia"/>
        </w:rPr>
        <w:t>ходою</w:t>
      </w:r>
      <w:r>
        <w:t></w:t>
      </w:r>
      <w:r>
        <w:t></w:t>
      </w:r>
      <w:r>
        <w:t></w:t>
      </w:r>
      <w:r>
        <w:rPr>
          <w:rFonts w:hint="eastAsia"/>
        </w:rPr>
        <w:t>пікетуванням</w:t>
      </w:r>
      <w:r>
        <w:t></w:t>
      </w:r>
      <w:r>
        <w:t></w:t>
      </w:r>
      <w:r>
        <w:rPr>
          <w:rFonts w:hint="eastAsia"/>
        </w:rPr>
        <w:t>Натомість</w:t>
      </w:r>
      <w:r>
        <w:t></w:t>
      </w:r>
    </w:p>
    <w:p w:rsidR="002C23F5" w:rsidRDefault="002C23F5" w:rsidP="002C23F5">
      <w:r>
        <w:rPr>
          <w:rFonts w:hint="eastAsia"/>
        </w:rPr>
        <w:t>практика</w:t>
      </w:r>
      <w:r>
        <w:t></w:t>
      </w:r>
      <w:r>
        <w:rPr>
          <w:rFonts w:hint="eastAsia"/>
        </w:rPr>
        <w:t>застосування</w:t>
      </w:r>
      <w:r>
        <w:t></w:t>
      </w:r>
      <w:r>
        <w:rPr>
          <w:rFonts w:hint="eastAsia"/>
        </w:rPr>
        <w:t>права</w:t>
      </w:r>
      <w:r>
        <w:t></w:t>
      </w:r>
      <w:r>
        <w:rPr>
          <w:rFonts w:hint="eastAsia"/>
        </w:rPr>
        <w:t>на</w:t>
      </w:r>
      <w:r>
        <w:t></w:t>
      </w:r>
      <w:r>
        <w:rPr>
          <w:rFonts w:hint="eastAsia"/>
        </w:rPr>
        <w:t>мирні</w:t>
      </w:r>
      <w:r>
        <w:t></w:t>
      </w:r>
      <w:r>
        <w:rPr>
          <w:rFonts w:hint="eastAsia"/>
        </w:rPr>
        <w:t>зібрання</w:t>
      </w:r>
      <w:r>
        <w:t></w:t>
      </w:r>
      <w:r>
        <w:rPr>
          <w:rFonts w:hint="eastAsia"/>
        </w:rPr>
        <w:t>поповнюється</w:t>
      </w:r>
      <w:r>
        <w:t></w:t>
      </w:r>
      <w:r>
        <w:rPr>
          <w:rFonts w:hint="eastAsia"/>
        </w:rPr>
        <w:t>новими</w:t>
      </w:r>
      <w:r>
        <w:t></w:t>
      </w:r>
      <w:r>
        <w:rPr>
          <w:rFonts w:hint="eastAsia"/>
        </w:rPr>
        <w:t>формами</w:t>
      </w:r>
      <w:r>
        <w:t></w:t>
      </w:r>
    </w:p>
    <w:p w:rsidR="002C23F5" w:rsidRDefault="002C23F5" w:rsidP="002C23F5">
      <w:r>
        <w:t></w:t>
      </w:r>
      <w:r>
        <w:t></w:t>
      </w:r>
      <w:r>
        <w:t></w:t>
      </w:r>
    </w:p>
    <w:p w:rsidR="002C23F5" w:rsidRDefault="002C23F5" w:rsidP="002C23F5">
      <w:r>
        <w:rPr>
          <w:rFonts w:hint="eastAsia"/>
        </w:rPr>
        <w:t>мирних</w:t>
      </w:r>
      <w:r>
        <w:t></w:t>
      </w:r>
      <w:r>
        <w:rPr>
          <w:rFonts w:hint="eastAsia"/>
        </w:rPr>
        <w:t>зібрань</w:t>
      </w:r>
      <w:r>
        <w:t></w:t>
      </w:r>
      <w:r>
        <w:t></w:t>
      </w:r>
      <w:r>
        <w:rPr>
          <w:rFonts w:hint="eastAsia"/>
        </w:rPr>
        <w:t>зокрема</w:t>
      </w:r>
      <w:r>
        <w:t></w:t>
      </w:r>
      <w:r>
        <w:rPr>
          <w:rFonts w:hint="eastAsia"/>
        </w:rPr>
        <w:t>різноманітними</w:t>
      </w:r>
      <w:r>
        <w:t></w:t>
      </w:r>
      <w:r>
        <w:rPr>
          <w:rFonts w:hint="eastAsia"/>
        </w:rPr>
        <w:t>процесіями</w:t>
      </w:r>
      <w:r>
        <w:t></w:t>
      </w:r>
      <w:r>
        <w:t></w:t>
      </w:r>
      <w:r>
        <w:rPr>
          <w:rFonts w:hint="eastAsia"/>
        </w:rPr>
        <w:t>автомобільні</w:t>
      </w:r>
      <w:r>
        <w:t></w:t>
      </w:r>
      <w:r>
        <w:t></w:t>
      </w:r>
      <w:r>
        <w:rPr>
          <w:rFonts w:hint="eastAsia"/>
        </w:rPr>
        <w:t>мото</w:t>
      </w:r>
      <w:r>
        <w:t></w:t>
      </w:r>
      <w:r>
        <w:t></w:t>
      </w:r>
      <w:r>
        <w:rPr>
          <w:rFonts w:hint="eastAsia"/>
        </w:rPr>
        <w:t>та</w:t>
      </w:r>
    </w:p>
    <w:p w:rsidR="002C23F5" w:rsidRDefault="002C23F5" w:rsidP="002C23F5">
      <w:r>
        <w:rPr>
          <w:rFonts w:hint="eastAsia"/>
        </w:rPr>
        <w:t>велопроцесії</w:t>
      </w:r>
      <w:r>
        <w:t></w:t>
      </w:r>
      <w:r>
        <w:t></w:t>
      </w:r>
      <w:r>
        <w:rPr>
          <w:rFonts w:hint="eastAsia"/>
        </w:rPr>
        <w:t>процесії</w:t>
      </w:r>
      <w:r>
        <w:t></w:t>
      </w:r>
      <w:r>
        <w:rPr>
          <w:rFonts w:hint="eastAsia"/>
        </w:rPr>
        <w:t>суден</w:t>
      </w:r>
      <w:r>
        <w:t></w:t>
      </w:r>
      <w:r>
        <w:t></w:t>
      </w:r>
      <w:r>
        <w:t></w:t>
      </w:r>
      <w:r>
        <w:rPr>
          <w:rFonts w:hint="eastAsia"/>
        </w:rPr>
        <w:t>шокуючі</w:t>
      </w:r>
      <w:r>
        <w:t></w:t>
      </w:r>
      <w:r>
        <w:rPr>
          <w:rFonts w:hint="eastAsia"/>
        </w:rPr>
        <w:t>дійства</w:t>
      </w:r>
      <w:r>
        <w:t></w:t>
      </w:r>
      <w:r>
        <w:t></w:t>
      </w:r>
      <w:r>
        <w:rPr>
          <w:rFonts w:hint="eastAsia"/>
        </w:rPr>
        <w:t>смартмоби</w:t>
      </w:r>
      <w:r>
        <w:t></w:t>
      </w:r>
      <w:r>
        <w:t></w:t>
      </w:r>
      <w:r>
        <w:rPr>
          <w:rFonts w:hint="eastAsia"/>
        </w:rPr>
        <w:t>флешмоби</w:t>
      </w:r>
      <w:r>
        <w:t></w:t>
      </w:r>
      <w:r>
        <w:rPr>
          <w:rFonts w:hint="eastAsia"/>
        </w:rPr>
        <w:t>тощо</w:t>
      </w:r>
      <w:r>
        <w:t></w:t>
      </w:r>
    </w:p>
    <w:p w:rsidR="002C23F5" w:rsidRDefault="002C23F5" w:rsidP="002C23F5">
      <w:r>
        <w:rPr>
          <w:rFonts w:hint="eastAsia"/>
        </w:rPr>
        <w:t>проведення</w:t>
      </w:r>
      <w:r>
        <w:t></w:t>
      </w:r>
      <w:r>
        <w:rPr>
          <w:rFonts w:hint="eastAsia"/>
        </w:rPr>
        <w:t>яких</w:t>
      </w:r>
      <w:r>
        <w:t></w:t>
      </w:r>
      <w:r>
        <w:rPr>
          <w:rFonts w:hint="eastAsia"/>
        </w:rPr>
        <w:t>вимагає</w:t>
      </w:r>
      <w:r>
        <w:t></w:t>
      </w:r>
      <w:r>
        <w:rPr>
          <w:rFonts w:hint="eastAsia"/>
        </w:rPr>
        <w:t>законодавчого</w:t>
      </w:r>
      <w:r>
        <w:t></w:t>
      </w:r>
      <w:r>
        <w:rPr>
          <w:rFonts w:hint="eastAsia"/>
        </w:rPr>
        <w:t>врегулювання</w:t>
      </w:r>
      <w:r>
        <w:t></w:t>
      </w:r>
    </w:p>
    <w:p w:rsidR="002C23F5" w:rsidRDefault="002C23F5" w:rsidP="002C23F5">
      <w:r>
        <w:rPr>
          <w:rFonts w:hint="eastAsia"/>
        </w:rPr>
        <w:t>Запропоновано</w:t>
      </w:r>
      <w:r>
        <w:t></w:t>
      </w:r>
      <w:r>
        <w:rPr>
          <w:rFonts w:hint="eastAsia"/>
        </w:rPr>
        <w:t>авторську</w:t>
      </w:r>
      <w:r>
        <w:t></w:t>
      </w:r>
      <w:r>
        <w:rPr>
          <w:rFonts w:hint="eastAsia"/>
        </w:rPr>
        <w:t>класифікацію</w:t>
      </w:r>
      <w:r>
        <w:t></w:t>
      </w:r>
      <w:r>
        <w:rPr>
          <w:rFonts w:hint="eastAsia"/>
        </w:rPr>
        <w:t>мирних</w:t>
      </w:r>
      <w:r>
        <w:t></w:t>
      </w:r>
      <w:r>
        <w:rPr>
          <w:rFonts w:hint="eastAsia"/>
        </w:rPr>
        <w:t>зібрань</w:t>
      </w:r>
      <w:r>
        <w:t></w:t>
      </w:r>
      <w:r>
        <w:t></w:t>
      </w:r>
      <w:r>
        <w:rPr>
          <w:rFonts w:hint="eastAsia"/>
        </w:rPr>
        <w:t>де</w:t>
      </w:r>
      <w:r>
        <w:t></w:t>
      </w:r>
      <w:r>
        <w:rPr>
          <w:rFonts w:hint="eastAsia"/>
        </w:rPr>
        <w:t>визначальними</w:t>
      </w:r>
      <w:r>
        <w:t></w:t>
      </w:r>
      <w:r>
        <w:rPr>
          <w:rFonts w:hint="eastAsia"/>
        </w:rPr>
        <w:t>є</w:t>
      </w:r>
    </w:p>
    <w:p w:rsidR="002C23F5" w:rsidRDefault="002C23F5" w:rsidP="002C23F5">
      <w:r>
        <w:rPr>
          <w:rFonts w:hint="eastAsia"/>
        </w:rPr>
        <w:t>саме</w:t>
      </w:r>
      <w:r>
        <w:t></w:t>
      </w:r>
      <w:r>
        <w:rPr>
          <w:rFonts w:hint="eastAsia"/>
        </w:rPr>
        <w:t>критерії</w:t>
      </w:r>
      <w:r>
        <w:t></w:t>
      </w:r>
      <w:r>
        <w:rPr>
          <w:rFonts w:hint="eastAsia"/>
        </w:rPr>
        <w:t>поділу</w:t>
      </w:r>
      <w:r>
        <w:t></w:t>
      </w:r>
      <w:r>
        <w:t></w:t>
      </w:r>
      <w:r>
        <w:rPr>
          <w:rFonts w:hint="eastAsia"/>
        </w:rPr>
        <w:t>такі</w:t>
      </w:r>
      <w:r>
        <w:t></w:t>
      </w:r>
      <w:r>
        <w:rPr>
          <w:rFonts w:hint="eastAsia"/>
        </w:rPr>
        <w:t>як</w:t>
      </w:r>
      <w:r>
        <w:t></w:t>
      </w:r>
      <w:r>
        <w:t></w:t>
      </w:r>
      <w:r>
        <w:rPr>
          <w:rFonts w:hint="eastAsia"/>
        </w:rPr>
        <w:t>мета</w:t>
      </w:r>
      <w:r>
        <w:t></w:t>
      </w:r>
      <w:r>
        <w:t></w:t>
      </w:r>
      <w:r>
        <w:rPr>
          <w:rFonts w:hint="eastAsia"/>
        </w:rPr>
        <w:t>динамічність</w:t>
      </w:r>
      <w:r>
        <w:t></w:t>
      </w:r>
      <w:r>
        <w:t></w:t>
      </w:r>
      <w:r>
        <w:rPr>
          <w:rFonts w:hint="eastAsia"/>
        </w:rPr>
        <w:t>форма</w:t>
      </w:r>
      <w:r>
        <w:t></w:t>
      </w:r>
      <w:r>
        <w:t></w:t>
      </w:r>
      <w:r>
        <w:rPr>
          <w:rFonts w:hint="eastAsia"/>
        </w:rPr>
        <w:t>пропагандистський</w:t>
      </w:r>
    </w:p>
    <w:p w:rsidR="002C23F5" w:rsidRDefault="002C23F5" w:rsidP="002C23F5">
      <w:r>
        <w:rPr>
          <w:rFonts w:hint="eastAsia"/>
        </w:rPr>
        <w:t>елемент</w:t>
      </w:r>
      <w:r>
        <w:t></w:t>
      </w:r>
      <w:r>
        <w:t></w:t>
      </w:r>
      <w:r>
        <w:rPr>
          <w:rFonts w:hint="eastAsia"/>
        </w:rPr>
        <w:t>Запропоновано</w:t>
      </w:r>
      <w:r>
        <w:t></w:t>
      </w:r>
      <w:r>
        <w:rPr>
          <w:rFonts w:hint="eastAsia"/>
        </w:rPr>
        <w:t>виділяти</w:t>
      </w:r>
      <w:r>
        <w:t></w:t>
      </w:r>
      <w:r>
        <w:rPr>
          <w:rFonts w:hint="eastAsia"/>
        </w:rPr>
        <w:t>мирні</w:t>
      </w:r>
      <w:r>
        <w:t></w:t>
      </w:r>
      <w:r>
        <w:rPr>
          <w:rFonts w:hint="eastAsia"/>
        </w:rPr>
        <w:t>зібрання</w:t>
      </w:r>
      <w:r>
        <w:t></w:t>
      </w:r>
      <w:r>
        <w:t></w:t>
      </w:r>
      <w:r>
        <w:rPr>
          <w:rFonts w:hint="eastAsia"/>
        </w:rPr>
        <w:t>політичні</w:t>
      </w:r>
      <w:r>
        <w:t></w:t>
      </w:r>
      <w:r>
        <w:rPr>
          <w:rFonts w:hint="eastAsia"/>
        </w:rPr>
        <w:t>й</w:t>
      </w:r>
      <w:r>
        <w:t></w:t>
      </w:r>
      <w:r>
        <w:rPr>
          <w:rFonts w:hint="eastAsia"/>
        </w:rPr>
        <w:t>неполітичні</w:t>
      </w:r>
      <w:r>
        <w:t></w:t>
      </w:r>
      <w:r>
        <w:t></w:t>
      </w:r>
      <w:r>
        <w:rPr>
          <w:rFonts w:hint="eastAsia"/>
        </w:rPr>
        <w:t>протестні</w:t>
      </w:r>
    </w:p>
    <w:p w:rsidR="002C23F5" w:rsidRDefault="002C23F5" w:rsidP="002C23F5">
      <w:r>
        <w:rPr>
          <w:rFonts w:hint="eastAsia"/>
        </w:rPr>
        <w:t>й</w:t>
      </w:r>
      <w:r>
        <w:t></w:t>
      </w:r>
      <w:r>
        <w:rPr>
          <w:rFonts w:hint="eastAsia"/>
        </w:rPr>
        <w:t>непротестні</w:t>
      </w:r>
      <w:r>
        <w:t></w:t>
      </w:r>
      <w:r>
        <w:t></w:t>
      </w:r>
      <w:r>
        <w:rPr>
          <w:rFonts w:hint="eastAsia"/>
        </w:rPr>
        <w:t>популяризаторські</w:t>
      </w:r>
      <w:r>
        <w:t></w:t>
      </w:r>
      <w:r>
        <w:t></w:t>
      </w:r>
    </w:p>
    <w:p w:rsidR="002C23F5" w:rsidRDefault="002C23F5" w:rsidP="002C23F5">
      <w:r>
        <w:rPr>
          <w:rFonts w:hint="eastAsia"/>
        </w:rPr>
        <w:t>Право</w:t>
      </w:r>
      <w:r>
        <w:t></w:t>
      </w:r>
      <w:r>
        <w:rPr>
          <w:rFonts w:hint="eastAsia"/>
        </w:rPr>
        <w:t>на</w:t>
      </w:r>
      <w:r>
        <w:t></w:t>
      </w:r>
      <w:r>
        <w:rPr>
          <w:rFonts w:hint="eastAsia"/>
        </w:rPr>
        <w:t>мирні</w:t>
      </w:r>
      <w:r>
        <w:t></w:t>
      </w:r>
      <w:r>
        <w:rPr>
          <w:rFonts w:hint="eastAsia"/>
        </w:rPr>
        <w:t>зібрання</w:t>
      </w:r>
      <w:r>
        <w:t></w:t>
      </w:r>
      <w:r>
        <w:rPr>
          <w:rFonts w:hint="eastAsia"/>
        </w:rPr>
        <w:t>тісно</w:t>
      </w:r>
      <w:r>
        <w:t></w:t>
      </w:r>
      <w:r>
        <w:rPr>
          <w:rFonts w:hint="eastAsia"/>
        </w:rPr>
        <w:t>пов’язане</w:t>
      </w:r>
      <w:r>
        <w:t></w:t>
      </w:r>
      <w:r>
        <w:rPr>
          <w:rFonts w:hint="eastAsia"/>
        </w:rPr>
        <w:t>з</w:t>
      </w:r>
      <w:r>
        <w:t></w:t>
      </w:r>
      <w:r>
        <w:rPr>
          <w:rFonts w:hint="eastAsia"/>
        </w:rPr>
        <w:t>іншими</w:t>
      </w:r>
      <w:r>
        <w:t></w:t>
      </w:r>
      <w:r>
        <w:rPr>
          <w:rFonts w:hint="eastAsia"/>
        </w:rPr>
        <w:t>фундаментальними</w:t>
      </w:r>
    </w:p>
    <w:p w:rsidR="002C23F5" w:rsidRDefault="002C23F5" w:rsidP="002C23F5">
      <w:r>
        <w:rPr>
          <w:rFonts w:hint="eastAsia"/>
        </w:rPr>
        <w:t>компонентами</w:t>
      </w:r>
      <w:r>
        <w:t></w:t>
      </w:r>
      <w:r>
        <w:rPr>
          <w:rFonts w:hint="eastAsia"/>
        </w:rPr>
        <w:t>демократії</w:t>
      </w:r>
      <w:r>
        <w:t></w:t>
      </w:r>
      <w:r>
        <w:rPr>
          <w:rFonts w:hint="eastAsia"/>
        </w:rPr>
        <w:t>і</w:t>
      </w:r>
      <w:r>
        <w:t></w:t>
      </w:r>
      <w:r>
        <w:rPr>
          <w:rFonts w:hint="eastAsia"/>
        </w:rPr>
        <w:t>плюралізму</w:t>
      </w:r>
      <w:r>
        <w:t></w:t>
      </w:r>
      <w:r>
        <w:t></w:t>
      </w:r>
      <w:r>
        <w:rPr>
          <w:rFonts w:hint="eastAsia"/>
        </w:rPr>
        <w:t>з</w:t>
      </w:r>
      <w:r>
        <w:t></w:t>
      </w:r>
      <w:r>
        <w:rPr>
          <w:rFonts w:hint="eastAsia"/>
        </w:rPr>
        <w:t>основами</w:t>
      </w:r>
      <w:r>
        <w:t></w:t>
      </w:r>
      <w:r>
        <w:rPr>
          <w:rFonts w:hint="eastAsia"/>
        </w:rPr>
        <w:t>конституційного</w:t>
      </w:r>
      <w:r>
        <w:t></w:t>
      </w:r>
      <w:r>
        <w:rPr>
          <w:rFonts w:hint="eastAsia"/>
        </w:rPr>
        <w:t>ладу</w:t>
      </w:r>
      <w:r>
        <w:t></w:t>
      </w:r>
      <w:r>
        <w:t></w:t>
      </w:r>
      <w:r>
        <w:rPr>
          <w:rFonts w:hint="eastAsia"/>
        </w:rPr>
        <w:t>іншими</w:t>
      </w:r>
    </w:p>
    <w:p w:rsidR="002C23F5" w:rsidRDefault="002C23F5" w:rsidP="002C23F5">
      <w:r>
        <w:rPr>
          <w:rFonts w:hint="eastAsia"/>
        </w:rPr>
        <w:t>правами</w:t>
      </w:r>
      <w:r>
        <w:t></w:t>
      </w:r>
      <w:r>
        <w:rPr>
          <w:rFonts w:hint="eastAsia"/>
        </w:rPr>
        <w:t>й</w:t>
      </w:r>
      <w:r>
        <w:t></w:t>
      </w:r>
      <w:r>
        <w:rPr>
          <w:rFonts w:hint="eastAsia"/>
        </w:rPr>
        <w:t>свободами</w:t>
      </w:r>
      <w:r>
        <w:t></w:t>
      </w:r>
      <w:r>
        <w:rPr>
          <w:rFonts w:hint="eastAsia"/>
        </w:rPr>
        <w:t>людини</w:t>
      </w:r>
      <w:r>
        <w:t></w:t>
      </w:r>
      <w:r>
        <w:rPr>
          <w:rFonts w:hint="eastAsia"/>
        </w:rPr>
        <w:t>і</w:t>
      </w:r>
      <w:r>
        <w:t></w:t>
      </w:r>
      <w:r>
        <w:rPr>
          <w:rFonts w:hint="eastAsia"/>
        </w:rPr>
        <w:t>громадянина</w:t>
      </w:r>
      <w:r>
        <w:t></w:t>
      </w:r>
      <w:r>
        <w:t></w:t>
      </w:r>
      <w:r>
        <w:rPr>
          <w:rFonts w:hint="eastAsia"/>
        </w:rPr>
        <w:t>Незважаючи</w:t>
      </w:r>
      <w:r>
        <w:t></w:t>
      </w:r>
      <w:r>
        <w:rPr>
          <w:rFonts w:hint="eastAsia"/>
        </w:rPr>
        <w:t>на</w:t>
      </w:r>
      <w:r>
        <w:t></w:t>
      </w:r>
      <w:r>
        <w:rPr>
          <w:rFonts w:hint="eastAsia"/>
        </w:rPr>
        <w:t>спорідненість</w:t>
      </w:r>
      <w:r>
        <w:t></w:t>
      </w:r>
      <w:r>
        <w:rPr>
          <w:rFonts w:hint="eastAsia"/>
        </w:rPr>
        <w:t>з</w:t>
      </w:r>
    </w:p>
    <w:p w:rsidR="002C23F5" w:rsidRDefault="002C23F5" w:rsidP="002C23F5">
      <w:r>
        <w:rPr>
          <w:rFonts w:hint="eastAsia"/>
        </w:rPr>
        <w:t>іншими</w:t>
      </w:r>
      <w:r>
        <w:t></w:t>
      </w:r>
      <w:r>
        <w:rPr>
          <w:rFonts w:hint="eastAsia"/>
        </w:rPr>
        <w:t>правами</w:t>
      </w:r>
      <w:r>
        <w:t></w:t>
      </w:r>
      <w:r>
        <w:t></w:t>
      </w:r>
      <w:r>
        <w:rPr>
          <w:rFonts w:hint="eastAsia"/>
        </w:rPr>
        <w:t>які</w:t>
      </w:r>
      <w:r>
        <w:t></w:t>
      </w:r>
      <w:r>
        <w:rPr>
          <w:rFonts w:hint="eastAsia"/>
        </w:rPr>
        <w:t>пов’язані</w:t>
      </w:r>
      <w:r>
        <w:t></w:t>
      </w:r>
      <w:r>
        <w:t></w:t>
      </w:r>
      <w:r>
        <w:rPr>
          <w:rFonts w:hint="eastAsia"/>
        </w:rPr>
        <w:t>передусім</w:t>
      </w:r>
      <w:r>
        <w:t></w:t>
      </w:r>
      <w:r>
        <w:t></w:t>
      </w:r>
      <w:r>
        <w:rPr>
          <w:rFonts w:hint="eastAsia"/>
        </w:rPr>
        <w:t>із</w:t>
      </w:r>
      <w:r>
        <w:t></w:t>
      </w:r>
      <w:r>
        <w:rPr>
          <w:rFonts w:hint="eastAsia"/>
        </w:rPr>
        <w:t>соціальною</w:t>
      </w:r>
      <w:r>
        <w:t></w:t>
      </w:r>
      <w:r>
        <w:rPr>
          <w:rFonts w:hint="eastAsia"/>
        </w:rPr>
        <w:t>комунікацією</w:t>
      </w:r>
      <w:r>
        <w:t></w:t>
      </w:r>
      <w:r>
        <w:t></w:t>
      </w:r>
      <w:r>
        <w:rPr>
          <w:rFonts w:hint="eastAsia"/>
        </w:rPr>
        <w:t>право</w:t>
      </w:r>
      <w:r>
        <w:t></w:t>
      </w:r>
      <w:r>
        <w:rPr>
          <w:rFonts w:hint="eastAsia"/>
        </w:rPr>
        <w:t>на</w:t>
      </w:r>
    </w:p>
    <w:p w:rsidR="002C23F5" w:rsidRDefault="002C23F5" w:rsidP="002C23F5">
      <w:r>
        <w:rPr>
          <w:rFonts w:hint="eastAsia"/>
        </w:rPr>
        <w:t>мирні</w:t>
      </w:r>
      <w:r>
        <w:t></w:t>
      </w:r>
      <w:r>
        <w:rPr>
          <w:rFonts w:hint="eastAsia"/>
        </w:rPr>
        <w:t>зібрання</w:t>
      </w:r>
      <w:r>
        <w:t></w:t>
      </w:r>
      <w:r>
        <w:rPr>
          <w:rFonts w:hint="eastAsia"/>
        </w:rPr>
        <w:t>є</w:t>
      </w:r>
      <w:r>
        <w:t></w:t>
      </w:r>
      <w:r>
        <w:rPr>
          <w:rFonts w:hint="eastAsia"/>
        </w:rPr>
        <w:t>відокремленим</w:t>
      </w:r>
      <w:r>
        <w:t></w:t>
      </w:r>
      <w:r>
        <w:rPr>
          <w:rFonts w:hint="eastAsia"/>
        </w:rPr>
        <w:t>політичним</w:t>
      </w:r>
      <w:r>
        <w:t></w:t>
      </w:r>
      <w:r>
        <w:rPr>
          <w:rFonts w:hint="eastAsia"/>
        </w:rPr>
        <w:t>правом</w:t>
      </w:r>
      <w:r>
        <w:t></w:t>
      </w:r>
      <w:r>
        <w:rPr>
          <w:rFonts w:hint="eastAsia"/>
        </w:rPr>
        <w:t>невизначеної</w:t>
      </w:r>
      <w:r>
        <w:t></w:t>
      </w:r>
      <w:r>
        <w:rPr>
          <w:rFonts w:hint="eastAsia"/>
        </w:rPr>
        <w:t>кількості</w:t>
      </w:r>
      <w:r>
        <w:t></w:t>
      </w:r>
      <w:r>
        <w:rPr>
          <w:rFonts w:hint="eastAsia"/>
        </w:rPr>
        <w:t>осіб</w:t>
      </w:r>
      <w:r>
        <w:t></w:t>
      </w:r>
      <w:r>
        <w:rPr>
          <w:rFonts w:hint="eastAsia"/>
        </w:rPr>
        <w:t>на</w:t>
      </w:r>
    </w:p>
    <w:p w:rsidR="002C23F5" w:rsidRDefault="002C23F5" w:rsidP="002C23F5">
      <w:r>
        <w:rPr>
          <w:rFonts w:hint="eastAsia"/>
        </w:rPr>
        <w:t>проведення</w:t>
      </w:r>
      <w:r>
        <w:t></w:t>
      </w:r>
      <w:r>
        <w:rPr>
          <w:rFonts w:hint="eastAsia"/>
        </w:rPr>
        <w:t>в</w:t>
      </w:r>
      <w:r>
        <w:t></w:t>
      </w:r>
      <w:r>
        <w:rPr>
          <w:rFonts w:hint="eastAsia"/>
        </w:rPr>
        <w:t>місцях</w:t>
      </w:r>
      <w:r>
        <w:t></w:t>
      </w:r>
      <w:r>
        <w:rPr>
          <w:rFonts w:hint="eastAsia"/>
        </w:rPr>
        <w:t>із</w:t>
      </w:r>
      <w:r>
        <w:t></w:t>
      </w:r>
      <w:r>
        <w:rPr>
          <w:rFonts w:hint="eastAsia"/>
        </w:rPr>
        <w:t>необмеженим</w:t>
      </w:r>
      <w:r>
        <w:t></w:t>
      </w:r>
      <w:r>
        <w:rPr>
          <w:rFonts w:hint="eastAsia"/>
        </w:rPr>
        <w:t>публічним</w:t>
      </w:r>
      <w:r>
        <w:t></w:t>
      </w:r>
      <w:r>
        <w:rPr>
          <w:rFonts w:hint="eastAsia"/>
        </w:rPr>
        <w:t>доступом</w:t>
      </w:r>
      <w:r>
        <w:t></w:t>
      </w:r>
      <w:r>
        <w:rPr>
          <w:rFonts w:hint="eastAsia"/>
        </w:rPr>
        <w:t>будь</w:t>
      </w:r>
      <w:r>
        <w:t></w:t>
      </w:r>
      <w:r>
        <w:rPr>
          <w:rFonts w:hint="eastAsia"/>
        </w:rPr>
        <w:t>яких</w:t>
      </w:r>
      <w:r>
        <w:t></w:t>
      </w:r>
      <w:r>
        <w:rPr>
          <w:rFonts w:hint="eastAsia"/>
        </w:rPr>
        <w:t>не</w:t>
      </w:r>
      <w:r>
        <w:t></w:t>
      </w:r>
      <w:r>
        <w:rPr>
          <w:rFonts w:hint="eastAsia"/>
        </w:rPr>
        <w:t>заборонених</w:t>
      </w:r>
    </w:p>
    <w:p w:rsidR="002C23F5" w:rsidRDefault="002C23F5" w:rsidP="002C23F5">
      <w:r>
        <w:rPr>
          <w:rFonts w:hint="eastAsia"/>
        </w:rPr>
        <w:t>Конституцією</w:t>
      </w:r>
      <w:r>
        <w:t></w:t>
      </w:r>
      <w:r>
        <w:rPr>
          <w:rFonts w:hint="eastAsia"/>
        </w:rPr>
        <w:t>та</w:t>
      </w:r>
      <w:r>
        <w:t></w:t>
      </w:r>
      <w:r>
        <w:rPr>
          <w:rFonts w:hint="eastAsia"/>
        </w:rPr>
        <w:t>законами</w:t>
      </w:r>
      <w:r>
        <w:t></w:t>
      </w:r>
      <w:r>
        <w:rPr>
          <w:rFonts w:hint="eastAsia"/>
        </w:rPr>
        <w:t>України</w:t>
      </w:r>
      <w:r>
        <w:t></w:t>
      </w:r>
      <w:r>
        <w:t></w:t>
      </w:r>
      <w:r>
        <w:rPr>
          <w:rFonts w:hint="eastAsia"/>
        </w:rPr>
        <w:t>заходів</w:t>
      </w:r>
      <w:r>
        <w:t></w:t>
      </w:r>
      <w:r>
        <w:rPr>
          <w:rFonts w:hint="eastAsia"/>
        </w:rPr>
        <w:t>та</w:t>
      </w:r>
      <w:r>
        <w:t></w:t>
      </w:r>
      <w:r>
        <w:rPr>
          <w:rFonts w:hint="eastAsia"/>
        </w:rPr>
        <w:t>дій</w:t>
      </w:r>
      <w:r>
        <w:t></w:t>
      </w:r>
      <w:r>
        <w:t></w:t>
      </w:r>
      <w:r>
        <w:rPr>
          <w:rFonts w:hint="eastAsia"/>
        </w:rPr>
        <w:t>спрямованих</w:t>
      </w:r>
      <w:r>
        <w:t></w:t>
      </w:r>
      <w:r>
        <w:rPr>
          <w:rFonts w:hint="eastAsia"/>
        </w:rPr>
        <w:t>на</w:t>
      </w:r>
      <w:r>
        <w:t></w:t>
      </w:r>
      <w:r>
        <w:rPr>
          <w:rFonts w:hint="eastAsia"/>
        </w:rPr>
        <w:t>висловлення</w:t>
      </w:r>
      <w:r>
        <w:t></w:t>
      </w:r>
      <w:r>
        <w:rPr>
          <w:rFonts w:hint="eastAsia"/>
        </w:rPr>
        <w:t>та</w:t>
      </w:r>
    </w:p>
    <w:p w:rsidR="002C23F5" w:rsidRDefault="002C23F5" w:rsidP="002C23F5">
      <w:r>
        <w:rPr>
          <w:rFonts w:hint="eastAsia"/>
        </w:rPr>
        <w:t>оприлюднення</w:t>
      </w:r>
      <w:r>
        <w:t></w:t>
      </w:r>
      <w:r>
        <w:rPr>
          <w:rFonts w:hint="eastAsia"/>
        </w:rPr>
        <w:t>власної</w:t>
      </w:r>
      <w:r>
        <w:t></w:t>
      </w:r>
      <w:r>
        <w:rPr>
          <w:rFonts w:hint="eastAsia"/>
        </w:rPr>
        <w:t>колективної</w:t>
      </w:r>
      <w:r>
        <w:t></w:t>
      </w:r>
      <w:r>
        <w:rPr>
          <w:rFonts w:hint="eastAsia"/>
        </w:rPr>
        <w:t>позиції</w:t>
      </w:r>
      <w:r>
        <w:t></w:t>
      </w:r>
      <w:r>
        <w:rPr>
          <w:rFonts w:hint="eastAsia"/>
        </w:rPr>
        <w:t>щодо</w:t>
      </w:r>
      <w:r>
        <w:t></w:t>
      </w:r>
      <w:r>
        <w:rPr>
          <w:rFonts w:hint="eastAsia"/>
        </w:rPr>
        <w:t>визначеного</w:t>
      </w:r>
      <w:r>
        <w:t></w:t>
      </w:r>
      <w:r>
        <w:rPr>
          <w:rFonts w:hint="eastAsia"/>
        </w:rPr>
        <w:t>питання</w:t>
      </w:r>
      <w:r>
        <w:t></w:t>
      </w:r>
      <w:r>
        <w:rPr>
          <w:rFonts w:hint="eastAsia"/>
        </w:rPr>
        <w:t>або</w:t>
      </w:r>
      <w:r>
        <w:t></w:t>
      </w:r>
      <w:r>
        <w:rPr>
          <w:rFonts w:hint="eastAsia"/>
        </w:rPr>
        <w:t>питань</w:t>
      </w:r>
      <w:r>
        <w:t></w:t>
      </w:r>
    </w:p>
    <w:p w:rsidR="002C23F5" w:rsidRDefault="002C23F5" w:rsidP="002C23F5">
      <w:r>
        <w:rPr>
          <w:rFonts w:hint="eastAsia"/>
        </w:rPr>
        <w:t>які</w:t>
      </w:r>
      <w:r>
        <w:t></w:t>
      </w:r>
      <w:r>
        <w:rPr>
          <w:rFonts w:hint="eastAsia"/>
        </w:rPr>
        <w:t>становлять</w:t>
      </w:r>
      <w:r>
        <w:t></w:t>
      </w:r>
      <w:r>
        <w:rPr>
          <w:rFonts w:hint="eastAsia"/>
        </w:rPr>
        <w:t>соціальну</w:t>
      </w:r>
      <w:r>
        <w:t></w:t>
      </w:r>
      <w:r>
        <w:rPr>
          <w:rFonts w:hint="eastAsia"/>
        </w:rPr>
        <w:t>або</w:t>
      </w:r>
      <w:r>
        <w:t></w:t>
      </w:r>
      <w:r>
        <w:rPr>
          <w:rFonts w:hint="eastAsia"/>
        </w:rPr>
        <w:t>групову</w:t>
      </w:r>
      <w:r>
        <w:t></w:t>
      </w:r>
      <w:r>
        <w:rPr>
          <w:rFonts w:hint="eastAsia"/>
        </w:rPr>
        <w:t>значущість</w:t>
      </w:r>
      <w:r>
        <w:t></w:t>
      </w:r>
    </w:p>
    <w:p w:rsidR="002C23F5" w:rsidRDefault="002C23F5" w:rsidP="002C23F5">
      <w:r>
        <w:rPr>
          <w:rFonts w:hint="eastAsia"/>
        </w:rPr>
        <w:t>Конституційно</w:t>
      </w:r>
      <w:r>
        <w:t></w:t>
      </w:r>
      <w:r>
        <w:rPr>
          <w:rFonts w:hint="eastAsia"/>
        </w:rPr>
        <w:t>правове</w:t>
      </w:r>
      <w:r>
        <w:t></w:t>
      </w:r>
      <w:r>
        <w:rPr>
          <w:rFonts w:hint="eastAsia"/>
        </w:rPr>
        <w:t>регулювання</w:t>
      </w:r>
      <w:r>
        <w:t></w:t>
      </w:r>
      <w:r>
        <w:rPr>
          <w:rFonts w:hint="eastAsia"/>
        </w:rPr>
        <w:t>права</w:t>
      </w:r>
      <w:r>
        <w:t></w:t>
      </w:r>
      <w:r>
        <w:rPr>
          <w:rFonts w:hint="eastAsia"/>
        </w:rPr>
        <w:t>мирних</w:t>
      </w:r>
      <w:r>
        <w:t></w:t>
      </w:r>
      <w:r>
        <w:rPr>
          <w:rFonts w:hint="eastAsia"/>
        </w:rPr>
        <w:t>зібрань</w:t>
      </w:r>
      <w:r>
        <w:t></w:t>
      </w:r>
      <w:r>
        <w:rPr>
          <w:rFonts w:hint="eastAsia"/>
        </w:rPr>
        <w:t>включає</w:t>
      </w:r>
    </w:p>
    <w:p w:rsidR="002C23F5" w:rsidRDefault="002C23F5" w:rsidP="002C23F5">
      <w:r>
        <w:rPr>
          <w:rFonts w:hint="eastAsia"/>
        </w:rPr>
        <w:t>сукупність</w:t>
      </w:r>
      <w:r>
        <w:t></w:t>
      </w:r>
      <w:r>
        <w:rPr>
          <w:rFonts w:hint="eastAsia"/>
        </w:rPr>
        <w:t>взаємопов’язаних</w:t>
      </w:r>
      <w:r>
        <w:t></w:t>
      </w:r>
      <w:r>
        <w:rPr>
          <w:rFonts w:hint="eastAsia"/>
        </w:rPr>
        <w:t>нормативно</w:t>
      </w:r>
      <w:r>
        <w:t></w:t>
      </w:r>
      <w:r>
        <w:rPr>
          <w:rFonts w:hint="eastAsia"/>
        </w:rPr>
        <w:t>встановлених</w:t>
      </w:r>
      <w:r>
        <w:t></w:t>
      </w:r>
      <w:r>
        <w:rPr>
          <w:rFonts w:hint="eastAsia"/>
        </w:rPr>
        <w:t>для</w:t>
      </w:r>
      <w:r>
        <w:t></w:t>
      </w:r>
      <w:r>
        <w:rPr>
          <w:rFonts w:hint="eastAsia"/>
        </w:rPr>
        <w:t>їх</w:t>
      </w:r>
      <w:r>
        <w:t></w:t>
      </w:r>
      <w:r>
        <w:rPr>
          <w:rFonts w:hint="eastAsia"/>
        </w:rPr>
        <w:t>організації</w:t>
      </w:r>
      <w:r>
        <w:t></w:t>
      </w:r>
      <w:r>
        <w:rPr>
          <w:rFonts w:hint="eastAsia"/>
        </w:rPr>
        <w:t>та</w:t>
      </w:r>
    </w:p>
    <w:p w:rsidR="002C23F5" w:rsidRDefault="002C23F5" w:rsidP="002C23F5">
      <w:r>
        <w:rPr>
          <w:rFonts w:hint="eastAsia"/>
        </w:rPr>
        <w:t>проведення</w:t>
      </w:r>
      <w:r>
        <w:t></w:t>
      </w:r>
      <w:r>
        <w:rPr>
          <w:rFonts w:hint="eastAsia"/>
        </w:rPr>
        <w:t>правових</w:t>
      </w:r>
      <w:r>
        <w:t></w:t>
      </w:r>
      <w:r>
        <w:rPr>
          <w:rFonts w:hint="eastAsia"/>
        </w:rPr>
        <w:t>норм</w:t>
      </w:r>
      <w:r>
        <w:t></w:t>
      </w:r>
      <w:r>
        <w:rPr>
          <w:rFonts w:hint="eastAsia"/>
        </w:rPr>
        <w:t>і</w:t>
      </w:r>
      <w:r>
        <w:t></w:t>
      </w:r>
      <w:r>
        <w:rPr>
          <w:rFonts w:hint="eastAsia"/>
        </w:rPr>
        <w:t>правил</w:t>
      </w:r>
      <w:r>
        <w:t></w:t>
      </w:r>
      <w:r>
        <w:t></w:t>
      </w:r>
      <w:r>
        <w:rPr>
          <w:rFonts w:hint="eastAsia"/>
        </w:rPr>
        <w:t>які</w:t>
      </w:r>
      <w:r>
        <w:t></w:t>
      </w:r>
      <w:r>
        <w:rPr>
          <w:rFonts w:hint="eastAsia"/>
        </w:rPr>
        <w:t>наділені</w:t>
      </w:r>
      <w:r>
        <w:t></w:t>
      </w:r>
      <w:r>
        <w:rPr>
          <w:rFonts w:hint="eastAsia"/>
        </w:rPr>
        <w:t>певною</w:t>
      </w:r>
      <w:r>
        <w:t></w:t>
      </w:r>
      <w:r>
        <w:rPr>
          <w:rFonts w:hint="eastAsia"/>
        </w:rPr>
        <w:t>послідовністю</w:t>
      </w:r>
      <w:r>
        <w:t></w:t>
      </w:r>
      <w:r>
        <w:rPr>
          <w:rFonts w:hint="eastAsia"/>
        </w:rPr>
        <w:t>та</w:t>
      </w:r>
    </w:p>
    <w:p w:rsidR="002C23F5" w:rsidRDefault="002C23F5" w:rsidP="002C23F5">
      <w:r>
        <w:rPr>
          <w:rFonts w:hint="eastAsia"/>
        </w:rPr>
        <w:t>узгодженістю</w:t>
      </w:r>
      <w:r>
        <w:t></w:t>
      </w:r>
      <w:r>
        <w:t></w:t>
      </w:r>
      <w:r>
        <w:rPr>
          <w:rFonts w:hint="eastAsia"/>
        </w:rPr>
        <w:t>спільними</w:t>
      </w:r>
      <w:r>
        <w:t></w:t>
      </w:r>
      <w:r>
        <w:rPr>
          <w:rFonts w:hint="eastAsia"/>
        </w:rPr>
        <w:t>принципами</w:t>
      </w:r>
      <w:r>
        <w:t></w:t>
      </w:r>
      <w:r>
        <w:rPr>
          <w:rFonts w:hint="eastAsia"/>
        </w:rPr>
        <w:t>й</w:t>
      </w:r>
      <w:r>
        <w:t></w:t>
      </w:r>
      <w:r>
        <w:rPr>
          <w:rFonts w:hint="eastAsia"/>
        </w:rPr>
        <w:t>критеріями</w:t>
      </w:r>
      <w:r>
        <w:t></w:t>
      </w:r>
      <w:r>
        <w:rPr>
          <w:rFonts w:hint="eastAsia"/>
        </w:rPr>
        <w:t>використання</w:t>
      </w:r>
      <w:r>
        <w:t></w:t>
      </w:r>
      <w:r>
        <w:t></w:t>
      </w:r>
      <w:r>
        <w:rPr>
          <w:rFonts w:hint="eastAsia"/>
        </w:rPr>
        <w:t>без</w:t>
      </w:r>
      <w:r>
        <w:t></w:t>
      </w:r>
      <w:r>
        <w:rPr>
          <w:rFonts w:hint="eastAsia"/>
        </w:rPr>
        <w:t>дотримання</w:t>
      </w:r>
    </w:p>
    <w:p w:rsidR="002C23F5" w:rsidRDefault="002C23F5" w:rsidP="002C23F5">
      <w:r>
        <w:rPr>
          <w:rFonts w:hint="eastAsia"/>
        </w:rPr>
        <w:t>яких</w:t>
      </w:r>
      <w:r>
        <w:t></w:t>
      </w:r>
      <w:r>
        <w:rPr>
          <w:rFonts w:hint="eastAsia"/>
        </w:rPr>
        <w:t>мирне</w:t>
      </w:r>
      <w:r>
        <w:t></w:t>
      </w:r>
      <w:r>
        <w:rPr>
          <w:rFonts w:hint="eastAsia"/>
        </w:rPr>
        <w:t>зібрання</w:t>
      </w:r>
      <w:r>
        <w:t></w:t>
      </w:r>
      <w:r>
        <w:rPr>
          <w:rFonts w:hint="eastAsia"/>
        </w:rPr>
        <w:t>не</w:t>
      </w:r>
      <w:r>
        <w:t></w:t>
      </w:r>
      <w:r>
        <w:rPr>
          <w:rFonts w:hint="eastAsia"/>
        </w:rPr>
        <w:t>може</w:t>
      </w:r>
      <w:r>
        <w:t></w:t>
      </w:r>
      <w:r>
        <w:rPr>
          <w:rFonts w:hint="eastAsia"/>
        </w:rPr>
        <w:t>бути</w:t>
      </w:r>
      <w:r>
        <w:t></w:t>
      </w:r>
      <w:r>
        <w:rPr>
          <w:rFonts w:hint="eastAsia"/>
        </w:rPr>
        <w:t>визнане</w:t>
      </w:r>
      <w:r>
        <w:t></w:t>
      </w:r>
      <w:r>
        <w:rPr>
          <w:rFonts w:hint="eastAsia"/>
        </w:rPr>
        <w:t>законним</w:t>
      </w:r>
      <w:r>
        <w:t></w:t>
      </w:r>
      <w:r>
        <w:rPr>
          <w:rFonts w:hint="eastAsia"/>
        </w:rPr>
        <w:t>на</w:t>
      </w:r>
      <w:r>
        <w:t></w:t>
      </w:r>
      <w:r>
        <w:rPr>
          <w:rFonts w:hint="eastAsia"/>
        </w:rPr>
        <w:t>стадії</w:t>
      </w:r>
      <w:r>
        <w:t></w:t>
      </w:r>
      <w:r>
        <w:rPr>
          <w:rFonts w:hint="eastAsia"/>
        </w:rPr>
        <w:t>його</w:t>
      </w:r>
      <w:r>
        <w:t></w:t>
      </w:r>
      <w:r>
        <w:rPr>
          <w:rFonts w:hint="eastAsia"/>
        </w:rPr>
        <w:t>проведення</w:t>
      </w:r>
      <w:r>
        <w:t></w:t>
      </w:r>
      <w:r>
        <w:t></w:t>
      </w:r>
      <w:r>
        <w:rPr>
          <w:rFonts w:hint="eastAsia"/>
        </w:rPr>
        <w:t>В</w:t>
      </w:r>
    </w:p>
    <w:p w:rsidR="002C23F5" w:rsidRDefault="002C23F5" w:rsidP="002C23F5">
      <w:r>
        <w:rPr>
          <w:rFonts w:hint="eastAsia"/>
        </w:rPr>
        <w:t>Україні</w:t>
      </w:r>
      <w:r>
        <w:t></w:t>
      </w:r>
      <w:r>
        <w:rPr>
          <w:rFonts w:hint="eastAsia"/>
        </w:rPr>
        <w:t>регулювання</w:t>
      </w:r>
      <w:r>
        <w:t></w:t>
      </w:r>
      <w:r>
        <w:rPr>
          <w:rFonts w:hint="eastAsia"/>
        </w:rPr>
        <w:t>мирних</w:t>
      </w:r>
      <w:r>
        <w:t></w:t>
      </w:r>
      <w:r>
        <w:rPr>
          <w:rFonts w:hint="eastAsia"/>
        </w:rPr>
        <w:t>зібрань</w:t>
      </w:r>
      <w:r>
        <w:t></w:t>
      </w:r>
      <w:r>
        <w:rPr>
          <w:rFonts w:hint="eastAsia"/>
        </w:rPr>
        <w:t>знаходиться</w:t>
      </w:r>
      <w:r>
        <w:t></w:t>
      </w:r>
      <w:r>
        <w:rPr>
          <w:rFonts w:hint="eastAsia"/>
        </w:rPr>
        <w:t>на</w:t>
      </w:r>
      <w:r>
        <w:t></w:t>
      </w:r>
      <w:r>
        <w:rPr>
          <w:rFonts w:hint="eastAsia"/>
        </w:rPr>
        <w:t>стадії</w:t>
      </w:r>
      <w:r>
        <w:t></w:t>
      </w:r>
      <w:r>
        <w:rPr>
          <w:rFonts w:hint="eastAsia"/>
        </w:rPr>
        <w:t>становлення</w:t>
      </w:r>
      <w:r>
        <w:t></w:t>
      </w:r>
      <w:r>
        <w:rPr>
          <w:rFonts w:hint="eastAsia"/>
        </w:rPr>
        <w:t>й</w:t>
      </w:r>
      <w:r>
        <w:t></w:t>
      </w:r>
      <w:r>
        <w:rPr>
          <w:rFonts w:hint="eastAsia"/>
        </w:rPr>
        <w:t>поки</w:t>
      </w:r>
      <w:r>
        <w:t></w:t>
      </w:r>
      <w:r>
        <w:rPr>
          <w:rFonts w:hint="eastAsia"/>
        </w:rPr>
        <w:t>що</w:t>
      </w:r>
    </w:p>
    <w:p w:rsidR="002C23F5" w:rsidRDefault="002C23F5" w:rsidP="002C23F5">
      <w:r>
        <w:rPr>
          <w:rFonts w:hint="eastAsia"/>
        </w:rPr>
        <w:t>не</w:t>
      </w:r>
      <w:r>
        <w:t></w:t>
      </w:r>
      <w:r>
        <w:rPr>
          <w:rFonts w:hint="eastAsia"/>
        </w:rPr>
        <w:t>утворює</w:t>
      </w:r>
      <w:r>
        <w:t></w:t>
      </w:r>
      <w:r>
        <w:rPr>
          <w:rFonts w:hint="eastAsia"/>
        </w:rPr>
        <w:t>цілісного</w:t>
      </w:r>
      <w:r>
        <w:t></w:t>
      </w:r>
      <w:r>
        <w:t></w:t>
      </w:r>
      <w:r>
        <w:rPr>
          <w:rFonts w:hint="eastAsia"/>
        </w:rPr>
        <w:t>узгодженого</w:t>
      </w:r>
      <w:r>
        <w:t></w:t>
      </w:r>
      <w:r>
        <w:rPr>
          <w:rFonts w:hint="eastAsia"/>
        </w:rPr>
        <w:t>режиму</w:t>
      </w:r>
      <w:r>
        <w:t></w:t>
      </w:r>
      <w:r>
        <w:t></w:t>
      </w:r>
      <w:r>
        <w:rPr>
          <w:rFonts w:hint="eastAsia"/>
        </w:rPr>
        <w:t>що</w:t>
      </w:r>
      <w:r>
        <w:t></w:t>
      </w:r>
      <w:r>
        <w:rPr>
          <w:rFonts w:hint="eastAsia"/>
        </w:rPr>
        <w:t>має</w:t>
      </w:r>
      <w:r>
        <w:t></w:t>
      </w:r>
      <w:r>
        <w:rPr>
          <w:rFonts w:hint="eastAsia"/>
        </w:rPr>
        <w:t>чіткі</w:t>
      </w:r>
      <w:r>
        <w:t></w:t>
      </w:r>
      <w:r>
        <w:rPr>
          <w:rFonts w:hint="eastAsia"/>
        </w:rPr>
        <w:t>межі</w:t>
      </w:r>
      <w:r>
        <w:t></w:t>
      </w:r>
      <w:r>
        <w:rPr>
          <w:rFonts w:hint="eastAsia"/>
        </w:rPr>
        <w:t>застосування</w:t>
      </w:r>
      <w:r>
        <w:t></w:t>
      </w:r>
    </w:p>
    <w:p w:rsidR="002C23F5" w:rsidRDefault="002C23F5" w:rsidP="002C23F5">
      <w:r>
        <w:rPr>
          <w:rFonts w:hint="eastAsia"/>
        </w:rPr>
        <w:t>Нагальна</w:t>
      </w:r>
      <w:r>
        <w:t></w:t>
      </w:r>
      <w:r>
        <w:rPr>
          <w:rFonts w:hint="eastAsia"/>
        </w:rPr>
        <w:t>необхідність</w:t>
      </w:r>
      <w:r>
        <w:t></w:t>
      </w:r>
      <w:r>
        <w:rPr>
          <w:rFonts w:hint="eastAsia"/>
        </w:rPr>
        <w:t>прийняття</w:t>
      </w:r>
      <w:r>
        <w:t></w:t>
      </w:r>
      <w:r>
        <w:rPr>
          <w:rFonts w:hint="eastAsia"/>
        </w:rPr>
        <w:t>профільного</w:t>
      </w:r>
      <w:r>
        <w:t></w:t>
      </w:r>
      <w:r>
        <w:rPr>
          <w:rFonts w:hint="eastAsia"/>
        </w:rPr>
        <w:t>закону</w:t>
      </w:r>
      <w:r>
        <w:t></w:t>
      </w:r>
      <w:r>
        <w:rPr>
          <w:rFonts w:hint="eastAsia"/>
        </w:rPr>
        <w:t>про</w:t>
      </w:r>
      <w:r>
        <w:t></w:t>
      </w:r>
      <w:r>
        <w:rPr>
          <w:rFonts w:hint="eastAsia"/>
        </w:rPr>
        <w:t>мирні</w:t>
      </w:r>
      <w:r>
        <w:t></w:t>
      </w:r>
      <w:r>
        <w:rPr>
          <w:rFonts w:hint="eastAsia"/>
        </w:rPr>
        <w:t>зібрання</w:t>
      </w:r>
    </w:p>
    <w:p w:rsidR="002C23F5" w:rsidRDefault="002C23F5" w:rsidP="002C23F5">
      <w:r>
        <w:rPr>
          <w:rFonts w:hint="eastAsia"/>
        </w:rPr>
        <w:t>зумовлена</w:t>
      </w:r>
      <w:r>
        <w:t></w:t>
      </w:r>
      <w:r>
        <w:rPr>
          <w:rFonts w:hint="eastAsia"/>
        </w:rPr>
        <w:t>потребою</w:t>
      </w:r>
      <w:r>
        <w:t></w:t>
      </w:r>
      <w:r>
        <w:t></w:t>
      </w:r>
      <w:r>
        <w:rPr>
          <w:rFonts w:hint="eastAsia"/>
        </w:rPr>
        <w:t>чіткого</w:t>
      </w:r>
      <w:r>
        <w:t></w:t>
      </w:r>
      <w:r>
        <w:rPr>
          <w:rFonts w:hint="eastAsia"/>
        </w:rPr>
        <w:t>законодавчого</w:t>
      </w:r>
      <w:r>
        <w:t></w:t>
      </w:r>
      <w:r>
        <w:rPr>
          <w:rFonts w:hint="eastAsia"/>
        </w:rPr>
        <w:t>визначення</w:t>
      </w:r>
      <w:r>
        <w:t></w:t>
      </w:r>
      <w:r>
        <w:rPr>
          <w:rFonts w:hint="eastAsia"/>
        </w:rPr>
        <w:t>дефініцій</w:t>
      </w:r>
      <w:r>
        <w:t></w:t>
      </w:r>
      <w:r>
        <w:t></w:t>
      </w:r>
      <w:r>
        <w:rPr>
          <w:rFonts w:hint="eastAsia"/>
        </w:rPr>
        <w:t>класифікацій</w:t>
      </w:r>
    </w:p>
    <w:p w:rsidR="002C23F5" w:rsidRDefault="002C23F5" w:rsidP="002C23F5">
      <w:r>
        <w:rPr>
          <w:rFonts w:hint="eastAsia"/>
        </w:rPr>
        <w:t>мирних</w:t>
      </w:r>
      <w:r>
        <w:t></w:t>
      </w:r>
      <w:r>
        <w:rPr>
          <w:rFonts w:hint="eastAsia"/>
        </w:rPr>
        <w:t>зібрань</w:t>
      </w:r>
      <w:r>
        <w:t></w:t>
      </w:r>
      <w:r>
        <w:t></w:t>
      </w:r>
      <w:r>
        <w:rPr>
          <w:rFonts w:hint="eastAsia"/>
        </w:rPr>
        <w:t>критерій</w:t>
      </w:r>
      <w:r>
        <w:t></w:t>
      </w:r>
      <w:r>
        <w:rPr>
          <w:rFonts w:hint="eastAsia"/>
        </w:rPr>
        <w:t>розмежування</w:t>
      </w:r>
      <w:r>
        <w:t></w:t>
      </w:r>
      <w:r>
        <w:rPr>
          <w:rFonts w:hint="eastAsia"/>
        </w:rPr>
        <w:t>мирного</w:t>
      </w:r>
      <w:r>
        <w:t></w:t>
      </w:r>
      <w:r>
        <w:rPr>
          <w:rFonts w:hint="eastAsia"/>
        </w:rPr>
        <w:t>зібрання</w:t>
      </w:r>
      <w:r>
        <w:t></w:t>
      </w:r>
      <w:r>
        <w:rPr>
          <w:rFonts w:hint="eastAsia"/>
        </w:rPr>
        <w:t>від</w:t>
      </w:r>
      <w:r>
        <w:t></w:t>
      </w:r>
      <w:r>
        <w:rPr>
          <w:rFonts w:hint="eastAsia"/>
        </w:rPr>
        <w:t>немирного</w:t>
      </w:r>
      <w:r>
        <w:t></w:t>
      </w:r>
      <w:r>
        <w:t></w:t>
      </w:r>
      <w:r>
        <w:rPr>
          <w:rFonts w:hint="eastAsia"/>
        </w:rPr>
        <w:t>шляхів</w:t>
      </w:r>
    </w:p>
    <w:p w:rsidR="002C23F5" w:rsidRDefault="002C23F5" w:rsidP="002C23F5">
      <w:r>
        <w:rPr>
          <w:rFonts w:hint="eastAsia"/>
        </w:rPr>
        <w:t>убезпечення</w:t>
      </w:r>
      <w:r>
        <w:t></w:t>
      </w:r>
      <w:r>
        <w:rPr>
          <w:rFonts w:hint="eastAsia"/>
        </w:rPr>
        <w:t>ризиків</w:t>
      </w:r>
      <w:r>
        <w:t></w:t>
      </w:r>
      <w:r>
        <w:t></w:t>
      </w:r>
      <w:r>
        <w:rPr>
          <w:rFonts w:hint="eastAsia"/>
        </w:rPr>
        <w:t>пов’язаних</w:t>
      </w:r>
      <w:r>
        <w:t></w:t>
      </w:r>
      <w:r>
        <w:rPr>
          <w:rFonts w:hint="eastAsia"/>
        </w:rPr>
        <w:t>з</w:t>
      </w:r>
      <w:r>
        <w:t></w:t>
      </w:r>
      <w:r>
        <w:rPr>
          <w:rFonts w:hint="eastAsia"/>
        </w:rPr>
        <w:t>мирними</w:t>
      </w:r>
      <w:r>
        <w:t></w:t>
      </w:r>
      <w:r>
        <w:rPr>
          <w:rFonts w:hint="eastAsia"/>
        </w:rPr>
        <w:t>зібраннями</w:t>
      </w:r>
      <w:r>
        <w:t></w:t>
      </w:r>
      <w:r>
        <w:t></w:t>
      </w:r>
      <w:r>
        <w:rPr>
          <w:rFonts w:hint="eastAsia"/>
        </w:rPr>
        <w:t>переліком</w:t>
      </w:r>
      <w:r>
        <w:t></w:t>
      </w:r>
      <w:r>
        <w:rPr>
          <w:rFonts w:hint="eastAsia"/>
        </w:rPr>
        <w:t>обставин</w:t>
      </w:r>
      <w:r>
        <w:t></w:t>
      </w:r>
      <w:r>
        <w:t></w:t>
      </w:r>
      <w:r>
        <w:rPr>
          <w:rFonts w:hint="eastAsia"/>
        </w:rPr>
        <w:t>за</w:t>
      </w:r>
      <w:r>
        <w:t></w:t>
      </w:r>
      <w:r>
        <w:rPr>
          <w:rFonts w:hint="eastAsia"/>
        </w:rPr>
        <w:t>яких</w:t>
      </w:r>
    </w:p>
    <w:p w:rsidR="002C23F5" w:rsidRDefault="002C23F5" w:rsidP="002C23F5">
      <w:r>
        <w:rPr>
          <w:rFonts w:hint="eastAsia"/>
        </w:rPr>
        <w:t>зібрання</w:t>
      </w:r>
      <w:r>
        <w:t></w:t>
      </w:r>
      <w:r>
        <w:rPr>
          <w:rFonts w:hint="eastAsia"/>
        </w:rPr>
        <w:t>втрачає</w:t>
      </w:r>
      <w:r>
        <w:t></w:t>
      </w:r>
      <w:r>
        <w:rPr>
          <w:rFonts w:hint="eastAsia"/>
        </w:rPr>
        <w:t>мирний</w:t>
      </w:r>
      <w:r>
        <w:t></w:t>
      </w:r>
      <w:r>
        <w:rPr>
          <w:rFonts w:hint="eastAsia"/>
        </w:rPr>
        <w:t>характер</w:t>
      </w:r>
      <w:r>
        <w:t></w:t>
      </w:r>
      <w:r>
        <w:t></w:t>
      </w:r>
      <w:r>
        <w:rPr>
          <w:rFonts w:hint="eastAsia"/>
        </w:rPr>
        <w:t>забезпечення</w:t>
      </w:r>
      <w:r>
        <w:t></w:t>
      </w:r>
      <w:r>
        <w:rPr>
          <w:rFonts w:hint="eastAsia"/>
        </w:rPr>
        <w:t>адекватного</w:t>
      </w:r>
      <w:r>
        <w:t></w:t>
      </w:r>
      <w:r>
        <w:rPr>
          <w:rFonts w:hint="eastAsia"/>
        </w:rPr>
        <w:t>балансу</w:t>
      </w:r>
      <w:r>
        <w:t></w:t>
      </w:r>
      <w:r>
        <w:rPr>
          <w:rFonts w:hint="eastAsia"/>
        </w:rPr>
        <w:t>дозволів</w:t>
      </w:r>
      <w:r>
        <w:t></w:t>
      </w:r>
    </w:p>
    <w:p w:rsidR="002C23F5" w:rsidRDefault="002C23F5" w:rsidP="002C23F5">
      <w:r>
        <w:rPr>
          <w:rFonts w:hint="eastAsia"/>
        </w:rPr>
        <w:t>обмежень</w:t>
      </w:r>
      <w:r>
        <w:t></w:t>
      </w:r>
      <w:r>
        <w:rPr>
          <w:rFonts w:hint="eastAsia"/>
        </w:rPr>
        <w:t>та</w:t>
      </w:r>
      <w:r>
        <w:t></w:t>
      </w:r>
      <w:r>
        <w:rPr>
          <w:rFonts w:hint="eastAsia"/>
        </w:rPr>
        <w:t>заборон</w:t>
      </w:r>
      <w:r>
        <w:t></w:t>
      </w:r>
      <w:r>
        <w:rPr>
          <w:rFonts w:hint="eastAsia"/>
        </w:rPr>
        <w:t>щодо</w:t>
      </w:r>
      <w:r>
        <w:t></w:t>
      </w:r>
      <w:r>
        <w:rPr>
          <w:rFonts w:hint="eastAsia"/>
        </w:rPr>
        <w:t>свободи</w:t>
      </w:r>
      <w:r>
        <w:t></w:t>
      </w:r>
      <w:r>
        <w:rPr>
          <w:rFonts w:hint="eastAsia"/>
        </w:rPr>
        <w:t>мирних</w:t>
      </w:r>
      <w:r>
        <w:t></w:t>
      </w:r>
      <w:r>
        <w:rPr>
          <w:rFonts w:hint="eastAsia"/>
        </w:rPr>
        <w:t>зібрань</w:t>
      </w:r>
      <w:r>
        <w:t></w:t>
      </w:r>
      <w:r>
        <w:t></w:t>
      </w:r>
      <w:r>
        <w:rPr>
          <w:rFonts w:hint="eastAsia"/>
        </w:rPr>
        <w:t>вчасного</w:t>
      </w:r>
      <w:r>
        <w:t></w:t>
      </w:r>
      <w:r>
        <w:rPr>
          <w:rFonts w:hint="eastAsia"/>
        </w:rPr>
        <w:t>і</w:t>
      </w:r>
      <w:r>
        <w:t></w:t>
      </w:r>
      <w:r>
        <w:rPr>
          <w:rFonts w:hint="eastAsia"/>
        </w:rPr>
        <w:t>належного</w:t>
      </w:r>
    </w:p>
    <w:p w:rsidR="002C23F5" w:rsidRDefault="002C23F5" w:rsidP="002C23F5">
      <w:r>
        <w:rPr>
          <w:rFonts w:hint="eastAsia"/>
        </w:rPr>
        <w:t>реагування</w:t>
      </w:r>
      <w:r>
        <w:t></w:t>
      </w:r>
      <w:r>
        <w:rPr>
          <w:rFonts w:hint="eastAsia"/>
        </w:rPr>
        <w:t>на</w:t>
      </w:r>
      <w:r>
        <w:t></w:t>
      </w:r>
      <w:r>
        <w:rPr>
          <w:rFonts w:hint="eastAsia"/>
        </w:rPr>
        <w:t>зловживання</w:t>
      </w:r>
      <w:r>
        <w:t></w:t>
      </w:r>
      <w:r>
        <w:rPr>
          <w:rFonts w:hint="eastAsia"/>
        </w:rPr>
        <w:t>зазначеною</w:t>
      </w:r>
      <w:r>
        <w:t></w:t>
      </w:r>
      <w:r>
        <w:rPr>
          <w:rFonts w:hint="eastAsia"/>
        </w:rPr>
        <w:t>конституційною</w:t>
      </w:r>
      <w:r>
        <w:t></w:t>
      </w:r>
      <w:r>
        <w:rPr>
          <w:rFonts w:hint="eastAsia"/>
        </w:rPr>
        <w:t>свободою</w:t>
      </w:r>
      <w:r>
        <w:t></w:t>
      </w:r>
      <w:r>
        <w:t></w:t>
      </w:r>
      <w:r>
        <w:rPr>
          <w:rFonts w:hint="eastAsia"/>
        </w:rPr>
        <w:t>встановлення</w:t>
      </w:r>
      <w:r>
        <w:t></w:t>
      </w:r>
    </w:p>
    <w:p w:rsidR="002C23F5" w:rsidRDefault="002C23F5" w:rsidP="002C23F5">
      <w:r>
        <w:t></w:t>
      </w:r>
      <w:r>
        <w:t></w:t>
      </w:r>
      <w:r>
        <w:t></w:t>
      </w:r>
    </w:p>
    <w:p w:rsidR="002C23F5" w:rsidRDefault="002C23F5" w:rsidP="002C23F5">
      <w:r>
        <w:rPr>
          <w:rFonts w:hint="eastAsia"/>
        </w:rPr>
        <w:t>відповідальності</w:t>
      </w:r>
      <w:r>
        <w:t></w:t>
      </w:r>
      <w:r>
        <w:rPr>
          <w:rFonts w:hint="eastAsia"/>
        </w:rPr>
        <w:t>за</w:t>
      </w:r>
      <w:r>
        <w:t></w:t>
      </w:r>
      <w:r>
        <w:rPr>
          <w:rFonts w:hint="eastAsia"/>
        </w:rPr>
        <w:t>порушення</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Запропоновано</w:t>
      </w:r>
      <w:r>
        <w:t></w:t>
      </w:r>
      <w:r>
        <w:rPr>
          <w:rFonts w:hint="eastAsia"/>
        </w:rPr>
        <w:t>низку</w:t>
      </w:r>
      <w:r>
        <w:t></w:t>
      </w:r>
      <w:r>
        <w:rPr>
          <w:rFonts w:hint="eastAsia"/>
        </w:rPr>
        <w:t>змін</w:t>
      </w:r>
    </w:p>
    <w:p w:rsidR="002C23F5" w:rsidRDefault="002C23F5" w:rsidP="002C23F5">
      <w:r>
        <w:rPr>
          <w:rFonts w:hint="eastAsia"/>
        </w:rPr>
        <w:t>до</w:t>
      </w:r>
      <w:r>
        <w:t></w:t>
      </w:r>
      <w:r>
        <w:rPr>
          <w:rFonts w:hint="eastAsia"/>
        </w:rPr>
        <w:t>законопроекту</w:t>
      </w:r>
      <w:r>
        <w:t></w:t>
      </w:r>
      <w:r>
        <w:rPr>
          <w:rFonts w:hint="eastAsia"/>
        </w:rPr>
        <w:t>№</w:t>
      </w:r>
      <w:r>
        <w:t></w:t>
      </w:r>
      <w:r>
        <w:t></w:t>
      </w:r>
      <w:r>
        <w:t></w:t>
      </w:r>
      <w:r>
        <w:t></w:t>
      </w:r>
      <w:r>
        <w:t></w:t>
      </w:r>
      <w:r>
        <w:t></w:t>
      </w:r>
      <w:r>
        <w:t></w:t>
      </w:r>
      <w:r>
        <w:rPr>
          <w:rFonts w:hint="eastAsia"/>
        </w:rPr>
        <w:t>Про</w:t>
      </w:r>
      <w:r>
        <w:t></w:t>
      </w:r>
      <w:r>
        <w:rPr>
          <w:rFonts w:hint="eastAsia"/>
        </w:rPr>
        <w:t>гарантії</w:t>
      </w:r>
      <w:r>
        <w:t></w:t>
      </w:r>
      <w:r>
        <w:rPr>
          <w:rFonts w:hint="eastAsia"/>
        </w:rPr>
        <w:t>свободи</w:t>
      </w:r>
      <w:r>
        <w:t></w:t>
      </w:r>
      <w:r>
        <w:rPr>
          <w:rFonts w:hint="eastAsia"/>
        </w:rPr>
        <w:t>мирних</w:t>
      </w:r>
      <w:r>
        <w:t></w:t>
      </w:r>
      <w:r>
        <w:rPr>
          <w:rFonts w:hint="eastAsia"/>
        </w:rPr>
        <w:t>зібрань</w:t>
      </w:r>
      <w:r>
        <w:t></w:t>
      </w:r>
      <w:r>
        <w:rPr>
          <w:rFonts w:hint="eastAsia"/>
        </w:rPr>
        <w:t>в</w:t>
      </w:r>
      <w:r>
        <w:t></w:t>
      </w:r>
      <w:r>
        <w:rPr>
          <w:rFonts w:hint="eastAsia"/>
        </w:rPr>
        <w:t>Україні</w:t>
      </w:r>
      <w:r>
        <w:t></w:t>
      </w:r>
      <w:r>
        <w:t></w:t>
      </w:r>
      <w:r>
        <w:rPr>
          <w:rFonts w:hint="eastAsia"/>
        </w:rPr>
        <w:t>та</w:t>
      </w:r>
    </w:p>
    <w:p w:rsidR="002C23F5" w:rsidRDefault="002C23F5" w:rsidP="002C23F5">
      <w:r>
        <w:rPr>
          <w:rFonts w:hint="eastAsia"/>
        </w:rPr>
        <w:t>констатовано</w:t>
      </w:r>
      <w:r>
        <w:t></w:t>
      </w:r>
      <w:r>
        <w:t></w:t>
      </w:r>
      <w:r>
        <w:rPr>
          <w:rFonts w:hint="eastAsia"/>
        </w:rPr>
        <w:t>що</w:t>
      </w:r>
      <w:r>
        <w:t></w:t>
      </w:r>
      <w:r>
        <w:rPr>
          <w:rFonts w:hint="eastAsia"/>
        </w:rPr>
        <w:t>відсутність</w:t>
      </w:r>
      <w:r>
        <w:t></w:t>
      </w:r>
      <w:r>
        <w:rPr>
          <w:rFonts w:hint="eastAsia"/>
        </w:rPr>
        <w:t>чинного</w:t>
      </w:r>
      <w:r>
        <w:t></w:t>
      </w:r>
      <w:r>
        <w:rPr>
          <w:rFonts w:hint="eastAsia"/>
        </w:rPr>
        <w:t>спеціального</w:t>
      </w:r>
      <w:r>
        <w:t></w:t>
      </w:r>
      <w:r>
        <w:rPr>
          <w:rFonts w:hint="eastAsia"/>
        </w:rPr>
        <w:t>закону</w:t>
      </w:r>
      <w:r>
        <w:t></w:t>
      </w:r>
      <w:r>
        <w:rPr>
          <w:rFonts w:hint="eastAsia"/>
        </w:rPr>
        <w:t>про</w:t>
      </w:r>
      <w:r>
        <w:t></w:t>
      </w:r>
      <w:r>
        <w:rPr>
          <w:rFonts w:hint="eastAsia"/>
        </w:rPr>
        <w:t>мирні</w:t>
      </w:r>
      <w:r>
        <w:t></w:t>
      </w:r>
      <w:r>
        <w:rPr>
          <w:rFonts w:hint="eastAsia"/>
        </w:rPr>
        <w:t>зібрання</w:t>
      </w:r>
      <w:r>
        <w:t></w:t>
      </w:r>
      <w:r>
        <w:rPr>
          <w:rFonts w:hint="eastAsia"/>
        </w:rPr>
        <w:t>є</w:t>
      </w:r>
    </w:p>
    <w:p w:rsidR="002C23F5" w:rsidRDefault="002C23F5" w:rsidP="002C23F5">
      <w:r>
        <w:rPr>
          <w:rFonts w:hint="eastAsia"/>
        </w:rPr>
        <w:t>прогалиною</w:t>
      </w:r>
      <w:r>
        <w:t></w:t>
      </w:r>
      <w:r>
        <w:rPr>
          <w:rFonts w:hint="eastAsia"/>
        </w:rPr>
        <w:t>у</w:t>
      </w:r>
      <w:r>
        <w:t></w:t>
      </w:r>
      <w:r>
        <w:rPr>
          <w:rFonts w:hint="eastAsia"/>
        </w:rPr>
        <w:t>законодавстві</w:t>
      </w:r>
      <w:r>
        <w:t></w:t>
      </w:r>
      <w:r>
        <w:t></w:t>
      </w:r>
      <w:r>
        <w:rPr>
          <w:rFonts w:hint="eastAsia"/>
        </w:rPr>
        <w:t>що</w:t>
      </w:r>
      <w:r>
        <w:t></w:t>
      </w:r>
      <w:r>
        <w:rPr>
          <w:rFonts w:hint="eastAsia"/>
        </w:rPr>
        <w:t>спричиняє</w:t>
      </w:r>
      <w:r>
        <w:t></w:t>
      </w:r>
      <w:r>
        <w:rPr>
          <w:rFonts w:hint="eastAsia"/>
        </w:rPr>
        <w:t>нині</w:t>
      </w:r>
      <w:r>
        <w:t></w:t>
      </w:r>
      <w:r>
        <w:rPr>
          <w:rFonts w:hint="eastAsia"/>
        </w:rPr>
        <w:t>неодноразові</w:t>
      </w:r>
      <w:r>
        <w:t></w:t>
      </w:r>
      <w:r>
        <w:rPr>
          <w:rFonts w:hint="eastAsia"/>
        </w:rPr>
        <w:t>звернення</w:t>
      </w:r>
      <w:r>
        <w:t></w:t>
      </w:r>
      <w:r>
        <w:rPr>
          <w:rFonts w:hint="eastAsia"/>
        </w:rPr>
        <w:t>громадян</w:t>
      </w:r>
    </w:p>
    <w:p w:rsidR="002C23F5" w:rsidRDefault="002C23F5" w:rsidP="002C23F5">
      <w:r>
        <w:rPr>
          <w:rFonts w:hint="eastAsia"/>
        </w:rPr>
        <w:t>до</w:t>
      </w:r>
      <w:r>
        <w:t></w:t>
      </w:r>
      <w:r>
        <w:rPr>
          <w:rFonts w:hint="eastAsia"/>
        </w:rPr>
        <w:t>суду</w:t>
      </w:r>
      <w:r>
        <w:t></w:t>
      </w:r>
      <w:r>
        <w:rPr>
          <w:rFonts w:hint="eastAsia"/>
        </w:rPr>
        <w:t>для</w:t>
      </w:r>
      <w:r>
        <w:t></w:t>
      </w:r>
      <w:r>
        <w:rPr>
          <w:rFonts w:hint="eastAsia"/>
        </w:rPr>
        <w:t>захисту</w:t>
      </w:r>
      <w:r>
        <w:t></w:t>
      </w:r>
      <w:r>
        <w:rPr>
          <w:rFonts w:hint="eastAsia"/>
        </w:rPr>
        <w:t>порушених</w:t>
      </w:r>
      <w:r>
        <w:t></w:t>
      </w:r>
      <w:r>
        <w:rPr>
          <w:rFonts w:hint="eastAsia"/>
        </w:rPr>
        <w:t>прав</w:t>
      </w:r>
      <w:r>
        <w:t></w:t>
      </w:r>
    </w:p>
    <w:p w:rsidR="002C23F5" w:rsidRDefault="002C23F5" w:rsidP="002C23F5">
      <w:r>
        <w:rPr>
          <w:rFonts w:hint="eastAsia"/>
        </w:rPr>
        <w:t>Розглянуто</w:t>
      </w:r>
      <w:r>
        <w:t></w:t>
      </w:r>
      <w:r>
        <w:rPr>
          <w:rFonts w:hint="eastAsia"/>
        </w:rPr>
        <w:t>компетенцію</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2C23F5" w:rsidRDefault="002C23F5" w:rsidP="002C23F5">
      <w:r>
        <w:rPr>
          <w:rFonts w:hint="eastAsia"/>
        </w:rPr>
        <w:t>самоврядування</w:t>
      </w:r>
      <w:r>
        <w:t></w:t>
      </w:r>
      <w:r>
        <w:rPr>
          <w:rFonts w:hint="eastAsia"/>
        </w:rPr>
        <w:t>в</w:t>
      </w:r>
      <w:r>
        <w:t></w:t>
      </w:r>
      <w:r>
        <w:rPr>
          <w:rFonts w:hint="eastAsia"/>
        </w:rPr>
        <w:t>Україні</w:t>
      </w:r>
      <w:r>
        <w:t></w:t>
      </w:r>
      <w:r>
        <w:t></w:t>
      </w:r>
      <w:r>
        <w:rPr>
          <w:rFonts w:hint="eastAsia"/>
        </w:rPr>
        <w:t>Встановлено</w:t>
      </w:r>
      <w:r>
        <w:t></w:t>
      </w:r>
      <w:r>
        <w:t></w:t>
      </w:r>
      <w:r>
        <w:rPr>
          <w:rFonts w:hint="eastAsia"/>
        </w:rPr>
        <w:t>що</w:t>
      </w:r>
      <w:r>
        <w:t></w:t>
      </w:r>
      <w:r>
        <w:rPr>
          <w:rFonts w:hint="eastAsia"/>
        </w:rPr>
        <w:t>органи</w:t>
      </w:r>
      <w:r>
        <w:t></w:t>
      </w:r>
      <w:r>
        <w:rPr>
          <w:rFonts w:hint="eastAsia"/>
        </w:rPr>
        <w:t>державної</w:t>
      </w:r>
      <w:r>
        <w:t></w:t>
      </w:r>
      <w:r>
        <w:rPr>
          <w:rFonts w:hint="eastAsia"/>
        </w:rPr>
        <w:t>влади</w:t>
      </w:r>
      <w:r>
        <w:t></w:t>
      </w:r>
      <w:r>
        <w:rPr>
          <w:rFonts w:hint="eastAsia"/>
        </w:rPr>
        <w:t>України</w:t>
      </w:r>
      <w:r>
        <w:t></w:t>
      </w:r>
      <w:r>
        <w:rPr>
          <w:rFonts w:hint="eastAsia"/>
        </w:rPr>
        <w:t>мають</w:t>
      </w:r>
    </w:p>
    <w:p w:rsidR="002C23F5" w:rsidRDefault="002C23F5" w:rsidP="002C23F5">
      <w:r>
        <w:rPr>
          <w:rFonts w:hint="eastAsia"/>
        </w:rPr>
        <w:t>свою</w:t>
      </w:r>
      <w:r>
        <w:t></w:t>
      </w:r>
      <w:r>
        <w:rPr>
          <w:rFonts w:hint="eastAsia"/>
        </w:rPr>
        <w:t>конституційні</w:t>
      </w:r>
      <w:r>
        <w:t></w:t>
      </w:r>
      <w:r>
        <w:rPr>
          <w:rFonts w:hint="eastAsia"/>
        </w:rPr>
        <w:t>повноваження</w:t>
      </w:r>
      <w:r>
        <w:t></w:t>
      </w:r>
      <w:r>
        <w:rPr>
          <w:rFonts w:hint="eastAsia"/>
        </w:rPr>
        <w:t>й</w:t>
      </w:r>
      <w:r>
        <w:t></w:t>
      </w:r>
      <w:r>
        <w:rPr>
          <w:rFonts w:hint="eastAsia"/>
        </w:rPr>
        <w:t>способи</w:t>
      </w:r>
      <w:r>
        <w:t></w:t>
      </w:r>
      <w:r>
        <w:rPr>
          <w:rFonts w:hint="eastAsia"/>
        </w:rPr>
        <w:t>взаємодії</w:t>
      </w:r>
      <w:r>
        <w:t></w:t>
      </w:r>
      <w:r>
        <w:t></w:t>
      </w:r>
      <w:r>
        <w:rPr>
          <w:rFonts w:hint="eastAsia"/>
        </w:rPr>
        <w:t>домінантними</w:t>
      </w:r>
      <w:r>
        <w:t></w:t>
      </w:r>
      <w:r>
        <w:rPr>
          <w:rFonts w:hint="eastAsia"/>
        </w:rPr>
        <w:t>з</w:t>
      </w:r>
      <w:r>
        <w:t></w:t>
      </w:r>
      <w:r>
        <w:rPr>
          <w:rFonts w:hint="eastAsia"/>
        </w:rPr>
        <w:t>яких</w:t>
      </w:r>
      <w:r>
        <w:t></w:t>
      </w:r>
      <w:r>
        <w:rPr>
          <w:rFonts w:hint="eastAsia"/>
        </w:rPr>
        <w:t>є</w:t>
      </w:r>
    </w:p>
    <w:p w:rsidR="002C23F5" w:rsidRDefault="002C23F5" w:rsidP="002C23F5">
      <w:r>
        <w:rPr>
          <w:rFonts w:hint="eastAsia"/>
        </w:rPr>
        <w:t>субординація</w:t>
      </w:r>
      <w:r>
        <w:t></w:t>
      </w:r>
      <w:r>
        <w:t></w:t>
      </w:r>
      <w:r>
        <w:rPr>
          <w:rFonts w:hint="eastAsia"/>
        </w:rPr>
        <w:t>Розглядаючи</w:t>
      </w:r>
      <w:r>
        <w:t></w:t>
      </w:r>
      <w:r>
        <w:rPr>
          <w:rFonts w:hint="eastAsia"/>
        </w:rPr>
        <w:t>принцип</w:t>
      </w:r>
      <w:r>
        <w:t></w:t>
      </w:r>
      <w:r>
        <w:rPr>
          <w:rFonts w:hint="eastAsia"/>
        </w:rPr>
        <w:t>гарантованості</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2C23F5" w:rsidRDefault="002C23F5" w:rsidP="002C23F5">
      <w:r>
        <w:rPr>
          <w:rFonts w:hint="eastAsia"/>
        </w:rPr>
        <w:t>громадянина</w:t>
      </w:r>
      <w:r>
        <w:t></w:t>
      </w:r>
      <w:r>
        <w:t></w:t>
      </w:r>
      <w:r>
        <w:rPr>
          <w:rFonts w:hint="eastAsia"/>
        </w:rPr>
        <w:t>встановлено</w:t>
      </w:r>
      <w:r>
        <w:t></w:t>
      </w:r>
      <w:r>
        <w:rPr>
          <w:rFonts w:hint="eastAsia"/>
        </w:rPr>
        <w:t>гаранта</w:t>
      </w:r>
      <w:r>
        <w:t></w:t>
      </w:r>
      <w:r>
        <w:t></w:t>
      </w:r>
      <w:r>
        <w:rPr>
          <w:rFonts w:hint="eastAsia"/>
        </w:rPr>
        <w:t>і</w:t>
      </w:r>
      <w:r>
        <w:t></w:t>
      </w:r>
      <w:r>
        <w:rPr>
          <w:rFonts w:hint="eastAsia"/>
        </w:rPr>
        <w:t>це</w:t>
      </w:r>
      <w:r>
        <w:t></w:t>
      </w:r>
      <w:r>
        <w:rPr>
          <w:rFonts w:hint="eastAsia"/>
        </w:rPr>
        <w:t>є</w:t>
      </w:r>
      <w:r>
        <w:t></w:t>
      </w:r>
      <w:r>
        <w:rPr>
          <w:rFonts w:hint="eastAsia"/>
        </w:rPr>
        <w:t>держава</w:t>
      </w:r>
      <w:r>
        <w:t></w:t>
      </w:r>
      <w:r>
        <w:t></w:t>
      </w:r>
      <w:r>
        <w:rPr>
          <w:rFonts w:hint="eastAsia"/>
        </w:rPr>
        <w:t>Проаналізовано</w:t>
      </w:r>
      <w:r>
        <w:t></w:t>
      </w:r>
      <w:r>
        <w:rPr>
          <w:rFonts w:hint="eastAsia"/>
        </w:rPr>
        <w:t>статті</w:t>
      </w:r>
      <w:r>
        <w:t></w:t>
      </w:r>
      <w:r>
        <w:t></w:t>
      </w:r>
      <w:r>
        <w:t></w:t>
      </w:r>
      <w:r>
        <w:t></w:t>
      </w:r>
      <w:r>
        <w:t></w:t>
      </w:r>
      <w:r>
        <w:t></w:t>
      </w:r>
      <w:r>
        <w:t></w:t>
      </w:r>
      <w:r>
        <w:t></w:t>
      </w:r>
      <w:r>
        <w:t></w:t>
      </w:r>
      <w:r>
        <w:t></w:t>
      </w:r>
      <w:r>
        <w:t></w:t>
      </w:r>
    </w:p>
    <w:p w:rsidR="002C23F5" w:rsidRDefault="002C23F5" w:rsidP="002C23F5">
      <w:r>
        <w:t></w:t>
      </w:r>
      <w:r>
        <w:t></w:t>
      </w:r>
      <w:r>
        <w:t></w:t>
      </w:r>
      <w:r>
        <w:t></w:t>
      </w:r>
      <w:r>
        <w:t></w:t>
      </w:r>
      <w:r>
        <w:t></w:t>
      </w:r>
      <w:r>
        <w:t></w:t>
      </w:r>
      <w:r>
        <w:t></w:t>
      </w:r>
      <w:r>
        <w:t></w:t>
      </w:r>
      <w:r>
        <w:t></w:t>
      </w:r>
      <w:r>
        <w:t></w:t>
      </w:r>
      <w:r>
        <w:rPr>
          <w:rFonts w:hint="eastAsia"/>
        </w:rPr>
        <w:t>Конституції</w:t>
      </w:r>
      <w:r>
        <w:t></w:t>
      </w:r>
      <w:r>
        <w:rPr>
          <w:rFonts w:hint="eastAsia"/>
        </w:rPr>
        <w:t>України</w:t>
      </w:r>
      <w:r>
        <w:t></w:t>
      </w:r>
      <w:r>
        <w:rPr>
          <w:rFonts w:hint="eastAsia"/>
        </w:rPr>
        <w:t>та</w:t>
      </w:r>
      <w:r>
        <w:t></w:t>
      </w:r>
      <w:r>
        <w:rPr>
          <w:rFonts w:hint="eastAsia"/>
        </w:rPr>
        <w:t>виділено</w:t>
      </w:r>
      <w:r>
        <w:t></w:t>
      </w:r>
      <w:r>
        <w:t></w:t>
      </w:r>
      <w:r>
        <w:rPr>
          <w:rFonts w:hint="eastAsia"/>
        </w:rPr>
        <w:t>що</w:t>
      </w:r>
      <w:r>
        <w:t></w:t>
      </w:r>
      <w:r>
        <w:rPr>
          <w:rFonts w:hint="eastAsia"/>
        </w:rPr>
        <w:t>реалізація</w:t>
      </w:r>
      <w:r>
        <w:t></w:t>
      </w:r>
      <w:r>
        <w:rPr>
          <w:rFonts w:hint="eastAsia"/>
        </w:rPr>
        <w:t>цих</w:t>
      </w:r>
      <w:r>
        <w:t></w:t>
      </w:r>
      <w:r>
        <w:rPr>
          <w:rFonts w:hint="eastAsia"/>
        </w:rPr>
        <w:t>статей</w:t>
      </w:r>
      <w:r>
        <w:t></w:t>
      </w:r>
      <w:r>
        <w:rPr>
          <w:rFonts w:hint="eastAsia"/>
        </w:rPr>
        <w:t>здійснюється</w:t>
      </w:r>
      <w:r>
        <w:t></w:t>
      </w:r>
      <w:r>
        <w:rPr>
          <w:rFonts w:hint="eastAsia"/>
        </w:rPr>
        <w:t>за</w:t>
      </w:r>
    </w:p>
    <w:p w:rsidR="002C23F5" w:rsidRDefault="002C23F5" w:rsidP="002C23F5">
      <w:r>
        <w:rPr>
          <w:rFonts w:hint="eastAsia"/>
        </w:rPr>
        <w:t>допомогою</w:t>
      </w:r>
      <w:r>
        <w:t></w:t>
      </w:r>
      <w:r>
        <w:rPr>
          <w:rFonts w:hint="eastAsia"/>
        </w:rPr>
        <w:t>системи</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місцевого</w:t>
      </w:r>
      <w:r>
        <w:t></w:t>
      </w:r>
      <w:r>
        <w:rPr>
          <w:rFonts w:hint="eastAsia"/>
        </w:rPr>
        <w:t>самоврядування</w:t>
      </w:r>
      <w:r>
        <w:t></w:t>
      </w:r>
    </w:p>
    <w:p w:rsidR="002C23F5" w:rsidRDefault="002C23F5" w:rsidP="002C23F5">
      <w:r>
        <w:rPr>
          <w:rFonts w:hint="eastAsia"/>
        </w:rPr>
        <w:t>Констатовано</w:t>
      </w:r>
      <w:r>
        <w:t></w:t>
      </w:r>
      <w:r>
        <w:t></w:t>
      </w:r>
      <w:r>
        <w:rPr>
          <w:rFonts w:hint="eastAsia"/>
        </w:rPr>
        <w:t>що</w:t>
      </w:r>
      <w:r>
        <w:t></w:t>
      </w:r>
      <w:r>
        <w:rPr>
          <w:rFonts w:hint="eastAsia"/>
        </w:rPr>
        <w:t>в</w:t>
      </w:r>
      <w:r>
        <w:t></w:t>
      </w:r>
      <w:r>
        <w:rPr>
          <w:rFonts w:hint="eastAsia"/>
        </w:rPr>
        <w:t>Конституції</w:t>
      </w:r>
      <w:r>
        <w:t></w:t>
      </w:r>
      <w:r>
        <w:rPr>
          <w:rFonts w:hint="eastAsia"/>
        </w:rPr>
        <w:t>України</w:t>
      </w:r>
      <w:r>
        <w:t></w:t>
      </w:r>
      <w:r>
        <w:rPr>
          <w:rFonts w:hint="eastAsia"/>
        </w:rPr>
        <w:t>органи</w:t>
      </w:r>
      <w:r>
        <w:t></w:t>
      </w:r>
      <w:r>
        <w:rPr>
          <w:rFonts w:hint="eastAsia"/>
        </w:rPr>
        <w:t>державної</w:t>
      </w:r>
      <w:r>
        <w:t></w:t>
      </w:r>
      <w:r>
        <w:rPr>
          <w:rFonts w:hint="eastAsia"/>
        </w:rPr>
        <w:t>влади</w:t>
      </w:r>
      <w:r>
        <w:t></w:t>
      </w:r>
      <w:r>
        <w:rPr>
          <w:rFonts w:hint="eastAsia"/>
        </w:rPr>
        <w:t>розташовані</w:t>
      </w:r>
      <w:r>
        <w:t></w:t>
      </w:r>
      <w:r>
        <w:rPr>
          <w:rFonts w:hint="eastAsia"/>
        </w:rPr>
        <w:t>за</w:t>
      </w:r>
    </w:p>
    <w:p w:rsidR="002C23F5" w:rsidRDefault="002C23F5" w:rsidP="002C23F5">
      <w:r>
        <w:rPr>
          <w:rFonts w:hint="eastAsia"/>
        </w:rPr>
        <w:t>логікою</w:t>
      </w:r>
      <w:r>
        <w:t></w:t>
      </w:r>
      <w:r>
        <w:rPr>
          <w:rFonts w:hint="eastAsia"/>
        </w:rPr>
        <w:t>їх</w:t>
      </w:r>
      <w:r>
        <w:t></w:t>
      </w:r>
      <w:r>
        <w:rPr>
          <w:rFonts w:hint="eastAsia"/>
        </w:rPr>
        <w:t>повноважень</w:t>
      </w:r>
      <w:r>
        <w:t></w:t>
      </w:r>
      <w:r>
        <w:t></w:t>
      </w:r>
      <w:r>
        <w:rPr>
          <w:rFonts w:hint="eastAsia"/>
        </w:rPr>
        <w:t>за</w:t>
      </w:r>
      <w:r>
        <w:t></w:t>
      </w:r>
      <w:r>
        <w:rPr>
          <w:rFonts w:hint="eastAsia"/>
        </w:rPr>
        <w:t>такою</w:t>
      </w:r>
      <w:r>
        <w:t></w:t>
      </w:r>
      <w:r>
        <w:rPr>
          <w:rFonts w:hint="eastAsia"/>
        </w:rPr>
        <w:t>ж</w:t>
      </w:r>
      <w:r>
        <w:t></w:t>
      </w:r>
      <w:r>
        <w:rPr>
          <w:rFonts w:hint="eastAsia"/>
        </w:rPr>
        <w:t>послідовністю</w:t>
      </w:r>
      <w:r>
        <w:t></w:t>
      </w:r>
      <w:r>
        <w:rPr>
          <w:rFonts w:hint="eastAsia"/>
        </w:rPr>
        <w:t>їх</w:t>
      </w:r>
      <w:r>
        <w:t></w:t>
      </w:r>
      <w:r>
        <w:rPr>
          <w:rFonts w:hint="eastAsia"/>
        </w:rPr>
        <w:t>повноваження</w:t>
      </w:r>
      <w:r>
        <w:t></w:t>
      </w:r>
      <w:r>
        <w:rPr>
          <w:rFonts w:hint="eastAsia"/>
        </w:rPr>
        <w:t>розглянуто</w:t>
      </w:r>
      <w:r>
        <w:t></w:t>
      </w:r>
      <w:r>
        <w:rPr>
          <w:rFonts w:hint="eastAsia"/>
        </w:rPr>
        <w:t>в</w:t>
      </w:r>
    </w:p>
    <w:p w:rsidR="002C23F5" w:rsidRDefault="002C23F5" w:rsidP="002C23F5">
      <w:r>
        <w:rPr>
          <w:rFonts w:hint="eastAsia"/>
        </w:rPr>
        <w:t>дисертаційному</w:t>
      </w:r>
      <w:r>
        <w:t></w:t>
      </w:r>
      <w:r>
        <w:rPr>
          <w:rFonts w:hint="eastAsia"/>
        </w:rPr>
        <w:t>дослідженні</w:t>
      </w:r>
      <w:r>
        <w:t></w:t>
      </w:r>
    </w:p>
    <w:p w:rsidR="002C23F5" w:rsidRDefault="002C23F5" w:rsidP="002C23F5">
      <w:r>
        <w:rPr>
          <w:rFonts w:hint="eastAsia"/>
        </w:rPr>
        <w:t>Проаналізовано</w:t>
      </w:r>
      <w:r>
        <w:t></w:t>
      </w:r>
      <w:r>
        <w:rPr>
          <w:rFonts w:hint="eastAsia"/>
        </w:rPr>
        <w:t>вітчизняну</w:t>
      </w:r>
      <w:r>
        <w:t></w:t>
      </w:r>
      <w:r>
        <w:rPr>
          <w:rFonts w:hint="eastAsia"/>
        </w:rPr>
        <w:t>судову</w:t>
      </w:r>
      <w:r>
        <w:t></w:t>
      </w:r>
      <w:r>
        <w:rPr>
          <w:rFonts w:hint="eastAsia"/>
        </w:rPr>
        <w:t>практику</w:t>
      </w:r>
      <w:r>
        <w:t></w:t>
      </w:r>
      <w:r>
        <w:t></w:t>
      </w:r>
      <w:r>
        <w:rPr>
          <w:rFonts w:hint="eastAsia"/>
        </w:rPr>
        <w:t>яка</w:t>
      </w:r>
      <w:r>
        <w:t></w:t>
      </w:r>
      <w:r>
        <w:rPr>
          <w:rFonts w:hint="eastAsia"/>
        </w:rPr>
        <w:t>передбачає</w:t>
      </w:r>
      <w:r>
        <w:t></w:t>
      </w:r>
      <w:r>
        <w:rPr>
          <w:rFonts w:hint="eastAsia"/>
        </w:rPr>
        <w:t>неприпустимість</w:t>
      </w:r>
    </w:p>
    <w:p w:rsidR="002C23F5" w:rsidRDefault="002C23F5" w:rsidP="002C23F5">
      <w:r>
        <w:rPr>
          <w:rFonts w:hint="eastAsia"/>
        </w:rPr>
        <w:t>обмеження</w:t>
      </w:r>
      <w:r>
        <w:t></w:t>
      </w:r>
      <w:r>
        <w:rPr>
          <w:rFonts w:hint="eastAsia"/>
        </w:rPr>
        <w:t>права</w:t>
      </w:r>
      <w:r>
        <w:t></w:t>
      </w:r>
      <w:r>
        <w:rPr>
          <w:rFonts w:hint="eastAsia"/>
        </w:rPr>
        <w:t>на</w:t>
      </w:r>
      <w:r>
        <w:t></w:t>
      </w:r>
      <w:r>
        <w:rPr>
          <w:rFonts w:hint="eastAsia"/>
        </w:rPr>
        <w:t>проведення</w:t>
      </w:r>
      <w:r>
        <w:t></w:t>
      </w:r>
      <w:r>
        <w:rPr>
          <w:rFonts w:hint="eastAsia"/>
        </w:rPr>
        <w:t>публічних</w:t>
      </w:r>
      <w:r>
        <w:t></w:t>
      </w:r>
      <w:r>
        <w:rPr>
          <w:rFonts w:hint="eastAsia"/>
        </w:rPr>
        <w:t>заходів</w:t>
      </w:r>
      <w:r>
        <w:t></w:t>
      </w:r>
      <w:r>
        <w:rPr>
          <w:rFonts w:hint="eastAsia"/>
        </w:rPr>
        <w:t>винятково</w:t>
      </w:r>
      <w:r>
        <w:t></w:t>
      </w:r>
      <w:r>
        <w:rPr>
          <w:rFonts w:hint="eastAsia"/>
        </w:rPr>
        <w:t>з</w:t>
      </w:r>
      <w:r>
        <w:t></w:t>
      </w:r>
      <w:r>
        <w:rPr>
          <w:rFonts w:hint="eastAsia"/>
        </w:rPr>
        <w:t>метою</w:t>
      </w:r>
      <w:r>
        <w:t></w:t>
      </w:r>
      <w:r>
        <w:rPr>
          <w:rFonts w:hint="eastAsia"/>
        </w:rPr>
        <w:t>раціональної</w:t>
      </w:r>
    </w:p>
    <w:p w:rsidR="002C23F5" w:rsidRDefault="002C23F5" w:rsidP="002C23F5">
      <w:r>
        <w:rPr>
          <w:rFonts w:hint="eastAsia"/>
        </w:rPr>
        <w:t>організації</w:t>
      </w:r>
      <w:r>
        <w:t></w:t>
      </w:r>
      <w:r>
        <w:rPr>
          <w:rFonts w:hint="eastAsia"/>
        </w:rPr>
        <w:t>діяльності</w:t>
      </w:r>
      <w:r>
        <w:t></w:t>
      </w:r>
      <w:r>
        <w:rPr>
          <w:rFonts w:hint="eastAsia"/>
        </w:rPr>
        <w:t>органів</w:t>
      </w:r>
      <w:r>
        <w:t></w:t>
      </w:r>
      <w:r>
        <w:rPr>
          <w:rFonts w:hint="eastAsia"/>
        </w:rPr>
        <w:t>влади</w:t>
      </w:r>
      <w:r>
        <w:t></w:t>
      </w:r>
      <w:r>
        <w:t></w:t>
      </w:r>
      <w:r>
        <w:rPr>
          <w:rFonts w:hint="eastAsia"/>
        </w:rPr>
        <w:t>що</w:t>
      </w:r>
      <w:r>
        <w:t></w:t>
      </w:r>
      <w:r>
        <w:rPr>
          <w:rFonts w:hint="eastAsia"/>
        </w:rPr>
        <w:t>кореспондує</w:t>
      </w:r>
      <w:r>
        <w:t></w:t>
      </w:r>
      <w:r>
        <w:rPr>
          <w:rFonts w:hint="eastAsia"/>
        </w:rPr>
        <w:t>з</w:t>
      </w:r>
      <w:r>
        <w:t></w:t>
      </w:r>
      <w:r>
        <w:rPr>
          <w:rFonts w:hint="eastAsia"/>
        </w:rPr>
        <w:t>правовою</w:t>
      </w:r>
      <w:r>
        <w:t></w:t>
      </w:r>
      <w:r>
        <w:rPr>
          <w:rFonts w:hint="eastAsia"/>
        </w:rPr>
        <w:t>позицією</w:t>
      </w:r>
    </w:p>
    <w:p w:rsidR="002C23F5" w:rsidRDefault="002C23F5" w:rsidP="002C23F5">
      <w:r>
        <w:rPr>
          <w:rFonts w:hint="eastAsia"/>
        </w:rPr>
        <w:t>Конституційного</w:t>
      </w:r>
      <w:r>
        <w:t></w:t>
      </w:r>
      <w:r>
        <w:rPr>
          <w:rFonts w:hint="eastAsia"/>
        </w:rPr>
        <w:t>Суду</w:t>
      </w:r>
      <w:r>
        <w:t></w:t>
      </w:r>
      <w:r>
        <w:rPr>
          <w:rFonts w:hint="eastAsia"/>
        </w:rPr>
        <w:t>і</w:t>
      </w:r>
      <w:r>
        <w:t></w:t>
      </w:r>
      <w:r>
        <w:rPr>
          <w:rFonts w:hint="eastAsia"/>
        </w:rPr>
        <w:t>загальним</w:t>
      </w:r>
      <w:r>
        <w:t></w:t>
      </w:r>
      <w:r>
        <w:rPr>
          <w:rFonts w:hint="eastAsia"/>
        </w:rPr>
        <w:t>підходом</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з</w:t>
      </w:r>
    </w:p>
    <w:p w:rsidR="002C23F5" w:rsidRDefault="002C23F5" w:rsidP="002C23F5">
      <w:r>
        <w:rPr>
          <w:rFonts w:hint="eastAsia"/>
        </w:rPr>
        <w:t>цього</w:t>
      </w:r>
      <w:r>
        <w:t></w:t>
      </w:r>
      <w:r>
        <w:rPr>
          <w:rFonts w:hint="eastAsia"/>
        </w:rPr>
        <w:t>питання</w:t>
      </w:r>
      <w:r>
        <w:t></w:t>
      </w:r>
      <w:r>
        <w:t></w:t>
      </w:r>
      <w:r>
        <w:rPr>
          <w:rFonts w:hint="eastAsia"/>
        </w:rPr>
        <w:t>Водночас</w:t>
      </w:r>
      <w:r>
        <w:t></w:t>
      </w:r>
      <w:r>
        <w:t></w:t>
      </w:r>
      <w:r>
        <w:rPr>
          <w:rFonts w:hint="eastAsia"/>
        </w:rPr>
        <w:t>наявна</w:t>
      </w:r>
      <w:r>
        <w:t></w:t>
      </w:r>
      <w:r>
        <w:rPr>
          <w:rFonts w:hint="eastAsia"/>
        </w:rPr>
        <w:t>недосконалість</w:t>
      </w:r>
      <w:r>
        <w:t></w:t>
      </w:r>
      <w:r>
        <w:rPr>
          <w:rFonts w:hint="eastAsia"/>
        </w:rPr>
        <w:t>законодавчої</w:t>
      </w:r>
      <w:r>
        <w:t></w:t>
      </w:r>
      <w:r>
        <w:rPr>
          <w:rFonts w:hint="eastAsia"/>
        </w:rPr>
        <w:t>бази</w:t>
      </w:r>
      <w:r>
        <w:t></w:t>
      </w:r>
      <w:r>
        <w:rPr>
          <w:rFonts w:hint="eastAsia"/>
        </w:rPr>
        <w:t>призводить</w:t>
      </w:r>
      <w:r>
        <w:t></w:t>
      </w:r>
      <w:r>
        <w:rPr>
          <w:rFonts w:hint="eastAsia"/>
        </w:rPr>
        <w:t>до</w:t>
      </w:r>
    </w:p>
    <w:p w:rsidR="002C23F5" w:rsidRDefault="002C23F5" w:rsidP="002C23F5">
      <w:r>
        <w:rPr>
          <w:rFonts w:hint="eastAsia"/>
        </w:rPr>
        <w:t>того</w:t>
      </w:r>
      <w:r>
        <w:t></w:t>
      </w:r>
      <w:r>
        <w:t></w:t>
      </w:r>
      <w:r>
        <w:rPr>
          <w:rFonts w:hint="eastAsia"/>
        </w:rPr>
        <w:t>що</w:t>
      </w:r>
      <w:r>
        <w:t></w:t>
      </w:r>
      <w:r>
        <w:rPr>
          <w:rFonts w:hint="eastAsia"/>
        </w:rPr>
        <w:t>в</w:t>
      </w:r>
      <w:r>
        <w:t></w:t>
      </w:r>
      <w:r>
        <w:rPr>
          <w:rFonts w:hint="eastAsia"/>
        </w:rPr>
        <w:t>більшості</w:t>
      </w:r>
      <w:r>
        <w:t></w:t>
      </w:r>
      <w:r>
        <w:rPr>
          <w:rFonts w:hint="eastAsia"/>
        </w:rPr>
        <w:t>випадків</w:t>
      </w:r>
      <w:r>
        <w:t></w:t>
      </w:r>
      <w:r>
        <w:rPr>
          <w:rFonts w:hint="eastAsia"/>
        </w:rPr>
        <w:t>за</w:t>
      </w:r>
      <w:r>
        <w:t></w:t>
      </w:r>
      <w:r>
        <w:rPr>
          <w:rFonts w:hint="eastAsia"/>
        </w:rPr>
        <w:t>конкретними</w:t>
      </w:r>
      <w:r>
        <w:t></w:t>
      </w:r>
      <w:r>
        <w:rPr>
          <w:rFonts w:hint="eastAsia"/>
        </w:rPr>
        <w:t>справами</w:t>
      </w:r>
      <w:r>
        <w:t></w:t>
      </w:r>
      <w:r>
        <w:t></w:t>
      </w:r>
      <w:r>
        <w:rPr>
          <w:rFonts w:hint="eastAsia"/>
        </w:rPr>
        <w:t>пов’язаними</w:t>
      </w:r>
      <w:r>
        <w:t></w:t>
      </w:r>
      <w:r>
        <w:rPr>
          <w:rFonts w:hint="eastAsia"/>
        </w:rPr>
        <w:t>з</w:t>
      </w:r>
      <w:r>
        <w:t></w:t>
      </w:r>
      <w:r>
        <w:rPr>
          <w:rFonts w:hint="eastAsia"/>
        </w:rPr>
        <w:t>реалізацією</w:t>
      </w:r>
    </w:p>
    <w:p w:rsidR="002C23F5" w:rsidRDefault="002C23F5" w:rsidP="002C23F5">
      <w:r>
        <w:rPr>
          <w:rFonts w:hint="eastAsia"/>
        </w:rPr>
        <w:t>права</w:t>
      </w:r>
      <w:r>
        <w:t></w:t>
      </w:r>
      <w:r>
        <w:rPr>
          <w:rFonts w:hint="eastAsia"/>
        </w:rPr>
        <w:t>на</w:t>
      </w:r>
      <w:r>
        <w:t></w:t>
      </w:r>
      <w:r>
        <w:rPr>
          <w:rFonts w:hint="eastAsia"/>
        </w:rPr>
        <w:t>проведення</w:t>
      </w:r>
      <w:r>
        <w:t></w:t>
      </w:r>
      <w:r>
        <w:rPr>
          <w:rFonts w:hint="eastAsia"/>
        </w:rPr>
        <w:t>мирних</w:t>
      </w:r>
      <w:r>
        <w:t></w:t>
      </w:r>
      <w:r>
        <w:rPr>
          <w:rFonts w:hint="eastAsia"/>
        </w:rPr>
        <w:t>зібрань</w:t>
      </w:r>
      <w:r>
        <w:t></w:t>
      </w:r>
      <w:r>
        <w:t></w:t>
      </w:r>
      <w:r>
        <w:rPr>
          <w:rFonts w:hint="eastAsia"/>
        </w:rPr>
        <w:t>рішення</w:t>
      </w:r>
      <w:r>
        <w:t></w:t>
      </w:r>
      <w:r>
        <w:rPr>
          <w:rFonts w:hint="eastAsia"/>
        </w:rPr>
        <w:t>національних</w:t>
      </w:r>
      <w:r>
        <w:t></w:t>
      </w:r>
      <w:r>
        <w:rPr>
          <w:rFonts w:hint="eastAsia"/>
        </w:rPr>
        <w:t>судів</w:t>
      </w:r>
      <w:r>
        <w:t></w:t>
      </w:r>
      <w:r>
        <w:rPr>
          <w:rFonts w:hint="eastAsia"/>
        </w:rPr>
        <w:t>є</w:t>
      </w:r>
      <w:r>
        <w:t></w:t>
      </w:r>
      <w:r>
        <w:rPr>
          <w:rFonts w:hint="eastAsia"/>
        </w:rPr>
        <w:t>суперечливими</w:t>
      </w:r>
    </w:p>
    <w:p w:rsidR="002C23F5" w:rsidRDefault="002C23F5" w:rsidP="002C23F5">
      <w:r>
        <w:rPr>
          <w:rFonts w:hint="eastAsia"/>
        </w:rPr>
        <w:t>й</w:t>
      </w:r>
      <w:r>
        <w:t></w:t>
      </w:r>
      <w:r>
        <w:rPr>
          <w:rFonts w:hint="eastAsia"/>
        </w:rPr>
        <w:t>непослідовними</w:t>
      </w:r>
      <w:r>
        <w:t></w:t>
      </w:r>
      <w:r>
        <w:t></w:t>
      </w:r>
      <w:r>
        <w:rPr>
          <w:rFonts w:hint="eastAsia"/>
        </w:rPr>
        <w:t>що</w:t>
      </w:r>
      <w:r>
        <w:t></w:t>
      </w:r>
      <w:r>
        <w:rPr>
          <w:rFonts w:hint="eastAsia"/>
        </w:rPr>
        <w:t>проявляється</w:t>
      </w:r>
      <w:r>
        <w:t></w:t>
      </w:r>
      <w:r>
        <w:rPr>
          <w:rFonts w:hint="eastAsia"/>
        </w:rPr>
        <w:t>у</w:t>
      </w:r>
      <w:r>
        <w:t></w:t>
      </w:r>
      <w:r>
        <w:rPr>
          <w:rFonts w:hint="eastAsia"/>
        </w:rPr>
        <w:t>застосування</w:t>
      </w:r>
      <w:r>
        <w:t></w:t>
      </w:r>
      <w:r>
        <w:rPr>
          <w:rFonts w:hint="eastAsia"/>
        </w:rPr>
        <w:t>судами</w:t>
      </w:r>
      <w:r>
        <w:t></w:t>
      </w:r>
      <w:r>
        <w:rPr>
          <w:rFonts w:hint="eastAsia"/>
        </w:rPr>
        <w:t>відмінних</w:t>
      </w:r>
      <w:r>
        <w:t></w:t>
      </w:r>
      <w:r>
        <w:rPr>
          <w:rFonts w:hint="eastAsia"/>
        </w:rPr>
        <w:t>позицій</w:t>
      </w:r>
      <w:r>
        <w:t></w:t>
      </w:r>
      <w:r>
        <w:rPr>
          <w:rFonts w:hint="eastAsia"/>
        </w:rPr>
        <w:t>при</w:t>
      </w:r>
    </w:p>
    <w:p w:rsidR="002C23F5" w:rsidRDefault="002C23F5" w:rsidP="002C23F5">
      <w:r>
        <w:rPr>
          <w:rFonts w:hint="eastAsia"/>
        </w:rPr>
        <w:t>вирішенні</w:t>
      </w:r>
      <w:r>
        <w:t></w:t>
      </w:r>
      <w:r>
        <w:rPr>
          <w:rFonts w:hint="eastAsia"/>
        </w:rPr>
        <w:t>цих</w:t>
      </w:r>
      <w:r>
        <w:t></w:t>
      </w:r>
      <w:r>
        <w:rPr>
          <w:rFonts w:hint="eastAsia"/>
        </w:rPr>
        <w:t>справ</w:t>
      </w:r>
      <w:r>
        <w:t></w:t>
      </w:r>
    </w:p>
    <w:p w:rsidR="002C23F5" w:rsidRDefault="002C23F5" w:rsidP="002C23F5">
      <w:r>
        <w:rPr>
          <w:rFonts w:hint="eastAsia"/>
        </w:rPr>
        <w:t>Європейський</w:t>
      </w:r>
      <w:r>
        <w:t></w:t>
      </w:r>
      <w:r>
        <w:rPr>
          <w:rFonts w:hint="eastAsia"/>
        </w:rPr>
        <w:t>Союз</w:t>
      </w:r>
      <w:r>
        <w:t></w:t>
      </w:r>
      <w:r>
        <w:rPr>
          <w:rFonts w:hint="eastAsia"/>
        </w:rPr>
        <w:t>має</w:t>
      </w:r>
      <w:r>
        <w:t></w:t>
      </w:r>
      <w:r>
        <w:rPr>
          <w:rFonts w:hint="eastAsia"/>
        </w:rPr>
        <w:t>функціонуючий</w:t>
      </w:r>
      <w:r>
        <w:t></w:t>
      </w:r>
      <w:r>
        <w:rPr>
          <w:rFonts w:hint="eastAsia"/>
        </w:rPr>
        <w:t>правовий</w:t>
      </w:r>
      <w:r>
        <w:t></w:t>
      </w:r>
      <w:r>
        <w:rPr>
          <w:rFonts w:hint="eastAsia"/>
        </w:rPr>
        <w:t>і</w:t>
      </w:r>
      <w:r>
        <w:t></w:t>
      </w:r>
      <w:r>
        <w:rPr>
          <w:rFonts w:hint="eastAsia"/>
        </w:rPr>
        <w:t>організаційний</w:t>
      </w:r>
      <w:r>
        <w:t></w:t>
      </w:r>
      <w:r>
        <w:rPr>
          <w:rFonts w:hint="eastAsia"/>
        </w:rPr>
        <w:t>механізм</w:t>
      </w:r>
    </w:p>
    <w:p w:rsidR="002C23F5" w:rsidRDefault="002C23F5" w:rsidP="002C23F5">
      <w:r>
        <w:rPr>
          <w:rFonts w:hint="eastAsia"/>
        </w:rPr>
        <w:t>захисту</w:t>
      </w:r>
      <w:r>
        <w:t></w:t>
      </w:r>
      <w:r>
        <w:rPr>
          <w:rFonts w:hint="eastAsia"/>
        </w:rPr>
        <w:t>права</w:t>
      </w:r>
      <w:r>
        <w:t></w:t>
      </w:r>
      <w:r>
        <w:rPr>
          <w:rFonts w:hint="eastAsia"/>
        </w:rPr>
        <w:t>на</w:t>
      </w:r>
      <w:r>
        <w:t></w:t>
      </w:r>
      <w:r>
        <w:rPr>
          <w:rFonts w:hint="eastAsia"/>
        </w:rPr>
        <w:t>мирні</w:t>
      </w:r>
      <w:r>
        <w:t></w:t>
      </w:r>
      <w:r>
        <w:rPr>
          <w:rFonts w:hint="eastAsia"/>
        </w:rPr>
        <w:t>зібрання</w:t>
      </w:r>
      <w:r>
        <w:t></w:t>
      </w:r>
      <w:r>
        <w:t></w:t>
      </w:r>
      <w:r>
        <w:rPr>
          <w:rFonts w:hint="eastAsia"/>
        </w:rPr>
        <w:t>який</w:t>
      </w:r>
      <w:r>
        <w:t></w:t>
      </w:r>
      <w:r>
        <w:rPr>
          <w:rFonts w:hint="eastAsia"/>
        </w:rPr>
        <w:t>складається</w:t>
      </w:r>
      <w:r>
        <w:t></w:t>
      </w:r>
      <w:r>
        <w:rPr>
          <w:rFonts w:hint="eastAsia"/>
        </w:rPr>
        <w:t>з</w:t>
      </w:r>
      <w:r>
        <w:t></w:t>
      </w:r>
      <w:r>
        <w:rPr>
          <w:rFonts w:hint="eastAsia"/>
        </w:rPr>
        <w:t>нормативного</w:t>
      </w:r>
      <w:r>
        <w:t></w:t>
      </w:r>
      <w:r>
        <w:rPr>
          <w:rFonts w:hint="eastAsia"/>
        </w:rPr>
        <w:t>забезпечення</w:t>
      </w:r>
      <w:r>
        <w:t></w:t>
      </w:r>
      <w:r>
        <w:rPr>
          <w:rFonts w:hint="eastAsia"/>
        </w:rPr>
        <w:t>на</w:t>
      </w:r>
    </w:p>
    <w:p w:rsidR="002C23F5" w:rsidRDefault="002C23F5" w:rsidP="002C23F5">
      <w:r>
        <w:rPr>
          <w:rFonts w:hint="eastAsia"/>
        </w:rPr>
        <w:t>рівні</w:t>
      </w:r>
      <w:r>
        <w:t></w:t>
      </w:r>
      <w:r>
        <w:rPr>
          <w:rFonts w:hint="eastAsia"/>
        </w:rPr>
        <w:t>ст</w:t>
      </w:r>
      <w:r>
        <w:t></w:t>
      </w:r>
      <w:r>
        <w:t></w:t>
      </w:r>
      <w:r>
        <w:t></w:t>
      </w:r>
      <w:r>
        <w:t></w:t>
      </w:r>
      <w:r>
        <w:t></w:t>
      </w:r>
      <w:r>
        <w:rPr>
          <w:rFonts w:hint="eastAsia"/>
        </w:rPr>
        <w:t>Хартії</w:t>
      </w:r>
      <w:r>
        <w:t></w:t>
      </w:r>
      <w:r>
        <w:rPr>
          <w:rFonts w:hint="eastAsia"/>
        </w:rPr>
        <w:t>основних</w:t>
      </w:r>
      <w:r>
        <w:t></w:t>
      </w:r>
      <w:r>
        <w:rPr>
          <w:rFonts w:hint="eastAsia"/>
        </w:rPr>
        <w:t>прав</w:t>
      </w:r>
      <w:r>
        <w:t></w:t>
      </w:r>
      <w:r>
        <w:rPr>
          <w:rFonts w:hint="eastAsia"/>
        </w:rPr>
        <w:t>Європейського</w:t>
      </w:r>
      <w:r>
        <w:t></w:t>
      </w:r>
      <w:r>
        <w:rPr>
          <w:rFonts w:hint="eastAsia"/>
        </w:rPr>
        <w:t>Союзу</w:t>
      </w:r>
      <w:r>
        <w:t></w:t>
      </w:r>
      <w:r>
        <w:t></w:t>
      </w:r>
      <w:r>
        <w:rPr>
          <w:rFonts w:hint="eastAsia"/>
        </w:rPr>
        <w:t>ст</w:t>
      </w:r>
      <w:r>
        <w:t></w:t>
      </w:r>
      <w:r>
        <w:t></w:t>
      </w:r>
      <w:r>
        <w:t></w:t>
      </w:r>
      <w:r>
        <w:t></w:t>
      </w:r>
      <w:r>
        <w:t></w:t>
      </w:r>
      <w:r>
        <w:rPr>
          <w:rFonts w:hint="eastAsia"/>
        </w:rPr>
        <w:t>Європейської</w:t>
      </w:r>
    </w:p>
    <w:p w:rsidR="002C23F5" w:rsidRDefault="002C23F5" w:rsidP="002C23F5">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та</w:t>
      </w:r>
      <w:r>
        <w:t></w:t>
      </w:r>
      <w:r>
        <w:rPr>
          <w:rFonts w:hint="eastAsia"/>
        </w:rPr>
        <w:t>основоположних</w:t>
      </w:r>
      <w:r>
        <w:t></w:t>
      </w:r>
      <w:r>
        <w:rPr>
          <w:rFonts w:hint="eastAsia"/>
        </w:rPr>
        <w:t>свобод</w:t>
      </w:r>
      <w:r>
        <w:t></w:t>
      </w:r>
      <w:r>
        <w:t></w:t>
      </w:r>
      <w:r>
        <w:rPr>
          <w:rFonts w:hint="eastAsia"/>
        </w:rPr>
        <w:t>а</w:t>
      </w:r>
      <w:r>
        <w:t></w:t>
      </w:r>
      <w:r>
        <w:rPr>
          <w:rFonts w:hint="eastAsia"/>
        </w:rPr>
        <w:t>також</w:t>
      </w:r>
      <w:r>
        <w:t></w:t>
      </w:r>
      <w:r>
        <w:rPr>
          <w:rFonts w:hint="eastAsia"/>
        </w:rPr>
        <w:t>відповідних</w:t>
      </w:r>
    </w:p>
    <w:p w:rsidR="002C23F5" w:rsidRDefault="002C23F5" w:rsidP="002C23F5">
      <w:r>
        <w:rPr>
          <w:rFonts w:hint="eastAsia"/>
        </w:rPr>
        <w:t>статей</w:t>
      </w:r>
      <w:r>
        <w:t></w:t>
      </w:r>
      <w:r>
        <w:rPr>
          <w:rFonts w:hint="eastAsia"/>
        </w:rPr>
        <w:t>інших</w:t>
      </w:r>
      <w:r>
        <w:t></w:t>
      </w:r>
      <w:r>
        <w:rPr>
          <w:rFonts w:hint="eastAsia"/>
        </w:rPr>
        <w:t>міжнародно</w:t>
      </w:r>
      <w:r>
        <w:t></w:t>
      </w:r>
      <w:r>
        <w:rPr>
          <w:rFonts w:hint="eastAsia"/>
        </w:rPr>
        <w:t>правових</w:t>
      </w:r>
      <w:r>
        <w:t></w:t>
      </w:r>
      <w:r>
        <w:rPr>
          <w:rFonts w:hint="eastAsia"/>
        </w:rPr>
        <w:t>документів</w:t>
      </w:r>
      <w:r>
        <w:t></w:t>
      </w:r>
      <w:r>
        <w:t></w:t>
      </w:r>
      <w:r>
        <w:rPr>
          <w:rFonts w:hint="eastAsia"/>
        </w:rPr>
        <w:t>що</w:t>
      </w:r>
      <w:r>
        <w:t></w:t>
      </w:r>
      <w:r>
        <w:rPr>
          <w:rFonts w:hint="eastAsia"/>
        </w:rPr>
        <w:t>мають</w:t>
      </w:r>
      <w:r>
        <w:t></w:t>
      </w:r>
      <w:r>
        <w:rPr>
          <w:rFonts w:hint="eastAsia"/>
        </w:rPr>
        <w:t>статус</w:t>
      </w:r>
      <w:r>
        <w:t></w:t>
      </w:r>
      <w:r>
        <w:rPr>
          <w:rFonts w:hint="eastAsia"/>
        </w:rPr>
        <w:t>обов’язкових</w:t>
      </w:r>
      <w:r>
        <w:t></w:t>
      </w:r>
    </w:p>
    <w:p w:rsidR="002C23F5" w:rsidRDefault="002C23F5" w:rsidP="002C23F5">
      <w:r>
        <w:rPr>
          <w:rFonts w:hint="eastAsia"/>
        </w:rPr>
        <w:t>У</w:t>
      </w:r>
      <w:r>
        <w:t></w:t>
      </w:r>
      <w:r>
        <w:rPr>
          <w:rFonts w:hint="eastAsia"/>
        </w:rPr>
        <w:t>цей</w:t>
      </w:r>
      <w:r>
        <w:t></w:t>
      </w:r>
      <w:r>
        <w:rPr>
          <w:rFonts w:hint="eastAsia"/>
        </w:rPr>
        <w:t>механізм</w:t>
      </w:r>
      <w:r>
        <w:t></w:t>
      </w:r>
      <w:r>
        <w:rPr>
          <w:rFonts w:hint="eastAsia"/>
        </w:rPr>
        <w:t>входить</w:t>
      </w:r>
      <w:r>
        <w:t></w:t>
      </w:r>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r>
        <w:t></w:t>
      </w:r>
      <w:r>
        <w:t></w:t>
      </w:r>
      <w:r>
        <w:rPr>
          <w:rFonts w:hint="eastAsia"/>
        </w:rPr>
        <w:t>аналіз</w:t>
      </w:r>
      <w:r>
        <w:t></w:t>
      </w:r>
      <w:r>
        <w:rPr>
          <w:rFonts w:hint="eastAsia"/>
        </w:rPr>
        <w:t>рішень</w:t>
      </w:r>
      <w:r>
        <w:t></w:t>
      </w:r>
      <w:r>
        <w:rPr>
          <w:rFonts w:hint="eastAsia"/>
        </w:rPr>
        <w:t>якого</w:t>
      </w:r>
      <w:r>
        <w:t></w:t>
      </w:r>
      <w:r>
        <w:rPr>
          <w:rFonts w:hint="eastAsia"/>
        </w:rPr>
        <w:t>дає</w:t>
      </w:r>
      <w:r>
        <w:t></w:t>
      </w:r>
    </w:p>
    <w:p w:rsidR="002C23F5" w:rsidRDefault="002C23F5" w:rsidP="002C23F5">
      <w:r>
        <w:t></w:t>
      </w:r>
      <w:r>
        <w:t></w:t>
      </w:r>
      <w:r>
        <w:t></w:t>
      </w:r>
    </w:p>
    <w:p w:rsidR="002C23F5" w:rsidRDefault="002C23F5" w:rsidP="002C23F5">
      <w:r>
        <w:rPr>
          <w:rFonts w:hint="eastAsia"/>
        </w:rPr>
        <w:t>підстави</w:t>
      </w:r>
      <w:r>
        <w:t></w:t>
      </w:r>
      <w:r>
        <w:rPr>
          <w:rFonts w:hint="eastAsia"/>
        </w:rPr>
        <w:t>стверджувати</w:t>
      </w:r>
      <w:r>
        <w:t></w:t>
      </w:r>
      <w:r>
        <w:t></w:t>
      </w:r>
      <w:r>
        <w:rPr>
          <w:rFonts w:hint="eastAsia"/>
        </w:rPr>
        <w:t>що</w:t>
      </w:r>
      <w:r>
        <w:t></w:t>
      </w:r>
      <w:r>
        <w:rPr>
          <w:rFonts w:hint="eastAsia"/>
        </w:rPr>
        <w:t>цей</w:t>
      </w:r>
      <w:r>
        <w:t></w:t>
      </w:r>
      <w:r>
        <w:rPr>
          <w:rFonts w:hint="eastAsia"/>
        </w:rPr>
        <w:t>інститут</w:t>
      </w:r>
      <w:r>
        <w:t></w:t>
      </w:r>
      <w:r>
        <w:rPr>
          <w:rFonts w:hint="eastAsia"/>
        </w:rPr>
        <w:t>послідовно</w:t>
      </w:r>
      <w:r>
        <w:t></w:t>
      </w:r>
      <w:r>
        <w:rPr>
          <w:rFonts w:hint="eastAsia"/>
        </w:rPr>
        <w:t>втілює</w:t>
      </w:r>
      <w:r>
        <w:t></w:t>
      </w:r>
      <w:r>
        <w:rPr>
          <w:rFonts w:hint="eastAsia"/>
        </w:rPr>
        <w:t>в</w:t>
      </w:r>
      <w:r>
        <w:t></w:t>
      </w:r>
      <w:r>
        <w:rPr>
          <w:rFonts w:hint="eastAsia"/>
        </w:rPr>
        <w:t>практику</w:t>
      </w:r>
      <w:r>
        <w:t></w:t>
      </w:r>
      <w:r>
        <w:rPr>
          <w:rFonts w:hint="eastAsia"/>
        </w:rPr>
        <w:t>основні</w:t>
      </w:r>
    </w:p>
    <w:p w:rsidR="002C23F5" w:rsidRDefault="002C23F5" w:rsidP="002C23F5">
      <w:r>
        <w:rPr>
          <w:rFonts w:hint="eastAsia"/>
        </w:rPr>
        <w:t>міжнародно</w:t>
      </w:r>
      <w:r>
        <w:t></w:t>
      </w:r>
      <w:r>
        <w:rPr>
          <w:rFonts w:hint="eastAsia"/>
        </w:rPr>
        <w:t>правові</w:t>
      </w:r>
      <w:r>
        <w:t></w:t>
      </w:r>
      <w:r>
        <w:rPr>
          <w:rFonts w:hint="eastAsia"/>
        </w:rPr>
        <w:t>принципи</w:t>
      </w:r>
      <w:r>
        <w:t></w:t>
      </w:r>
      <w:r>
        <w:rPr>
          <w:rFonts w:hint="eastAsia"/>
        </w:rPr>
        <w:t>свободи</w:t>
      </w:r>
      <w:r>
        <w:t></w:t>
      </w:r>
      <w:r>
        <w:rPr>
          <w:rFonts w:hint="eastAsia"/>
        </w:rPr>
        <w:t>мирних</w:t>
      </w:r>
      <w:r>
        <w:t></w:t>
      </w:r>
      <w:r>
        <w:rPr>
          <w:rFonts w:hint="eastAsia"/>
        </w:rPr>
        <w:t>зібрань</w:t>
      </w:r>
      <w:r>
        <w:t></w:t>
      </w:r>
      <w:r>
        <w:t></w:t>
      </w:r>
      <w:r>
        <w:rPr>
          <w:rFonts w:hint="eastAsia"/>
        </w:rPr>
        <w:t>які</w:t>
      </w:r>
      <w:r>
        <w:t></w:t>
      </w:r>
      <w:r>
        <w:rPr>
          <w:rFonts w:hint="eastAsia"/>
        </w:rPr>
        <w:t>закріплюються</w:t>
      </w:r>
      <w:r>
        <w:t></w:t>
      </w:r>
      <w:r>
        <w:rPr>
          <w:rFonts w:hint="eastAsia"/>
        </w:rPr>
        <w:t>і</w:t>
      </w:r>
    </w:p>
    <w:p w:rsidR="002C23F5" w:rsidRDefault="002C23F5" w:rsidP="002C23F5">
      <w:r>
        <w:rPr>
          <w:rFonts w:hint="eastAsia"/>
        </w:rPr>
        <w:t>конкретизуються</w:t>
      </w:r>
      <w:r>
        <w:t></w:t>
      </w:r>
      <w:r>
        <w:rPr>
          <w:rFonts w:hint="eastAsia"/>
        </w:rPr>
        <w:t>в</w:t>
      </w:r>
      <w:r>
        <w:t></w:t>
      </w:r>
      <w:r>
        <w:rPr>
          <w:rFonts w:hint="eastAsia"/>
        </w:rPr>
        <w:t>багатьох</w:t>
      </w:r>
      <w:r>
        <w:t></w:t>
      </w:r>
      <w:r>
        <w:rPr>
          <w:rFonts w:hint="eastAsia"/>
        </w:rPr>
        <w:t>джерелах</w:t>
      </w:r>
      <w:r>
        <w:t></w:t>
      </w:r>
      <w:r>
        <w:rPr>
          <w:rFonts w:hint="eastAsia"/>
        </w:rPr>
        <w:t>права</w:t>
      </w:r>
      <w:r>
        <w:t></w:t>
      </w:r>
      <w:r>
        <w:rPr>
          <w:rFonts w:hint="eastAsia"/>
        </w:rPr>
        <w:t>європейських</w:t>
      </w:r>
      <w:r>
        <w:t></w:t>
      </w:r>
      <w:r>
        <w:rPr>
          <w:rFonts w:hint="eastAsia"/>
        </w:rPr>
        <w:t>держав</w:t>
      </w:r>
      <w:r>
        <w:t></w:t>
      </w:r>
    </w:p>
    <w:p w:rsidR="002C23F5" w:rsidRDefault="002C23F5" w:rsidP="002C23F5">
      <w:r>
        <w:rPr>
          <w:rFonts w:hint="eastAsia"/>
        </w:rPr>
        <w:t>До</w:t>
      </w:r>
      <w:r>
        <w:t></w:t>
      </w:r>
      <w:r>
        <w:rPr>
          <w:rFonts w:hint="eastAsia"/>
        </w:rPr>
        <w:t>системи</w:t>
      </w:r>
      <w:r>
        <w:t></w:t>
      </w:r>
      <w:r>
        <w:rPr>
          <w:rFonts w:hint="eastAsia"/>
        </w:rPr>
        <w:t>судів</w:t>
      </w:r>
      <w:r>
        <w:t></w:t>
      </w:r>
      <w:r>
        <w:rPr>
          <w:rFonts w:hint="eastAsia"/>
        </w:rPr>
        <w:t>у</w:t>
      </w:r>
      <w:r>
        <w:t></w:t>
      </w:r>
      <w:r>
        <w:rPr>
          <w:rFonts w:hint="eastAsia"/>
        </w:rPr>
        <w:t>межах</w:t>
      </w:r>
      <w:r>
        <w:t></w:t>
      </w:r>
      <w:r>
        <w:rPr>
          <w:rFonts w:hint="eastAsia"/>
        </w:rPr>
        <w:t>Європейського</w:t>
      </w:r>
      <w:r>
        <w:t></w:t>
      </w:r>
      <w:r>
        <w:rPr>
          <w:rFonts w:hint="eastAsia"/>
        </w:rPr>
        <w:t>Союзу</w:t>
      </w:r>
      <w:r>
        <w:t></w:t>
      </w:r>
      <w:r>
        <w:t></w:t>
      </w:r>
      <w:r>
        <w:rPr>
          <w:rFonts w:hint="eastAsia"/>
        </w:rPr>
        <w:t>які</w:t>
      </w:r>
      <w:r>
        <w:t></w:t>
      </w:r>
      <w:r>
        <w:rPr>
          <w:rFonts w:hint="eastAsia"/>
        </w:rPr>
        <w:t>розглядають</w:t>
      </w:r>
      <w:r>
        <w:t></w:t>
      </w:r>
      <w:r>
        <w:rPr>
          <w:rFonts w:hint="eastAsia"/>
        </w:rPr>
        <w:t>питання</w:t>
      </w:r>
    </w:p>
    <w:p w:rsidR="002C23F5" w:rsidRDefault="002C23F5" w:rsidP="002C23F5">
      <w:r>
        <w:rPr>
          <w:rFonts w:hint="eastAsia"/>
        </w:rPr>
        <w:t>захисту</w:t>
      </w:r>
      <w:r>
        <w:t></w:t>
      </w:r>
      <w:r>
        <w:rPr>
          <w:rFonts w:hint="eastAsia"/>
        </w:rPr>
        <w:t>гарантованих</w:t>
      </w:r>
      <w:r>
        <w:t></w:t>
      </w:r>
      <w:r>
        <w:rPr>
          <w:rFonts w:hint="eastAsia"/>
        </w:rPr>
        <w:t>прав</w:t>
      </w:r>
      <w:r>
        <w:t></w:t>
      </w:r>
      <w:r>
        <w:rPr>
          <w:rFonts w:hint="eastAsia"/>
        </w:rPr>
        <w:t>людини</w:t>
      </w:r>
      <w:r>
        <w:t></w:t>
      </w:r>
      <w:r>
        <w:t></w:t>
      </w:r>
      <w:r>
        <w:rPr>
          <w:rFonts w:hint="eastAsia"/>
        </w:rPr>
        <w:t>зокрема</w:t>
      </w:r>
      <w:r>
        <w:t></w:t>
      </w:r>
      <w:r>
        <w:rPr>
          <w:rFonts w:hint="eastAsia"/>
        </w:rPr>
        <w:t>й</w:t>
      </w:r>
      <w:r>
        <w:t></w:t>
      </w:r>
      <w:r>
        <w:rPr>
          <w:rFonts w:hint="eastAsia"/>
        </w:rPr>
        <w:t>право</w:t>
      </w:r>
      <w:r>
        <w:t></w:t>
      </w:r>
      <w:r>
        <w:rPr>
          <w:rFonts w:hint="eastAsia"/>
        </w:rPr>
        <w:t>на</w:t>
      </w:r>
      <w:r>
        <w:t></w:t>
      </w:r>
      <w:r>
        <w:rPr>
          <w:rFonts w:hint="eastAsia"/>
        </w:rPr>
        <w:t>мирні</w:t>
      </w:r>
      <w:r>
        <w:t></w:t>
      </w:r>
      <w:r>
        <w:rPr>
          <w:rFonts w:hint="eastAsia"/>
        </w:rPr>
        <w:t>зібрання</w:t>
      </w:r>
      <w:r>
        <w:t></w:t>
      </w:r>
      <w:r>
        <w:t></w:t>
      </w:r>
      <w:r>
        <w:rPr>
          <w:rFonts w:hint="eastAsia"/>
        </w:rPr>
        <w:t>належать</w:t>
      </w:r>
    </w:p>
    <w:p w:rsidR="002C23F5" w:rsidRDefault="002C23F5" w:rsidP="002C23F5">
      <w:r>
        <w:rPr>
          <w:rFonts w:hint="eastAsia"/>
        </w:rPr>
        <w:t>національні</w:t>
      </w:r>
      <w:r>
        <w:t></w:t>
      </w:r>
      <w:r>
        <w:t></w:t>
      </w:r>
      <w:r>
        <w:rPr>
          <w:rFonts w:hint="eastAsia"/>
        </w:rPr>
        <w:t>суди</w:t>
      </w:r>
      <w:r>
        <w:t></w:t>
      </w:r>
      <w:r>
        <w:rPr>
          <w:rFonts w:hint="eastAsia"/>
        </w:rPr>
        <w:t>країн</w:t>
      </w:r>
      <w:r>
        <w:t></w:t>
      </w:r>
      <w:r>
        <w:rPr>
          <w:rFonts w:hint="eastAsia"/>
        </w:rPr>
        <w:t>членів</w:t>
      </w:r>
      <w:r>
        <w:t></w:t>
      </w:r>
      <w:r>
        <w:t></w:t>
      </w:r>
      <w:r>
        <w:t></w:t>
      </w:r>
      <w:r>
        <w:rPr>
          <w:rFonts w:hint="eastAsia"/>
        </w:rPr>
        <w:t>суди</w:t>
      </w:r>
      <w:r>
        <w:t></w:t>
      </w:r>
      <w:r>
        <w:rPr>
          <w:rFonts w:hint="eastAsia"/>
        </w:rPr>
        <w:t>Європейського</w:t>
      </w:r>
      <w:r>
        <w:t></w:t>
      </w:r>
      <w:r>
        <w:rPr>
          <w:rFonts w:hint="eastAsia"/>
        </w:rPr>
        <w:t>Союзу</w:t>
      </w:r>
      <w:r>
        <w:t></w:t>
      </w:r>
      <w:r>
        <w:t></w:t>
      </w:r>
      <w:r>
        <w:rPr>
          <w:rFonts w:hint="eastAsia"/>
        </w:rPr>
        <w:t>а</w:t>
      </w:r>
      <w:r>
        <w:t></w:t>
      </w:r>
      <w:r>
        <w:rPr>
          <w:rFonts w:hint="eastAsia"/>
        </w:rPr>
        <w:t>також</w:t>
      </w:r>
      <w:r>
        <w:t></w:t>
      </w:r>
      <w:r>
        <w:rPr>
          <w:rFonts w:hint="eastAsia"/>
        </w:rPr>
        <w:t>Європейський</w:t>
      </w:r>
    </w:p>
    <w:p w:rsidR="002C23F5" w:rsidRDefault="002C23F5" w:rsidP="002C23F5">
      <w:r>
        <w:rPr>
          <w:rFonts w:hint="eastAsia"/>
        </w:rPr>
        <w:t>суд</w:t>
      </w:r>
      <w:r>
        <w:t></w:t>
      </w:r>
      <w:r>
        <w:rPr>
          <w:rFonts w:hint="eastAsia"/>
        </w:rPr>
        <w:t>з</w:t>
      </w:r>
      <w:r>
        <w:t></w:t>
      </w:r>
      <w:r>
        <w:rPr>
          <w:rFonts w:hint="eastAsia"/>
        </w:rPr>
        <w:t>прав</w:t>
      </w:r>
      <w:r>
        <w:t></w:t>
      </w:r>
      <w:r>
        <w:rPr>
          <w:rFonts w:hint="eastAsia"/>
        </w:rPr>
        <w:t>людини</w:t>
      </w:r>
      <w:r>
        <w:t></w:t>
      </w:r>
      <w:r>
        <w:t></w:t>
      </w:r>
      <w:r>
        <w:rPr>
          <w:rFonts w:hint="eastAsia"/>
        </w:rPr>
        <w:t>що</w:t>
      </w:r>
      <w:r>
        <w:t></w:t>
      </w:r>
      <w:r>
        <w:rPr>
          <w:rFonts w:hint="eastAsia"/>
        </w:rPr>
        <w:t>входить</w:t>
      </w:r>
      <w:r>
        <w:t></w:t>
      </w:r>
      <w:r>
        <w:rPr>
          <w:rFonts w:hint="eastAsia"/>
        </w:rPr>
        <w:t>в</w:t>
      </w:r>
      <w:r>
        <w:t></w:t>
      </w:r>
      <w:r>
        <w:rPr>
          <w:rFonts w:hint="eastAsia"/>
        </w:rPr>
        <w:t>організаційний</w:t>
      </w:r>
      <w:r>
        <w:t></w:t>
      </w:r>
      <w:r>
        <w:rPr>
          <w:rFonts w:hint="eastAsia"/>
        </w:rPr>
        <w:t>механізм</w:t>
      </w:r>
      <w:r>
        <w:t></w:t>
      </w:r>
      <w:r>
        <w:rPr>
          <w:rFonts w:hint="eastAsia"/>
        </w:rPr>
        <w:t>Ради</w:t>
      </w:r>
      <w:r>
        <w:t></w:t>
      </w:r>
      <w:r>
        <w:rPr>
          <w:rFonts w:hint="eastAsia"/>
        </w:rPr>
        <w:t>Європи</w:t>
      </w:r>
      <w:r>
        <w:t></w:t>
      </w:r>
      <w:r>
        <w:t></w:t>
      </w:r>
      <w:r>
        <w:rPr>
          <w:rFonts w:hint="eastAsia"/>
        </w:rPr>
        <w:t>Аналіз</w:t>
      </w:r>
    </w:p>
    <w:p w:rsidR="002C23F5" w:rsidRDefault="002C23F5" w:rsidP="002C23F5">
      <w:r>
        <w:rPr>
          <w:rFonts w:hint="eastAsia"/>
        </w:rPr>
        <w:t>рішень</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дає</w:t>
      </w:r>
      <w:r>
        <w:t></w:t>
      </w:r>
      <w:r>
        <w:rPr>
          <w:rFonts w:hint="eastAsia"/>
        </w:rPr>
        <w:t>змогу</w:t>
      </w:r>
      <w:r>
        <w:t></w:t>
      </w:r>
      <w:r>
        <w:rPr>
          <w:rFonts w:hint="eastAsia"/>
        </w:rPr>
        <w:t>стверджувати</w:t>
      </w:r>
      <w:r>
        <w:t></w:t>
      </w:r>
      <w:r>
        <w:t></w:t>
      </w:r>
      <w:r>
        <w:rPr>
          <w:rFonts w:hint="eastAsia"/>
        </w:rPr>
        <w:t>що</w:t>
      </w:r>
      <w:r>
        <w:t></w:t>
      </w:r>
      <w:r>
        <w:rPr>
          <w:rFonts w:hint="eastAsia"/>
        </w:rPr>
        <w:t>цей</w:t>
      </w:r>
      <w:r>
        <w:t></w:t>
      </w:r>
      <w:r>
        <w:rPr>
          <w:rFonts w:hint="eastAsia"/>
        </w:rPr>
        <w:t>інститут</w:t>
      </w:r>
    </w:p>
    <w:p w:rsidR="002C23F5" w:rsidRDefault="002C23F5" w:rsidP="002C23F5">
      <w:r>
        <w:rPr>
          <w:rFonts w:hint="eastAsia"/>
        </w:rPr>
        <w:t>послідовно</w:t>
      </w:r>
      <w:r>
        <w:t></w:t>
      </w:r>
      <w:r>
        <w:rPr>
          <w:rFonts w:hint="eastAsia"/>
        </w:rPr>
        <w:t>втілює</w:t>
      </w:r>
      <w:r>
        <w:t></w:t>
      </w:r>
      <w:r>
        <w:rPr>
          <w:rFonts w:hint="eastAsia"/>
        </w:rPr>
        <w:t>в</w:t>
      </w:r>
      <w:r>
        <w:t></w:t>
      </w:r>
      <w:r>
        <w:rPr>
          <w:rFonts w:hint="eastAsia"/>
        </w:rPr>
        <w:t>практику</w:t>
      </w:r>
      <w:r>
        <w:t></w:t>
      </w:r>
      <w:r>
        <w:rPr>
          <w:rFonts w:hint="eastAsia"/>
        </w:rPr>
        <w:t>основні</w:t>
      </w:r>
      <w:r>
        <w:t></w:t>
      </w:r>
      <w:r>
        <w:rPr>
          <w:rFonts w:hint="eastAsia"/>
        </w:rPr>
        <w:t>міжнародно</w:t>
      </w:r>
      <w:r>
        <w:t></w:t>
      </w:r>
      <w:r>
        <w:rPr>
          <w:rFonts w:hint="eastAsia"/>
        </w:rPr>
        <w:t>правові</w:t>
      </w:r>
      <w:r>
        <w:t></w:t>
      </w:r>
      <w:r>
        <w:rPr>
          <w:rFonts w:hint="eastAsia"/>
        </w:rPr>
        <w:t>принципи</w:t>
      </w:r>
      <w:r>
        <w:t></w:t>
      </w:r>
      <w:r>
        <w:rPr>
          <w:rFonts w:hint="eastAsia"/>
        </w:rPr>
        <w:t>свободи</w:t>
      </w:r>
    </w:p>
    <w:p w:rsidR="002C23F5" w:rsidRDefault="002C23F5" w:rsidP="002C23F5">
      <w:r>
        <w:rPr>
          <w:rFonts w:hint="eastAsia"/>
        </w:rPr>
        <w:t>мирних</w:t>
      </w:r>
      <w:r>
        <w:t></w:t>
      </w:r>
      <w:r>
        <w:rPr>
          <w:rFonts w:hint="eastAsia"/>
        </w:rPr>
        <w:t>зібрань</w:t>
      </w:r>
      <w:r>
        <w:t></w:t>
      </w:r>
      <w:r>
        <w:t></w:t>
      </w:r>
      <w:r>
        <w:rPr>
          <w:rFonts w:hint="eastAsia"/>
        </w:rPr>
        <w:t>При</w:t>
      </w:r>
      <w:r>
        <w:t></w:t>
      </w:r>
      <w:r>
        <w:rPr>
          <w:rFonts w:hint="eastAsia"/>
        </w:rPr>
        <w:t>цьому</w:t>
      </w:r>
      <w:r>
        <w:t></w:t>
      </w:r>
      <w:r>
        <w:t></w:t>
      </w:r>
      <w:r>
        <w:rPr>
          <w:rFonts w:hint="eastAsia"/>
        </w:rPr>
        <w:t>сформульовано</w:t>
      </w:r>
      <w:r>
        <w:t></w:t>
      </w:r>
      <w:r>
        <w:rPr>
          <w:rFonts w:hint="eastAsia"/>
        </w:rPr>
        <w:t>правову</w:t>
      </w:r>
      <w:r>
        <w:t></w:t>
      </w:r>
      <w:r>
        <w:rPr>
          <w:rFonts w:hint="eastAsia"/>
        </w:rPr>
        <w:t>позицію</w:t>
      </w:r>
      <w:r>
        <w:t></w:t>
      </w:r>
      <w:r>
        <w:rPr>
          <w:rFonts w:hint="eastAsia"/>
        </w:rPr>
        <w:t>з</w:t>
      </w:r>
      <w:r>
        <w:t></w:t>
      </w:r>
      <w:r>
        <w:rPr>
          <w:rFonts w:hint="eastAsia"/>
        </w:rPr>
        <w:t>низки</w:t>
      </w:r>
      <w:r>
        <w:t></w:t>
      </w:r>
      <w:r>
        <w:rPr>
          <w:rFonts w:hint="eastAsia"/>
        </w:rPr>
        <w:t>питань</w:t>
      </w:r>
    </w:p>
    <w:p w:rsidR="002C23F5" w:rsidRPr="002C23F5" w:rsidRDefault="002C23F5" w:rsidP="002C23F5">
      <w:r>
        <w:rPr>
          <w:rFonts w:hint="eastAsia"/>
        </w:rPr>
        <w:t>тлумачення</w:t>
      </w:r>
      <w:r>
        <w:t></w:t>
      </w:r>
      <w:r>
        <w:rPr>
          <w:rFonts w:hint="eastAsia"/>
        </w:rPr>
        <w:t>у</w:t>
      </w:r>
      <w:r>
        <w:t></w:t>
      </w:r>
      <w:r>
        <w:rPr>
          <w:rFonts w:hint="eastAsia"/>
        </w:rPr>
        <w:t>цій</w:t>
      </w:r>
      <w:r>
        <w:t></w:t>
      </w:r>
      <w:r>
        <w:rPr>
          <w:rFonts w:hint="eastAsia"/>
        </w:rPr>
        <w:t>сфері</w:t>
      </w:r>
      <w:r>
        <w:t></w:t>
      </w:r>
    </w:p>
    <w:sectPr w:rsidR="002C23F5" w:rsidRPr="002C23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2C23F5" w:rsidRPr="002C23F5">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522F7-BAE2-46AC-9223-51EF2326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2021-09-21T19:22:00Z</dcterms:created>
  <dcterms:modified xsi:type="dcterms:W3CDTF">2021-09-22T16:30:00Z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