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06AD" w14:textId="3878073F" w:rsidR="00E940C8" w:rsidRDefault="00532C2E" w:rsidP="00532C2E">
      <w:r w:rsidRPr="00532C2E">
        <w:rPr>
          <w:rFonts w:hint="eastAsia"/>
        </w:rPr>
        <w:t>Рудакова</w:t>
      </w:r>
      <w:r w:rsidRPr="00532C2E">
        <w:t xml:space="preserve"> </w:t>
      </w:r>
      <w:r w:rsidRPr="00532C2E">
        <w:rPr>
          <w:rFonts w:hint="eastAsia"/>
        </w:rPr>
        <w:t>Александра</w:t>
      </w:r>
      <w:r w:rsidRPr="00532C2E">
        <w:t xml:space="preserve"> </w:t>
      </w:r>
      <w:r w:rsidRPr="00532C2E">
        <w:rPr>
          <w:rFonts w:hint="eastAsia"/>
        </w:rPr>
        <w:t>Владимировна</w:t>
      </w:r>
      <w:r>
        <w:t xml:space="preserve"> </w:t>
      </w:r>
      <w:r w:rsidRPr="00532C2E">
        <w:rPr>
          <w:rFonts w:hint="eastAsia"/>
        </w:rPr>
        <w:t>Теоретические</w:t>
      </w:r>
      <w:r w:rsidRPr="00532C2E">
        <w:t xml:space="preserve"> </w:t>
      </w:r>
      <w:r w:rsidRPr="00532C2E">
        <w:rPr>
          <w:rFonts w:hint="eastAsia"/>
        </w:rPr>
        <w:t>и</w:t>
      </w:r>
      <w:r w:rsidRPr="00532C2E">
        <w:t xml:space="preserve"> </w:t>
      </w:r>
      <w:r w:rsidRPr="00532C2E">
        <w:rPr>
          <w:rFonts w:hint="eastAsia"/>
        </w:rPr>
        <w:t>прикладные</w:t>
      </w:r>
      <w:r w:rsidRPr="00532C2E">
        <w:t xml:space="preserve"> </w:t>
      </w:r>
      <w:r w:rsidRPr="00532C2E">
        <w:rPr>
          <w:rFonts w:hint="eastAsia"/>
        </w:rPr>
        <w:t>проблемы</w:t>
      </w:r>
      <w:r w:rsidRPr="00532C2E">
        <w:t xml:space="preserve"> </w:t>
      </w:r>
      <w:r w:rsidRPr="00532C2E">
        <w:rPr>
          <w:rFonts w:hint="eastAsia"/>
        </w:rPr>
        <w:t>психолингвистической</w:t>
      </w:r>
      <w:r w:rsidRPr="00532C2E">
        <w:t xml:space="preserve"> </w:t>
      </w:r>
      <w:r w:rsidRPr="00532C2E">
        <w:rPr>
          <w:rFonts w:hint="eastAsia"/>
        </w:rPr>
        <w:t>семасиологии</w:t>
      </w:r>
      <w:r w:rsidRPr="00532C2E">
        <w:t xml:space="preserve"> </w:t>
      </w:r>
      <w:r w:rsidRPr="00532C2E">
        <w:rPr>
          <w:rFonts w:hint="eastAsia"/>
        </w:rPr>
        <w:t>и</w:t>
      </w:r>
      <w:r w:rsidRPr="00532C2E">
        <w:t xml:space="preserve"> </w:t>
      </w:r>
      <w:r w:rsidRPr="00532C2E">
        <w:rPr>
          <w:rFonts w:hint="eastAsia"/>
        </w:rPr>
        <w:t>лексикографии</w:t>
      </w:r>
    </w:p>
    <w:p w14:paraId="1A2DB82B" w14:textId="77777777" w:rsidR="00532C2E" w:rsidRDefault="00532C2E" w:rsidP="00532C2E">
      <w:r>
        <w:rPr>
          <w:rFonts w:hint="eastAsia"/>
        </w:rPr>
        <w:t>ОГЛАВЛЕНИЕ</w:t>
      </w:r>
      <w:r>
        <w:t xml:space="preserve"> </w:t>
      </w:r>
      <w:r>
        <w:rPr>
          <w:rFonts w:hint="eastAsia"/>
        </w:rPr>
        <w:t>ДИССЕРТАЦИИ</w:t>
      </w:r>
    </w:p>
    <w:p w14:paraId="66FF08EF" w14:textId="77777777" w:rsidR="00532C2E" w:rsidRDefault="00532C2E" w:rsidP="00532C2E">
      <w:r>
        <w:rPr>
          <w:rFonts w:hint="eastAsia"/>
        </w:rPr>
        <w:t>доктор</w:t>
      </w:r>
      <w:r>
        <w:t xml:space="preserve"> </w:t>
      </w:r>
      <w:r>
        <w:rPr>
          <w:rFonts w:hint="eastAsia"/>
        </w:rPr>
        <w:t>наук</w:t>
      </w:r>
      <w:r>
        <w:t xml:space="preserve"> </w:t>
      </w:r>
      <w:r>
        <w:rPr>
          <w:rFonts w:hint="eastAsia"/>
        </w:rPr>
        <w:t>Рудакова</w:t>
      </w:r>
      <w:r>
        <w:t xml:space="preserve"> </w:t>
      </w:r>
      <w:r>
        <w:rPr>
          <w:rFonts w:hint="eastAsia"/>
        </w:rPr>
        <w:t>Александра</w:t>
      </w:r>
      <w:r>
        <w:t xml:space="preserve"> </w:t>
      </w:r>
      <w:r>
        <w:rPr>
          <w:rFonts w:hint="eastAsia"/>
        </w:rPr>
        <w:t>Владимировна</w:t>
      </w:r>
    </w:p>
    <w:p w14:paraId="6106A552" w14:textId="77777777" w:rsidR="00532C2E" w:rsidRDefault="00532C2E" w:rsidP="00532C2E">
      <w:r>
        <w:rPr>
          <w:rFonts w:hint="eastAsia"/>
        </w:rPr>
        <w:t>ВВЕДЕНИЕ</w:t>
      </w:r>
    </w:p>
    <w:p w14:paraId="5701153A" w14:textId="77777777" w:rsidR="00532C2E" w:rsidRDefault="00532C2E" w:rsidP="00532C2E"/>
    <w:p w14:paraId="5F983520" w14:textId="77777777" w:rsidR="00532C2E" w:rsidRDefault="00532C2E" w:rsidP="00532C2E">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ПСИХОЛИНГВИСТИЧЕСКОГО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ЗНАЧЕНИЯ</w:t>
      </w:r>
      <w:r>
        <w:t xml:space="preserve"> </w:t>
      </w:r>
      <w:r>
        <w:rPr>
          <w:rFonts w:hint="eastAsia"/>
        </w:rPr>
        <w:t>СЛОВА</w:t>
      </w:r>
    </w:p>
    <w:p w14:paraId="6D3AEB68" w14:textId="77777777" w:rsidR="00532C2E" w:rsidRDefault="00532C2E" w:rsidP="00532C2E"/>
    <w:p w14:paraId="0865EC5F" w14:textId="77777777" w:rsidR="00532C2E" w:rsidRDefault="00532C2E" w:rsidP="00532C2E">
      <w:r>
        <w:t xml:space="preserve">1.1. </w:t>
      </w:r>
      <w:r>
        <w:rPr>
          <w:rFonts w:hint="eastAsia"/>
        </w:rPr>
        <w:t>Основные</w:t>
      </w:r>
      <w:r>
        <w:t xml:space="preserve"> </w:t>
      </w:r>
      <w:r>
        <w:rPr>
          <w:rFonts w:hint="eastAsia"/>
        </w:rPr>
        <w:t>направления</w:t>
      </w:r>
      <w:r>
        <w:t xml:space="preserve"> </w:t>
      </w:r>
      <w:r>
        <w:rPr>
          <w:rFonts w:hint="eastAsia"/>
        </w:rPr>
        <w:t>современной</w:t>
      </w:r>
      <w:r>
        <w:t xml:space="preserve"> </w:t>
      </w:r>
      <w:r>
        <w:rPr>
          <w:rFonts w:hint="eastAsia"/>
        </w:rPr>
        <w:t>психолингвистики</w:t>
      </w:r>
    </w:p>
    <w:p w14:paraId="4929A817" w14:textId="77777777" w:rsidR="00532C2E" w:rsidRDefault="00532C2E" w:rsidP="00532C2E"/>
    <w:p w14:paraId="5E22614E" w14:textId="77777777" w:rsidR="00532C2E" w:rsidRDefault="00532C2E" w:rsidP="00532C2E">
      <w:r>
        <w:t xml:space="preserve">1.2. </w:t>
      </w:r>
      <w:r>
        <w:rPr>
          <w:rFonts w:hint="eastAsia"/>
        </w:rPr>
        <w:t>Концепции</w:t>
      </w:r>
      <w:r>
        <w:t xml:space="preserve"> </w:t>
      </w:r>
      <w:r>
        <w:rPr>
          <w:rFonts w:hint="eastAsia"/>
        </w:rPr>
        <w:t>значения</w:t>
      </w:r>
      <w:r>
        <w:t xml:space="preserve"> </w:t>
      </w:r>
      <w:r>
        <w:rPr>
          <w:rFonts w:hint="eastAsia"/>
        </w:rPr>
        <w:t>слова</w:t>
      </w:r>
      <w:r>
        <w:t xml:space="preserve"> </w:t>
      </w:r>
      <w:r>
        <w:rPr>
          <w:rFonts w:hint="eastAsia"/>
        </w:rPr>
        <w:t>в</w:t>
      </w:r>
      <w:r>
        <w:t xml:space="preserve"> </w:t>
      </w:r>
      <w:r>
        <w:rPr>
          <w:rFonts w:hint="eastAsia"/>
        </w:rPr>
        <w:t>психолингвистических</w:t>
      </w:r>
      <w:r>
        <w:t xml:space="preserve"> </w:t>
      </w:r>
      <w:r>
        <w:rPr>
          <w:rFonts w:hint="eastAsia"/>
        </w:rPr>
        <w:t>учениях</w:t>
      </w:r>
    </w:p>
    <w:p w14:paraId="67FBDD34" w14:textId="77777777" w:rsidR="00532C2E" w:rsidRDefault="00532C2E" w:rsidP="00532C2E"/>
    <w:p w14:paraId="4461F4FF" w14:textId="77777777" w:rsidR="00532C2E" w:rsidRDefault="00532C2E" w:rsidP="00532C2E">
      <w:r>
        <w:t xml:space="preserve">1.3. </w:t>
      </w:r>
      <w:r>
        <w:rPr>
          <w:rFonts w:hint="eastAsia"/>
        </w:rPr>
        <w:t>Понятие</w:t>
      </w:r>
      <w:r>
        <w:t xml:space="preserve"> </w:t>
      </w:r>
      <w:r>
        <w:rPr>
          <w:rFonts w:hint="eastAsia"/>
        </w:rPr>
        <w:t>психолингвистического</w:t>
      </w:r>
      <w:r>
        <w:t xml:space="preserve"> </w:t>
      </w:r>
      <w:r>
        <w:rPr>
          <w:rFonts w:hint="eastAsia"/>
        </w:rPr>
        <w:t>значения</w:t>
      </w:r>
      <w:r>
        <w:t xml:space="preserve"> </w:t>
      </w:r>
      <w:r>
        <w:rPr>
          <w:rFonts w:hint="eastAsia"/>
        </w:rPr>
        <w:t>слова</w:t>
      </w:r>
    </w:p>
    <w:p w14:paraId="7D00C40F" w14:textId="77777777" w:rsidR="00532C2E" w:rsidRDefault="00532C2E" w:rsidP="00532C2E"/>
    <w:p w14:paraId="216E6318" w14:textId="77777777" w:rsidR="00532C2E" w:rsidRDefault="00532C2E" w:rsidP="00532C2E">
      <w:r>
        <w:t xml:space="preserve">1.4. </w:t>
      </w:r>
      <w:r>
        <w:rPr>
          <w:rFonts w:hint="eastAsia"/>
        </w:rPr>
        <w:t>Основные</w:t>
      </w:r>
      <w:r>
        <w:t xml:space="preserve"> </w:t>
      </w:r>
      <w:r>
        <w:rPr>
          <w:rFonts w:hint="eastAsia"/>
        </w:rPr>
        <w:t>методы</w:t>
      </w:r>
      <w:r>
        <w:t xml:space="preserve"> </w:t>
      </w:r>
      <w:r>
        <w:rPr>
          <w:rFonts w:hint="eastAsia"/>
        </w:rPr>
        <w:t>исследования</w:t>
      </w:r>
      <w:r>
        <w:t xml:space="preserve"> </w:t>
      </w:r>
      <w:r>
        <w:rPr>
          <w:rFonts w:hint="eastAsia"/>
        </w:rPr>
        <w:t>языкового</w:t>
      </w:r>
      <w:r>
        <w:t xml:space="preserve"> </w:t>
      </w:r>
      <w:r>
        <w:rPr>
          <w:rFonts w:hint="eastAsia"/>
        </w:rPr>
        <w:t>сознания</w:t>
      </w:r>
      <w:r>
        <w:t xml:space="preserve"> </w:t>
      </w:r>
      <w:r>
        <w:rPr>
          <w:rFonts w:hint="eastAsia"/>
        </w:rPr>
        <w:t>носителей</w:t>
      </w:r>
      <w:r>
        <w:t xml:space="preserve"> </w:t>
      </w:r>
      <w:r>
        <w:rPr>
          <w:rFonts w:hint="eastAsia"/>
        </w:rPr>
        <w:t>языка</w:t>
      </w:r>
    </w:p>
    <w:p w14:paraId="22DC5C13" w14:textId="77777777" w:rsidR="00532C2E" w:rsidRDefault="00532C2E" w:rsidP="00532C2E"/>
    <w:p w14:paraId="7AC4FBE5" w14:textId="77777777" w:rsidR="00532C2E" w:rsidRDefault="00532C2E" w:rsidP="00532C2E">
      <w:r>
        <w:t xml:space="preserve">1.5. </w:t>
      </w:r>
      <w:r>
        <w:rPr>
          <w:rFonts w:hint="eastAsia"/>
        </w:rPr>
        <w:t>Методика</w:t>
      </w:r>
      <w:r>
        <w:t xml:space="preserve"> </w:t>
      </w:r>
      <w:r>
        <w:rPr>
          <w:rFonts w:hint="eastAsia"/>
        </w:rPr>
        <w:t>психолингвистического</w:t>
      </w:r>
      <w:r>
        <w:t xml:space="preserve"> </w:t>
      </w:r>
      <w:r>
        <w:rPr>
          <w:rFonts w:hint="eastAsia"/>
        </w:rPr>
        <w:t>описания</w:t>
      </w:r>
      <w:r>
        <w:t xml:space="preserve"> </w:t>
      </w:r>
      <w:r>
        <w:rPr>
          <w:rFonts w:hint="eastAsia"/>
        </w:rPr>
        <w:t>значения</w:t>
      </w:r>
      <w:r>
        <w:t xml:space="preserve"> </w:t>
      </w:r>
      <w:r>
        <w:rPr>
          <w:rFonts w:hint="eastAsia"/>
        </w:rPr>
        <w:t>слова</w:t>
      </w:r>
    </w:p>
    <w:p w14:paraId="72008CD4" w14:textId="77777777" w:rsidR="00532C2E" w:rsidRDefault="00532C2E" w:rsidP="00532C2E"/>
    <w:p w14:paraId="1A279EF9" w14:textId="77777777" w:rsidR="00532C2E" w:rsidRDefault="00532C2E" w:rsidP="00532C2E">
      <w:r>
        <w:t xml:space="preserve">1.6. </w:t>
      </w:r>
      <w:r>
        <w:rPr>
          <w:rFonts w:hint="eastAsia"/>
        </w:rPr>
        <w:t>Психолингвистическая</w:t>
      </w:r>
      <w:r>
        <w:t xml:space="preserve"> </w:t>
      </w:r>
      <w:r>
        <w:rPr>
          <w:rFonts w:hint="eastAsia"/>
        </w:rPr>
        <w:t>модель</w:t>
      </w:r>
      <w:r>
        <w:t xml:space="preserve"> </w:t>
      </w:r>
      <w:r>
        <w:rPr>
          <w:rFonts w:hint="eastAsia"/>
        </w:rPr>
        <w:t>описания</w:t>
      </w:r>
      <w:r>
        <w:t xml:space="preserve"> </w:t>
      </w:r>
      <w:r>
        <w:rPr>
          <w:rFonts w:hint="eastAsia"/>
        </w:rPr>
        <w:t>значения</w:t>
      </w:r>
      <w:r>
        <w:t xml:space="preserve"> </w:t>
      </w:r>
      <w:r>
        <w:rPr>
          <w:rFonts w:hint="eastAsia"/>
        </w:rPr>
        <w:t>слова</w:t>
      </w:r>
    </w:p>
    <w:p w14:paraId="7D0A76F8" w14:textId="77777777" w:rsidR="00532C2E" w:rsidRDefault="00532C2E" w:rsidP="00532C2E"/>
    <w:p w14:paraId="1582F0FF" w14:textId="77777777" w:rsidR="00532C2E" w:rsidRDefault="00532C2E" w:rsidP="00532C2E">
      <w:r>
        <w:rPr>
          <w:rFonts w:hint="eastAsia"/>
        </w:rPr>
        <w:t>Выводы</w:t>
      </w:r>
    </w:p>
    <w:p w14:paraId="5B642580" w14:textId="77777777" w:rsidR="00532C2E" w:rsidRDefault="00532C2E" w:rsidP="00532C2E"/>
    <w:p w14:paraId="2BFF888D" w14:textId="77777777" w:rsidR="00532C2E" w:rsidRDefault="00532C2E" w:rsidP="00532C2E">
      <w:r>
        <w:rPr>
          <w:rFonts w:hint="eastAsia"/>
        </w:rPr>
        <w:t>ГЛАВА</w:t>
      </w:r>
      <w:r>
        <w:t xml:space="preserve"> II. </w:t>
      </w:r>
      <w:r>
        <w:rPr>
          <w:rFonts w:hint="eastAsia"/>
        </w:rPr>
        <w:t>ПСИХОЛИНГВИСТИЧЕСКИЕ</w:t>
      </w:r>
      <w:r>
        <w:t xml:space="preserve"> </w:t>
      </w:r>
      <w:r>
        <w:rPr>
          <w:rFonts w:hint="eastAsia"/>
        </w:rPr>
        <w:t>ПРИНЦИПЫ</w:t>
      </w:r>
    </w:p>
    <w:p w14:paraId="05265607" w14:textId="77777777" w:rsidR="00532C2E" w:rsidRDefault="00532C2E" w:rsidP="00532C2E"/>
    <w:p w14:paraId="2ABF04FD" w14:textId="77777777" w:rsidR="00532C2E" w:rsidRDefault="00532C2E" w:rsidP="00532C2E">
      <w:r>
        <w:rPr>
          <w:rFonts w:hint="eastAsia"/>
        </w:rPr>
        <w:t>ОПИСАНИЯ</w:t>
      </w:r>
      <w:r>
        <w:t xml:space="preserve"> </w:t>
      </w:r>
      <w:r>
        <w:rPr>
          <w:rFonts w:hint="eastAsia"/>
        </w:rPr>
        <w:t>СЕМАНТИКИ</w:t>
      </w:r>
      <w:r>
        <w:t xml:space="preserve"> </w:t>
      </w:r>
      <w:r>
        <w:rPr>
          <w:rFonts w:hint="eastAsia"/>
        </w:rPr>
        <w:t>СЛОВА</w:t>
      </w:r>
    </w:p>
    <w:p w14:paraId="7D2F2B75" w14:textId="77777777" w:rsidR="00532C2E" w:rsidRDefault="00532C2E" w:rsidP="00532C2E"/>
    <w:p w14:paraId="15A327A2" w14:textId="77777777" w:rsidR="00532C2E" w:rsidRDefault="00532C2E" w:rsidP="00532C2E">
      <w:r>
        <w:lastRenderedPageBreak/>
        <w:t xml:space="preserve">2.1. </w:t>
      </w:r>
      <w:r>
        <w:rPr>
          <w:rFonts w:hint="eastAsia"/>
        </w:rPr>
        <w:t>Психолингвистическое</w:t>
      </w:r>
      <w:r>
        <w:t xml:space="preserve"> </w:t>
      </w:r>
      <w:r>
        <w:rPr>
          <w:rFonts w:hint="eastAsia"/>
        </w:rPr>
        <w:t>описание</w:t>
      </w:r>
      <w:r>
        <w:t xml:space="preserve"> </w:t>
      </w:r>
      <w:r>
        <w:rPr>
          <w:rFonts w:hint="eastAsia"/>
        </w:rPr>
        <w:t>семантики</w:t>
      </w:r>
      <w:r>
        <w:t xml:space="preserve"> </w:t>
      </w:r>
      <w:r>
        <w:rPr>
          <w:rFonts w:hint="eastAsia"/>
        </w:rPr>
        <w:t>имени</w:t>
      </w:r>
      <w:r>
        <w:t xml:space="preserve"> </w:t>
      </w:r>
      <w:r>
        <w:rPr>
          <w:rFonts w:hint="eastAsia"/>
        </w:rPr>
        <w:t>собственного</w:t>
      </w:r>
    </w:p>
    <w:p w14:paraId="2F343CB5" w14:textId="77777777" w:rsidR="00532C2E" w:rsidRDefault="00532C2E" w:rsidP="00532C2E"/>
    <w:p w14:paraId="0209B0D8" w14:textId="77777777" w:rsidR="00532C2E" w:rsidRDefault="00532C2E" w:rsidP="00532C2E">
      <w:r>
        <w:t xml:space="preserve">2.2. </w:t>
      </w:r>
      <w:r>
        <w:rPr>
          <w:rFonts w:hint="eastAsia"/>
        </w:rPr>
        <w:t>Психолингвистическая</w:t>
      </w:r>
      <w:r>
        <w:t xml:space="preserve"> </w:t>
      </w:r>
      <w:r>
        <w:rPr>
          <w:rFonts w:hint="eastAsia"/>
        </w:rPr>
        <w:t>дифференциация</w:t>
      </w:r>
      <w:r>
        <w:t xml:space="preserve"> </w:t>
      </w:r>
      <w:r>
        <w:rPr>
          <w:rFonts w:hint="eastAsia"/>
        </w:rPr>
        <w:t>близких</w:t>
      </w:r>
      <w:r>
        <w:t xml:space="preserve"> </w:t>
      </w:r>
      <w:r>
        <w:rPr>
          <w:rFonts w:hint="eastAsia"/>
        </w:rPr>
        <w:t>по</w:t>
      </w:r>
      <w:r>
        <w:t xml:space="preserve"> </w:t>
      </w:r>
      <w:r>
        <w:rPr>
          <w:rFonts w:hint="eastAsia"/>
        </w:rPr>
        <w:t>значению</w:t>
      </w:r>
      <w:r>
        <w:t xml:space="preserve"> </w:t>
      </w:r>
      <w:r>
        <w:rPr>
          <w:rFonts w:hint="eastAsia"/>
        </w:rPr>
        <w:t>языковых</w:t>
      </w:r>
      <w:r>
        <w:t xml:space="preserve"> </w:t>
      </w:r>
      <w:r>
        <w:rPr>
          <w:rFonts w:hint="eastAsia"/>
        </w:rPr>
        <w:t>единиц</w:t>
      </w:r>
    </w:p>
    <w:p w14:paraId="48D1EDB7" w14:textId="77777777" w:rsidR="00532C2E" w:rsidRDefault="00532C2E" w:rsidP="00532C2E"/>
    <w:p w14:paraId="38995582" w14:textId="77777777" w:rsidR="00532C2E" w:rsidRDefault="00532C2E" w:rsidP="00532C2E">
      <w:r>
        <w:t xml:space="preserve">2.3. </w:t>
      </w:r>
      <w:r>
        <w:rPr>
          <w:rFonts w:hint="eastAsia"/>
        </w:rPr>
        <w:t>Психолингвистическое</w:t>
      </w:r>
      <w:r>
        <w:t xml:space="preserve"> </w:t>
      </w:r>
      <w:r>
        <w:rPr>
          <w:rFonts w:hint="eastAsia"/>
        </w:rPr>
        <w:t>описание</w:t>
      </w:r>
      <w:r>
        <w:t xml:space="preserve"> </w:t>
      </w:r>
      <w:r>
        <w:rPr>
          <w:rFonts w:hint="eastAsia"/>
        </w:rPr>
        <w:t>групповых</w:t>
      </w:r>
      <w:r>
        <w:t xml:space="preserve"> </w:t>
      </w:r>
      <w:r>
        <w:rPr>
          <w:rFonts w:hint="eastAsia"/>
        </w:rPr>
        <w:t>семантических</w:t>
      </w:r>
      <w:r>
        <w:t xml:space="preserve"> </w:t>
      </w:r>
      <w:r>
        <w:rPr>
          <w:rFonts w:hint="eastAsia"/>
        </w:rPr>
        <w:t>различий</w:t>
      </w:r>
    </w:p>
    <w:p w14:paraId="6D722667" w14:textId="77777777" w:rsidR="00532C2E" w:rsidRDefault="00532C2E" w:rsidP="00532C2E"/>
    <w:p w14:paraId="4F3836E0" w14:textId="77777777" w:rsidR="00532C2E" w:rsidRDefault="00532C2E" w:rsidP="00532C2E">
      <w:r>
        <w:t xml:space="preserve">2.4. </w:t>
      </w:r>
      <w:r>
        <w:rPr>
          <w:rFonts w:hint="eastAsia"/>
        </w:rPr>
        <w:t>Психолингвистическое</w:t>
      </w:r>
      <w:r>
        <w:t xml:space="preserve"> </w:t>
      </w:r>
      <w:r>
        <w:rPr>
          <w:rFonts w:hint="eastAsia"/>
        </w:rPr>
        <w:t>описание</w:t>
      </w:r>
      <w:r>
        <w:t xml:space="preserve"> </w:t>
      </w:r>
      <w:r>
        <w:rPr>
          <w:rFonts w:hint="eastAsia"/>
        </w:rPr>
        <w:t>темпоральных</w:t>
      </w:r>
      <w:r>
        <w:t xml:space="preserve"> </w:t>
      </w:r>
      <w:r>
        <w:rPr>
          <w:rFonts w:hint="eastAsia"/>
        </w:rPr>
        <w:t>различий</w:t>
      </w:r>
    </w:p>
    <w:p w14:paraId="3A9E1A26" w14:textId="77777777" w:rsidR="00532C2E" w:rsidRDefault="00532C2E" w:rsidP="00532C2E"/>
    <w:p w14:paraId="5E5DF76C" w14:textId="77777777" w:rsidR="00532C2E" w:rsidRDefault="00532C2E" w:rsidP="00532C2E">
      <w:r>
        <w:rPr>
          <w:rFonts w:hint="eastAsia"/>
        </w:rPr>
        <w:t>значения</w:t>
      </w:r>
      <w:r>
        <w:t xml:space="preserve"> </w:t>
      </w:r>
      <w:r>
        <w:rPr>
          <w:rFonts w:hint="eastAsia"/>
        </w:rPr>
        <w:t>слова</w:t>
      </w:r>
    </w:p>
    <w:p w14:paraId="55E9DF59" w14:textId="77777777" w:rsidR="00532C2E" w:rsidRDefault="00532C2E" w:rsidP="00532C2E"/>
    <w:p w14:paraId="082A2F81" w14:textId="77777777" w:rsidR="00532C2E" w:rsidRDefault="00532C2E" w:rsidP="00532C2E">
      <w:r>
        <w:t xml:space="preserve">2.5. </w:t>
      </w:r>
      <w:r>
        <w:rPr>
          <w:rFonts w:hint="eastAsia"/>
        </w:rPr>
        <w:t>Психолингвистическое</w:t>
      </w:r>
      <w:r>
        <w:t xml:space="preserve"> </w:t>
      </w:r>
      <w:r>
        <w:rPr>
          <w:rFonts w:hint="eastAsia"/>
        </w:rPr>
        <w:t>описание</w:t>
      </w:r>
      <w:r>
        <w:t xml:space="preserve"> </w:t>
      </w:r>
      <w:r>
        <w:rPr>
          <w:rFonts w:hint="eastAsia"/>
        </w:rPr>
        <w:t>значений</w:t>
      </w:r>
      <w:r>
        <w:t xml:space="preserve"> </w:t>
      </w:r>
      <w:r>
        <w:rPr>
          <w:rFonts w:hint="eastAsia"/>
        </w:rPr>
        <w:t>слов</w:t>
      </w:r>
      <w:r>
        <w:t xml:space="preserve"> </w:t>
      </w:r>
      <w:r>
        <w:rPr>
          <w:rFonts w:hint="eastAsia"/>
        </w:rPr>
        <w:t>разных</w:t>
      </w:r>
      <w:r>
        <w:t xml:space="preserve"> </w:t>
      </w:r>
      <w:r>
        <w:rPr>
          <w:rFonts w:hint="eastAsia"/>
        </w:rPr>
        <w:t>частей</w:t>
      </w:r>
    </w:p>
    <w:p w14:paraId="556D16FE" w14:textId="77777777" w:rsidR="00532C2E" w:rsidRDefault="00532C2E" w:rsidP="00532C2E"/>
    <w:p w14:paraId="5517F1C7" w14:textId="77777777" w:rsidR="00532C2E" w:rsidRDefault="00532C2E" w:rsidP="00532C2E">
      <w:r>
        <w:rPr>
          <w:rFonts w:hint="eastAsia"/>
        </w:rPr>
        <w:t>речи</w:t>
      </w:r>
    </w:p>
    <w:p w14:paraId="12A34187" w14:textId="77777777" w:rsidR="00532C2E" w:rsidRDefault="00532C2E" w:rsidP="00532C2E"/>
    <w:p w14:paraId="1C15908B" w14:textId="77777777" w:rsidR="00532C2E" w:rsidRDefault="00532C2E" w:rsidP="00532C2E">
      <w:r>
        <w:rPr>
          <w:rFonts w:hint="eastAsia"/>
        </w:rPr>
        <w:t>Выводы</w:t>
      </w:r>
    </w:p>
    <w:p w14:paraId="0256D654" w14:textId="77777777" w:rsidR="00532C2E" w:rsidRDefault="00532C2E" w:rsidP="00532C2E"/>
    <w:p w14:paraId="5868FFF9" w14:textId="77777777" w:rsidR="00532C2E" w:rsidRDefault="00532C2E" w:rsidP="00532C2E">
      <w:r>
        <w:rPr>
          <w:rFonts w:hint="eastAsia"/>
        </w:rPr>
        <w:t>ГЛАВА</w:t>
      </w:r>
      <w:r>
        <w:t xml:space="preserve"> III. </w:t>
      </w:r>
      <w:r>
        <w:rPr>
          <w:rFonts w:hint="eastAsia"/>
        </w:rPr>
        <w:t>ПРОБЛЕМЫ</w:t>
      </w:r>
      <w:r>
        <w:t xml:space="preserve"> </w:t>
      </w:r>
      <w:r>
        <w:rPr>
          <w:rFonts w:hint="eastAsia"/>
        </w:rPr>
        <w:t>ЛЕКСИКОГРАФИЧЕСКОЙ</w:t>
      </w:r>
      <w:r>
        <w:t xml:space="preserve"> </w:t>
      </w:r>
      <w:r>
        <w:rPr>
          <w:rFonts w:hint="eastAsia"/>
        </w:rPr>
        <w:t>ФИКСАЦИИ</w:t>
      </w:r>
      <w:r>
        <w:t xml:space="preserve"> </w:t>
      </w:r>
      <w:r>
        <w:rPr>
          <w:rFonts w:hint="eastAsia"/>
        </w:rPr>
        <w:t>ПСИХОЛИНГВИСТИЧЕСКОГО</w:t>
      </w:r>
      <w:r>
        <w:t xml:space="preserve"> </w:t>
      </w:r>
      <w:r>
        <w:rPr>
          <w:rFonts w:hint="eastAsia"/>
        </w:rPr>
        <w:t>ЗНАЧЕНИЯ</w:t>
      </w:r>
      <w:r>
        <w:t xml:space="preserve"> </w:t>
      </w:r>
      <w:r>
        <w:rPr>
          <w:rFonts w:hint="eastAsia"/>
        </w:rPr>
        <w:t>СЛОВА</w:t>
      </w:r>
    </w:p>
    <w:p w14:paraId="4F30DAC9" w14:textId="77777777" w:rsidR="00532C2E" w:rsidRDefault="00532C2E" w:rsidP="00532C2E"/>
    <w:p w14:paraId="20462E02" w14:textId="77777777" w:rsidR="00532C2E" w:rsidRDefault="00532C2E" w:rsidP="00532C2E">
      <w:r>
        <w:t xml:space="preserve">3.1. </w:t>
      </w:r>
      <w:r>
        <w:rPr>
          <w:rFonts w:hint="eastAsia"/>
        </w:rPr>
        <w:t>Ассоциативные</w:t>
      </w:r>
      <w:r>
        <w:t xml:space="preserve"> </w:t>
      </w:r>
      <w:r>
        <w:rPr>
          <w:rFonts w:hint="eastAsia"/>
        </w:rPr>
        <w:t>словари</w:t>
      </w:r>
    </w:p>
    <w:p w14:paraId="3F5FC62A" w14:textId="77777777" w:rsidR="00532C2E" w:rsidRDefault="00532C2E" w:rsidP="00532C2E"/>
    <w:p w14:paraId="5841FF04" w14:textId="77777777" w:rsidR="00532C2E" w:rsidRDefault="00532C2E" w:rsidP="00532C2E">
      <w:r>
        <w:t xml:space="preserve">3.2. </w:t>
      </w:r>
      <w:r>
        <w:rPr>
          <w:rFonts w:hint="eastAsia"/>
        </w:rPr>
        <w:t>Психолингвистические</w:t>
      </w:r>
      <w:r>
        <w:t xml:space="preserve"> </w:t>
      </w:r>
      <w:r>
        <w:rPr>
          <w:rFonts w:hint="eastAsia"/>
        </w:rPr>
        <w:t>семантические</w:t>
      </w:r>
      <w:r>
        <w:t xml:space="preserve"> </w:t>
      </w:r>
      <w:r>
        <w:rPr>
          <w:rFonts w:hint="eastAsia"/>
        </w:rPr>
        <w:t>словари</w:t>
      </w:r>
    </w:p>
    <w:p w14:paraId="76E11A69" w14:textId="77777777" w:rsidR="00532C2E" w:rsidRDefault="00532C2E" w:rsidP="00532C2E"/>
    <w:p w14:paraId="34BF25CE" w14:textId="77777777" w:rsidR="00532C2E" w:rsidRDefault="00532C2E" w:rsidP="00532C2E">
      <w:r>
        <w:rPr>
          <w:rFonts w:hint="eastAsia"/>
        </w:rPr>
        <w:t>Выводы</w:t>
      </w:r>
    </w:p>
    <w:p w14:paraId="241A2CD3" w14:textId="77777777" w:rsidR="00532C2E" w:rsidRDefault="00532C2E" w:rsidP="00532C2E"/>
    <w:p w14:paraId="1B365E17" w14:textId="77777777" w:rsidR="00532C2E" w:rsidRDefault="00532C2E" w:rsidP="00532C2E">
      <w:r>
        <w:rPr>
          <w:rFonts w:hint="eastAsia"/>
        </w:rPr>
        <w:t>ЗАКЛЮЧЕНИЕ</w:t>
      </w:r>
    </w:p>
    <w:p w14:paraId="0FC45E1E" w14:textId="77777777" w:rsidR="00532C2E" w:rsidRDefault="00532C2E" w:rsidP="00532C2E"/>
    <w:p w14:paraId="7B5B5C7E" w14:textId="77777777" w:rsidR="00532C2E" w:rsidRDefault="00532C2E" w:rsidP="00532C2E">
      <w:r>
        <w:rPr>
          <w:rFonts w:hint="eastAsia"/>
        </w:rPr>
        <w:t>СПИСОК</w:t>
      </w:r>
      <w:r>
        <w:t xml:space="preserve"> </w:t>
      </w:r>
      <w:r>
        <w:rPr>
          <w:rFonts w:hint="eastAsia"/>
        </w:rPr>
        <w:t>ИСПОЛЬЗОВАННОЙ</w:t>
      </w:r>
      <w:r>
        <w:t xml:space="preserve"> </w:t>
      </w:r>
      <w:r>
        <w:rPr>
          <w:rFonts w:hint="eastAsia"/>
        </w:rPr>
        <w:t>ЛИТЕРАТУРЫ</w:t>
      </w:r>
    </w:p>
    <w:p w14:paraId="7AF8456E" w14:textId="77777777" w:rsidR="00532C2E" w:rsidRDefault="00532C2E" w:rsidP="00532C2E"/>
    <w:p w14:paraId="218C9050" w14:textId="77777777" w:rsidR="00532C2E" w:rsidRDefault="00532C2E" w:rsidP="00532C2E">
      <w:r>
        <w:rPr>
          <w:rFonts w:hint="eastAsia"/>
        </w:rPr>
        <w:t>ТОМ</w:t>
      </w:r>
      <w:r>
        <w:t xml:space="preserve"> II. </w:t>
      </w:r>
      <w:r>
        <w:rPr>
          <w:rFonts w:hint="eastAsia"/>
        </w:rPr>
        <w:t>ПРИЛОЖЕНИЕ</w:t>
      </w:r>
    </w:p>
    <w:p w14:paraId="28891093" w14:textId="77777777" w:rsidR="00532C2E" w:rsidRDefault="00532C2E" w:rsidP="00532C2E"/>
    <w:p w14:paraId="2D4DA421" w14:textId="77777777" w:rsidR="00532C2E" w:rsidRDefault="00532C2E" w:rsidP="00532C2E">
      <w:r>
        <w:rPr>
          <w:rFonts w:hint="eastAsia"/>
        </w:rPr>
        <w:t>Приложение</w:t>
      </w:r>
      <w:r>
        <w:t xml:space="preserve"> 1. </w:t>
      </w:r>
      <w:r>
        <w:rPr>
          <w:rFonts w:hint="eastAsia"/>
        </w:rPr>
        <w:t>Психолингвистическое</w:t>
      </w:r>
      <w:r>
        <w:t xml:space="preserve"> </w:t>
      </w:r>
      <w:r>
        <w:rPr>
          <w:rFonts w:hint="eastAsia"/>
        </w:rPr>
        <w:t>описание</w:t>
      </w:r>
      <w:r>
        <w:t xml:space="preserve"> </w:t>
      </w:r>
      <w:r>
        <w:rPr>
          <w:rFonts w:hint="eastAsia"/>
        </w:rPr>
        <w:t>значения</w:t>
      </w:r>
      <w:r>
        <w:t xml:space="preserve"> </w:t>
      </w:r>
      <w:r>
        <w:rPr>
          <w:rFonts w:hint="eastAsia"/>
        </w:rPr>
        <w:t>слова</w:t>
      </w:r>
    </w:p>
    <w:p w14:paraId="169E5FD5" w14:textId="77777777" w:rsidR="00532C2E" w:rsidRDefault="00532C2E" w:rsidP="00532C2E"/>
    <w:p w14:paraId="54CF19B0" w14:textId="77777777" w:rsidR="00532C2E" w:rsidRDefault="00532C2E" w:rsidP="00532C2E">
      <w:r>
        <w:rPr>
          <w:rFonts w:hint="eastAsia"/>
        </w:rPr>
        <w:t>СОБАКА</w:t>
      </w:r>
    </w:p>
    <w:p w14:paraId="28194E54" w14:textId="77777777" w:rsidR="00532C2E" w:rsidRDefault="00532C2E" w:rsidP="00532C2E"/>
    <w:p w14:paraId="6DDEBABD" w14:textId="77777777" w:rsidR="00532C2E" w:rsidRDefault="00532C2E" w:rsidP="00532C2E">
      <w:r>
        <w:rPr>
          <w:rFonts w:hint="eastAsia"/>
        </w:rPr>
        <w:t>Приложение</w:t>
      </w:r>
      <w:r>
        <w:t xml:space="preserve"> 2. </w:t>
      </w:r>
      <w:r>
        <w:rPr>
          <w:rFonts w:hint="eastAsia"/>
        </w:rPr>
        <w:t>Дифференцированное</w:t>
      </w:r>
      <w:r>
        <w:t xml:space="preserve"> </w:t>
      </w:r>
      <w:r>
        <w:rPr>
          <w:rFonts w:hint="eastAsia"/>
        </w:rPr>
        <w:t>описание</w:t>
      </w:r>
      <w:r>
        <w:t xml:space="preserve"> </w:t>
      </w:r>
      <w:r>
        <w:rPr>
          <w:rFonts w:hint="eastAsia"/>
        </w:rPr>
        <w:t>психолингвистических</w:t>
      </w:r>
      <w:r>
        <w:t xml:space="preserve"> </w:t>
      </w:r>
      <w:r>
        <w:rPr>
          <w:rFonts w:hint="eastAsia"/>
        </w:rPr>
        <w:t>значений</w:t>
      </w:r>
      <w:r>
        <w:t xml:space="preserve"> </w:t>
      </w:r>
      <w:r>
        <w:rPr>
          <w:rFonts w:hint="eastAsia"/>
        </w:rPr>
        <w:t>синонимических</w:t>
      </w:r>
      <w:r>
        <w:t xml:space="preserve"> </w:t>
      </w:r>
      <w:r>
        <w:rPr>
          <w:rFonts w:hint="eastAsia"/>
        </w:rPr>
        <w:t>единиц</w:t>
      </w:r>
    </w:p>
    <w:p w14:paraId="14AED6C7" w14:textId="77777777" w:rsidR="00532C2E" w:rsidRDefault="00532C2E" w:rsidP="00532C2E"/>
    <w:p w14:paraId="12725C59" w14:textId="77777777" w:rsidR="00532C2E" w:rsidRDefault="00532C2E" w:rsidP="00532C2E">
      <w:r>
        <w:rPr>
          <w:rFonts w:hint="eastAsia"/>
        </w:rPr>
        <w:t>Приложение</w:t>
      </w:r>
      <w:r>
        <w:t xml:space="preserve"> 3. </w:t>
      </w:r>
      <w:r>
        <w:rPr>
          <w:rFonts w:hint="eastAsia"/>
        </w:rPr>
        <w:t>Темпоральные</w:t>
      </w:r>
      <w:r>
        <w:t xml:space="preserve"> </w:t>
      </w:r>
      <w:r>
        <w:rPr>
          <w:rFonts w:hint="eastAsia"/>
        </w:rPr>
        <w:t>различия</w:t>
      </w:r>
      <w:r>
        <w:t xml:space="preserve"> </w:t>
      </w:r>
      <w:r>
        <w:rPr>
          <w:rFonts w:hint="eastAsia"/>
        </w:rPr>
        <w:t>в</w:t>
      </w:r>
      <w:r>
        <w:t xml:space="preserve"> </w:t>
      </w:r>
      <w:r>
        <w:rPr>
          <w:rFonts w:hint="eastAsia"/>
        </w:rPr>
        <w:t>семантике</w:t>
      </w:r>
      <w:r>
        <w:t xml:space="preserve"> </w:t>
      </w:r>
      <w:r>
        <w:rPr>
          <w:rFonts w:hint="eastAsia"/>
        </w:rPr>
        <w:t>слова</w:t>
      </w:r>
      <w:r>
        <w:t xml:space="preserve"> </w:t>
      </w:r>
      <w:r>
        <w:rPr>
          <w:rFonts w:hint="eastAsia"/>
        </w:rPr>
        <w:t>ШТРАФ</w:t>
      </w:r>
      <w:r>
        <w:t xml:space="preserve"> 21 </w:t>
      </w:r>
      <w:r>
        <w:rPr>
          <w:rFonts w:hint="eastAsia"/>
        </w:rPr>
        <w:t>Приложение</w:t>
      </w:r>
      <w:r>
        <w:t xml:space="preserve"> 4. </w:t>
      </w:r>
      <w:r>
        <w:rPr>
          <w:rFonts w:hint="eastAsia"/>
        </w:rPr>
        <w:t>Психолингвистические</w:t>
      </w:r>
      <w:r>
        <w:t xml:space="preserve"> </w:t>
      </w:r>
      <w:r>
        <w:rPr>
          <w:rFonts w:hint="eastAsia"/>
        </w:rPr>
        <w:t>значения</w:t>
      </w:r>
      <w:r>
        <w:t xml:space="preserve"> </w:t>
      </w:r>
      <w:r>
        <w:rPr>
          <w:rFonts w:hint="eastAsia"/>
        </w:rPr>
        <w:t>наречий</w:t>
      </w:r>
      <w:r>
        <w:t xml:space="preserve"> </w:t>
      </w:r>
      <w:r>
        <w:rPr>
          <w:rFonts w:hint="eastAsia"/>
        </w:rPr>
        <w:t>БЕСПЛАТНО</w:t>
      </w:r>
    </w:p>
    <w:p w14:paraId="484D83D2" w14:textId="77777777" w:rsidR="00532C2E" w:rsidRDefault="00532C2E" w:rsidP="00532C2E"/>
    <w:p w14:paraId="60C6DFAF" w14:textId="77777777" w:rsidR="00532C2E" w:rsidRDefault="00532C2E" w:rsidP="00532C2E">
      <w:r>
        <w:rPr>
          <w:rFonts w:hint="eastAsia"/>
        </w:rPr>
        <w:t>и</w:t>
      </w:r>
      <w:r>
        <w:t xml:space="preserve"> </w:t>
      </w:r>
      <w:r>
        <w:rPr>
          <w:rFonts w:hint="eastAsia"/>
        </w:rPr>
        <w:t>ДАРОМ</w:t>
      </w:r>
    </w:p>
    <w:p w14:paraId="488038F4" w14:textId="77777777" w:rsidR="00532C2E" w:rsidRDefault="00532C2E" w:rsidP="00532C2E"/>
    <w:p w14:paraId="7A15D68F" w14:textId="77777777" w:rsidR="00532C2E" w:rsidRDefault="00532C2E" w:rsidP="00532C2E">
      <w:r>
        <w:rPr>
          <w:rFonts w:hint="eastAsia"/>
        </w:rPr>
        <w:t>Приложение</w:t>
      </w:r>
      <w:r>
        <w:t xml:space="preserve"> 5. </w:t>
      </w:r>
      <w:r>
        <w:rPr>
          <w:rFonts w:hint="eastAsia"/>
        </w:rPr>
        <w:t>Психолингвистические</w:t>
      </w:r>
      <w:r>
        <w:t xml:space="preserve"> </w:t>
      </w:r>
      <w:r>
        <w:rPr>
          <w:rFonts w:hint="eastAsia"/>
        </w:rPr>
        <w:t>значения</w:t>
      </w:r>
      <w:r>
        <w:t xml:space="preserve"> </w:t>
      </w:r>
      <w:r>
        <w:rPr>
          <w:rFonts w:hint="eastAsia"/>
        </w:rPr>
        <w:t>имен</w:t>
      </w:r>
      <w:r>
        <w:t xml:space="preserve"> </w:t>
      </w:r>
      <w:r>
        <w:rPr>
          <w:rFonts w:hint="eastAsia"/>
        </w:rPr>
        <w:t>числительных</w:t>
      </w:r>
    </w:p>
    <w:p w14:paraId="32D517B2" w14:textId="77777777" w:rsidR="00532C2E" w:rsidRDefault="00532C2E" w:rsidP="00532C2E"/>
    <w:p w14:paraId="33FAE94C" w14:textId="77777777" w:rsidR="00532C2E" w:rsidRDefault="00532C2E" w:rsidP="00532C2E">
      <w:r>
        <w:rPr>
          <w:rFonts w:hint="eastAsia"/>
        </w:rPr>
        <w:t>ТРИ</w:t>
      </w:r>
      <w:r>
        <w:t xml:space="preserve"> </w:t>
      </w:r>
      <w:r>
        <w:rPr>
          <w:rFonts w:hint="eastAsia"/>
        </w:rPr>
        <w:t>и</w:t>
      </w:r>
      <w:r>
        <w:t xml:space="preserve"> </w:t>
      </w:r>
      <w:r>
        <w:rPr>
          <w:rFonts w:hint="eastAsia"/>
        </w:rPr>
        <w:t>ОДИННАДЦАТЬ</w:t>
      </w:r>
    </w:p>
    <w:p w14:paraId="3BD4D616" w14:textId="77777777" w:rsidR="00532C2E" w:rsidRDefault="00532C2E" w:rsidP="00532C2E"/>
    <w:p w14:paraId="6F25DCC9" w14:textId="77777777" w:rsidR="00532C2E" w:rsidRDefault="00532C2E" w:rsidP="00532C2E">
      <w:r>
        <w:rPr>
          <w:rFonts w:hint="eastAsia"/>
        </w:rPr>
        <w:t>Приложение</w:t>
      </w:r>
      <w:r>
        <w:t xml:space="preserve"> 6. </w:t>
      </w:r>
      <w:r>
        <w:rPr>
          <w:rFonts w:hint="eastAsia"/>
        </w:rPr>
        <w:t>Психолингвистическое</w:t>
      </w:r>
      <w:r>
        <w:t xml:space="preserve"> </w:t>
      </w:r>
      <w:r>
        <w:rPr>
          <w:rFonts w:hint="eastAsia"/>
        </w:rPr>
        <w:t>значение</w:t>
      </w:r>
      <w:r>
        <w:t xml:space="preserve"> </w:t>
      </w:r>
      <w:r>
        <w:rPr>
          <w:rFonts w:hint="eastAsia"/>
        </w:rPr>
        <w:t>местоимения</w:t>
      </w:r>
      <w:r>
        <w:t xml:space="preserve"> </w:t>
      </w:r>
      <w:r>
        <w:rPr>
          <w:rFonts w:hint="eastAsia"/>
        </w:rPr>
        <w:t>МОЙ</w:t>
      </w:r>
      <w:r>
        <w:t xml:space="preserve"> 29 </w:t>
      </w:r>
      <w:r>
        <w:rPr>
          <w:rFonts w:hint="eastAsia"/>
        </w:rPr>
        <w:t>Приложение</w:t>
      </w:r>
      <w:r>
        <w:t xml:space="preserve"> 7. </w:t>
      </w:r>
      <w:r>
        <w:rPr>
          <w:rFonts w:hint="eastAsia"/>
        </w:rPr>
        <w:t>Психолингвистические</w:t>
      </w:r>
      <w:r>
        <w:t xml:space="preserve"> </w:t>
      </w:r>
      <w:r>
        <w:rPr>
          <w:rFonts w:hint="eastAsia"/>
        </w:rPr>
        <w:t>значения</w:t>
      </w:r>
      <w:r>
        <w:t xml:space="preserve"> </w:t>
      </w:r>
      <w:r>
        <w:rPr>
          <w:rFonts w:hint="eastAsia"/>
        </w:rPr>
        <w:t>междометий</w:t>
      </w:r>
      <w:r>
        <w:t xml:space="preserve"> </w:t>
      </w:r>
      <w:r>
        <w:rPr>
          <w:rFonts w:hint="eastAsia"/>
        </w:rPr>
        <w:t>АХ</w:t>
      </w:r>
      <w:r>
        <w:t>,</w:t>
      </w:r>
    </w:p>
    <w:p w14:paraId="1A940036" w14:textId="77777777" w:rsidR="00532C2E" w:rsidRDefault="00532C2E" w:rsidP="00532C2E"/>
    <w:p w14:paraId="3AD8CE64" w14:textId="77777777" w:rsidR="00532C2E" w:rsidRDefault="00532C2E" w:rsidP="00532C2E">
      <w:r>
        <w:rPr>
          <w:rFonts w:hint="eastAsia"/>
        </w:rPr>
        <w:t>УВЫ</w:t>
      </w:r>
      <w:r>
        <w:t xml:space="preserve">, </w:t>
      </w:r>
      <w:r>
        <w:rPr>
          <w:rFonts w:hint="eastAsia"/>
        </w:rPr>
        <w:t>ФУ</w:t>
      </w:r>
      <w:r>
        <w:t xml:space="preserve">, </w:t>
      </w:r>
      <w:r>
        <w:rPr>
          <w:rFonts w:hint="eastAsia"/>
        </w:rPr>
        <w:t>ЭЙ</w:t>
      </w:r>
    </w:p>
    <w:p w14:paraId="2A72A3B4" w14:textId="77777777" w:rsidR="00532C2E" w:rsidRDefault="00532C2E" w:rsidP="00532C2E"/>
    <w:p w14:paraId="0AFEEDE9" w14:textId="77777777" w:rsidR="00532C2E" w:rsidRDefault="00532C2E" w:rsidP="00532C2E">
      <w:r>
        <w:rPr>
          <w:rFonts w:hint="eastAsia"/>
        </w:rPr>
        <w:t>Приложение</w:t>
      </w:r>
      <w:r>
        <w:t xml:space="preserve"> 8. </w:t>
      </w:r>
      <w:r>
        <w:rPr>
          <w:rFonts w:hint="eastAsia"/>
        </w:rPr>
        <w:t>Психолингвистическое</w:t>
      </w:r>
      <w:r>
        <w:t xml:space="preserve"> </w:t>
      </w:r>
      <w:r>
        <w:rPr>
          <w:rFonts w:hint="eastAsia"/>
        </w:rPr>
        <w:t>значение</w:t>
      </w:r>
      <w:r>
        <w:t xml:space="preserve"> </w:t>
      </w:r>
      <w:r>
        <w:rPr>
          <w:rFonts w:hint="eastAsia"/>
        </w:rPr>
        <w:t>предлога</w:t>
      </w:r>
      <w:r>
        <w:t xml:space="preserve"> </w:t>
      </w:r>
      <w:r>
        <w:rPr>
          <w:rFonts w:hint="eastAsia"/>
        </w:rPr>
        <w:t>С</w:t>
      </w:r>
    </w:p>
    <w:p w14:paraId="70F9BBFD" w14:textId="77777777" w:rsidR="00532C2E" w:rsidRDefault="00532C2E" w:rsidP="00532C2E"/>
    <w:p w14:paraId="37ADC987" w14:textId="77777777" w:rsidR="00532C2E" w:rsidRDefault="00532C2E" w:rsidP="00532C2E">
      <w:r>
        <w:rPr>
          <w:rFonts w:hint="eastAsia"/>
        </w:rPr>
        <w:t>Приложение</w:t>
      </w:r>
      <w:r>
        <w:t xml:space="preserve"> 9. </w:t>
      </w:r>
      <w:r>
        <w:rPr>
          <w:rFonts w:hint="eastAsia"/>
        </w:rPr>
        <w:t>Словарные</w:t>
      </w:r>
      <w:r>
        <w:t xml:space="preserve"> </w:t>
      </w:r>
      <w:r>
        <w:rPr>
          <w:rFonts w:hint="eastAsia"/>
        </w:rPr>
        <w:t>статьи</w:t>
      </w:r>
      <w:r>
        <w:t xml:space="preserve"> </w:t>
      </w:r>
      <w:r>
        <w:rPr>
          <w:rFonts w:hint="eastAsia"/>
        </w:rPr>
        <w:t>«</w:t>
      </w:r>
      <w:r>
        <w:rPr>
          <w:rFonts w:hint="eastAsia"/>
        </w:rPr>
        <w:t>Ассоциативного</w:t>
      </w:r>
      <w:r>
        <w:t xml:space="preserve"> </w:t>
      </w:r>
      <w:r>
        <w:rPr>
          <w:rFonts w:hint="eastAsia"/>
        </w:rPr>
        <w:t>словаря</w:t>
      </w:r>
    </w:p>
    <w:p w14:paraId="21191A2F" w14:textId="77777777" w:rsidR="00532C2E" w:rsidRDefault="00532C2E" w:rsidP="00532C2E"/>
    <w:p w14:paraId="5B0E4441" w14:textId="77777777" w:rsidR="00532C2E" w:rsidRDefault="00532C2E" w:rsidP="00532C2E">
      <w:r>
        <w:rPr>
          <w:rFonts w:hint="eastAsia"/>
        </w:rPr>
        <w:lastRenderedPageBreak/>
        <w:t>употребительной</w:t>
      </w:r>
      <w:r>
        <w:t xml:space="preserve"> </w:t>
      </w:r>
      <w:r>
        <w:rPr>
          <w:rFonts w:hint="eastAsia"/>
        </w:rPr>
        <w:t>русской</w:t>
      </w:r>
      <w:r>
        <w:t xml:space="preserve"> </w:t>
      </w:r>
      <w:r>
        <w:rPr>
          <w:rFonts w:hint="eastAsia"/>
        </w:rPr>
        <w:t>лексики</w:t>
      </w:r>
      <w:r>
        <w:rPr>
          <w:rFonts w:hint="eastAsia"/>
        </w:rPr>
        <w:t>»</w:t>
      </w:r>
    </w:p>
    <w:p w14:paraId="4D5D60E2" w14:textId="77777777" w:rsidR="00532C2E" w:rsidRDefault="00532C2E" w:rsidP="00532C2E"/>
    <w:p w14:paraId="125A8DD4" w14:textId="77777777" w:rsidR="00532C2E" w:rsidRDefault="00532C2E" w:rsidP="00532C2E">
      <w:r>
        <w:rPr>
          <w:rFonts w:hint="eastAsia"/>
        </w:rPr>
        <w:t>Приложение</w:t>
      </w:r>
      <w:r>
        <w:t xml:space="preserve"> 10.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групповых</w:t>
      </w:r>
    </w:p>
    <w:p w14:paraId="36FFBBAF" w14:textId="77777777" w:rsidR="00532C2E" w:rsidRDefault="00532C2E" w:rsidP="00532C2E"/>
    <w:p w14:paraId="0BCFEEDC" w14:textId="77777777" w:rsidR="00532C2E" w:rsidRDefault="00532C2E" w:rsidP="00532C2E">
      <w:r>
        <w:rPr>
          <w:rFonts w:hint="eastAsia"/>
        </w:rPr>
        <w:t>дифференциальных</w:t>
      </w:r>
      <w:r>
        <w:t xml:space="preserve"> </w:t>
      </w:r>
      <w:r>
        <w:rPr>
          <w:rFonts w:hint="eastAsia"/>
        </w:rPr>
        <w:t>ассоциативных</w:t>
      </w:r>
      <w:r>
        <w:t xml:space="preserve"> </w:t>
      </w:r>
      <w:r>
        <w:rPr>
          <w:rFonts w:hint="eastAsia"/>
        </w:rPr>
        <w:t>словарей</w:t>
      </w:r>
    </w:p>
    <w:p w14:paraId="430B2FEF" w14:textId="77777777" w:rsidR="00532C2E" w:rsidRDefault="00532C2E" w:rsidP="00532C2E"/>
    <w:p w14:paraId="1F3ABEA4" w14:textId="77777777" w:rsidR="00532C2E" w:rsidRDefault="00532C2E" w:rsidP="00532C2E">
      <w:r>
        <w:rPr>
          <w:rFonts w:hint="eastAsia"/>
        </w:rPr>
        <w:t>Приложение</w:t>
      </w:r>
      <w:r>
        <w:t xml:space="preserve"> 11. </w:t>
      </w:r>
      <w:r>
        <w:rPr>
          <w:rFonts w:hint="eastAsia"/>
        </w:rPr>
        <w:t>Список</w:t>
      </w:r>
      <w:r>
        <w:t xml:space="preserve"> </w:t>
      </w:r>
      <w:r>
        <w:rPr>
          <w:rFonts w:hint="eastAsia"/>
        </w:rPr>
        <w:t>словарных</w:t>
      </w:r>
      <w:r>
        <w:t xml:space="preserve"> </w:t>
      </w:r>
      <w:r>
        <w:rPr>
          <w:rFonts w:hint="eastAsia"/>
        </w:rPr>
        <w:t>статей</w:t>
      </w:r>
      <w:r>
        <w:t xml:space="preserve"> </w:t>
      </w:r>
      <w:r>
        <w:rPr>
          <w:rFonts w:hint="eastAsia"/>
        </w:rPr>
        <w:t>«</w:t>
      </w:r>
      <w:r>
        <w:rPr>
          <w:rFonts w:hint="eastAsia"/>
        </w:rPr>
        <w:t>Психолингвистического</w:t>
      </w:r>
    </w:p>
    <w:p w14:paraId="2BB052C0" w14:textId="77777777" w:rsidR="00532C2E" w:rsidRDefault="00532C2E" w:rsidP="00532C2E"/>
    <w:p w14:paraId="266359EE" w14:textId="77777777" w:rsidR="00532C2E" w:rsidRDefault="00532C2E" w:rsidP="00532C2E">
      <w:r>
        <w:rPr>
          <w:rFonts w:hint="eastAsia"/>
        </w:rPr>
        <w:t>толкового</w:t>
      </w:r>
      <w:r>
        <w:t xml:space="preserve"> </w:t>
      </w:r>
      <w:r>
        <w:rPr>
          <w:rFonts w:hint="eastAsia"/>
        </w:rPr>
        <w:t>словаря</w:t>
      </w:r>
      <w:r>
        <w:t xml:space="preserve"> </w:t>
      </w:r>
      <w:r>
        <w:rPr>
          <w:rFonts w:hint="eastAsia"/>
        </w:rPr>
        <w:t>русского</w:t>
      </w:r>
      <w:r>
        <w:t xml:space="preserve"> </w:t>
      </w:r>
      <w:r>
        <w:rPr>
          <w:rFonts w:hint="eastAsia"/>
        </w:rPr>
        <w:t>языка</w:t>
      </w:r>
      <w:r>
        <w:t xml:space="preserve">. </w:t>
      </w:r>
      <w:r>
        <w:rPr>
          <w:rFonts w:hint="eastAsia"/>
        </w:rPr>
        <w:t>Антропонимы</w:t>
      </w:r>
      <w:r>
        <w:rPr>
          <w:rFonts w:hint="eastAsia"/>
        </w:rPr>
        <w:t>»</w:t>
      </w:r>
    </w:p>
    <w:p w14:paraId="4C7DD28E" w14:textId="77777777" w:rsidR="00532C2E" w:rsidRDefault="00532C2E" w:rsidP="00532C2E"/>
    <w:p w14:paraId="12037C49" w14:textId="77777777" w:rsidR="00532C2E" w:rsidRDefault="00532C2E" w:rsidP="00532C2E">
      <w:r>
        <w:rPr>
          <w:rFonts w:hint="eastAsia"/>
        </w:rPr>
        <w:t>Приложение</w:t>
      </w:r>
      <w:r>
        <w:t xml:space="preserve"> 12.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ассоциативных</w:t>
      </w:r>
      <w:r>
        <w:t xml:space="preserve"> </w:t>
      </w:r>
      <w:r>
        <w:rPr>
          <w:rFonts w:hint="eastAsia"/>
        </w:rPr>
        <w:t>словарей</w:t>
      </w:r>
    </w:p>
    <w:p w14:paraId="2AC3C92C" w14:textId="77777777" w:rsidR="00532C2E" w:rsidRDefault="00532C2E" w:rsidP="00532C2E"/>
    <w:p w14:paraId="34096FDB" w14:textId="77777777" w:rsidR="00532C2E" w:rsidRDefault="00532C2E" w:rsidP="00532C2E">
      <w:r>
        <w:rPr>
          <w:rFonts w:hint="eastAsia"/>
        </w:rPr>
        <w:t>собственных</w:t>
      </w:r>
      <w:r>
        <w:t xml:space="preserve"> </w:t>
      </w:r>
      <w:r>
        <w:rPr>
          <w:rFonts w:hint="eastAsia"/>
        </w:rPr>
        <w:t>имен</w:t>
      </w:r>
    </w:p>
    <w:p w14:paraId="6914FA59" w14:textId="77777777" w:rsidR="00532C2E" w:rsidRDefault="00532C2E" w:rsidP="00532C2E"/>
    <w:p w14:paraId="64D527B5" w14:textId="77777777" w:rsidR="00532C2E" w:rsidRDefault="00532C2E" w:rsidP="00532C2E">
      <w:r>
        <w:rPr>
          <w:rFonts w:hint="eastAsia"/>
        </w:rPr>
        <w:t>Приложение</w:t>
      </w:r>
      <w:r>
        <w:t xml:space="preserve"> 13.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Ассоциативного</w:t>
      </w:r>
      <w:r>
        <w:t xml:space="preserve"> </w:t>
      </w:r>
      <w:r>
        <w:rPr>
          <w:rFonts w:hint="eastAsia"/>
        </w:rPr>
        <w:t>семемного</w:t>
      </w:r>
      <w:r>
        <w:t xml:space="preserve"> </w:t>
      </w:r>
      <w:r>
        <w:rPr>
          <w:rFonts w:hint="eastAsia"/>
        </w:rPr>
        <w:t>словаря</w:t>
      </w:r>
    </w:p>
    <w:p w14:paraId="606142DD" w14:textId="77777777" w:rsidR="00532C2E" w:rsidRDefault="00532C2E" w:rsidP="00532C2E"/>
    <w:p w14:paraId="0E4EF8A5" w14:textId="77777777" w:rsidR="00532C2E" w:rsidRDefault="00532C2E" w:rsidP="00532C2E">
      <w:r>
        <w:rPr>
          <w:rFonts w:hint="eastAsia"/>
        </w:rPr>
        <w:t>Приложение</w:t>
      </w:r>
      <w:r>
        <w:t xml:space="preserve"> 14.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Ассоциативного</w:t>
      </w:r>
      <w:r>
        <w:t xml:space="preserve"> </w:t>
      </w:r>
      <w:r>
        <w:rPr>
          <w:rFonts w:hint="eastAsia"/>
        </w:rPr>
        <w:t>семного</w:t>
      </w:r>
    </w:p>
    <w:p w14:paraId="06A59C0D" w14:textId="77777777" w:rsidR="00532C2E" w:rsidRDefault="00532C2E" w:rsidP="00532C2E"/>
    <w:p w14:paraId="1A60447D" w14:textId="77777777" w:rsidR="00532C2E" w:rsidRDefault="00532C2E" w:rsidP="00532C2E">
      <w:r>
        <w:rPr>
          <w:rFonts w:hint="eastAsia"/>
        </w:rPr>
        <w:t>словаря</w:t>
      </w:r>
    </w:p>
    <w:p w14:paraId="7A3037DD" w14:textId="77777777" w:rsidR="00532C2E" w:rsidRDefault="00532C2E" w:rsidP="00532C2E"/>
    <w:p w14:paraId="26DC0BED" w14:textId="77777777" w:rsidR="00532C2E" w:rsidRDefault="00532C2E" w:rsidP="00532C2E">
      <w:r>
        <w:rPr>
          <w:rFonts w:hint="eastAsia"/>
        </w:rPr>
        <w:t>Приложение</w:t>
      </w:r>
      <w:r>
        <w:t xml:space="preserve"> 15. </w:t>
      </w:r>
      <w:r>
        <w:rPr>
          <w:rFonts w:hint="eastAsia"/>
        </w:rPr>
        <w:t>Список</w:t>
      </w:r>
      <w:r>
        <w:t xml:space="preserve"> </w:t>
      </w:r>
      <w:r>
        <w:rPr>
          <w:rFonts w:hint="eastAsia"/>
        </w:rPr>
        <w:t>слов</w:t>
      </w:r>
      <w:r>
        <w:t xml:space="preserve"> </w:t>
      </w:r>
      <w:r>
        <w:rPr>
          <w:rFonts w:hint="eastAsia"/>
        </w:rPr>
        <w:t>для</w:t>
      </w:r>
      <w:r>
        <w:t xml:space="preserve"> </w:t>
      </w:r>
      <w:r>
        <w:rPr>
          <w:rFonts w:hint="eastAsia"/>
        </w:rPr>
        <w:t>проведения</w:t>
      </w:r>
      <w:r>
        <w:t xml:space="preserve"> </w:t>
      </w:r>
      <w:r>
        <w:rPr>
          <w:rFonts w:hint="eastAsia"/>
        </w:rPr>
        <w:t>психолингвистического</w:t>
      </w:r>
    </w:p>
    <w:p w14:paraId="62C259A3" w14:textId="77777777" w:rsidR="00532C2E" w:rsidRDefault="00532C2E" w:rsidP="00532C2E"/>
    <w:p w14:paraId="54F5BA8C" w14:textId="77777777" w:rsidR="00532C2E" w:rsidRDefault="00532C2E" w:rsidP="00532C2E">
      <w:r>
        <w:rPr>
          <w:rFonts w:hint="eastAsia"/>
        </w:rPr>
        <w:t>исследования</w:t>
      </w:r>
    </w:p>
    <w:p w14:paraId="7202821F" w14:textId="77777777" w:rsidR="00532C2E" w:rsidRDefault="00532C2E" w:rsidP="00532C2E"/>
    <w:p w14:paraId="6546C35D" w14:textId="77777777" w:rsidR="00532C2E" w:rsidRDefault="00532C2E" w:rsidP="00532C2E">
      <w:r>
        <w:rPr>
          <w:rFonts w:hint="eastAsia"/>
        </w:rPr>
        <w:t>Приложение</w:t>
      </w:r>
      <w:r>
        <w:t xml:space="preserve"> 16.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w:t>
      </w:r>
      <w:r>
        <w:rPr>
          <w:rFonts w:hint="eastAsia"/>
        </w:rPr>
        <w:t>Психолингвистического</w:t>
      </w:r>
    </w:p>
    <w:p w14:paraId="66C1BA66" w14:textId="77777777" w:rsidR="00532C2E" w:rsidRDefault="00532C2E" w:rsidP="00532C2E"/>
    <w:p w14:paraId="3118BF4F" w14:textId="77777777" w:rsidR="00532C2E" w:rsidRDefault="00532C2E" w:rsidP="00532C2E">
      <w:r>
        <w:rPr>
          <w:rFonts w:hint="eastAsia"/>
        </w:rPr>
        <w:lastRenderedPageBreak/>
        <w:t>толкового</w:t>
      </w:r>
      <w:r>
        <w:t xml:space="preserve"> </w:t>
      </w:r>
      <w:r>
        <w:rPr>
          <w:rFonts w:hint="eastAsia"/>
        </w:rPr>
        <w:t>словаря</w:t>
      </w:r>
      <w:r>
        <w:t xml:space="preserve"> </w:t>
      </w:r>
      <w:r>
        <w:rPr>
          <w:rFonts w:hint="eastAsia"/>
        </w:rPr>
        <w:t>русского</w:t>
      </w:r>
      <w:r>
        <w:t xml:space="preserve"> </w:t>
      </w:r>
      <w:r>
        <w:rPr>
          <w:rFonts w:hint="eastAsia"/>
        </w:rPr>
        <w:t>языка</w:t>
      </w:r>
      <w:r>
        <w:t xml:space="preserve">. </w:t>
      </w:r>
      <w:r>
        <w:rPr>
          <w:rFonts w:hint="eastAsia"/>
        </w:rPr>
        <w:t>Частотная</w:t>
      </w:r>
      <w:r>
        <w:t xml:space="preserve"> </w:t>
      </w:r>
      <w:r>
        <w:rPr>
          <w:rFonts w:hint="eastAsia"/>
        </w:rPr>
        <w:t>лексика</w:t>
      </w:r>
      <w:r>
        <w:rPr>
          <w:rFonts w:hint="eastAsia"/>
        </w:rPr>
        <w:t>»</w:t>
      </w:r>
    </w:p>
    <w:p w14:paraId="1D7014E4" w14:textId="77777777" w:rsidR="00532C2E" w:rsidRDefault="00532C2E" w:rsidP="00532C2E"/>
    <w:p w14:paraId="6FDE2479" w14:textId="77777777" w:rsidR="00532C2E" w:rsidRDefault="00532C2E" w:rsidP="00532C2E">
      <w:r>
        <w:rPr>
          <w:rFonts w:hint="eastAsia"/>
        </w:rPr>
        <w:t>Приложение</w:t>
      </w:r>
      <w:r>
        <w:t xml:space="preserve"> 17.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w:t>
      </w:r>
      <w:r>
        <w:rPr>
          <w:rFonts w:hint="eastAsia"/>
        </w:rPr>
        <w:t>Интегрального</w:t>
      </w:r>
      <w:r>
        <w:t xml:space="preserve"> </w:t>
      </w:r>
      <w:r>
        <w:rPr>
          <w:rFonts w:hint="eastAsia"/>
        </w:rPr>
        <w:t>толково</w:t>
      </w:r>
      <w:r>
        <w:t>-</w:t>
      </w:r>
    </w:p>
    <w:p w14:paraId="382A3842" w14:textId="77777777" w:rsidR="00532C2E" w:rsidRDefault="00532C2E" w:rsidP="00532C2E"/>
    <w:p w14:paraId="46BD1105" w14:textId="77777777" w:rsidR="00532C2E" w:rsidRDefault="00532C2E" w:rsidP="00532C2E">
      <w:r>
        <w:rPr>
          <w:rFonts w:hint="eastAsia"/>
        </w:rPr>
        <w:t>психолингвистического</w:t>
      </w:r>
      <w:r>
        <w:t xml:space="preserve"> </w:t>
      </w:r>
      <w:r>
        <w:rPr>
          <w:rFonts w:hint="eastAsia"/>
        </w:rPr>
        <w:t>словаря</w:t>
      </w:r>
      <w:r>
        <w:t xml:space="preserve"> </w:t>
      </w:r>
      <w:r>
        <w:rPr>
          <w:rFonts w:hint="eastAsia"/>
        </w:rPr>
        <w:t>русского</w:t>
      </w:r>
      <w:r>
        <w:t xml:space="preserve"> </w:t>
      </w:r>
      <w:r>
        <w:rPr>
          <w:rFonts w:hint="eastAsia"/>
        </w:rPr>
        <w:t>языка</w:t>
      </w:r>
      <w:r>
        <w:rPr>
          <w:rFonts w:hint="eastAsia"/>
        </w:rPr>
        <w:t>»</w:t>
      </w:r>
    </w:p>
    <w:p w14:paraId="5E42CCDF" w14:textId="77777777" w:rsidR="00532C2E" w:rsidRDefault="00532C2E" w:rsidP="00532C2E"/>
    <w:p w14:paraId="43BA81F8" w14:textId="77777777" w:rsidR="00532C2E" w:rsidRDefault="00532C2E" w:rsidP="00532C2E">
      <w:r>
        <w:rPr>
          <w:rFonts w:hint="eastAsia"/>
        </w:rPr>
        <w:t>Приложение</w:t>
      </w:r>
      <w:r>
        <w:t xml:space="preserve"> 18.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Дифференциального</w:t>
      </w:r>
    </w:p>
    <w:p w14:paraId="6518E3B4" w14:textId="77777777" w:rsidR="00532C2E" w:rsidRDefault="00532C2E" w:rsidP="00532C2E"/>
    <w:p w14:paraId="06E45DB7" w14:textId="77777777" w:rsidR="00532C2E" w:rsidRDefault="00532C2E" w:rsidP="00532C2E">
      <w:r>
        <w:rPr>
          <w:rFonts w:hint="eastAsia"/>
        </w:rPr>
        <w:t>психолингвистического</w:t>
      </w:r>
      <w:r>
        <w:t xml:space="preserve"> </w:t>
      </w:r>
      <w:r>
        <w:rPr>
          <w:rFonts w:hint="eastAsia"/>
        </w:rPr>
        <w:t>словаря</w:t>
      </w:r>
      <w:r>
        <w:t xml:space="preserve"> </w:t>
      </w:r>
      <w:r>
        <w:rPr>
          <w:rFonts w:hint="eastAsia"/>
        </w:rPr>
        <w:t>синонимов</w:t>
      </w:r>
    </w:p>
    <w:p w14:paraId="01EBE97C" w14:textId="77777777" w:rsidR="00532C2E" w:rsidRDefault="00532C2E" w:rsidP="00532C2E"/>
    <w:p w14:paraId="5268EFC5" w14:textId="77777777" w:rsidR="00532C2E" w:rsidRDefault="00532C2E" w:rsidP="00532C2E">
      <w:r>
        <w:rPr>
          <w:rFonts w:hint="eastAsia"/>
        </w:rPr>
        <w:t>Приложение</w:t>
      </w:r>
      <w:r>
        <w:t xml:space="preserve"> 19. </w:t>
      </w:r>
      <w:r>
        <w:rPr>
          <w:rFonts w:hint="eastAsia"/>
        </w:rPr>
        <w:t>Список</w:t>
      </w:r>
      <w:r>
        <w:t xml:space="preserve"> </w:t>
      </w:r>
      <w:r>
        <w:rPr>
          <w:rFonts w:hint="eastAsia"/>
        </w:rPr>
        <w:t>словарных</w:t>
      </w:r>
      <w:r>
        <w:t xml:space="preserve"> </w:t>
      </w:r>
      <w:r>
        <w:rPr>
          <w:rFonts w:hint="eastAsia"/>
        </w:rPr>
        <w:t>статей</w:t>
      </w:r>
      <w:r>
        <w:t xml:space="preserve"> </w:t>
      </w:r>
      <w:r>
        <w:rPr>
          <w:rFonts w:hint="eastAsia"/>
        </w:rPr>
        <w:t>Гендерного</w:t>
      </w:r>
    </w:p>
    <w:p w14:paraId="1EC33B7A" w14:textId="77777777" w:rsidR="00532C2E" w:rsidRDefault="00532C2E" w:rsidP="00532C2E"/>
    <w:p w14:paraId="42CD78CF" w14:textId="77777777" w:rsidR="00532C2E" w:rsidRDefault="00532C2E" w:rsidP="00532C2E">
      <w:r>
        <w:rPr>
          <w:rFonts w:hint="eastAsia"/>
        </w:rPr>
        <w:t>дифференциального</w:t>
      </w:r>
      <w:r>
        <w:t xml:space="preserve"> </w:t>
      </w:r>
      <w:r>
        <w:rPr>
          <w:rFonts w:hint="eastAsia"/>
        </w:rPr>
        <w:t>психолингвистического</w:t>
      </w:r>
      <w:r>
        <w:t xml:space="preserve"> </w:t>
      </w:r>
      <w:r>
        <w:rPr>
          <w:rFonts w:hint="eastAsia"/>
        </w:rPr>
        <w:t>словаря</w:t>
      </w:r>
    </w:p>
    <w:p w14:paraId="5FA06D98" w14:textId="77777777" w:rsidR="00532C2E" w:rsidRDefault="00532C2E" w:rsidP="00532C2E"/>
    <w:p w14:paraId="28995C9A" w14:textId="77777777" w:rsidR="00532C2E" w:rsidRDefault="00532C2E" w:rsidP="00532C2E">
      <w:r>
        <w:rPr>
          <w:rFonts w:hint="eastAsia"/>
        </w:rPr>
        <w:t>Приложение</w:t>
      </w:r>
      <w:r>
        <w:t xml:space="preserve"> 20.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Гендерного</w:t>
      </w:r>
    </w:p>
    <w:p w14:paraId="1E824781" w14:textId="77777777" w:rsidR="00532C2E" w:rsidRDefault="00532C2E" w:rsidP="00532C2E"/>
    <w:p w14:paraId="06FDE540" w14:textId="77777777" w:rsidR="00532C2E" w:rsidRDefault="00532C2E" w:rsidP="00532C2E">
      <w:r>
        <w:rPr>
          <w:rFonts w:hint="eastAsia"/>
        </w:rPr>
        <w:t>дифференциального</w:t>
      </w:r>
      <w:r>
        <w:t xml:space="preserve"> </w:t>
      </w:r>
      <w:r>
        <w:rPr>
          <w:rFonts w:hint="eastAsia"/>
        </w:rPr>
        <w:t>психолингвистического</w:t>
      </w:r>
      <w:r>
        <w:t xml:space="preserve"> </w:t>
      </w:r>
      <w:r>
        <w:rPr>
          <w:rFonts w:hint="eastAsia"/>
        </w:rPr>
        <w:t>словаря</w:t>
      </w:r>
    </w:p>
    <w:p w14:paraId="5550835E" w14:textId="77777777" w:rsidR="00532C2E" w:rsidRDefault="00532C2E" w:rsidP="00532C2E"/>
    <w:p w14:paraId="0CCC930E" w14:textId="77777777" w:rsidR="00532C2E" w:rsidRDefault="00532C2E" w:rsidP="00532C2E">
      <w:r>
        <w:rPr>
          <w:rFonts w:hint="eastAsia"/>
        </w:rPr>
        <w:t>Приложение</w:t>
      </w:r>
      <w:r>
        <w:t xml:space="preserve"> 21.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Возрастного</w:t>
      </w:r>
    </w:p>
    <w:p w14:paraId="1F3234C3" w14:textId="77777777" w:rsidR="00532C2E" w:rsidRDefault="00532C2E" w:rsidP="00532C2E"/>
    <w:p w14:paraId="641EEAEA" w14:textId="77777777" w:rsidR="00532C2E" w:rsidRDefault="00532C2E" w:rsidP="00532C2E">
      <w:r>
        <w:rPr>
          <w:rFonts w:hint="eastAsia"/>
        </w:rPr>
        <w:t>дифференциального</w:t>
      </w:r>
      <w:r>
        <w:t xml:space="preserve"> </w:t>
      </w:r>
      <w:r>
        <w:rPr>
          <w:rFonts w:hint="eastAsia"/>
        </w:rPr>
        <w:t>психолингвистического</w:t>
      </w:r>
      <w:r>
        <w:t xml:space="preserve"> </w:t>
      </w:r>
      <w:r>
        <w:rPr>
          <w:rFonts w:hint="eastAsia"/>
        </w:rPr>
        <w:t>словаря</w:t>
      </w:r>
    </w:p>
    <w:p w14:paraId="1126F731" w14:textId="77777777" w:rsidR="00532C2E" w:rsidRDefault="00532C2E" w:rsidP="00532C2E"/>
    <w:p w14:paraId="1EE5C0A9" w14:textId="77777777" w:rsidR="00532C2E" w:rsidRDefault="00532C2E" w:rsidP="00532C2E">
      <w:r>
        <w:rPr>
          <w:rFonts w:hint="eastAsia"/>
        </w:rPr>
        <w:t>Приложение</w:t>
      </w:r>
      <w:r>
        <w:t xml:space="preserve"> 22. </w:t>
      </w:r>
      <w:r>
        <w:rPr>
          <w:rFonts w:hint="eastAsia"/>
        </w:rPr>
        <w:t>Образец</w:t>
      </w:r>
      <w:r>
        <w:t xml:space="preserve"> </w:t>
      </w:r>
      <w:r>
        <w:rPr>
          <w:rFonts w:hint="eastAsia"/>
        </w:rPr>
        <w:t>словарной</w:t>
      </w:r>
      <w:r>
        <w:t xml:space="preserve"> </w:t>
      </w:r>
      <w:r>
        <w:rPr>
          <w:rFonts w:hint="eastAsia"/>
        </w:rPr>
        <w:t>статьи</w:t>
      </w:r>
      <w:r>
        <w:t xml:space="preserve"> </w:t>
      </w:r>
      <w:r>
        <w:rPr>
          <w:rFonts w:hint="eastAsia"/>
        </w:rPr>
        <w:t>Темпорального</w:t>
      </w:r>
    </w:p>
    <w:p w14:paraId="6F1CCD29" w14:textId="77777777" w:rsidR="00532C2E" w:rsidRDefault="00532C2E" w:rsidP="00532C2E"/>
    <w:p w14:paraId="3EF79FD2" w14:textId="77777777" w:rsidR="00532C2E" w:rsidRDefault="00532C2E" w:rsidP="00532C2E">
      <w:r>
        <w:rPr>
          <w:rFonts w:hint="eastAsia"/>
        </w:rPr>
        <w:lastRenderedPageBreak/>
        <w:t>дифференциального</w:t>
      </w:r>
      <w:r>
        <w:t xml:space="preserve"> </w:t>
      </w:r>
      <w:r>
        <w:rPr>
          <w:rFonts w:hint="eastAsia"/>
        </w:rPr>
        <w:t>психолингвистического</w:t>
      </w:r>
      <w:r>
        <w:t xml:space="preserve"> </w:t>
      </w:r>
      <w:r>
        <w:rPr>
          <w:rFonts w:hint="eastAsia"/>
        </w:rPr>
        <w:t>словаря</w:t>
      </w:r>
    </w:p>
    <w:p w14:paraId="3CBB13EE" w14:textId="77777777" w:rsidR="00532C2E" w:rsidRDefault="00532C2E" w:rsidP="00532C2E"/>
    <w:p w14:paraId="6FF866BA" w14:textId="77777777" w:rsidR="00532C2E" w:rsidRDefault="00532C2E" w:rsidP="00532C2E">
      <w:r>
        <w:rPr>
          <w:rFonts w:hint="eastAsia"/>
        </w:rPr>
        <w:t>Приложение</w:t>
      </w:r>
      <w:r>
        <w:t xml:space="preserve"> 23.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Территориального</w:t>
      </w:r>
    </w:p>
    <w:p w14:paraId="2789E289" w14:textId="77777777" w:rsidR="00532C2E" w:rsidRDefault="00532C2E" w:rsidP="00532C2E"/>
    <w:p w14:paraId="6FC46A13" w14:textId="77777777" w:rsidR="00532C2E" w:rsidRDefault="00532C2E" w:rsidP="00532C2E">
      <w:r>
        <w:rPr>
          <w:rFonts w:hint="eastAsia"/>
        </w:rPr>
        <w:t>дифференциального</w:t>
      </w:r>
      <w:r>
        <w:t xml:space="preserve"> </w:t>
      </w:r>
      <w:r>
        <w:rPr>
          <w:rFonts w:hint="eastAsia"/>
        </w:rPr>
        <w:t>психолингвистического</w:t>
      </w:r>
      <w:r>
        <w:t xml:space="preserve"> </w:t>
      </w:r>
      <w:r>
        <w:rPr>
          <w:rFonts w:hint="eastAsia"/>
        </w:rPr>
        <w:t>словаря</w:t>
      </w:r>
    </w:p>
    <w:p w14:paraId="5D263F9B" w14:textId="77777777" w:rsidR="00532C2E" w:rsidRDefault="00532C2E" w:rsidP="00532C2E"/>
    <w:p w14:paraId="1F62FBF2" w14:textId="77777777" w:rsidR="00532C2E" w:rsidRDefault="00532C2E" w:rsidP="00532C2E">
      <w:r>
        <w:rPr>
          <w:rFonts w:hint="eastAsia"/>
        </w:rPr>
        <w:t>Приложение</w:t>
      </w:r>
      <w:r>
        <w:t xml:space="preserve"> 24.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Психолингвистического</w:t>
      </w:r>
    </w:p>
    <w:p w14:paraId="33683633" w14:textId="77777777" w:rsidR="00532C2E" w:rsidRDefault="00532C2E" w:rsidP="00532C2E"/>
    <w:p w14:paraId="3FF420B6" w14:textId="77777777" w:rsidR="00532C2E" w:rsidRDefault="00532C2E" w:rsidP="00532C2E">
      <w:r>
        <w:rPr>
          <w:rFonts w:hint="eastAsia"/>
        </w:rPr>
        <w:t>толкового</w:t>
      </w:r>
      <w:r>
        <w:t xml:space="preserve"> </w:t>
      </w:r>
      <w:r>
        <w:rPr>
          <w:rFonts w:hint="eastAsia"/>
        </w:rPr>
        <w:t>словаря</w:t>
      </w:r>
      <w:r>
        <w:t xml:space="preserve"> </w:t>
      </w:r>
      <w:r>
        <w:rPr>
          <w:rFonts w:hint="eastAsia"/>
        </w:rPr>
        <w:t>антропонимов</w:t>
      </w:r>
    </w:p>
    <w:p w14:paraId="1397CC53" w14:textId="77777777" w:rsidR="00532C2E" w:rsidRDefault="00532C2E" w:rsidP="00532C2E"/>
    <w:p w14:paraId="6C6140DB" w14:textId="41863656" w:rsidR="00532C2E" w:rsidRPr="00532C2E" w:rsidRDefault="00532C2E" w:rsidP="00532C2E">
      <w:r>
        <w:rPr>
          <w:rFonts w:hint="eastAsia"/>
        </w:rPr>
        <w:t>Приложение</w:t>
      </w:r>
      <w:r>
        <w:t xml:space="preserve"> 25. </w:t>
      </w:r>
      <w:r>
        <w:rPr>
          <w:rFonts w:hint="eastAsia"/>
        </w:rPr>
        <w:t>Образцы</w:t>
      </w:r>
      <w:r>
        <w:t xml:space="preserve"> </w:t>
      </w:r>
      <w:r>
        <w:rPr>
          <w:rFonts w:hint="eastAsia"/>
        </w:rPr>
        <w:t>словарных</w:t>
      </w:r>
      <w:r>
        <w:t xml:space="preserve"> </w:t>
      </w:r>
      <w:r>
        <w:rPr>
          <w:rFonts w:hint="eastAsia"/>
        </w:rPr>
        <w:t>статей</w:t>
      </w:r>
      <w:r>
        <w:t xml:space="preserve"> </w:t>
      </w:r>
      <w:r>
        <w:rPr>
          <w:rFonts w:hint="eastAsia"/>
        </w:rPr>
        <w:t>Психолингвистического</w:t>
      </w:r>
      <w:r>
        <w:t xml:space="preserve"> </w:t>
      </w:r>
      <w:r>
        <w:rPr>
          <w:rFonts w:hint="eastAsia"/>
        </w:rPr>
        <w:t>толкового</w:t>
      </w:r>
      <w:r>
        <w:t xml:space="preserve"> </w:t>
      </w:r>
      <w:r>
        <w:rPr>
          <w:rFonts w:hint="eastAsia"/>
        </w:rPr>
        <w:t>словаря</w:t>
      </w:r>
      <w:r>
        <w:t xml:space="preserve"> </w:t>
      </w:r>
      <w:r>
        <w:rPr>
          <w:rFonts w:hint="eastAsia"/>
        </w:rPr>
        <w:t>топонимов</w:t>
      </w:r>
    </w:p>
    <w:sectPr w:rsidR="00532C2E" w:rsidRPr="00532C2E" w:rsidSect="00A268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049A" w14:textId="77777777" w:rsidR="00A268C0" w:rsidRDefault="00A268C0">
      <w:pPr>
        <w:spacing w:after="0" w:line="240" w:lineRule="auto"/>
      </w:pPr>
      <w:r>
        <w:separator/>
      </w:r>
    </w:p>
  </w:endnote>
  <w:endnote w:type="continuationSeparator" w:id="0">
    <w:p w14:paraId="5CA45619" w14:textId="77777777" w:rsidR="00A268C0" w:rsidRDefault="00A2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9F70" w14:textId="77777777" w:rsidR="00A268C0" w:rsidRDefault="00A268C0"/>
    <w:p w14:paraId="29277470" w14:textId="77777777" w:rsidR="00A268C0" w:rsidRDefault="00A268C0"/>
    <w:p w14:paraId="69AAC3FA" w14:textId="77777777" w:rsidR="00A268C0" w:rsidRDefault="00A268C0"/>
    <w:p w14:paraId="572D3F1C" w14:textId="77777777" w:rsidR="00A268C0" w:rsidRDefault="00A268C0"/>
    <w:p w14:paraId="7DDB0795" w14:textId="77777777" w:rsidR="00A268C0" w:rsidRDefault="00A268C0"/>
    <w:p w14:paraId="56BEED57" w14:textId="77777777" w:rsidR="00A268C0" w:rsidRDefault="00A268C0"/>
    <w:p w14:paraId="75A41984" w14:textId="77777777" w:rsidR="00A268C0" w:rsidRDefault="00A268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091098" wp14:editId="7BCE7A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416E" w14:textId="77777777" w:rsidR="00A268C0" w:rsidRDefault="00A26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910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0A416E" w14:textId="77777777" w:rsidR="00A268C0" w:rsidRDefault="00A26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73C0E9" w14:textId="77777777" w:rsidR="00A268C0" w:rsidRDefault="00A268C0"/>
    <w:p w14:paraId="7ABC6A1B" w14:textId="77777777" w:rsidR="00A268C0" w:rsidRDefault="00A268C0"/>
    <w:p w14:paraId="293F883E" w14:textId="77777777" w:rsidR="00A268C0" w:rsidRDefault="00A268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88E16" wp14:editId="03AFAF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10239" w14:textId="77777777" w:rsidR="00A268C0" w:rsidRDefault="00A268C0"/>
                          <w:p w14:paraId="7A4F32A0" w14:textId="77777777" w:rsidR="00A268C0" w:rsidRDefault="00A268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88E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10239" w14:textId="77777777" w:rsidR="00A268C0" w:rsidRDefault="00A268C0"/>
                    <w:p w14:paraId="7A4F32A0" w14:textId="77777777" w:rsidR="00A268C0" w:rsidRDefault="00A268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5A84E0" w14:textId="77777777" w:rsidR="00A268C0" w:rsidRDefault="00A268C0"/>
    <w:p w14:paraId="7CA82A63" w14:textId="77777777" w:rsidR="00A268C0" w:rsidRDefault="00A268C0">
      <w:pPr>
        <w:rPr>
          <w:sz w:val="2"/>
          <w:szCs w:val="2"/>
        </w:rPr>
      </w:pPr>
    </w:p>
    <w:p w14:paraId="5A6F0DD3" w14:textId="77777777" w:rsidR="00A268C0" w:rsidRDefault="00A268C0"/>
    <w:p w14:paraId="71724D36" w14:textId="77777777" w:rsidR="00A268C0" w:rsidRDefault="00A268C0">
      <w:pPr>
        <w:spacing w:after="0" w:line="240" w:lineRule="auto"/>
      </w:pPr>
    </w:p>
  </w:footnote>
  <w:footnote w:type="continuationSeparator" w:id="0">
    <w:p w14:paraId="6730CA7B" w14:textId="77777777" w:rsidR="00A268C0" w:rsidRDefault="00A26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8C0"/>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43238</TotalTime>
  <Pages>6</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5546</cp:revision>
  <cp:lastPrinted>2009-02-06T05:36:00Z</cp:lastPrinted>
  <dcterms:created xsi:type="dcterms:W3CDTF">2024-01-07T13:43:00Z</dcterms:created>
  <dcterms:modified xsi:type="dcterms:W3CDTF">2024-03-15T22:11:00Z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