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320E9F8E" w:rsidR="00410372" w:rsidRPr="009A2F1B" w:rsidRDefault="009A2F1B" w:rsidP="009A2F1B">
      <w:r w:rsidRPr="009A2F1B">
        <w:rPr>
          <w:rFonts w:ascii="Helvetica" w:eastAsia="Symbol" w:hAnsi="Helvetica" w:cs="Helvetica"/>
          <w:b/>
          <w:bCs/>
          <w:color w:val="222222"/>
          <w:kern w:val="0"/>
          <w:sz w:val="21"/>
          <w:szCs w:val="21"/>
          <w:lang w:eastAsia="ru-RU"/>
        </w:rPr>
        <w:t>Харитонов, Андрей Леонидович.</w:t>
      </w:r>
      <w:r w:rsidRPr="009A2F1B">
        <w:rPr>
          <w:rFonts w:ascii="Helvetica" w:eastAsia="Symbol" w:hAnsi="Helvetica" w:cs="Helvetica"/>
          <w:b/>
          <w:bCs/>
          <w:color w:val="222222"/>
          <w:kern w:val="0"/>
          <w:sz w:val="21"/>
          <w:szCs w:val="21"/>
          <w:lang w:eastAsia="ru-RU"/>
        </w:rPr>
        <w:br/>
        <w:t xml:space="preserve">Применение элементов корреляционной теории для анализа и интерпретации аномального магнитного </w:t>
      </w:r>
      <w:proofErr w:type="gramStart"/>
      <w:r w:rsidRPr="009A2F1B">
        <w:rPr>
          <w:rFonts w:ascii="Helvetica" w:eastAsia="Symbol" w:hAnsi="Helvetica" w:cs="Helvetica"/>
          <w:b/>
          <w:bCs/>
          <w:color w:val="222222"/>
          <w:kern w:val="0"/>
          <w:sz w:val="21"/>
          <w:szCs w:val="21"/>
          <w:lang w:eastAsia="ru-RU"/>
        </w:rPr>
        <w:t>поля :</w:t>
      </w:r>
      <w:proofErr w:type="gramEnd"/>
      <w:r w:rsidRPr="009A2F1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- 255 </w:t>
      </w:r>
      <w:proofErr w:type="gramStart"/>
      <w:r w:rsidRPr="009A2F1B">
        <w:rPr>
          <w:rFonts w:ascii="Helvetica" w:eastAsia="Symbol" w:hAnsi="Helvetica" w:cs="Helvetica"/>
          <w:b/>
          <w:bCs/>
          <w:color w:val="222222"/>
          <w:kern w:val="0"/>
          <w:sz w:val="21"/>
          <w:szCs w:val="21"/>
          <w:lang w:eastAsia="ru-RU"/>
        </w:rPr>
        <w:t>с. :</w:t>
      </w:r>
      <w:proofErr w:type="gramEnd"/>
      <w:r w:rsidRPr="009A2F1B">
        <w:rPr>
          <w:rFonts w:ascii="Helvetica" w:eastAsia="Symbol" w:hAnsi="Helvetica" w:cs="Helvetica"/>
          <w:b/>
          <w:bCs/>
          <w:color w:val="222222"/>
          <w:kern w:val="0"/>
          <w:sz w:val="21"/>
          <w:szCs w:val="21"/>
          <w:lang w:eastAsia="ru-RU"/>
        </w:rPr>
        <w:t xml:space="preserve"> ил.</w:t>
      </w:r>
    </w:p>
    <w:sectPr w:rsidR="00410372" w:rsidRPr="009A2F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4D08" w14:textId="77777777" w:rsidR="00BB39DA" w:rsidRDefault="00BB39DA">
      <w:pPr>
        <w:spacing w:after="0" w:line="240" w:lineRule="auto"/>
      </w:pPr>
      <w:r>
        <w:separator/>
      </w:r>
    </w:p>
  </w:endnote>
  <w:endnote w:type="continuationSeparator" w:id="0">
    <w:p w14:paraId="131ABE54" w14:textId="77777777" w:rsidR="00BB39DA" w:rsidRDefault="00BB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2D23" w14:textId="77777777" w:rsidR="00BB39DA" w:rsidRDefault="00BB39DA"/>
    <w:p w14:paraId="259958D4" w14:textId="77777777" w:rsidR="00BB39DA" w:rsidRDefault="00BB39DA"/>
    <w:p w14:paraId="06F190F0" w14:textId="77777777" w:rsidR="00BB39DA" w:rsidRDefault="00BB39DA"/>
    <w:p w14:paraId="7C520B72" w14:textId="77777777" w:rsidR="00BB39DA" w:rsidRDefault="00BB39DA"/>
    <w:p w14:paraId="728E0075" w14:textId="77777777" w:rsidR="00BB39DA" w:rsidRDefault="00BB39DA"/>
    <w:p w14:paraId="4CB48602" w14:textId="77777777" w:rsidR="00BB39DA" w:rsidRDefault="00BB39DA"/>
    <w:p w14:paraId="4485DE28" w14:textId="77777777" w:rsidR="00BB39DA" w:rsidRDefault="00BB39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07A0C4" wp14:editId="55AF2B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AD1AD" w14:textId="77777777" w:rsidR="00BB39DA" w:rsidRDefault="00BB39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7A0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8AD1AD" w14:textId="77777777" w:rsidR="00BB39DA" w:rsidRDefault="00BB39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87FCB" w14:textId="77777777" w:rsidR="00BB39DA" w:rsidRDefault="00BB39DA"/>
    <w:p w14:paraId="013B71BB" w14:textId="77777777" w:rsidR="00BB39DA" w:rsidRDefault="00BB39DA"/>
    <w:p w14:paraId="6086C462" w14:textId="77777777" w:rsidR="00BB39DA" w:rsidRDefault="00BB39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F9AC8" wp14:editId="0951BF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1121" w14:textId="77777777" w:rsidR="00BB39DA" w:rsidRDefault="00BB39DA"/>
                          <w:p w14:paraId="4211CFD7" w14:textId="77777777" w:rsidR="00BB39DA" w:rsidRDefault="00BB39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F9A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041121" w14:textId="77777777" w:rsidR="00BB39DA" w:rsidRDefault="00BB39DA"/>
                    <w:p w14:paraId="4211CFD7" w14:textId="77777777" w:rsidR="00BB39DA" w:rsidRDefault="00BB39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28DF50" w14:textId="77777777" w:rsidR="00BB39DA" w:rsidRDefault="00BB39DA"/>
    <w:p w14:paraId="140BBABC" w14:textId="77777777" w:rsidR="00BB39DA" w:rsidRDefault="00BB39DA">
      <w:pPr>
        <w:rPr>
          <w:sz w:val="2"/>
          <w:szCs w:val="2"/>
        </w:rPr>
      </w:pPr>
    </w:p>
    <w:p w14:paraId="21077A64" w14:textId="77777777" w:rsidR="00BB39DA" w:rsidRDefault="00BB39DA"/>
    <w:p w14:paraId="36EF1BBB" w14:textId="77777777" w:rsidR="00BB39DA" w:rsidRDefault="00BB39DA">
      <w:pPr>
        <w:spacing w:after="0" w:line="240" w:lineRule="auto"/>
      </w:pPr>
    </w:p>
  </w:footnote>
  <w:footnote w:type="continuationSeparator" w:id="0">
    <w:p w14:paraId="2CB34ACE" w14:textId="77777777" w:rsidR="00BB39DA" w:rsidRDefault="00BB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9DA"/>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138563</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3678</cp:revision>
  <cp:lastPrinted>2009-02-06T05:36:00Z</cp:lastPrinted>
  <dcterms:created xsi:type="dcterms:W3CDTF">2024-01-07T13:43:00Z</dcterms:created>
  <dcterms:modified xsi:type="dcterms:W3CDTF">2025-07-22T09:55:00Z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