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80865" w:rsidRDefault="00E80865" w:rsidP="00E80865">
      <w:r w:rsidRPr="00B12744">
        <w:rPr>
          <w:rFonts w:ascii="Times New Roman" w:eastAsia="Times New Roman" w:hAnsi="Times New Roman" w:cs="Times New Roman"/>
          <w:b/>
          <w:color w:val="000000"/>
          <w:sz w:val="24"/>
          <w:szCs w:val="24"/>
        </w:rPr>
        <w:t>Благовестова Олена Олександрівна</w:t>
      </w:r>
      <w:r w:rsidRPr="00B12744">
        <w:rPr>
          <w:rFonts w:ascii="Times New Roman" w:eastAsia="Times New Roman" w:hAnsi="Times New Roman" w:cs="Times New Roman"/>
          <w:sz w:val="24"/>
          <w:szCs w:val="24"/>
        </w:rPr>
        <w:t>,</w:t>
      </w:r>
      <w:r w:rsidRPr="00B12744">
        <w:rPr>
          <w:rFonts w:ascii="Times New Roman" w:eastAsia="Times New Roman" w:hAnsi="Times New Roman" w:cs="Times New Roman"/>
          <w:color w:val="000000"/>
          <w:sz w:val="24"/>
          <w:szCs w:val="24"/>
        </w:rPr>
        <w:t xml:space="preserve"> </w:t>
      </w:r>
      <w:r w:rsidRPr="00B12744">
        <w:rPr>
          <w:rFonts w:ascii="Times New Roman" w:eastAsia="Times New Roman" w:hAnsi="Times New Roman" w:cs="Times New Roman"/>
          <w:sz w:val="24"/>
          <w:szCs w:val="24"/>
        </w:rPr>
        <w:t>старший викладач кафедри графіки, Харківський національний університет будівництва та архітектури</w:t>
      </w:r>
      <w:r w:rsidRPr="00B12744">
        <w:rPr>
          <w:rFonts w:ascii="Times New Roman" w:eastAsia="Times New Roman" w:hAnsi="Times New Roman" w:cs="Times New Roman"/>
          <w:color w:val="000000"/>
          <w:sz w:val="24"/>
          <w:szCs w:val="24"/>
        </w:rPr>
        <w:t xml:space="preserve">. </w:t>
      </w:r>
      <w:r w:rsidRPr="00B12744">
        <w:rPr>
          <w:rFonts w:ascii="Times New Roman" w:eastAsia="Times New Roman" w:hAnsi="Times New Roman" w:cs="Times New Roman"/>
          <w:bCs/>
          <w:iCs/>
          <w:color w:val="000000"/>
          <w:sz w:val="24"/>
          <w:szCs w:val="24"/>
        </w:rPr>
        <w:t>Назва дисертації:</w:t>
      </w:r>
      <w:r w:rsidRPr="00B12744">
        <w:rPr>
          <w:rFonts w:ascii="Times New Roman" w:eastAsia="Times New Roman" w:hAnsi="Times New Roman" w:cs="Times New Roman"/>
          <w:color w:val="000000"/>
          <w:sz w:val="24"/>
          <w:szCs w:val="24"/>
        </w:rPr>
        <w:t xml:space="preserve"> «</w:t>
      </w:r>
      <w:r w:rsidRPr="00B12744">
        <w:rPr>
          <w:rFonts w:ascii="Times New Roman" w:eastAsia="Times New Roman" w:hAnsi="Times New Roman" w:cs="Times New Roman"/>
          <w:iCs/>
          <w:sz w:val="24"/>
          <w:szCs w:val="24"/>
        </w:rPr>
        <w:t>Принципи формування архітектурно-планувальної структури екопоселень</w:t>
      </w:r>
      <w:r w:rsidRPr="00B12744">
        <w:rPr>
          <w:rFonts w:ascii="Times New Roman" w:eastAsia="Times New Roman" w:hAnsi="Times New Roman" w:cs="Times New Roman"/>
          <w:color w:val="000000"/>
          <w:sz w:val="24"/>
          <w:szCs w:val="24"/>
        </w:rPr>
        <w:t xml:space="preserve">». </w:t>
      </w:r>
      <w:r w:rsidRPr="00B12744">
        <w:rPr>
          <w:rFonts w:ascii="Times New Roman" w:eastAsia="Times New Roman" w:hAnsi="Times New Roman" w:cs="Times New Roman"/>
          <w:bCs/>
          <w:iCs/>
          <w:color w:val="000000"/>
          <w:sz w:val="24"/>
          <w:szCs w:val="24"/>
        </w:rPr>
        <w:t xml:space="preserve">Шифр та назва спеціальності – </w:t>
      </w:r>
      <w:r w:rsidRPr="00B12744">
        <w:rPr>
          <w:rFonts w:ascii="Times New Roman" w:eastAsia="Times New Roman" w:hAnsi="Times New Roman" w:cs="Times New Roman"/>
          <w:color w:val="000000"/>
          <w:sz w:val="24"/>
          <w:szCs w:val="24"/>
        </w:rPr>
        <w:t>18.00.01</w:t>
      </w:r>
      <w:r w:rsidRPr="00B12744">
        <w:rPr>
          <w:rFonts w:ascii="Times New Roman" w:eastAsia="Times New Roman" w:hAnsi="Times New Roman" w:cs="Times New Roman"/>
          <w:iCs/>
          <w:color w:val="000000"/>
          <w:sz w:val="24"/>
          <w:szCs w:val="24"/>
        </w:rPr>
        <w:t>–</w:t>
      </w:r>
      <w:r w:rsidRPr="00B12744">
        <w:rPr>
          <w:rFonts w:ascii="Times New Roman" w:eastAsia="Times New Roman" w:hAnsi="Times New Roman" w:cs="Times New Roman"/>
          <w:color w:val="000000"/>
          <w:sz w:val="24"/>
          <w:szCs w:val="24"/>
        </w:rPr>
        <w:t xml:space="preserve"> теорія архітектури, реставрація пам’яток архітектури. С</w:t>
      </w:r>
      <w:r w:rsidRPr="00B12744">
        <w:rPr>
          <w:rFonts w:ascii="Times New Roman" w:eastAsia="Times New Roman" w:hAnsi="Times New Roman" w:cs="Times New Roman"/>
          <w:bCs/>
          <w:iCs/>
          <w:color w:val="000000"/>
          <w:sz w:val="24"/>
          <w:szCs w:val="24"/>
        </w:rPr>
        <w:t xml:space="preserve">пецрада </w:t>
      </w:r>
      <w:r w:rsidRPr="00B12744">
        <w:rPr>
          <w:rFonts w:ascii="Times New Roman" w:eastAsia="Times New Roman" w:hAnsi="Times New Roman" w:cs="Times New Roman"/>
          <w:color w:val="000000"/>
          <w:sz w:val="24"/>
          <w:szCs w:val="24"/>
        </w:rPr>
        <w:t>Д 64.056.02 Харківського національного університету будівництва та архітектури</w:t>
      </w:r>
    </w:p>
    <w:sectPr w:rsidR="00D00CC9" w:rsidRPr="00E8086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80865" w:rsidRPr="00E8086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69156-36D5-4A3D-8817-9C0D5F68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2020-10-27T11:10:00Z</dcterms:created>
  <dcterms:modified xsi:type="dcterms:W3CDTF">2020-10-29T12:38:00Z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