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1340D" w14:textId="7780B916" w:rsidR="002C322F" w:rsidRDefault="00E32C6D" w:rsidP="00E32C6D">
      <w:pPr>
        <w:rPr>
          <w:lang w:val="en-US"/>
        </w:rPr>
      </w:pPr>
      <w:r w:rsidRPr="00E32C6D">
        <w:rPr>
          <w:rFonts w:hint="eastAsia"/>
        </w:rPr>
        <w:t>Доткулова</w:t>
      </w:r>
      <w:r w:rsidRPr="00E32C6D">
        <w:t xml:space="preserve"> </w:t>
      </w:r>
      <w:r w:rsidRPr="00E32C6D">
        <w:rPr>
          <w:rFonts w:hint="eastAsia"/>
        </w:rPr>
        <w:t>Залина</w:t>
      </w:r>
      <w:r w:rsidRPr="00E32C6D">
        <w:t xml:space="preserve"> </w:t>
      </w:r>
      <w:r w:rsidRPr="00E32C6D">
        <w:rPr>
          <w:rFonts w:hint="eastAsia"/>
        </w:rPr>
        <w:t>Олеговна</w:t>
      </w:r>
      <w:r>
        <w:rPr>
          <w:lang w:val="en-US"/>
        </w:rPr>
        <w:t xml:space="preserve"> </w:t>
      </w:r>
      <w:r w:rsidRPr="00E32C6D">
        <w:rPr>
          <w:rFonts w:hint="eastAsia"/>
          <w:lang w:val="en-US"/>
        </w:rPr>
        <w:t>Терминологическая</w:t>
      </w:r>
      <w:r w:rsidRPr="00E32C6D">
        <w:rPr>
          <w:lang w:val="en-US"/>
        </w:rPr>
        <w:t xml:space="preserve"> </w:t>
      </w:r>
      <w:r w:rsidRPr="00E32C6D">
        <w:rPr>
          <w:rFonts w:hint="eastAsia"/>
          <w:lang w:val="en-US"/>
        </w:rPr>
        <w:t>номинация</w:t>
      </w:r>
      <w:r w:rsidRPr="00E32C6D">
        <w:rPr>
          <w:lang w:val="en-US"/>
        </w:rPr>
        <w:t xml:space="preserve"> </w:t>
      </w:r>
      <w:r w:rsidRPr="00E32C6D">
        <w:rPr>
          <w:rFonts w:hint="eastAsia"/>
          <w:lang w:val="en-US"/>
        </w:rPr>
        <w:t>лекарственных</w:t>
      </w:r>
      <w:r w:rsidRPr="00E32C6D">
        <w:rPr>
          <w:lang w:val="en-US"/>
        </w:rPr>
        <w:t xml:space="preserve"> </w:t>
      </w:r>
      <w:r w:rsidRPr="00E32C6D">
        <w:rPr>
          <w:rFonts w:hint="eastAsia"/>
          <w:lang w:val="en-US"/>
        </w:rPr>
        <w:t>препаратов</w:t>
      </w:r>
      <w:r w:rsidRPr="00E32C6D">
        <w:rPr>
          <w:lang w:val="en-US"/>
        </w:rPr>
        <w:t xml:space="preserve"> </w:t>
      </w:r>
      <w:r w:rsidRPr="00E32C6D">
        <w:rPr>
          <w:rFonts w:hint="eastAsia"/>
          <w:lang w:val="en-US"/>
        </w:rPr>
        <w:t>в</w:t>
      </w:r>
      <w:r w:rsidRPr="00E32C6D">
        <w:rPr>
          <w:lang w:val="en-US"/>
        </w:rPr>
        <w:t xml:space="preserve"> </w:t>
      </w:r>
      <w:r w:rsidRPr="00E32C6D">
        <w:rPr>
          <w:rFonts w:hint="eastAsia"/>
          <w:lang w:val="en-US"/>
        </w:rPr>
        <w:t>научном</w:t>
      </w:r>
      <w:r w:rsidRPr="00E32C6D">
        <w:rPr>
          <w:lang w:val="en-US"/>
        </w:rPr>
        <w:t xml:space="preserve"> </w:t>
      </w:r>
      <w:r w:rsidRPr="00E32C6D">
        <w:rPr>
          <w:rFonts w:hint="eastAsia"/>
          <w:lang w:val="en-US"/>
        </w:rPr>
        <w:t>дискурсе</w:t>
      </w:r>
      <w:r w:rsidRPr="00E32C6D">
        <w:rPr>
          <w:lang w:val="en-US"/>
        </w:rPr>
        <w:t xml:space="preserve"> (</w:t>
      </w:r>
      <w:r w:rsidRPr="00E32C6D">
        <w:rPr>
          <w:rFonts w:hint="eastAsia"/>
          <w:lang w:val="en-US"/>
        </w:rPr>
        <w:t>на</w:t>
      </w:r>
      <w:r w:rsidRPr="00E32C6D">
        <w:rPr>
          <w:lang w:val="en-US"/>
        </w:rPr>
        <w:t xml:space="preserve"> </w:t>
      </w:r>
      <w:r w:rsidRPr="00E32C6D">
        <w:rPr>
          <w:rFonts w:hint="eastAsia"/>
          <w:lang w:val="en-US"/>
        </w:rPr>
        <w:t>материале</w:t>
      </w:r>
      <w:r w:rsidRPr="00E32C6D">
        <w:rPr>
          <w:lang w:val="en-US"/>
        </w:rPr>
        <w:t xml:space="preserve"> </w:t>
      </w:r>
      <w:r w:rsidRPr="00E32C6D">
        <w:rPr>
          <w:rFonts w:hint="eastAsia"/>
          <w:lang w:val="en-US"/>
        </w:rPr>
        <w:t>англоязычных</w:t>
      </w:r>
      <w:r w:rsidRPr="00E32C6D">
        <w:rPr>
          <w:lang w:val="en-US"/>
        </w:rPr>
        <w:t xml:space="preserve"> </w:t>
      </w:r>
      <w:r w:rsidRPr="00E32C6D">
        <w:rPr>
          <w:rFonts w:hint="eastAsia"/>
          <w:lang w:val="en-US"/>
        </w:rPr>
        <w:t>статей</w:t>
      </w:r>
      <w:r w:rsidRPr="00E32C6D">
        <w:rPr>
          <w:lang w:val="en-US"/>
        </w:rPr>
        <w:t xml:space="preserve"> </w:t>
      </w:r>
      <w:r w:rsidRPr="00E32C6D">
        <w:rPr>
          <w:rFonts w:hint="eastAsia"/>
          <w:lang w:val="en-US"/>
        </w:rPr>
        <w:t>и</w:t>
      </w:r>
      <w:r w:rsidRPr="00E32C6D">
        <w:rPr>
          <w:lang w:val="en-US"/>
        </w:rPr>
        <w:t xml:space="preserve"> </w:t>
      </w:r>
      <w:r w:rsidRPr="00E32C6D">
        <w:rPr>
          <w:rFonts w:hint="eastAsia"/>
          <w:lang w:val="en-US"/>
        </w:rPr>
        <w:t>монографий</w:t>
      </w:r>
      <w:r w:rsidRPr="00E32C6D">
        <w:rPr>
          <w:lang w:val="en-US"/>
        </w:rPr>
        <w:t xml:space="preserve"> </w:t>
      </w:r>
      <w:r w:rsidRPr="00E32C6D">
        <w:rPr>
          <w:rFonts w:hint="eastAsia"/>
          <w:lang w:val="en-US"/>
        </w:rPr>
        <w:t>по</w:t>
      </w:r>
      <w:r w:rsidRPr="00E32C6D">
        <w:rPr>
          <w:lang w:val="en-US"/>
        </w:rPr>
        <w:t xml:space="preserve"> </w:t>
      </w:r>
      <w:r w:rsidRPr="00E32C6D">
        <w:rPr>
          <w:rFonts w:hint="eastAsia"/>
          <w:lang w:val="en-US"/>
        </w:rPr>
        <w:t>фармации</w:t>
      </w:r>
      <w:r w:rsidRPr="00E32C6D">
        <w:rPr>
          <w:lang w:val="en-US"/>
        </w:rPr>
        <w:t xml:space="preserve"> </w:t>
      </w:r>
      <w:r w:rsidRPr="00E32C6D">
        <w:rPr>
          <w:rFonts w:hint="eastAsia"/>
          <w:lang w:val="en-US"/>
        </w:rPr>
        <w:t>и</w:t>
      </w:r>
      <w:r w:rsidRPr="00E32C6D">
        <w:rPr>
          <w:lang w:val="en-US"/>
        </w:rPr>
        <w:t xml:space="preserve"> </w:t>
      </w:r>
      <w:r w:rsidRPr="00E32C6D">
        <w:rPr>
          <w:rFonts w:hint="eastAsia"/>
          <w:lang w:val="en-US"/>
        </w:rPr>
        <w:t>фармацевтике</w:t>
      </w:r>
      <w:r w:rsidRPr="00E32C6D">
        <w:rPr>
          <w:lang w:val="en-US"/>
        </w:rPr>
        <w:t>)</w:t>
      </w:r>
    </w:p>
    <w:p w14:paraId="150593DA" w14:textId="77777777" w:rsidR="00E32C6D" w:rsidRPr="00E32C6D" w:rsidRDefault="00E32C6D" w:rsidP="00E32C6D">
      <w:r w:rsidRPr="00E32C6D">
        <w:rPr>
          <w:rFonts w:hint="eastAsia"/>
        </w:rPr>
        <w:t>ОГЛАВЛЕНИЕ</w:t>
      </w:r>
      <w:r w:rsidRPr="00E32C6D">
        <w:rPr>
          <w:lang w:val="en-US"/>
        </w:rPr>
        <w:t xml:space="preserve"> </w:t>
      </w:r>
      <w:r w:rsidRPr="00E32C6D">
        <w:rPr>
          <w:rFonts w:hint="eastAsia"/>
        </w:rPr>
        <w:t>ДИССЕРТАЦИИ</w:t>
      </w:r>
    </w:p>
    <w:p w14:paraId="1205DCFA" w14:textId="77777777" w:rsidR="00E32C6D" w:rsidRPr="00E32C6D" w:rsidRDefault="00E32C6D" w:rsidP="00E32C6D">
      <w:r w:rsidRPr="00E32C6D">
        <w:rPr>
          <w:rFonts w:hint="eastAsia"/>
        </w:rPr>
        <w:t>кандидат</w:t>
      </w:r>
      <w:r w:rsidRPr="00E32C6D">
        <w:rPr>
          <w:lang w:val="en-US"/>
        </w:rPr>
        <w:t xml:space="preserve"> </w:t>
      </w:r>
      <w:r w:rsidRPr="00E32C6D">
        <w:rPr>
          <w:rFonts w:hint="eastAsia"/>
        </w:rPr>
        <w:t>наук</w:t>
      </w:r>
      <w:r w:rsidRPr="00E32C6D">
        <w:rPr>
          <w:lang w:val="en-US"/>
        </w:rPr>
        <w:t xml:space="preserve"> </w:t>
      </w:r>
      <w:r w:rsidRPr="00E32C6D">
        <w:rPr>
          <w:rFonts w:hint="eastAsia"/>
        </w:rPr>
        <w:t>Доткулова</w:t>
      </w:r>
      <w:r w:rsidRPr="00E32C6D">
        <w:rPr>
          <w:lang w:val="en-US"/>
        </w:rPr>
        <w:t xml:space="preserve"> </w:t>
      </w:r>
      <w:r w:rsidRPr="00E32C6D">
        <w:rPr>
          <w:rFonts w:hint="eastAsia"/>
        </w:rPr>
        <w:t>Залина</w:t>
      </w:r>
      <w:r w:rsidRPr="00E32C6D">
        <w:rPr>
          <w:lang w:val="en-US"/>
        </w:rPr>
        <w:t xml:space="preserve"> </w:t>
      </w:r>
      <w:r w:rsidRPr="00E32C6D">
        <w:rPr>
          <w:rFonts w:hint="eastAsia"/>
        </w:rPr>
        <w:t>Олеговна</w:t>
      </w:r>
    </w:p>
    <w:p w14:paraId="05FB20F1" w14:textId="77777777" w:rsidR="00E32C6D" w:rsidRPr="00E32C6D" w:rsidRDefault="00E32C6D" w:rsidP="00E32C6D">
      <w:r w:rsidRPr="00E32C6D">
        <w:rPr>
          <w:rFonts w:hint="eastAsia"/>
        </w:rPr>
        <w:t>ВВЕДЕНИЕ</w:t>
      </w:r>
    </w:p>
    <w:p w14:paraId="0E2B60EC" w14:textId="77777777" w:rsidR="00E32C6D" w:rsidRPr="00E32C6D" w:rsidRDefault="00E32C6D" w:rsidP="00E32C6D"/>
    <w:p w14:paraId="3131E705" w14:textId="77777777" w:rsidR="00E32C6D" w:rsidRPr="00E32C6D" w:rsidRDefault="00E32C6D" w:rsidP="00E32C6D">
      <w:r w:rsidRPr="00E32C6D">
        <w:rPr>
          <w:rFonts w:hint="eastAsia"/>
        </w:rPr>
        <w:t>Глава</w:t>
      </w:r>
      <w:r w:rsidRPr="00E32C6D">
        <w:rPr>
          <w:lang w:val="en-US"/>
        </w:rPr>
        <w:t xml:space="preserve"> 1. </w:t>
      </w:r>
      <w:r w:rsidRPr="00E32C6D">
        <w:rPr>
          <w:rFonts w:hint="eastAsia"/>
        </w:rPr>
        <w:t>АНГЛИЙСКАЯ</w:t>
      </w:r>
      <w:r w:rsidRPr="00E32C6D">
        <w:rPr>
          <w:lang w:val="en-US"/>
        </w:rPr>
        <w:t xml:space="preserve"> </w:t>
      </w:r>
      <w:r w:rsidRPr="00E32C6D">
        <w:rPr>
          <w:rFonts w:hint="eastAsia"/>
        </w:rPr>
        <w:t>И</w:t>
      </w:r>
      <w:r w:rsidRPr="00E32C6D">
        <w:rPr>
          <w:lang w:val="en-US"/>
        </w:rPr>
        <w:t xml:space="preserve"> </w:t>
      </w:r>
      <w:r w:rsidRPr="00E32C6D">
        <w:rPr>
          <w:rFonts w:hint="eastAsia"/>
        </w:rPr>
        <w:t>ЛАТИНСКАЯ</w:t>
      </w:r>
    </w:p>
    <w:p w14:paraId="627887E0" w14:textId="77777777" w:rsidR="00E32C6D" w:rsidRPr="00E32C6D" w:rsidRDefault="00E32C6D" w:rsidP="00E32C6D"/>
    <w:p w14:paraId="45018D24" w14:textId="77777777" w:rsidR="00E32C6D" w:rsidRPr="00E32C6D" w:rsidRDefault="00E32C6D" w:rsidP="00E32C6D">
      <w:r w:rsidRPr="00E32C6D">
        <w:rPr>
          <w:rFonts w:hint="eastAsia"/>
        </w:rPr>
        <w:t>ФАРМАЦЕВТИЧЕСКАЯ</w:t>
      </w:r>
      <w:r w:rsidRPr="00E32C6D">
        <w:rPr>
          <w:lang w:val="en-US"/>
        </w:rPr>
        <w:t xml:space="preserve"> </w:t>
      </w:r>
      <w:r w:rsidRPr="00E32C6D">
        <w:rPr>
          <w:rFonts w:hint="eastAsia"/>
        </w:rPr>
        <w:t>ТЕРМИНОЛОГИЯ</w:t>
      </w:r>
      <w:r w:rsidRPr="00E32C6D">
        <w:rPr>
          <w:lang w:val="en-US"/>
        </w:rPr>
        <w:t xml:space="preserve">: </w:t>
      </w:r>
      <w:r w:rsidRPr="00E32C6D">
        <w:rPr>
          <w:rFonts w:hint="eastAsia"/>
        </w:rPr>
        <w:t>ЛИНГВИСТИЧЕСКИЕ</w:t>
      </w:r>
      <w:r w:rsidRPr="00E32C6D">
        <w:rPr>
          <w:lang w:val="en-US"/>
        </w:rPr>
        <w:t xml:space="preserve"> </w:t>
      </w:r>
      <w:r w:rsidRPr="00E32C6D">
        <w:rPr>
          <w:rFonts w:hint="eastAsia"/>
        </w:rPr>
        <w:t>АСПЕКТЫ</w:t>
      </w:r>
      <w:r w:rsidRPr="00E32C6D">
        <w:rPr>
          <w:lang w:val="en-US"/>
        </w:rPr>
        <w:t xml:space="preserve"> </w:t>
      </w:r>
      <w:r w:rsidRPr="00E32C6D">
        <w:rPr>
          <w:rFonts w:hint="eastAsia"/>
        </w:rPr>
        <w:t>ДИНАМИКИ</w:t>
      </w:r>
      <w:r w:rsidRPr="00E32C6D">
        <w:rPr>
          <w:lang w:val="en-US"/>
        </w:rPr>
        <w:t xml:space="preserve"> </w:t>
      </w:r>
      <w:r w:rsidRPr="00E32C6D">
        <w:rPr>
          <w:rFonts w:hint="eastAsia"/>
        </w:rPr>
        <w:t>И</w:t>
      </w:r>
      <w:r w:rsidRPr="00E32C6D">
        <w:rPr>
          <w:lang w:val="en-US"/>
        </w:rPr>
        <w:t xml:space="preserve"> </w:t>
      </w:r>
      <w:r w:rsidRPr="00E32C6D">
        <w:rPr>
          <w:rFonts w:hint="eastAsia"/>
        </w:rPr>
        <w:t>ДИСКУРСИВНАЯ</w:t>
      </w:r>
      <w:r w:rsidRPr="00E32C6D">
        <w:rPr>
          <w:lang w:val="en-US"/>
        </w:rPr>
        <w:t xml:space="preserve"> </w:t>
      </w:r>
      <w:r w:rsidRPr="00E32C6D">
        <w:rPr>
          <w:rFonts w:hint="eastAsia"/>
        </w:rPr>
        <w:t>СФЕРА</w:t>
      </w:r>
      <w:r w:rsidRPr="00E32C6D">
        <w:rPr>
          <w:lang w:val="en-US"/>
        </w:rPr>
        <w:t xml:space="preserve"> </w:t>
      </w:r>
      <w:r w:rsidRPr="00E32C6D">
        <w:rPr>
          <w:rFonts w:hint="eastAsia"/>
        </w:rPr>
        <w:t>РЕАЛИЗАЦИИ</w:t>
      </w:r>
    </w:p>
    <w:p w14:paraId="67908614" w14:textId="77777777" w:rsidR="00E32C6D" w:rsidRPr="00E32C6D" w:rsidRDefault="00E32C6D" w:rsidP="00E32C6D"/>
    <w:p w14:paraId="2E748B9A" w14:textId="77777777" w:rsidR="00E32C6D" w:rsidRPr="00E32C6D" w:rsidRDefault="00E32C6D" w:rsidP="00E32C6D">
      <w:r w:rsidRPr="00E32C6D">
        <w:rPr>
          <w:lang w:val="en-US"/>
        </w:rPr>
        <w:t xml:space="preserve">1.1. </w:t>
      </w:r>
      <w:r w:rsidRPr="00E32C6D">
        <w:rPr>
          <w:rFonts w:hint="eastAsia"/>
        </w:rPr>
        <w:t>Развитие</w:t>
      </w:r>
      <w:r w:rsidRPr="00E32C6D">
        <w:rPr>
          <w:lang w:val="en-US"/>
        </w:rPr>
        <w:t xml:space="preserve"> </w:t>
      </w:r>
      <w:r w:rsidRPr="00E32C6D">
        <w:rPr>
          <w:rFonts w:hint="eastAsia"/>
        </w:rPr>
        <w:t>латинской</w:t>
      </w:r>
      <w:r w:rsidRPr="00E32C6D">
        <w:rPr>
          <w:lang w:val="en-US"/>
        </w:rPr>
        <w:t xml:space="preserve"> </w:t>
      </w:r>
      <w:r w:rsidRPr="00E32C6D">
        <w:rPr>
          <w:rFonts w:hint="eastAsia"/>
        </w:rPr>
        <w:t>и</w:t>
      </w:r>
      <w:r w:rsidRPr="00E32C6D">
        <w:rPr>
          <w:lang w:val="en-US"/>
        </w:rPr>
        <w:t xml:space="preserve"> </w:t>
      </w:r>
      <w:r w:rsidRPr="00E32C6D">
        <w:rPr>
          <w:rFonts w:hint="eastAsia"/>
        </w:rPr>
        <w:t>английской</w:t>
      </w:r>
      <w:r w:rsidRPr="00E32C6D">
        <w:rPr>
          <w:lang w:val="en-US"/>
        </w:rPr>
        <w:t xml:space="preserve"> </w:t>
      </w:r>
      <w:r w:rsidRPr="00E32C6D">
        <w:rPr>
          <w:rFonts w:hint="eastAsia"/>
        </w:rPr>
        <w:t>терминологий</w:t>
      </w:r>
      <w:r w:rsidRPr="00E32C6D">
        <w:rPr>
          <w:lang w:val="en-US"/>
        </w:rPr>
        <w:t xml:space="preserve"> </w:t>
      </w:r>
      <w:r w:rsidRPr="00E32C6D">
        <w:rPr>
          <w:rFonts w:hint="eastAsia"/>
        </w:rPr>
        <w:t>фармацевтической</w:t>
      </w:r>
      <w:r w:rsidRPr="00E32C6D">
        <w:rPr>
          <w:lang w:val="en-US"/>
        </w:rPr>
        <w:t xml:space="preserve"> </w:t>
      </w:r>
      <w:r w:rsidRPr="00E32C6D">
        <w:rPr>
          <w:rFonts w:hint="eastAsia"/>
        </w:rPr>
        <w:t>сферы</w:t>
      </w:r>
      <w:r w:rsidRPr="00E32C6D">
        <w:rPr>
          <w:lang w:val="en-US"/>
        </w:rPr>
        <w:t xml:space="preserve">: </w:t>
      </w:r>
      <w:r w:rsidRPr="00E32C6D">
        <w:rPr>
          <w:rFonts w:hint="eastAsia"/>
        </w:rPr>
        <w:t>историко</w:t>
      </w:r>
      <w:r w:rsidRPr="00E32C6D">
        <w:rPr>
          <w:lang w:val="en-US"/>
        </w:rPr>
        <w:t>-</w:t>
      </w:r>
      <w:r w:rsidRPr="00E32C6D">
        <w:rPr>
          <w:rFonts w:hint="eastAsia"/>
        </w:rPr>
        <w:t>лингвистический</w:t>
      </w:r>
      <w:r w:rsidRPr="00E32C6D">
        <w:rPr>
          <w:lang w:val="en-US"/>
        </w:rPr>
        <w:t xml:space="preserve"> </w:t>
      </w:r>
      <w:r w:rsidRPr="00E32C6D">
        <w:rPr>
          <w:rFonts w:hint="eastAsia"/>
        </w:rPr>
        <w:t>аспект</w:t>
      </w:r>
    </w:p>
    <w:p w14:paraId="481C60B9" w14:textId="77777777" w:rsidR="00E32C6D" w:rsidRPr="00E32C6D" w:rsidRDefault="00E32C6D" w:rsidP="00E32C6D"/>
    <w:p w14:paraId="03B76184" w14:textId="77777777" w:rsidR="00E32C6D" w:rsidRPr="00E32C6D" w:rsidRDefault="00E32C6D" w:rsidP="00E32C6D">
      <w:pPr>
        <w:rPr>
          <w:lang w:val="en-US"/>
        </w:rPr>
      </w:pPr>
      <w:r w:rsidRPr="00E32C6D">
        <w:rPr>
          <w:lang w:val="en-US"/>
        </w:rPr>
        <w:t xml:space="preserve">1.2. </w:t>
      </w:r>
      <w:r w:rsidRPr="00E32C6D">
        <w:rPr>
          <w:rFonts w:hint="eastAsia"/>
          <w:lang w:val="en-US"/>
        </w:rPr>
        <w:t>Особенности</w:t>
      </w:r>
      <w:r w:rsidRPr="00E32C6D">
        <w:rPr>
          <w:lang w:val="en-US"/>
        </w:rPr>
        <w:t xml:space="preserve"> </w:t>
      </w:r>
      <w:r w:rsidRPr="00E32C6D">
        <w:rPr>
          <w:rFonts w:hint="eastAsia"/>
          <w:lang w:val="en-US"/>
        </w:rPr>
        <w:t>номинации</w:t>
      </w:r>
      <w:r w:rsidRPr="00E32C6D">
        <w:rPr>
          <w:lang w:val="en-US"/>
        </w:rPr>
        <w:t xml:space="preserve"> </w:t>
      </w:r>
      <w:r w:rsidRPr="00E32C6D">
        <w:rPr>
          <w:rFonts w:hint="eastAsia"/>
          <w:lang w:val="en-US"/>
        </w:rPr>
        <w:t>в</w:t>
      </w:r>
      <w:r w:rsidRPr="00E32C6D">
        <w:rPr>
          <w:lang w:val="en-US"/>
        </w:rPr>
        <w:t xml:space="preserve"> </w:t>
      </w:r>
      <w:r w:rsidRPr="00E32C6D">
        <w:rPr>
          <w:rFonts w:hint="eastAsia"/>
          <w:lang w:val="en-US"/>
        </w:rPr>
        <w:t>рамках</w:t>
      </w:r>
      <w:r w:rsidRPr="00E32C6D">
        <w:rPr>
          <w:lang w:val="en-US"/>
        </w:rPr>
        <w:t xml:space="preserve"> </w:t>
      </w:r>
      <w:r w:rsidRPr="00E32C6D">
        <w:rPr>
          <w:rFonts w:hint="eastAsia"/>
          <w:lang w:val="en-US"/>
        </w:rPr>
        <w:t>англоязычной</w:t>
      </w:r>
      <w:r w:rsidRPr="00E32C6D">
        <w:rPr>
          <w:lang w:val="en-US"/>
        </w:rPr>
        <w:t xml:space="preserve"> </w:t>
      </w:r>
      <w:r w:rsidRPr="00E32C6D">
        <w:rPr>
          <w:rFonts w:hint="eastAsia"/>
          <w:lang w:val="en-US"/>
        </w:rPr>
        <w:t>терминологии</w:t>
      </w:r>
      <w:r w:rsidRPr="00E32C6D">
        <w:rPr>
          <w:lang w:val="en-US"/>
        </w:rPr>
        <w:t xml:space="preserve"> </w:t>
      </w:r>
      <w:r w:rsidRPr="00E32C6D">
        <w:rPr>
          <w:rFonts w:hint="eastAsia"/>
          <w:lang w:val="en-US"/>
        </w:rPr>
        <w:t>сфер</w:t>
      </w:r>
      <w:r w:rsidRPr="00E32C6D">
        <w:rPr>
          <w:lang w:val="en-US"/>
        </w:rPr>
        <w:t xml:space="preserve"> </w:t>
      </w:r>
      <w:r w:rsidRPr="00E32C6D">
        <w:rPr>
          <w:rFonts w:hint="eastAsia"/>
          <w:lang w:val="en-US"/>
        </w:rPr>
        <w:t>фармации</w:t>
      </w:r>
      <w:r w:rsidRPr="00E32C6D">
        <w:rPr>
          <w:lang w:val="en-US"/>
        </w:rPr>
        <w:t xml:space="preserve"> </w:t>
      </w:r>
      <w:r w:rsidRPr="00E32C6D">
        <w:rPr>
          <w:rFonts w:hint="eastAsia"/>
          <w:lang w:val="en-US"/>
        </w:rPr>
        <w:t>и</w:t>
      </w:r>
      <w:r w:rsidRPr="00E32C6D">
        <w:rPr>
          <w:lang w:val="en-US"/>
        </w:rPr>
        <w:t xml:space="preserve"> </w:t>
      </w:r>
      <w:r w:rsidRPr="00E32C6D">
        <w:rPr>
          <w:rFonts w:hint="eastAsia"/>
          <w:lang w:val="en-US"/>
        </w:rPr>
        <w:t>фармацевтики</w:t>
      </w:r>
    </w:p>
    <w:p w14:paraId="2D24C34C" w14:textId="77777777" w:rsidR="00E32C6D" w:rsidRPr="00E32C6D" w:rsidRDefault="00E32C6D" w:rsidP="00E32C6D">
      <w:pPr>
        <w:rPr>
          <w:lang w:val="en-US"/>
        </w:rPr>
      </w:pPr>
    </w:p>
    <w:p w14:paraId="7664F2E1" w14:textId="77777777" w:rsidR="00E32C6D" w:rsidRPr="00E32C6D" w:rsidRDefault="00E32C6D" w:rsidP="00E32C6D">
      <w:pPr>
        <w:rPr>
          <w:lang w:val="en-US"/>
        </w:rPr>
      </w:pPr>
      <w:r w:rsidRPr="00E32C6D">
        <w:rPr>
          <w:lang w:val="en-US"/>
        </w:rPr>
        <w:t xml:space="preserve">1.3. </w:t>
      </w:r>
      <w:r w:rsidRPr="00E32C6D">
        <w:rPr>
          <w:rFonts w:hint="eastAsia"/>
          <w:lang w:val="en-US"/>
        </w:rPr>
        <w:t>Сущность</w:t>
      </w:r>
      <w:r w:rsidRPr="00E32C6D">
        <w:rPr>
          <w:lang w:val="en-US"/>
        </w:rPr>
        <w:t xml:space="preserve"> </w:t>
      </w:r>
      <w:r w:rsidRPr="00E32C6D">
        <w:rPr>
          <w:rFonts w:hint="eastAsia"/>
          <w:lang w:val="en-US"/>
        </w:rPr>
        <w:t>терминологической</w:t>
      </w:r>
      <w:r w:rsidRPr="00E32C6D">
        <w:rPr>
          <w:lang w:val="en-US"/>
        </w:rPr>
        <w:t xml:space="preserve"> </w:t>
      </w:r>
      <w:r w:rsidRPr="00E32C6D">
        <w:rPr>
          <w:rFonts w:hint="eastAsia"/>
          <w:lang w:val="en-US"/>
        </w:rPr>
        <w:t>синонимии</w:t>
      </w:r>
      <w:r w:rsidRPr="00E32C6D">
        <w:rPr>
          <w:lang w:val="en-US"/>
        </w:rPr>
        <w:t>.</w:t>
      </w:r>
    </w:p>
    <w:p w14:paraId="19C68B64" w14:textId="77777777" w:rsidR="00E32C6D" w:rsidRPr="00E32C6D" w:rsidRDefault="00E32C6D" w:rsidP="00E32C6D">
      <w:pPr>
        <w:rPr>
          <w:lang w:val="en-US"/>
        </w:rPr>
      </w:pPr>
    </w:p>
    <w:p w14:paraId="70DE334C" w14:textId="77777777" w:rsidR="00E32C6D" w:rsidRPr="00E32C6D" w:rsidRDefault="00E32C6D" w:rsidP="00E32C6D">
      <w:pPr>
        <w:rPr>
          <w:lang w:val="en-US"/>
        </w:rPr>
      </w:pPr>
      <w:r w:rsidRPr="00E32C6D">
        <w:rPr>
          <w:rFonts w:hint="eastAsia"/>
          <w:lang w:val="en-US"/>
        </w:rPr>
        <w:t>Ее</w:t>
      </w:r>
      <w:r w:rsidRPr="00E32C6D">
        <w:rPr>
          <w:lang w:val="en-US"/>
        </w:rPr>
        <w:t xml:space="preserve"> </w:t>
      </w:r>
      <w:r w:rsidRPr="00E32C6D">
        <w:rPr>
          <w:rFonts w:hint="eastAsia"/>
          <w:lang w:val="en-US"/>
        </w:rPr>
        <w:t>положительные</w:t>
      </w:r>
      <w:r w:rsidRPr="00E32C6D">
        <w:rPr>
          <w:lang w:val="en-US"/>
        </w:rPr>
        <w:t xml:space="preserve"> </w:t>
      </w:r>
      <w:r w:rsidRPr="00E32C6D">
        <w:rPr>
          <w:rFonts w:hint="eastAsia"/>
          <w:lang w:val="en-US"/>
        </w:rPr>
        <w:t>и</w:t>
      </w:r>
      <w:r w:rsidRPr="00E32C6D">
        <w:rPr>
          <w:lang w:val="en-US"/>
        </w:rPr>
        <w:t xml:space="preserve"> </w:t>
      </w:r>
      <w:r w:rsidRPr="00E32C6D">
        <w:rPr>
          <w:rFonts w:hint="eastAsia"/>
          <w:lang w:val="en-US"/>
        </w:rPr>
        <w:t>отрицательные</w:t>
      </w:r>
      <w:r w:rsidRPr="00E32C6D">
        <w:rPr>
          <w:lang w:val="en-US"/>
        </w:rPr>
        <w:t xml:space="preserve"> </w:t>
      </w:r>
      <w:r w:rsidRPr="00E32C6D">
        <w:rPr>
          <w:rFonts w:hint="eastAsia"/>
          <w:lang w:val="en-US"/>
        </w:rPr>
        <w:t>стороны</w:t>
      </w:r>
    </w:p>
    <w:p w14:paraId="1762DEC0" w14:textId="77777777" w:rsidR="00E32C6D" w:rsidRPr="00E32C6D" w:rsidRDefault="00E32C6D" w:rsidP="00E32C6D">
      <w:pPr>
        <w:rPr>
          <w:lang w:val="en-US"/>
        </w:rPr>
      </w:pPr>
    </w:p>
    <w:p w14:paraId="47083435" w14:textId="77777777" w:rsidR="00E32C6D" w:rsidRPr="00E32C6D" w:rsidRDefault="00E32C6D" w:rsidP="00E32C6D">
      <w:pPr>
        <w:rPr>
          <w:lang w:val="en-US"/>
        </w:rPr>
      </w:pPr>
      <w:r w:rsidRPr="00E32C6D">
        <w:rPr>
          <w:rFonts w:hint="eastAsia"/>
          <w:lang w:val="en-US"/>
        </w:rPr>
        <w:t>Выводы</w:t>
      </w:r>
    </w:p>
    <w:p w14:paraId="20C7A188" w14:textId="77777777" w:rsidR="00E32C6D" w:rsidRPr="00E32C6D" w:rsidRDefault="00E32C6D" w:rsidP="00E32C6D">
      <w:pPr>
        <w:rPr>
          <w:lang w:val="en-US"/>
        </w:rPr>
      </w:pPr>
    </w:p>
    <w:p w14:paraId="258CB4CD" w14:textId="77777777" w:rsidR="00E32C6D" w:rsidRPr="00E32C6D" w:rsidRDefault="00E32C6D" w:rsidP="00E32C6D">
      <w:pPr>
        <w:rPr>
          <w:lang w:val="en-US"/>
        </w:rPr>
      </w:pPr>
      <w:r w:rsidRPr="00E32C6D">
        <w:rPr>
          <w:rFonts w:hint="eastAsia"/>
          <w:lang w:val="en-US"/>
        </w:rPr>
        <w:t>Глава</w:t>
      </w:r>
      <w:r w:rsidRPr="00E32C6D">
        <w:rPr>
          <w:lang w:val="en-US"/>
        </w:rPr>
        <w:t xml:space="preserve"> 2. </w:t>
      </w:r>
      <w:r w:rsidRPr="00E32C6D">
        <w:rPr>
          <w:rFonts w:hint="eastAsia"/>
          <w:lang w:val="en-US"/>
        </w:rPr>
        <w:t>СИНОНИМИЯ</w:t>
      </w:r>
      <w:r w:rsidRPr="00E32C6D">
        <w:rPr>
          <w:lang w:val="en-US"/>
        </w:rPr>
        <w:t xml:space="preserve"> </w:t>
      </w:r>
      <w:r w:rsidRPr="00E32C6D">
        <w:rPr>
          <w:rFonts w:hint="eastAsia"/>
          <w:lang w:val="en-US"/>
        </w:rPr>
        <w:t>ТЕРМИНОВ</w:t>
      </w:r>
      <w:r w:rsidRPr="00E32C6D">
        <w:rPr>
          <w:lang w:val="en-US"/>
        </w:rPr>
        <w:t xml:space="preserve"> </w:t>
      </w:r>
      <w:r w:rsidRPr="00E32C6D">
        <w:rPr>
          <w:rFonts w:hint="eastAsia"/>
          <w:lang w:val="en-US"/>
        </w:rPr>
        <w:t>В</w:t>
      </w:r>
      <w:r w:rsidRPr="00E32C6D">
        <w:rPr>
          <w:lang w:val="en-US"/>
        </w:rPr>
        <w:t xml:space="preserve"> </w:t>
      </w:r>
      <w:r w:rsidRPr="00E32C6D">
        <w:rPr>
          <w:rFonts w:hint="eastAsia"/>
          <w:lang w:val="en-US"/>
        </w:rPr>
        <w:t>НАУЧНЫХ</w:t>
      </w:r>
    </w:p>
    <w:p w14:paraId="2200E082" w14:textId="77777777" w:rsidR="00E32C6D" w:rsidRPr="00E32C6D" w:rsidRDefault="00E32C6D" w:rsidP="00E32C6D">
      <w:pPr>
        <w:rPr>
          <w:lang w:val="en-US"/>
        </w:rPr>
      </w:pPr>
    </w:p>
    <w:p w14:paraId="16B1B25F" w14:textId="77777777" w:rsidR="00E32C6D" w:rsidRPr="00E32C6D" w:rsidRDefault="00E32C6D" w:rsidP="00E32C6D">
      <w:pPr>
        <w:rPr>
          <w:lang w:val="en-US"/>
        </w:rPr>
      </w:pPr>
      <w:r w:rsidRPr="00E32C6D">
        <w:rPr>
          <w:rFonts w:hint="eastAsia"/>
          <w:lang w:val="en-US"/>
        </w:rPr>
        <w:t>МОНОГРАФИЯХ</w:t>
      </w:r>
      <w:r w:rsidRPr="00E32C6D">
        <w:rPr>
          <w:lang w:val="en-US"/>
        </w:rPr>
        <w:t xml:space="preserve"> </w:t>
      </w:r>
      <w:r w:rsidRPr="00E32C6D">
        <w:rPr>
          <w:rFonts w:hint="eastAsia"/>
          <w:lang w:val="en-US"/>
        </w:rPr>
        <w:t>И</w:t>
      </w:r>
      <w:r w:rsidRPr="00E32C6D">
        <w:rPr>
          <w:lang w:val="en-US"/>
        </w:rPr>
        <w:t xml:space="preserve"> </w:t>
      </w:r>
      <w:r w:rsidRPr="00E32C6D">
        <w:rPr>
          <w:rFonts w:hint="eastAsia"/>
          <w:lang w:val="en-US"/>
        </w:rPr>
        <w:t>СТАТЬЯХ</w:t>
      </w:r>
      <w:r w:rsidRPr="00E32C6D">
        <w:rPr>
          <w:lang w:val="en-US"/>
        </w:rPr>
        <w:t xml:space="preserve"> </w:t>
      </w:r>
      <w:r w:rsidRPr="00E32C6D">
        <w:rPr>
          <w:rFonts w:hint="eastAsia"/>
          <w:lang w:val="en-US"/>
        </w:rPr>
        <w:t>ПО</w:t>
      </w:r>
      <w:r w:rsidRPr="00E32C6D">
        <w:rPr>
          <w:lang w:val="en-US"/>
        </w:rPr>
        <w:t xml:space="preserve"> </w:t>
      </w:r>
      <w:r w:rsidRPr="00E32C6D">
        <w:rPr>
          <w:rFonts w:hint="eastAsia"/>
          <w:lang w:val="en-US"/>
        </w:rPr>
        <w:t>ФАРМАЦИИ</w:t>
      </w:r>
    </w:p>
    <w:p w14:paraId="3A14A381" w14:textId="77777777" w:rsidR="00E32C6D" w:rsidRPr="00E32C6D" w:rsidRDefault="00E32C6D" w:rsidP="00E32C6D">
      <w:pPr>
        <w:rPr>
          <w:lang w:val="en-US"/>
        </w:rPr>
      </w:pPr>
    </w:p>
    <w:p w14:paraId="44D16028" w14:textId="77777777" w:rsidR="00E32C6D" w:rsidRPr="00E32C6D" w:rsidRDefault="00E32C6D" w:rsidP="00E32C6D">
      <w:pPr>
        <w:rPr>
          <w:lang w:val="en-US"/>
        </w:rPr>
      </w:pPr>
      <w:r w:rsidRPr="00E32C6D">
        <w:rPr>
          <w:lang w:val="en-US"/>
        </w:rPr>
        <w:t xml:space="preserve">2.1. </w:t>
      </w:r>
      <w:r w:rsidRPr="00E32C6D">
        <w:rPr>
          <w:rFonts w:hint="eastAsia"/>
          <w:lang w:val="en-US"/>
        </w:rPr>
        <w:t>Виды</w:t>
      </w:r>
      <w:r w:rsidRPr="00E32C6D">
        <w:rPr>
          <w:lang w:val="en-US"/>
        </w:rPr>
        <w:t xml:space="preserve"> </w:t>
      </w:r>
      <w:r w:rsidRPr="00E32C6D">
        <w:rPr>
          <w:rFonts w:hint="eastAsia"/>
          <w:lang w:val="en-US"/>
        </w:rPr>
        <w:t>синонимии</w:t>
      </w:r>
      <w:r w:rsidRPr="00E32C6D">
        <w:rPr>
          <w:lang w:val="en-US"/>
        </w:rPr>
        <w:t xml:space="preserve"> </w:t>
      </w:r>
      <w:r w:rsidRPr="00E32C6D">
        <w:rPr>
          <w:rFonts w:hint="eastAsia"/>
          <w:lang w:val="en-US"/>
        </w:rPr>
        <w:t>терминов</w:t>
      </w:r>
      <w:r w:rsidRPr="00E32C6D">
        <w:rPr>
          <w:lang w:val="en-US"/>
        </w:rPr>
        <w:t xml:space="preserve"> </w:t>
      </w:r>
      <w:r w:rsidRPr="00E32C6D">
        <w:rPr>
          <w:rFonts w:hint="eastAsia"/>
          <w:lang w:val="en-US"/>
        </w:rPr>
        <w:t>в</w:t>
      </w:r>
      <w:r w:rsidRPr="00E32C6D">
        <w:rPr>
          <w:lang w:val="en-US"/>
        </w:rPr>
        <w:t xml:space="preserve"> </w:t>
      </w:r>
      <w:r w:rsidRPr="00E32C6D">
        <w:rPr>
          <w:rFonts w:hint="eastAsia"/>
          <w:lang w:val="en-US"/>
        </w:rPr>
        <w:t>научных</w:t>
      </w:r>
      <w:r w:rsidRPr="00E32C6D">
        <w:rPr>
          <w:lang w:val="en-US"/>
        </w:rPr>
        <w:t xml:space="preserve"> </w:t>
      </w:r>
      <w:r w:rsidRPr="00E32C6D">
        <w:rPr>
          <w:rFonts w:hint="eastAsia"/>
          <w:lang w:val="en-US"/>
        </w:rPr>
        <w:t>монографиях</w:t>
      </w:r>
    </w:p>
    <w:p w14:paraId="2F62C5A2" w14:textId="77777777" w:rsidR="00E32C6D" w:rsidRPr="00E32C6D" w:rsidRDefault="00E32C6D" w:rsidP="00E32C6D">
      <w:pPr>
        <w:rPr>
          <w:lang w:val="en-US"/>
        </w:rPr>
      </w:pPr>
    </w:p>
    <w:p w14:paraId="7B44AF4A" w14:textId="77777777" w:rsidR="00E32C6D" w:rsidRPr="00E32C6D" w:rsidRDefault="00E32C6D" w:rsidP="00E32C6D">
      <w:pPr>
        <w:rPr>
          <w:lang w:val="en-US"/>
        </w:rPr>
      </w:pPr>
      <w:r w:rsidRPr="00E32C6D">
        <w:rPr>
          <w:rFonts w:hint="eastAsia"/>
          <w:lang w:val="en-US"/>
        </w:rPr>
        <w:t>по</w:t>
      </w:r>
      <w:r w:rsidRPr="00E32C6D">
        <w:rPr>
          <w:lang w:val="en-US"/>
        </w:rPr>
        <w:t xml:space="preserve"> </w:t>
      </w:r>
      <w:r w:rsidRPr="00E32C6D">
        <w:rPr>
          <w:rFonts w:hint="eastAsia"/>
          <w:lang w:val="en-US"/>
        </w:rPr>
        <w:t>фармации</w:t>
      </w:r>
    </w:p>
    <w:p w14:paraId="1505A91D" w14:textId="77777777" w:rsidR="00E32C6D" w:rsidRPr="00E32C6D" w:rsidRDefault="00E32C6D" w:rsidP="00E32C6D">
      <w:pPr>
        <w:rPr>
          <w:lang w:val="en-US"/>
        </w:rPr>
      </w:pPr>
    </w:p>
    <w:p w14:paraId="15358180" w14:textId="77777777" w:rsidR="00E32C6D" w:rsidRPr="00E32C6D" w:rsidRDefault="00E32C6D" w:rsidP="00E32C6D">
      <w:pPr>
        <w:rPr>
          <w:lang w:val="en-US"/>
        </w:rPr>
      </w:pPr>
      <w:r w:rsidRPr="00E32C6D">
        <w:rPr>
          <w:lang w:val="en-US"/>
        </w:rPr>
        <w:t xml:space="preserve">2.1.1. </w:t>
      </w:r>
      <w:r w:rsidRPr="00E32C6D">
        <w:rPr>
          <w:rFonts w:hint="eastAsia"/>
          <w:lang w:val="en-US"/>
        </w:rPr>
        <w:t>Структурная</w:t>
      </w:r>
      <w:r w:rsidRPr="00E32C6D">
        <w:rPr>
          <w:lang w:val="en-US"/>
        </w:rPr>
        <w:t xml:space="preserve"> </w:t>
      </w:r>
      <w:r w:rsidRPr="00E32C6D">
        <w:rPr>
          <w:rFonts w:hint="eastAsia"/>
          <w:lang w:val="en-US"/>
        </w:rPr>
        <w:t>синонимия</w:t>
      </w:r>
      <w:r w:rsidRPr="00E32C6D">
        <w:rPr>
          <w:lang w:val="en-US"/>
        </w:rPr>
        <w:t xml:space="preserve"> </w:t>
      </w:r>
      <w:r w:rsidRPr="00E32C6D">
        <w:rPr>
          <w:rFonts w:hint="eastAsia"/>
          <w:lang w:val="en-US"/>
        </w:rPr>
        <w:t>терминов</w:t>
      </w:r>
    </w:p>
    <w:p w14:paraId="40B5B54F" w14:textId="77777777" w:rsidR="00E32C6D" w:rsidRPr="00E32C6D" w:rsidRDefault="00E32C6D" w:rsidP="00E32C6D">
      <w:pPr>
        <w:rPr>
          <w:lang w:val="en-US"/>
        </w:rPr>
      </w:pPr>
    </w:p>
    <w:p w14:paraId="15F97F2E" w14:textId="77777777" w:rsidR="00E32C6D" w:rsidRPr="00E32C6D" w:rsidRDefault="00E32C6D" w:rsidP="00E32C6D">
      <w:pPr>
        <w:rPr>
          <w:lang w:val="en-US"/>
        </w:rPr>
      </w:pPr>
      <w:r w:rsidRPr="00E32C6D">
        <w:rPr>
          <w:lang w:val="en-US"/>
        </w:rPr>
        <w:t xml:space="preserve">2.1.2. </w:t>
      </w:r>
      <w:r w:rsidRPr="00E32C6D">
        <w:rPr>
          <w:rFonts w:hint="eastAsia"/>
          <w:lang w:val="en-US"/>
        </w:rPr>
        <w:t>Семантическая</w:t>
      </w:r>
      <w:r w:rsidRPr="00E32C6D">
        <w:rPr>
          <w:lang w:val="en-US"/>
        </w:rPr>
        <w:t xml:space="preserve"> </w:t>
      </w:r>
      <w:r w:rsidRPr="00E32C6D">
        <w:rPr>
          <w:rFonts w:hint="eastAsia"/>
          <w:lang w:val="en-US"/>
        </w:rPr>
        <w:t>внутриязыковая</w:t>
      </w:r>
      <w:r w:rsidRPr="00E32C6D">
        <w:rPr>
          <w:lang w:val="en-US"/>
        </w:rPr>
        <w:t xml:space="preserve"> </w:t>
      </w:r>
      <w:r w:rsidRPr="00E32C6D">
        <w:rPr>
          <w:rFonts w:hint="eastAsia"/>
          <w:lang w:val="en-US"/>
        </w:rPr>
        <w:t>синонимия</w:t>
      </w:r>
      <w:r w:rsidRPr="00E32C6D">
        <w:rPr>
          <w:lang w:val="en-US"/>
        </w:rPr>
        <w:t xml:space="preserve"> </w:t>
      </w:r>
      <w:r w:rsidRPr="00E32C6D">
        <w:rPr>
          <w:rFonts w:hint="eastAsia"/>
          <w:lang w:val="en-US"/>
        </w:rPr>
        <w:t>и</w:t>
      </w:r>
      <w:r w:rsidRPr="00E32C6D">
        <w:rPr>
          <w:lang w:val="en-US"/>
        </w:rPr>
        <w:t xml:space="preserve"> </w:t>
      </w:r>
      <w:r w:rsidRPr="00E32C6D">
        <w:rPr>
          <w:rFonts w:hint="eastAsia"/>
          <w:lang w:val="en-US"/>
        </w:rPr>
        <w:t>факторы</w:t>
      </w:r>
      <w:r w:rsidRPr="00E32C6D">
        <w:rPr>
          <w:lang w:val="en-US"/>
        </w:rPr>
        <w:t xml:space="preserve">, </w:t>
      </w:r>
      <w:r w:rsidRPr="00E32C6D">
        <w:rPr>
          <w:rFonts w:hint="eastAsia"/>
          <w:lang w:val="en-US"/>
        </w:rPr>
        <w:t>обусловливающие</w:t>
      </w:r>
      <w:r w:rsidRPr="00E32C6D">
        <w:rPr>
          <w:lang w:val="en-US"/>
        </w:rPr>
        <w:t xml:space="preserve"> </w:t>
      </w:r>
      <w:r w:rsidRPr="00E32C6D">
        <w:rPr>
          <w:rFonts w:hint="eastAsia"/>
          <w:lang w:val="en-US"/>
        </w:rPr>
        <w:t>ее</w:t>
      </w:r>
      <w:r w:rsidRPr="00E32C6D">
        <w:rPr>
          <w:lang w:val="en-US"/>
        </w:rPr>
        <w:t xml:space="preserve"> </w:t>
      </w:r>
      <w:r w:rsidRPr="00E32C6D">
        <w:rPr>
          <w:rFonts w:hint="eastAsia"/>
          <w:lang w:val="en-US"/>
        </w:rPr>
        <w:t>возникновение</w:t>
      </w:r>
    </w:p>
    <w:p w14:paraId="1F90B545" w14:textId="77777777" w:rsidR="00E32C6D" w:rsidRPr="00E32C6D" w:rsidRDefault="00E32C6D" w:rsidP="00E32C6D">
      <w:pPr>
        <w:rPr>
          <w:lang w:val="en-US"/>
        </w:rPr>
      </w:pPr>
    </w:p>
    <w:p w14:paraId="0D86DC54" w14:textId="77777777" w:rsidR="00E32C6D" w:rsidRPr="00E32C6D" w:rsidRDefault="00E32C6D" w:rsidP="00E32C6D">
      <w:pPr>
        <w:rPr>
          <w:lang w:val="en-US"/>
        </w:rPr>
      </w:pPr>
      <w:r w:rsidRPr="00E32C6D">
        <w:rPr>
          <w:lang w:val="en-US"/>
        </w:rPr>
        <w:t xml:space="preserve">2.1.3. </w:t>
      </w:r>
      <w:r w:rsidRPr="00E32C6D">
        <w:rPr>
          <w:rFonts w:hint="eastAsia"/>
          <w:lang w:val="en-US"/>
        </w:rPr>
        <w:t>Межъязыковая</w:t>
      </w:r>
      <w:r w:rsidRPr="00E32C6D">
        <w:rPr>
          <w:lang w:val="en-US"/>
        </w:rPr>
        <w:t xml:space="preserve"> </w:t>
      </w:r>
      <w:r w:rsidRPr="00E32C6D">
        <w:rPr>
          <w:rFonts w:hint="eastAsia"/>
          <w:lang w:val="en-US"/>
        </w:rPr>
        <w:t>синонимия</w:t>
      </w:r>
      <w:r w:rsidRPr="00E32C6D">
        <w:rPr>
          <w:lang w:val="en-US"/>
        </w:rPr>
        <w:t xml:space="preserve"> </w:t>
      </w:r>
      <w:r w:rsidRPr="00E32C6D">
        <w:rPr>
          <w:rFonts w:hint="eastAsia"/>
          <w:lang w:val="en-US"/>
        </w:rPr>
        <w:t>терминов</w:t>
      </w:r>
      <w:r w:rsidRPr="00E32C6D">
        <w:rPr>
          <w:lang w:val="en-US"/>
        </w:rPr>
        <w:t xml:space="preserve"> </w:t>
      </w:r>
      <w:r w:rsidRPr="00E32C6D">
        <w:rPr>
          <w:rFonts w:hint="eastAsia"/>
          <w:lang w:val="en-US"/>
        </w:rPr>
        <w:t>сфер</w:t>
      </w:r>
      <w:r w:rsidRPr="00E32C6D">
        <w:rPr>
          <w:lang w:val="en-US"/>
        </w:rPr>
        <w:t xml:space="preserve"> </w:t>
      </w:r>
      <w:r w:rsidRPr="00E32C6D">
        <w:rPr>
          <w:rFonts w:hint="eastAsia"/>
          <w:lang w:val="en-US"/>
        </w:rPr>
        <w:t>фармации</w:t>
      </w:r>
    </w:p>
    <w:p w14:paraId="09BF4834" w14:textId="77777777" w:rsidR="00E32C6D" w:rsidRPr="00E32C6D" w:rsidRDefault="00E32C6D" w:rsidP="00E32C6D">
      <w:pPr>
        <w:rPr>
          <w:lang w:val="en-US"/>
        </w:rPr>
      </w:pPr>
    </w:p>
    <w:p w14:paraId="0A41A386" w14:textId="77777777" w:rsidR="00E32C6D" w:rsidRPr="00E32C6D" w:rsidRDefault="00E32C6D" w:rsidP="00E32C6D">
      <w:pPr>
        <w:rPr>
          <w:lang w:val="en-US"/>
        </w:rPr>
      </w:pPr>
      <w:r w:rsidRPr="00E32C6D">
        <w:rPr>
          <w:rFonts w:hint="eastAsia"/>
          <w:lang w:val="en-US"/>
        </w:rPr>
        <w:t>и</w:t>
      </w:r>
      <w:r w:rsidRPr="00E32C6D">
        <w:rPr>
          <w:lang w:val="en-US"/>
        </w:rPr>
        <w:t xml:space="preserve"> </w:t>
      </w:r>
      <w:r w:rsidRPr="00E32C6D">
        <w:rPr>
          <w:rFonts w:hint="eastAsia"/>
          <w:lang w:val="en-US"/>
        </w:rPr>
        <w:t>фармацевтики</w:t>
      </w:r>
    </w:p>
    <w:p w14:paraId="132AFABD" w14:textId="77777777" w:rsidR="00E32C6D" w:rsidRPr="00E32C6D" w:rsidRDefault="00E32C6D" w:rsidP="00E32C6D">
      <w:pPr>
        <w:rPr>
          <w:lang w:val="en-US"/>
        </w:rPr>
      </w:pPr>
    </w:p>
    <w:p w14:paraId="72E1DAD5" w14:textId="77777777" w:rsidR="00E32C6D" w:rsidRPr="00E32C6D" w:rsidRDefault="00E32C6D" w:rsidP="00E32C6D">
      <w:pPr>
        <w:rPr>
          <w:lang w:val="en-US"/>
        </w:rPr>
      </w:pPr>
      <w:r w:rsidRPr="00E32C6D">
        <w:rPr>
          <w:lang w:val="en-US"/>
        </w:rPr>
        <w:t xml:space="preserve">2.1.4. </w:t>
      </w:r>
      <w:r w:rsidRPr="00E32C6D">
        <w:rPr>
          <w:rFonts w:hint="eastAsia"/>
          <w:lang w:val="en-US"/>
        </w:rPr>
        <w:t>Термины</w:t>
      </w:r>
      <w:r w:rsidRPr="00E32C6D">
        <w:rPr>
          <w:lang w:val="en-US"/>
        </w:rPr>
        <w:t>-</w:t>
      </w:r>
      <w:r w:rsidRPr="00E32C6D">
        <w:rPr>
          <w:rFonts w:hint="eastAsia"/>
          <w:lang w:val="en-US"/>
        </w:rPr>
        <w:t>синонимы</w:t>
      </w:r>
      <w:r w:rsidRPr="00E32C6D">
        <w:rPr>
          <w:lang w:val="en-US"/>
        </w:rPr>
        <w:t xml:space="preserve">, </w:t>
      </w:r>
      <w:r w:rsidRPr="00E32C6D">
        <w:rPr>
          <w:rFonts w:hint="eastAsia"/>
          <w:lang w:val="en-US"/>
        </w:rPr>
        <w:t>являющиеся</w:t>
      </w:r>
      <w:r w:rsidRPr="00E32C6D">
        <w:rPr>
          <w:lang w:val="en-US"/>
        </w:rPr>
        <w:t xml:space="preserve"> </w:t>
      </w:r>
      <w:r w:rsidRPr="00E32C6D">
        <w:rPr>
          <w:rFonts w:hint="eastAsia"/>
          <w:lang w:val="en-US"/>
        </w:rPr>
        <w:t>переводческими</w:t>
      </w:r>
      <w:r w:rsidRPr="00E32C6D">
        <w:rPr>
          <w:lang w:val="en-US"/>
        </w:rPr>
        <w:t xml:space="preserve"> </w:t>
      </w:r>
      <w:r w:rsidRPr="00E32C6D">
        <w:rPr>
          <w:rFonts w:hint="eastAsia"/>
          <w:lang w:val="en-US"/>
        </w:rPr>
        <w:t>эквивалентами</w:t>
      </w:r>
    </w:p>
    <w:p w14:paraId="5D9503BB" w14:textId="77777777" w:rsidR="00E32C6D" w:rsidRPr="00E32C6D" w:rsidRDefault="00E32C6D" w:rsidP="00E32C6D">
      <w:pPr>
        <w:rPr>
          <w:lang w:val="en-US"/>
        </w:rPr>
      </w:pPr>
    </w:p>
    <w:p w14:paraId="38BCFB92" w14:textId="77777777" w:rsidR="00E32C6D" w:rsidRPr="00E32C6D" w:rsidRDefault="00E32C6D" w:rsidP="00E32C6D">
      <w:pPr>
        <w:rPr>
          <w:lang w:val="en-US"/>
        </w:rPr>
      </w:pPr>
      <w:r w:rsidRPr="00E32C6D">
        <w:rPr>
          <w:lang w:val="en-US"/>
        </w:rPr>
        <w:t xml:space="preserve">2.1.5. </w:t>
      </w:r>
      <w:r w:rsidRPr="00E32C6D">
        <w:rPr>
          <w:rFonts w:hint="eastAsia"/>
          <w:lang w:val="en-US"/>
        </w:rPr>
        <w:t>Иные</w:t>
      </w:r>
      <w:r w:rsidRPr="00E32C6D">
        <w:rPr>
          <w:lang w:val="en-US"/>
        </w:rPr>
        <w:t xml:space="preserve"> </w:t>
      </w:r>
      <w:r w:rsidRPr="00E32C6D">
        <w:rPr>
          <w:rFonts w:hint="eastAsia"/>
          <w:lang w:val="en-US"/>
        </w:rPr>
        <w:t>случаи</w:t>
      </w:r>
      <w:r w:rsidRPr="00E32C6D">
        <w:rPr>
          <w:lang w:val="en-US"/>
        </w:rPr>
        <w:t xml:space="preserve"> </w:t>
      </w:r>
      <w:r w:rsidRPr="00E32C6D">
        <w:rPr>
          <w:rFonts w:hint="eastAsia"/>
          <w:lang w:val="en-US"/>
        </w:rPr>
        <w:t>межъязыковой</w:t>
      </w:r>
      <w:r w:rsidRPr="00E32C6D">
        <w:rPr>
          <w:lang w:val="en-US"/>
        </w:rPr>
        <w:t xml:space="preserve"> </w:t>
      </w:r>
      <w:r w:rsidRPr="00E32C6D">
        <w:rPr>
          <w:rFonts w:hint="eastAsia"/>
          <w:lang w:val="en-US"/>
        </w:rPr>
        <w:t>терминологической</w:t>
      </w:r>
      <w:r w:rsidRPr="00E32C6D">
        <w:rPr>
          <w:lang w:val="en-US"/>
        </w:rPr>
        <w:t xml:space="preserve"> </w:t>
      </w:r>
      <w:r w:rsidRPr="00E32C6D">
        <w:rPr>
          <w:rFonts w:hint="eastAsia"/>
          <w:lang w:val="en-US"/>
        </w:rPr>
        <w:t>синонимии</w:t>
      </w:r>
    </w:p>
    <w:p w14:paraId="450BD353" w14:textId="77777777" w:rsidR="00E32C6D" w:rsidRPr="00E32C6D" w:rsidRDefault="00E32C6D" w:rsidP="00E32C6D">
      <w:pPr>
        <w:rPr>
          <w:lang w:val="en-US"/>
        </w:rPr>
      </w:pPr>
    </w:p>
    <w:p w14:paraId="71B6F556" w14:textId="77777777" w:rsidR="00E32C6D" w:rsidRPr="00E32C6D" w:rsidRDefault="00E32C6D" w:rsidP="00E32C6D">
      <w:pPr>
        <w:rPr>
          <w:lang w:val="en-US"/>
        </w:rPr>
      </w:pPr>
      <w:r w:rsidRPr="00E32C6D">
        <w:rPr>
          <w:rFonts w:hint="eastAsia"/>
          <w:lang w:val="en-US"/>
        </w:rPr>
        <w:t>в</w:t>
      </w:r>
      <w:r w:rsidRPr="00E32C6D">
        <w:rPr>
          <w:lang w:val="en-US"/>
        </w:rPr>
        <w:t xml:space="preserve"> </w:t>
      </w:r>
      <w:r w:rsidRPr="00E32C6D">
        <w:rPr>
          <w:rFonts w:hint="eastAsia"/>
          <w:lang w:val="en-US"/>
        </w:rPr>
        <w:t>научных</w:t>
      </w:r>
      <w:r w:rsidRPr="00E32C6D">
        <w:rPr>
          <w:lang w:val="en-US"/>
        </w:rPr>
        <w:t xml:space="preserve"> </w:t>
      </w:r>
      <w:r w:rsidRPr="00E32C6D">
        <w:rPr>
          <w:rFonts w:hint="eastAsia"/>
          <w:lang w:val="en-US"/>
        </w:rPr>
        <w:t>монографиях</w:t>
      </w:r>
      <w:r w:rsidRPr="00E32C6D">
        <w:rPr>
          <w:lang w:val="en-US"/>
        </w:rPr>
        <w:t xml:space="preserve"> </w:t>
      </w:r>
      <w:r w:rsidRPr="00E32C6D">
        <w:rPr>
          <w:rFonts w:hint="eastAsia"/>
          <w:lang w:val="en-US"/>
        </w:rPr>
        <w:t>по</w:t>
      </w:r>
      <w:r w:rsidRPr="00E32C6D">
        <w:rPr>
          <w:lang w:val="en-US"/>
        </w:rPr>
        <w:t xml:space="preserve"> </w:t>
      </w:r>
      <w:r w:rsidRPr="00E32C6D">
        <w:rPr>
          <w:rFonts w:hint="eastAsia"/>
          <w:lang w:val="en-US"/>
        </w:rPr>
        <w:t>фармации</w:t>
      </w:r>
      <w:r w:rsidRPr="00E32C6D">
        <w:rPr>
          <w:lang w:val="en-US"/>
        </w:rPr>
        <w:t xml:space="preserve"> </w:t>
      </w:r>
      <w:r w:rsidRPr="00E32C6D">
        <w:rPr>
          <w:rFonts w:hint="eastAsia"/>
          <w:lang w:val="en-US"/>
        </w:rPr>
        <w:t>и</w:t>
      </w:r>
      <w:r w:rsidRPr="00E32C6D">
        <w:rPr>
          <w:lang w:val="en-US"/>
        </w:rPr>
        <w:t xml:space="preserve"> </w:t>
      </w:r>
      <w:r w:rsidRPr="00E32C6D">
        <w:rPr>
          <w:rFonts w:hint="eastAsia"/>
          <w:lang w:val="en-US"/>
        </w:rPr>
        <w:t>фармацевтике</w:t>
      </w:r>
    </w:p>
    <w:p w14:paraId="12EECA73" w14:textId="77777777" w:rsidR="00E32C6D" w:rsidRPr="00E32C6D" w:rsidRDefault="00E32C6D" w:rsidP="00E32C6D">
      <w:pPr>
        <w:rPr>
          <w:lang w:val="en-US"/>
        </w:rPr>
      </w:pPr>
    </w:p>
    <w:p w14:paraId="6DD947F6" w14:textId="77777777" w:rsidR="00E32C6D" w:rsidRPr="00E32C6D" w:rsidRDefault="00E32C6D" w:rsidP="00E32C6D">
      <w:pPr>
        <w:rPr>
          <w:lang w:val="en-US"/>
        </w:rPr>
      </w:pPr>
      <w:r w:rsidRPr="00E32C6D">
        <w:rPr>
          <w:lang w:val="en-US"/>
        </w:rPr>
        <w:t xml:space="preserve">2.2. </w:t>
      </w:r>
      <w:r w:rsidRPr="00E32C6D">
        <w:rPr>
          <w:rFonts w:hint="eastAsia"/>
          <w:lang w:val="en-US"/>
        </w:rPr>
        <w:t>Виды</w:t>
      </w:r>
      <w:r w:rsidRPr="00E32C6D">
        <w:rPr>
          <w:lang w:val="en-US"/>
        </w:rPr>
        <w:t xml:space="preserve"> </w:t>
      </w:r>
      <w:r w:rsidRPr="00E32C6D">
        <w:rPr>
          <w:rFonts w:hint="eastAsia"/>
          <w:lang w:val="en-US"/>
        </w:rPr>
        <w:t>синонимии</w:t>
      </w:r>
      <w:r w:rsidRPr="00E32C6D">
        <w:rPr>
          <w:lang w:val="en-US"/>
        </w:rPr>
        <w:t xml:space="preserve"> </w:t>
      </w:r>
      <w:r w:rsidRPr="00E32C6D">
        <w:rPr>
          <w:rFonts w:hint="eastAsia"/>
          <w:lang w:val="en-US"/>
        </w:rPr>
        <w:t>терминов</w:t>
      </w:r>
      <w:r w:rsidRPr="00E32C6D">
        <w:rPr>
          <w:lang w:val="en-US"/>
        </w:rPr>
        <w:t xml:space="preserve"> </w:t>
      </w:r>
      <w:r w:rsidRPr="00E32C6D">
        <w:rPr>
          <w:rFonts w:hint="eastAsia"/>
          <w:lang w:val="en-US"/>
        </w:rPr>
        <w:t>в</w:t>
      </w:r>
      <w:r w:rsidRPr="00E32C6D">
        <w:rPr>
          <w:lang w:val="en-US"/>
        </w:rPr>
        <w:t xml:space="preserve"> </w:t>
      </w:r>
      <w:r w:rsidRPr="00E32C6D">
        <w:rPr>
          <w:rFonts w:hint="eastAsia"/>
          <w:lang w:val="en-US"/>
        </w:rPr>
        <w:t>научных</w:t>
      </w:r>
      <w:r w:rsidRPr="00E32C6D">
        <w:rPr>
          <w:lang w:val="en-US"/>
        </w:rPr>
        <w:t xml:space="preserve"> </w:t>
      </w:r>
      <w:r w:rsidRPr="00E32C6D">
        <w:rPr>
          <w:rFonts w:hint="eastAsia"/>
          <w:lang w:val="en-US"/>
        </w:rPr>
        <w:t>статьях</w:t>
      </w:r>
      <w:r w:rsidRPr="00E32C6D">
        <w:rPr>
          <w:lang w:val="en-US"/>
        </w:rPr>
        <w:t xml:space="preserve"> </w:t>
      </w:r>
      <w:r w:rsidRPr="00E32C6D">
        <w:rPr>
          <w:rFonts w:hint="eastAsia"/>
          <w:lang w:val="en-US"/>
        </w:rPr>
        <w:t>по</w:t>
      </w:r>
      <w:r w:rsidRPr="00E32C6D">
        <w:rPr>
          <w:lang w:val="en-US"/>
        </w:rPr>
        <w:t xml:space="preserve"> </w:t>
      </w:r>
      <w:r w:rsidRPr="00E32C6D">
        <w:rPr>
          <w:rFonts w:hint="eastAsia"/>
          <w:lang w:val="en-US"/>
        </w:rPr>
        <w:t>фармации</w:t>
      </w:r>
    </w:p>
    <w:p w14:paraId="43AA8C52" w14:textId="77777777" w:rsidR="00E32C6D" w:rsidRPr="00E32C6D" w:rsidRDefault="00E32C6D" w:rsidP="00E32C6D">
      <w:pPr>
        <w:rPr>
          <w:lang w:val="en-US"/>
        </w:rPr>
      </w:pPr>
    </w:p>
    <w:p w14:paraId="00D60B9F" w14:textId="77777777" w:rsidR="00E32C6D" w:rsidRPr="00E32C6D" w:rsidRDefault="00E32C6D" w:rsidP="00E32C6D">
      <w:pPr>
        <w:rPr>
          <w:lang w:val="en-US"/>
        </w:rPr>
      </w:pPr>
      <w:r w:rsidRPr="00E32C6D">
        <w:rPr>
          <w:lang w:val="en-US"/>
        </w:rPr>
        <w:t xml:space="preserve">2.2.1. </w:t>
      </w:r>
      <w:r w:rsidRPr="00E32C6D">
        <w:rPr>
          <w:rFonts w:hint="eastAsia"/>
          <w:lang w:val="en-US"/>
        </w:rPr>
        <w:t>Структурная</w:t>
      </w:r>
      <w:r w:rsidRPr="00E32C6D">
        <w:rPr>
          <w:lang w:val="en-US"/>
        </w:rPr>
        <w:t xml:space="preserve"> </w:t>
      </w:r>
      <w:r w:rsidRPr="00E32C6D">
        <w:rPr>
          <w:rFonts w:hint="eastAsia"/>
          <w:lang w:val="en-US"/>
        </w:rPr>
        <w:t>синонимия</w:t>
      </w:r>
      <w:r w:rsidRPr="00E32C6D">
        <w:rPr>
          <w:lang w:val="en-US"/>
        </w:rPr>
        <w:t xml:space="preserve"> </w:t>
      </w:r>
      <w:r w:rsidRPr="00E32C6D">
        <w:rPr>
          <w:rFonts w:hint="eastAsia"/>
          <w:lang w:val="en-US"/>
        </w:rPr>
        <w:t>терминов</w:t>
      </w:r>
      <w:r w:rsidRPr="00E32C6D">
        <w:rPr>
          <w:lang w:val="en-US"/>
        </w:rPr>
        <w:t xml:space="preserve"> </w:t>
      </w:r>
      <w:r w:rsidRPr="00E32C6D">
        <w:rPr>
          <w:rFonts w:hint="eastAsia"/>
          <w:lang w:val="en-US"/>
        </w:rPr>
        <w:t>в</w:t>
      </w:r>
      <w:r w:rsidRPr="00E32C6D">
        <w:rPr>
          <w:lang w:val="en-US"/>
        </w:rPr>
        <w:t xml:space="preserve"> </w:t>
      </w:r>
      <w:r w:rsidRPr="00E32C6D">
        <w:rPr>
          <w:rFonts w:hint="eastAsia"/>
          <w:lang w:val="en-US"/>
        </w:rPr>
        <w:t>научных</w:t>
      </w:r>
      <w:r w:rsidRPr="00E32C6D">
        <w:rPr>
          <w:lang w:val="en-US"/>
        </w:rPr>
        <w:t xml:space="preserve"> </w:t>
      </w:r>
      <w:r w:rsidRPr="00E32C6D">
        <w:rPr>
          <w:rFonts w:hint="eastAsia"/>
          <w:lang w:val="en-US"/>
        </w:rPr>
        <w:t>статьях</w:t>
      </w:r>
    </w:p>
    <w:p w14:paraId="2E888078" w14:textId="77777777" w:rsidR="00E32C6D" w:rsidRPr="00E32C6D" w:rsidRDefault="00E32C6D" w:rsidP="00E32C6D">
      <w:pPr>
        <w:rPr>
          <w:lang w:val="en-US"/>
        </w:rPr>
      </w:pPr>
    </w:p>
    <w:p w14:paraId="45B54DCB" w14:textId="77777777" w:rsidR="00E32C6D" w:rsidRPr="00E32C6D" w:rsidRDefault="00E32C6D" w:rsidP="00E32C6D">
      <w:pPr>
        <w:rPr>
          <w:lang w:val="en-US"/>
        </w:rPr>
      </w:pPr>
      <w:r w:rsidRPr="00E32C6D">
        <w:rPr>
          <w:rFonts w:hint="eastAsia"/>
          <w:lang w:val="en-US"/>
        </w:rPr>
        <w:t>по</w:t>
      </w:r>
      <w:r w:rsidRPr="00E32C6D">
        <w:rPr>
          <w:lang w:val="en-US"/>
        </w:rPr>
        <w:t xml:space="preserve"> </w:t>
      </w:r>
      <w:r w:rsidRPr="00E32C6D">
        <w:rPr>
          <w:rFonts w:hint="eastAsia"/>
          <w:lang w:val="en-US"/>
        </w:rPr>
        <w:t>фармации</w:t>
      </w:r>
    </w:p>
    <w:p w14:paraId="57762DB0" w14:textId="77777777" w:rsidR="00E32C6D" w:rsidRPr="00E32C6D" w:rsidRDefault="00E32C6D" w:rsidP="00E32C6D">
      <w:pPr>
        <w:rPr>
          <w:lang w:val="en-US"/>
        </w:rPr>
      </w:pPr>
    </w:p>
    <w:p w14:paraId="6BC39F4A" w14:textId="77777777" w:rsidR="00E32C6D" w:rsidRPr="00E32C6D" w:rsidRDefault="00E32C6D" w:rsidP="00E32C6D">
      <w:pPr>
        <w:rPr>
          <w:lang w:val="en-US"/>
        </w:rPr>
      </w:pPr>
      <w:r w:rsidRPr="00E32C6D">
        <w:rPr>
          <w:lang w:val="en-US"/>
        </w:rPr>
        <w:t xml:space="preserve">2.2.2. </w:t>
      </w:r>
      <w:r w:rsidRPr="00E32C6D">
        <w:rPr>
          <w:rFonts w:hint="eastAsia"/>
          <w:lang w:val="en-US"/>
        </w:rPr>
        <w:t>Семантическая</w:t>
      </w:r>
      <w:r w:rsidRPr="00E32C6D">
        <w:rPr>
          <w:lang w:val="en-US"/>
        </w:rPr>
        <w:t xml:space="preserve"> </w:t>
      </w:r>
      <w:r w:rsidRPr="00E32C6D">
        <w:rPr>
          <w:rFonts w:hint="eastAsia"/>
          <w:lang w:val="en-US"/>
        </w:rPr>
        <w:t>внутриязыковая</w:t>
      </w:r>
      <w:r w:rsidRPr="00E32C6D">
        <w:rPr>
          <w:lang w:val="en-US"/>
        </w:rPr>
        <w:t xml:space="preserve"> </w:t>
      </w:r>
      <w:r w:rsidRPr="00E32C6D">
        <w:rPr>
          <w:rFonts w:hint="eastAsia"/>
          <w:lang w:val="en-US"/>
        </w:rPr>
        <w:t>синонимия</w:t>
      </w:r>
      <w:r w:rsidRPr="00E32C6D">
        <w:rPr>
          <w:lang w:val="en-US"/>
        </w:rPr>
        <w:t xml:space="preserve"> </w:t>
      </w:r>
      <w:r w:rsidRPr="00E32C6D">
        <w:rPr>
          <w:rFonts w:hint="eastAsia"/>
          <w:lang w:val="en-US"/>
        </w:rPr>
        <w:t>и</w:t>
      </w:r>
      <w:r w:rsidRPr="00E32C6D">
        <w:rPr>
          <w:lang w:val="en-US"/>
        </w:rPr>
        <w:t xml:space="preserve"> </w:t>
      </w:r>
      <w:r w:rsidRPr="00E32C6D">
        <w:rPr>
          <w:rFonts w:hint="eastAsia"/>
          <w:lang w:val="en-US"/>
        </w:rPr>
        <w:t>факторы</w:t>
      </w:r>
      <w:r w:rsidRPr="00E32C6D">
        <w:rPr>
          <w:lang w:val="en-US"/>
        </w:rPr>
        <w:t xml:space="preserve">, </w:t>
      </w:r>
      <w:r w:rsidRPr="00E32C6D">
        <w:rPr>
          <w:rFonts w:hint="eastAsia"/>
          <w:lang w:val="en-US"/>
        </w:rPr>
        <w:t>обусловливающие</w:t>
      </w:r>
      <w:r w:rsidRPr="00E32C6D">
        <w:rPr>
          <w:lang w:val="en-US"/>
        </w:rPr>
        <w:t xml:space="preserve"> </w:t>
      </w:r>
      <w:r w:rsidRPr="00E32C6D">
        <w:rPr>
          <w:rFonts w:hint="eastAsia"/>
          <w:lang w:val="en-US"/>
        </w:rPr>
        <w:t>ее</w:t>
      </w:r>
      <w:r w:rsidRPr="00E32C6D">
        <w:rPr>
          <w:lang w:val="en-US"/>
        </w:rPr>
        <w:t xml:space="preserve"> </w:t>
      </w:r>
      <w:r w:rsidRPr="00E32C6D">
        <w:rPr>
          <w:rFonts w:hint="eastAsia"/>
          <w:lang w:val="en-US"/>
        </w:rPr>
        <w:t>возникновение</w:t>
      </w:r>
    </w:p>
    <w:p w14:paraId="4AC2B85E" w14:textId="77777777" w:rsidR="00E32C6D" w:rsidRPr="00E32C6D" w:rsidRDefault="00E32C6D" w:rsidP="00E32C6D">
      <w:pPr>
        <w:rPr>
          <w:lang w:val="en-US"/>
        </w:rPr>
      </w:pPr>
    </w:p>
    <w:p w14:paraId="2B27C9F0" w14:textId="77777777" w:rsidR="00E32C6D" w:rsidRPr="00E32C6D" w:rsidRDefault="00E32C6D" w:rsidP="00E32C6D">
      <w:pPr>
        <w:rPr>
          <w:lang w:val="en-US"/>
        </w:rPr>
      </w:pPr>
      <w:r w:rsidRPr="00E32C6D">
        <w:rPr>
          <w:lang w:val="en-US"/>
        </w:rPr>
        <w:t xml:space="preserve">2.2.3. </w:t>
      </w:r>
      <w:r w:rsidRPr="00E32C6D">
        <w:rPr>
          <w:rFonts w:hint="eastAsia"/>
          <w:lang w:val="en-US"/>
        </w:rPr>
        <w:t>Межъязыковая</w:t>
      </w:r>
      <w:r w:rsidRPr="00E32C6D">
        <w:rPr>
          <w:lang w:val="en-US"/>
        </w:rPr>
        <w:t xml:space="preserve"> </w:t>
      </w:r>
      <w:r w:rsidRPr="00E32C6D">
        <w:rPr>
          <w:rFonts w:hint="eastAsia"/>
          <w:lang w:val="en-US"/>
        </w:rPr>
        <w:t>синонимия</w:t>
      </w:r>
      <w:r w:rsidRPr="00E32C6D">
        <w:rPr>
          <w:lang w:val="en-US"/>
        </w:rPr>
        <w:t xml:space="preserve"> </w:t>
      </w:r>
      <w:r w:rsidRPr="00E32C6D">
        <w:rPr>
          <w:rFonts w:hint="eastAsia"/>
          <w:lang w:val="en-US"/>
        </w:rPr>
        <w:t>терминов</w:t>
      </w:r>
      <w:r w:rsidRPr="00E32C6D">
        <w:rPr>
          <w:lang w:val="en-US"/>
        </w:rPr>
        <w:t xml:space="preserve"> </w:t>
      </w:r>
      <w:r w:rsidRPr="00E32C6D">
        <w:rPr>
          <w:rFonts w:hint="eastAsia"/>
          <w:lang w:val="en-US"/>
        </w:rPr>
        <w:t>сфер</w:t>
      </w:r>
      <w:r w:rsidRPr="00E32C6D">
        <w:rPr>
          <w:lang w:val="en-US"/>
        </w:rPr>
        <w:t xml:space="preserve"> </w:t>
      </w:r>
      <w:r w:rsidRPr="00E32C6D">
        <w:rPr>
          <w:rFonts w:hint="eastAsia"/>
          <w:lang w:val="en-US"/>
        </w:rPr>
        <w:t>фармации</w:t>
      </w:r>
    </w:p>
    <w:p w14:paraId="307AC339" w14:textId="77777777" w:rsidR="00E32C6D" w:rsidRPr="00E32C6D" w:rsidRDefault="00E32C6D" w:rsidP="00E32C6D">
      <w:pPr>
        <w:rPr>
          <w:lang w:val="en-US"/>
        </w:rPr>
      </w:pPr>
    </w:p>
    <w:p w14:paraId="70A01CAC" w14:textId="77777777" w:rsidR="00E32C6D" w:rsidRPr="00E32C6D" w:rsidRDefault="00E32C6D" w:rsidP="00E32C6D">
      <w:pPr>
        <w:rPr>
          <w:lang w:val="en-US"/>
        </w:rPr>
      </w:pPr>
      <w:r w:rsidRPr="00E32C6D">
        <w:rPr>
          <w:rFonts w:hint="eastAsia"/>
          <w:lang w:val="en-US"/>
        </w:rPr>
        <w:lastRenderedPageBreak/>
        <w:t>и</w:t>
      </w:r>
      <w:r w:rsidRPr="00E32C6D">
        <w:rPr>
          <w:lang w:val="en-US"/>
        </w:rPr>
        <w:t xml:space="preserve"> </w:t>
      </w:r>
      <w:r w:rsidRPr="00E32C6D">
        <w:rPr>
          <w:rFonts w:hint="eastAsia"/>
          <w:lang w:val="en-US"/>
        </w:rPr>
        <w:t>фармацевтики</w:t>
      </w:r>
    </w:p>
    <w:p w14:paraId="4978F0D0" w14:textId="77777777" w:rsidR="00E32C6D" w:rsidRPr="00E32C6D" w:rsidRDefault="00E32C6D" w:rsidP="00E32C6D">
      <w:pPr>
        <w:rPr>
          <w:lang w:val="en-US"/>
        </w:rPr>
      </w:pPr>
    </w:p>
    <w:p w14:paraId="3FBB3EFE" w14:textId="77777777" w:rsidR="00E32C6D" w:rsidRPr="00E32C6D" w:rsidRDefault="00E32C6D" w:rsidP="00E32C6D">
      <w:pPr>
        <w:rPr>
          <w:lang w:val="en-US"/>
        </w:rPr>
      </w:pPr>
      <w:r w:rsidRPr="00E32C6D">
        <w:rPr>
          <w:lang w:val="en-US"/>
        </w:rPr>
        <w:t xml:space="preserve">2.2.4. </w:t>
      </w:r>
      <w:r w:rsidRPr="00E32C6D">
        <w:rPr>
          <w:rFonts w:hint="eastAsia"/>
          <w:lang w:val="en-US"/>
        </w:rPr>
        <w:t>Термины</w:t>
      </w:r>
      <w:r w:rsidRPr="00E32C6D">
        <w:rPr>
          <w:lang w:val="en-US"/>
        </w:rPr>
        <w:t>-</w:t>
      </w:r>
      <w:r w:rsidRPr="00E32C6D">
        <w:rPr>
          <w:rFonts w:hint="eastAsia"/>
          <w:lang w:val="en-US"/>
        </w:rPr>
        <w:t>синонимы</w:t>
      </w:r>
      <w:r w:rsidRPr="00E32C6D">
        <w:rPr>
          <w:lang w:val="en-US"/>
        </w:rPr>
        <w:t xml:space="preserve">, </w:t>
      </w:r>
      <w:r w:rsidRPr="00E32C6D">
        <w:rPr>
          <w:rFonts w:hint="eastAsia"/>
          <w:lang w:val="en-US"/>
        </w:rPr>
        <w:t>являющиеся</w:t>
      </w:r>
      <w:r w:rsidRPr="00E32C6D">
        <w:rPr>
          <w:lang w:val="en-US"/>
        </w:rPr>
        <w:t xml:space="preserve"> </w:t>
      </w:r>
      <w:r w:rsidRPr="00E32C6D">
        <w:rPr>
          <w:rFonts w:hint="eastAsia"/>
          <w:lang w:val="en-US"/>
        </w:rPr>
        <w:t>переводческими</w:t>
      </w:r>
      <w:r w:rsidRPr="00E32C6D">
        <w:rPr>
          <w:lang w:val="en-US"/>
        </w:rPr>
        <w:t xml:space="preserve"> </w:t>
      </w:r>
      <w:r w:rsidRPr="00E32C6D">
        <w:rPr>
          <w:rFonts w:hint="eastAsia"/>
          <w:lang w:val="en-US"/>
        </w:rPr>
        <w:t>эквивалентами</w:t>
      </w:r>
    </w:p>
    <w:p w14:paraId="0D6C718A" w14:textId="77777777" w:rsidR="00E32C6D" w:rsidRPr="00E32C6D" w:rsidRDefault="00E32C6D" w:rsidP="00E32C6D">
      <w:pPr>
        <w:rPr>
          <w:lang w:val="en-US"/>
        </w:rPr>
      </w:pPr>
    </w:p>
    <w:p w14:paraId="144C77C1" w14:textId="77777777" w:rsidR="00E32C6D" w:rsidRPr="00E32C6D" w:rsidRDefault="00E32C6D" w:rsidP="00E32C6D">
      <w:pPr>
        <w:rPr>
          <w:lang w:val="en-US"/>
        </w:rPr>
      </w:pPr>
      <w:r w:rsidRPr="00E32C6D">
        <w:rPr>
          <w:lang w:val="en-US"/>
        </w:rPr>
        <w:t xml:space="preserve">2.2.5. </w:t>
      </w:r>
      <w:r w:rsidRPr="00E32C6D">
        <w:rPr>
          <w:rFonts w:hint="eastAsia"/>
          <w:lang w:val="en-US"/>
        </w:rPr>
        <w:t>Иные</w:t>
      </w:r>
      <w:r w:rsidRPr="00E32C6D">
        <w:rPr>
          <w:lang w:val="en-US"/>
        </w:rPr>
        <w:t xml:space="preserve"> </w:t>
      </w:r>
      <w:r w:rsidRPr="00E32C6D">
        <w:rPr>
          <w:rFonts w:hint="eastAsia"/>
          <w:lang w:val="en-US"/>
        </w:rPr>
        <w:t>случаи</w:t>
      </w:r>
      <w:r w:rsidRPr="00E32C6D">
        <w:rPr>
          <w:lang w:val="en-US"/>
        </w:rPr>
        <w:t xml:space="preserve"> </w:t>
      </w:r>
      <w:r w:rsidRPr="00E32C6D">
        <w:rPr>
          <w:rFonts w:hint="eastAsia"/>
          <w:lang w:val="en-US"/>
        </w:rPr>
        <w:t>межъязыковой</w:t>
      </w:r>
      <w:r w:rsidRPr="00E32C6D">
        <w:rPr>
          <w:lang w:val="en-US"/>
        </w:rPr>
        <w:t xml:space="preserve"> </w:t>
      </w:r>
      <w:r w:rsidRPr="00E32C6D">
        <w:rPr>
          <w:rFonts w:hint="eastAsia"/>
          <w:lang w:val="en-US"/>
        </w:rPr>
        <w:t>терминологической</w:t>
      </w:r>
      <w:r w:rsidRPr="00E32C6D">
        <w:rPr>
          <w:lang w:val="en-US"/>
        </w:rPr>
        <w:t xml:space="preserve"> </w:t>
      </w:r>
      <w:r w:rsidRPr="00E32C6D">
        <w:rPr>
          <w:rFonts w:hint="eastAsia"/>
          <w:lang w:val="en-US"/>
        </w:rPr>
        <w:t>синонимии</w:t>
      </w:r>
    </w:p>
    <w:p w14:paraId="549AD891" w14:textId="77777777" w:rsidR="00E32C6D" w:rsidRPr="00E32C6D" w:rsidRDefault="00E32C6D" w:rsidP="00E32C6D">
      <w:pPr>
        <w:rPr>
          <w:lang w:val="en-US"/>
        </w:rPr>
      </w:pPr>
    </w:p>
    <w:p w14:paraId="53730805" w14:textId="77777777" w:rsidR="00E32C6D" w:rsidRPr="00E32C6D" w:rsidRDefault="00E32C6D" w:rsidP="00E32C6D">
      <w:pPr>
        <w:rPr>
          <w:lang w:val="en-US"/>
        </w:rPr>
      </w:pPr>
      <w:r w:rsidRPr="00E32C6D">
        <w:rPr>
          <w:rFonts w:hint="eastAsia"/>
          <w:lang w:val="en-US"/>
        </w:rPr>
        <w:t>в</w:t>
      </w:r>
      <w:r w:rsidRPr="00E32C6D">
        <w:rPr>
          <w:lang w:val="en-US"/>
        </w:rPr>
        <w:t xml:space="preserve"> </w:t>
      </w:r>
      <w:r w:rsidRPr="00E32C6D">
        <w:rPr>
          <w:rFonts w:hint="eastAsia"/>
          <w:lang w:val="en-US"/>
        </w:rPr>
        <w:t>научных</w:t>
      </w:r>
      <w:r w:rsidRPr="00E32C6D">
        <w:rPr>
          <w:lang w:val="en-US"/>
        </w:rPr>
        <w:t xml:space="preserve"> </w:t>
      </w:r>
      <w:r w:rsidRPr="00E32C6D">
        <w:rPr>
          <w:rFonts w:hint="eastAsia"/>
          <w:lang w:val="en-US"/>
        </w:rPr>
        <w:t>статьях</w:t>
      </w:r>
      <w:r w:rsidRPr="00E32C6D">
        <w:rPr>
          <w:lang w:val="en-US"/>
        </w:rPr>
        <w:t xml:space="preserve"> </w:t>
      </w:r>
      <w:r w:rsidRPr="00E32C6D">
        <w:rPr>
          <w:rFonts w:hint="eastAsia"/>
          <w:lang w:val="en-US"/>
        </w:rPr>
        <w:t>по</w:t>
      </w:r>
      <w:r w:rsidRPr="00E32C6D">
        <w:rPr>
          <w:lang w:val="en-US"/>
        </w:rPr>
        <w:t xml:space="preserve"> </w:t>
      </w:r>
      <w:r w:rsidRPr="00E32C6D">
        <w:rPr>
          <w:rFonts w:hint="eastAsia"/>
          <w:lang w:val="en-US"/>
        </w:rPr>
        <w:t>фармации</w:t>
      </w:r>
      <w:r w:rsidRPr="00E32C6D">
        <w:rPr>
          <w:lang w:val="en-US"/>
        </w:rPr>
        <w:t xml:space="preserve"> </w:t>
      </w:r>
      <w:r w:rsidRPr="00E32C6D">
        <w:rPr>
          <w:rFonts w:hint="eastAsia"/>
          <w:lang w:val="en-US"/>
        </w:rPr>
        <w:t>и</w:t>
      </w:r>
      <w:r w:rsidRPr="00E32C6D">
        <w:rPr>
          <w:lang w:val="en-US"/>
        </w:rPr>
        <w:t xml:space="preserve"> </w:t>
      </w:r>
      <w:r w:rsidRPr="00E32C6D">
        <w:rPr>
          <w:rFonts w:hint="eastAsia"/>
          <w:lang w:val="en-US"/>
        </w:rPr>
        <w:t>фармацевтике</w:t>
      </w:r>
    </w:p>
    <w:p w14:paraId="7F077D62" w14:textId="77777777" w:rsidR="00E32C6D" w:rsidRPr="00E32C6D" w:rsidRDefault="00E32C6D" w:rsidP="00E32C6D">
      <w:pPr>
        <w:rPr>
          <w:lang w:val="en-US"/>
        </w:rPr>
      </w:pPr>
    </w:p>
    <w:p w14:paraId="5D620313" w14:textId="77777777" w:rsidR="00E32C6D" w:rsidRPr="00E32C6D" w:rsidRDefault="00E32C6D" w:rsidP="00E32C6D">
      <w:pPr>
        <w:rPr>
          <w:lang w:val="en-US"/>
        </w:rPr>
      </w:pPr>
      <w:r w:rsidRPr="00E32C6D">
        <w:rPr>
          <w:rFonts w:hint="eastAsia"/>
          <w:lang w:val="en-US"/>
        </w:rPr>
        <w:t>Выводы</w:t>
      </w:r>
    </w:p>
    <w:p w14:paraId="141CCE17" w14:textId="77777777" w:rsidR="00E32C6D" w:rsidRPr="00E32C6D" w:rsidRDefault="00E32C6D" w:rsidP="00E32C6D">
      <w:pPr>
        <w:rPr>
          <w:lang w:val="en-US"/>
        </w:rPr>
      </w:pPr>
    </w:p>
    <w:p w14:paraId="301B0832" w14:textId="77777777" w:rsidR="00E32C6D" w:rsidRPr="00E32C6D" w:rsidRDefault="00E32C6D" w:rsidP="00E32C6D">
      <w:pPr>
        <w:rPr>
          <w:lang w:val="en-US"/>
        </w:rPr>
      </w:pPr>
      <w:r w:rsidRPr="00E32C6D">
        <w:rPr>
          <w:rFonts w:hint="eastAsia"/>
          <w:lang w:val="en-US"/>
        </w:rPr>
        <w:t>ЗАКЛЮЧЕНИЕ</w:t>
      </w:r>
    </w:p>
    <w:p w14:paraId="181636B7" w14:textId="77777777" w:rsidR="00E32C6D" w:rsidRPr="00E32C6D" w:rsidRDefault="00E32C6D" w:rsidP="00E32C6D">
      <w:pPr>
        <w:rPr>
          <w:lang w:val="en-US"/>
        </w:rPr>
      </w:pPr>
    </w:p>
    <w:p w14:paraId="3B6D5543" w14:textId="273DC813" w:rsidR="00E32C6D" w:rsidRPr="00E32C6D" w:rsidRDefault="00E32C6D" w:rsidP="00E32C6D">
      <w:pPr>
        <w:rPr>
          <w:lang w:val="en-US"/>
        </w:rPr>
      </w:pPr>
      <w:r w:rsidRPr="00E32C6D">
        <w:rPr>
          <w:rFonts w:hint="eastAsia"/>
          <w:lang w:val="en-US"/>
        </w:rPr>
        <w:t>БИБЛИОГРАФИЧЕСКИЙ</w:t>
      </w:r>
      <w:r w:rsidRPr="00E32C6D">
        <w:rPr>
          <w:lang w:val="en-US"/>
        </w:rPr>
        <w:t xml:space="preserve"> </w:t>
      </w:r>
      <w:r w:rsidRPr="00E32C6D">
        <w:rPr>
          <w:rFonts w:hint="eastAsia"/>
          <w:lang w:val="en-US"/>
        </w:rPr>
        <w:t>СПИСОК</w:t>
      </w:r>
    </w:p>
    <w:sectPr w:rsidR="00E32C6D" w:rsidRPr="00E32C6D" w:rsidSect="00896D1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95C1F" w14:textId="77777777" w:rsidR="00896D1D" w:rsidRDefault="00896D1D">
      <w:pPr>
        <w:spacing w:after="0" w:line="240" w:lineRule="auto"/>
      </w:pPr>
      <w:r>
        <w:separator/>
      </w:r>
    </w:p>
  </w:endnote>
  <w:endnote w:type="continuationSeparator" w:id="0">
    <w:p w14:paraId="180E63B7" w14:textId="77777777" w:rsidR="00896D1D" w:rsidRDefault="00896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3D9B3" w14:textId="77777777" w:rsidR="00896D1D" w:rsidRDefault="00896D1D"/>
    <w:p w14:paraId="51636D56" w14:textId="77777777" w:rsidR="00896D1D" w:rsidRDefault="00896D1D"/>
    <w:p w14:paraId="6E6656C1" w14:textId="77777777" w:rsidR="00896D1D" w:rsidRDefault="00896D1D"/>
    <w:p w14:paraId="671B1422" w14:textId="77777777" w:rsidR="00896D1D" w:rsidRDefault="00896D1D"/>
    <w:p w14:paraId="14E05D75" w14:textId="77777777" w:rsidR="00896D1D" w:rsidRDefault="00896D1D"/>
    <w:p w14:paraId="7E6E03B4" w14:textId="77777777" w:rsidR="00896D1D" w:rsidRDefault="00896D1D"/>
    <w:p w14:paraId="5D91050D" w14:textId="77777777" w:rsidR="00896D1D" w:rsidRDefault="00896D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4BE412" wp14:editId="067993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B828C" w14:textId="77777777" w:rsidR="00896D1D" w:rsidRDefault="00896D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4BE4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E9B828C" w14:textId="77777777" w:rsidR="00896D1D" w:rsidRDefault="00896D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BBCE2" w14:textId="77777777" w:rsidR="00896D1D" w:rsidRDefault="00896D1D"/>
    <w:p w14:paraId="6909F8ED" w14:textId="77777777" w:rsidR="00896D1D" w:rsidRDefault="00896D1D"/>
    <w:p w14:paraId="3E9F793C" w14:textId="77777777" w:rsidR="00896D1D" w:rsidRDefault="00896D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11BA2CA" wp14:editId="1C40CF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04275" w14:textId="77777777" w:rsidR="00896D1D" w:rsidRDefault="00896D1D"/>
                          <w:p w14:paraId="02126CFB" w14:textId="77777777" w:rsidR="00896D1D" w:rsidRDefault="00896D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1BA2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0504275" w14:textId="77777777" w:rsidR="00896D1D" w:rsidRDefault="00896D1D"/>
                    <w:p w14:paraId="02126CFB" w14:textId="77777777" w:rsidR="00896D1D" w:rsidRDefault="00896D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FAC42C" w14:textId="77777777" w:rsidR="00896D1D" w:rsidRDefault="00896D1D"/>
    <w:p w14:paraId="5D448980" w14:textId="77777777" w:rsidR="00896D1D" w:rsidRDefault="00896D1D">
      <w:pPr>
        <w:rPr>
          <w:sz w:val="2"/>
          <w:szCs w:val="2"/>
        </w:rPr>
      </w:pPr>
    </w:p>
    <w:p w14:paraId="295BD236" w14:textId="77777777" w:rsidR="00896D1D" w:rsidRDefault="00896D1D"/>
    <w:p w14:paraId="429C2BDF" w14:textId="77777777" w:rsidR="00896D1D" w:rsidRDefault="00896D1D">
      <w:pPr>
        <w:spacing w:after="0" w:line="240" w:lineRule="auto"/>
      </w:pPr>
    </w:p>
  </w:footnote>
  <w:footnote w:type="continuationSeparator" w:id="0">
    <w:p w14:paraId="3F9D2240" w14:textId="77777777" w:rsidR="00896D1D" w:rsidRDefault="00896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1D"/>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46579</TotalTime>
  <Pages>3</Pages>
  <Words>252</Words>
  <Characters>1442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110</cp:revision>
  <cp:lastPrinted>2009-02-06T05:36:00Z</cp:lastPrinted>
  <dcterms:created xsi:type="dcterms:W3CDTF">2024-01-07T13:43:00Z</dcterms:created>
  <dcterms:modified xsi:type="dcterms:W3CDTF">2024-03-21T09:26:00Z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