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D601"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Шаханова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Ангелина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Владимировна</w:t>
      </w:r>
      <w:r w:rsidRPr="00A45CF2">
        <w:rPr>
          <w:rFonts w:ascii="Helvetica" w:hAnsi="Helvetica" w:cs="Helvetica"/>
          <w:b/>
          <w:bCs/>
          <w:color w:val="222222"/>
          <w:sz w:val="21"/>
          <w:szCs w:val="21"/>
        </w:rPr>
        <w:t>.</w:t>
      </w:r>
    </w:p>
    <w:p w14:paraId="67B1A2B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расширенного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онтогенетическое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физическую</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подготовленность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подростков</w:t>
      </w:r>
      <w:r w:rsidRPr="00A45CF2">
        <w:rPr>
          <w:rFonts w:ascii="Helvetica" w:hAnsi="Helvetica" w:cs="Helvetica"/>
          <w:b/>
          <w:bCs/>
          <w:color w:val="222222"/>
          <w:sz w:val="21"/>
          <w:szCs w:val="21"/>
        </w:rPr>
        <w:t xml:space="preserve"> : </w:t>
      </w:r>
      <w:r w:rsidRPr="00A45CF2">
        <w:rPr>
          <w:rFonts w:ascii="Helvetica" w:hAnsi="Helvetica" w:cs="Helvetica" w:hint="eastAsia"/>
          <w:b/>
          <w:bCs/>
          <w:color w:val="222222"/>
          <w:sz w:val="21"/>
          <w:szCs w:val="21"/>
        </w:rPr>
        <w:t>диссертация</w:t>
      </w:r>
      <w:r w:rsidRPr="00A45CF2">
        <w:rPr>
          <w:rFonts w:ascii="Helvetica" w:hAnsi="Helvetica" w:cs="Helvetica"/>
          <w:b/>
          <w:bCs/>
          <w:color w:val="222222"/>
          <w:sz w:val="21"/>
          <w:szCs w:val="21"/>
        </w:rPr>
        <w:t xml:space="preserve"> ... </w:t>
      </w:r>
      <w:r w:rsidRPr="00A45CF2">
        <w:rPr>
          <w:rFonts w:ascii="Helvetica" w:hAnsi="Helvetica" w:cs="Helvetica" w:hint="eastAsia"/>
          <w:b/>
          <w:bCs/>
          <w:color w:val="222222"/>
          <w:sz w:val="21"/>
          <w:szCs w:val="21"/>
        </w:rPr>
        <w:t>доктора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биологических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наук</w:t>
      </w:r>
      <w:r w:rsidRPr="00A45CF2">
        <w:rPr>
          <w:rFonts w:ascii="Helvetica" w:hAnsi="Helvetica" w:cs="Helvetica"/>
          <w:b/>
          <w:bCs/>
          <w:color w:val="222222"/>
          <w:sz w:val="21"/>
          <w:szCs w:val="21"/>
        </w:rPr>
        <w:t xml:space="preserve"> : 03.00.13. - </w:t>
      </w:r>
      <w:r w:rsidRPr="00A45CF2">
        <w:rPr>
          <w:rFonts w:ascii="Helvetica" w:hAnsi="Helvetica" w:cs="Helvetica" w:hint="eastAsia"/>
          <w:b/>
          <w:bCs/>
          <w:color w:val="222222"/>
          <w:sz w:val="21"/>
          <w:szCs w:val="21"/>
        </w:rPr>
        <w:t>Майкоп</w:t>
      </w:r>
      <w:r w:rsidRPr="00A45CF2">
        <w:rPr>
          <w:rFonts w:ascii="Helvetica" w:hAnsi="Helvetica" w:cs="Helvetica"/>
          <w:b/>
          <w:bCs/>
          <w:color w:val="222222"/>
          <w:sz w:val="21"/>
          <w:szCs w:val="21"/>
        </w:rPr>
        <w:t xml:space="preserve">, 1997. - 402 </w:t>
      </w:r>
      <w:r w:rsidRPr="00A45CF2">
        <w:rPr>
          <w:rFonts w:ascii="Helvetica" w:hAnsi="Helvetica" w:cs="Helvetica" w:hint="eastAsia"/>
          <w:b/>
          <w:bCs/>
          <w:color w:val="222222"/>
          <w:sz w:val="21"/>
          <w:szCs w:val="21"/>
        </w:rPr>
        <w:t>с</w:t>
      </w:r>
      <w:r w:rsidRPr="00A45CF2">
        <w:rPr>
          <w:rFonts w:ascii="Helvetica" w:hAnsi="Helvetica" w:cs="Helvetica"/>
          <w:b/>
          <w:bCs/>
          <w:color w:val="222222"/>
          <w:sz w:val="21"/>
          <w:szCs w:val="21"/>
        </w:rPr>
        <w:t>.</w:t>
      </w:r>
    </w:p>
    <w:p w14:paraId="24BBB207"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больше</w:t>
      </w:r>
    </w:p>
    <w:p w14:paraId="4FA979D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Цитаты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из</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текста</w:t>
      </w:r>
      <w:r w:rsidRPr="00A45CF2">
        <w:rPr>
          <w:rFonts w:ascii="Helvetica" w:hAnsi="Helvetica" w:cs="Helvetica"/>
          <w:b/>
          <w:bCs/>
          <w:color w:val="222222"/>
          <w:sz w:val="21"/>
          <w:szCs w:val="21"/>
        </w:rPr>
        <w:t>:</w:t>
      </w:r>
    </w:p>
    <w:p w14:paraId="33B3983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стр</w:t>
      </w:r>
      <w:r w:rsidRPr="00A45CF2">
        <w:rPr>
          <w:rFonts w:ascii="Helvetica" w:hAnsi="Helvetica" w:cs="Helvetica"/>
          <w:b/>
          <w:bCs/>
          <w:color w:val="222222"/>
          <w:sz w:val="21"/>
          <w:szCs w:val="21"/>
        </w:rPr>
        <w:t>. 1</w:t>
      </w:r>
    </w:p>
    <w:p w14:paraId="0BE2C2BC"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АДЬГЕЙСКИЙ</w:t>
      </w:r>
      <w:r w:rsidRPr="00A45CF2">
        <w:rPr>
          <w:rFonts w:ascii="Helvetica" w:hAnsi="Helvetica" w:cs="Helvetica"/>
          <w:b/>
          <w:bCs/>
          <w:color w:val="222222"/>
          <w:sz w:val="21"/>
          <w:szCs w:val="21"/>
        </w:rPr>
        <w:t xml:space="preserve"> ' </w:t>
      </w:r>
      <w:r w:rsidRPr="00A45CF2">
        <w:rPr>
          <w:rFonts w:ascii="Helvetica" w:hAnsi="Helvetica" w:cs="Helvetica" w:hint="eastAsia"/>
          <w:b/>
          <w:bCs/>
          <w:color w:val="222222"/>
          <w:sz w:val="21"/>
          <w:szCs w:val="21"/>
        </w:rPr>
        <w:t>ГОСУДАРСТВЕННЫЙ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УНИВЕРСИТЕТ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правах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рукописи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ШАХАНОВА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АНГЕЛИНА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ВЛАДИМИРОВНА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РАСШИРЕННОГО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ОНТОГЕНЕТИЧЕСКОЕ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ФИЗИЧЕСКУЮ</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ПОДГОТОВЛЕННОСТЬ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ПОДРОСТКОВ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Специальность</w:t>
      </w:r>
      <w:r w:rsidRPr="00A45CF2">
        <w:rPr>
          <w:rFonts w:ascii="Helvetica" w:hAnsi="Helvetica" w:cs="Helvetica"/>
          <w:b/>
          <w:bCs/>
          <w:color w:val="222222"/>
          <w:sz w:val="21"/>
          <w:szCs w:val="21"/>
        </w:rPr>
        <w:t xml:space="preserve"> 03.00.13 - </w:t>
      </w:r>
      <w:r w:rsidRPr="00A45CF2">
        <w:rPr>
          <w:rFonts w:ascii="Helvetica" w:hAnsi="Helvetica" w:cs="Helvetica" w:hint="eastAsia"/>
          <w:b/>
          <w:bCs/>
          <w:color w:val="222222"/>
          <w:sz w:val="21"/>
          <w:szCs w:val="21"/>
        </w:rPr>
        <w:t>Физиология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человека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животных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ДИССЕРТАЦИЯ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СОИСКАНИЕ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БИОЛОГИЧЕСКИХ</w:t>
      </w:r>
    </w:p>
    <w:p w14:paraId="1555507C"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стр</w:t>
      </w:r>
      <w:r w:rsidRPr="00A45CF2">
        <w:rPr>
          <w:rFonts w:ascii="Helvetica" w:hAnsi="Helvetica" w:cs="Helvetica"/>
          <w:b/>
          <w:bCs/>
          <w:color w:val="222222"/>
          <w:sz w:val="21"/>
          <w:szCs w:val="21"/>
        </w:rPr>
        <w:t>. 3</w:t>
      </w:r>
    </w:p>
    <w:p w14:paraId="04FD62A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со­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зревания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условиях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режимов</w:t>
      </w:r>
      <w:r w:rsidRPr="00A45CF2">
        <w:rPr>
          <w:rFonts w:ascii="Helvetica" w:hAnsi="Helvetica" w:cs="Helvetica"/>
          <w:b/>
          <w:bCs/>
          <w:color w:val="222222"/>
          <w:sz w:val="21"/>
          <w:szCs w:val="21"/>
        </w:rPr>
        <w:t xml:space="preserve"> 78 . 3.1. </w:t>
      </w:r>
      <w:r w:rsidRPr="00A45CF2">
        <w:rPr>
          <w:rFonts w:ascii="Helvetica" w:hAnsi="Helvetica" w:cs="Helvetica" w:hint="eastAsia"/>
          <w:b/>
          <w:bCs/>
          <w:color w:val="222222"/>
          <w:sz w:val="21"/>
          <w:szCs w:val="21"/>
        </w:rPr>
        <w:t>Рост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период</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от</w:t>
      </w:r>
      <w:r w:rsidRPr="00A45CF2">
        <w:rPr>
          <w:rFonts w:ascii="Helvetica" w:hAnsi="Helvetica" w:cs="Helvetica"/>
          <w:b/>
          <w:bCs/>
          <w:color w:val="222222"/>
          <w:sz w:val="21"/>
          <w:szCs w:val="21"/>
        </w:rPr>
        <w:t xml:space="preserve"> 9 </w:t>
      </w:r>
      <w:r w:rsidRPr="00A45CF2">
        <w:rPr>
          <w:rFonts w:ascii="Helvetica" w:hAnsi="Helvetica" w:cs="Helvetica" w:hint="eastAsia"/>
          <w:b/>
          <w:bCs/>
          <w:color w:val="222222"/>
          <w:sz w:val="21"/>
          <w:szCs w:val="21"/>
        </w:rPr>
        <w:t>до</w:t>
      </w:r>
      <w:r w:rsidRPr="00A45CF2">
        <w:rPr>
          <w:rFonts w:ascii="Helvetica" w:hAnsi="Helvetica" w:cs="Helvetica"/>
          <w:b/>
          <w:bCs/>
          <w:color w:val="222222"/>
          <w:sz w:val="21"/>
          <w:szCs w:val="21"/>
        </w:rPr>
        <w:t xml:space="preserve"> 17 </w:t>
      </w:r>
      <w:r w:rsidRPr="00A45CF2">
        <w:rPr>
          <w:rFonts w:ascii="Helvetica" w:hAnsi="Helvetica" w:cs="Helvetica" w:hint="eastAsia"/>
          <w:b/>
          <w:bCs/>
          <w:color w:val="222222"/>
          <w:sz w:val="21"/>
          <w:szCs w:val="21"/>
        </w:rPr>
        <w:t>лет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79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w:t>
      </w:r>
      <w:r w:rsidRPr="00A45CF2">
        <w:rPr>
          <w:rFonts w:ascii="Helvetica" w:hAnsi="Helvetica" w:cs="Helvetica"/>
          <w:b/>
          <w:bCs/>
          <w:color w:val="222222"/>
          <w:sz w:val="21"/>
          <w:szCs w:val="21"/>
        </w:rPr>
        <w:t xml:space="preserve"> 91 </w:t>
      </w:r>
      <w:r w:rsidRPr="00A45CF2">
        <w:rPr>
          <w:rFonts w:ascii="Helvetica" w:hAnsi="Helvetica" w:cs="Helvetica" w:hint="eastAsia"/>
          <w:b/>
          <w:bCs/>
          <w:color w:val="222222"/>
          <w:sz w:val="21"/>
          <w:szCs w:val="21"/>
        </w:rPr>
        <w:t>условиях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традиционного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режима</w:t>
      </w:r>
      <w:r w:rsidRPr="00A45CF2">
        <w:rPr>
          <w:rFonts w:ascii="Helvetica" w:hAnsi="Helvetica" w:cs="Helvetica"/>
          <w:b/>
          <w:bCs/>
          <w:color w:val="222222"/>
          <w:sz w:val="21"/>
          <w:szCs w:val="21"/>
        </w:rPr>
        <w:t xml:space="preserve"> 3.2. -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систематических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занятий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футболом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тическое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 xml:space="preserve"> 3.3.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систематических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занятий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баскетболом</w:t>
      </w:r>
    </w:p>
    <w:p w14:paraId="07BDECE5"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стр</w:t>
      </w:r>
      <w:r w:rsidRPr="00A45CF2">
        <w:rPr>
          <w:rFonts w:ascii="Helvetica" w:hAnsi="Helvetica" w:cs="Helvetica"/>
          <w:b/>
          <w:bCs/>
          <w:color w:val="222222"/>
          <w:sz w:val="21"/>
          <w:szCs w:val="21"/>
        </w:rPr>
        <w:t>. 7</w:t>
      </w:r>
    </w:p>
    <w:p w14:paraId="1C35D35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организма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знание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специфики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онтогенетического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подростков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условиях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расширенного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Вполне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очевидна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необ­</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ходимость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разработки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модели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онтогенетического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юных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спортсменов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формах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физкультурно</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спортивной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тельности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Работы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раскрывающие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возрастные</w:t>
      </w:r>
    </w:p>
    <w:p w14:paraId="57F8F197" w14:textId="77777777" w:rsidR="00A45CF2" w:rsidRPr="00A45CF2" w:rsidRDefault="00A45CF2" w:rsidP="00A45CF2">
      <w:pPr>
        <w:rPr>
          <w:rFonts w:ascii="Helvetica" w:hAnsi="Helvetica" w:cs="Helvetica"/>
          <w:b/>
          <w:bCs/>
          <w:color w:val="222222"/>
          <w:sz w:val="21"/>
          <w:szCs w:val="21"/>
        </w:rPr>
      </w:pPr>
    </w:p>
    <w:p w14:paraId="045910EA"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Оглавление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диссертации</w:t>
      </w:r>
    </w:p>
    <w:p w14:paraId="67EA996D"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lastRenderedPageBreak/>
        <w:t>доктор</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биологических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наук</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Шаханова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Ангелина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Владимировна</w:t>
      </w:r>
    </w:p>
    <w:p w14:paraId="2E0CE22F"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ВВЕДЕНИЕ</w:t>
      </w:r>
      <w:r w:rsidRPr="00A45CF2">
        <w:rPr>
          <w:rFonts w:ascii="Helvetica" w:hAnsi="Helvetica" w:cs="Helvetica"/>
          <w:b/>
          <w:bCs/>
          <w:color w:val="222222"/>
          <w:sz w:val="21"/>
          <w:szCs w:val="21"/>
        </w:rPr>
        <w:t>.</w:t>
      </w:r>
    </w:p>
    <w:p w14:paraId="3F4DFB04" w14:textId="77777777" w:rsidR="00A45CF2" w:rsidRPr="00A45CF2" w:rsidRDefault="00A45CF2" w:rsidP="00A45CF2">
      <w:pPr>
        <w:rPr>
          <w:rFonts w:ascii="Helvetica" w:hAnsi="Helvetica" w:cs="Helvetica"/>
          <w:b/>
          <w:bCs/>
          <w:color w:val="222222"/>
          <w:sz w:val="21"/>
          <w:szCs w:val="21"/>
        </w:rPr>
      </w:pPr>
    </w:p>
    <w:p w14:paraId="2DA3AF68"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ГЛАВА</w:t>
      </w:r>
      <w:r w:rsidRPr="00A45CF2">
        <w:rPr>
          <w:rFonts w:ascii="Helvetica" w:hAnsi="Helvetica" w:cs="Helvetica"/>
          <w:b/>
          <w:bCs/>
          <w:color w:val="222222"/>
          <w:sz w:val="21"/>
          <w:szCs w:val="21"/>
        </w:rPr>
        <w:t xml:space="preserve"> 1. </w:t>
      </w:r>
      <w:r w:rsidRPr="00A45CF2">
        <w:rPr>
          <w:rFonts w:ascii="Helvetica" w:hAnsi="Helvetica" w:cs="Helvetica" w:hint="eastAsia"/>
          <w:b/>
          <w:bCs/>
          <w:color w:val="222222"/>
          <w:sz w:val="21"/>
          <w:szCs w:val="21"/>
        </w:rPr>
        <w:t>ОБЗОР</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ЛИТЕРАТУРЫ</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Морфо</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функциональное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подростков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Понятие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работоспособности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детском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спорте</w:t>
      </w:r>
      <w:r w:rsidRPr="00A45CF2">
        <w:rPr>
          <w:rFonts w:ascii="Helvetica" w:hAnsi="Helvetica" w:cs="Helvetica"/>
          <w:b/>
          <w:bCs/>
          <w:color w:val="222222"/>
          <w:sz w:val="21"/>
          <w:szCs w:val="21"/>
        </w:rPr>
        <w:t>.</w:t>
      </w:r>
    </w:p>
    <w:p w14:paraId="7B8CF248" w14:textId="77777777" w:rsidR="00A45CF2" w:rsidRPr="00A45CF2" w:rsidRDefault="00A45CF2" w:rsidP="00A45CF2">
      <w:pPr>
        <w:rPr>
          <w:rFonts w:ascii="Helvetica" w:hAnsi="Helvetica" w:cs="Helvetica"/>
          <w:b/>
          <w:bCs/>
          <w:color w:val="222222"/>
          <w:sz w:val="21"/>
          <w:szCs w:val="21"/>
        </w:rPr>
      </w:pPr>
    </w:p>
    <w:p w14:paraId="6937BBA0"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1.1. </w:t>
      </w:r>
      <w:r w:rsidRPr="00A45CF2">
        <w:rPr>
          <w:rFonts w:ascii="Helvetica" w:hAnsi="Helvetica" w:cs="Helvetica" w:hint="eastAsia"/>
          <w:b/>
          <w:bCs/>
          <w:color w:val="222222"/>
          <w:sz w:val="21"/>
          <w:szCs w:val="21"/>
        </w:rPr>
        <w:t>Общая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характеристика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процессов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роста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w:t>
      </w:r>
    </w:p>
    <w:p w14:paraId="1A25D28D" w14:textId="77777777" w:rsidR="00A45CF2" w:rsidRPr="00A45CF2" w:rsidRDefault="00A45CF2" w:rsidP="00A45CF2">
      <w:pPr>
        <w:rPr>
          <w:rFonts w:ascii="Helvetica" w:hAnsi="Helvetica" w:cs="Helvetica"/>
          <w:b/>
          <w:bCs/>
          <w:color w:val="222222"/>
          <w:sz w:val="21"/>
          <w:szCs w:val="21"/>
        </w:rPr>
      </w:pPr>
    </w:p>
    <w:p w14:paraId="380B3481"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1.2. </w:t>
      </w:r>
      <w:r w:rsidRPr="00A45CF2">
        <w:rPr>
          <w:rFonts w:ascii="Helvetica" w:hAnsi="Helvetica" w:cs="Helvetica" w:hint="eastAsia"/>
          <w:b/>
          <w:bCs/>
          <w:color w:val="222222"/>
          <w:sz w:val="21"/>
          <w:szCs w:val="21"/>
        </w:rPr>
        <w:t>Регуляция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роста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соматического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p>
    <w:p w14:paraId="20EA0511" w14:textId="77777777" w:rsidR="00A45CF2" w:rsidRPr="00A45CF2" w:rsidRDefault="00A45CF2" w:rsidP="00A45CF2">
      <w:pPr>
        <w:rPr>
          <w:rFonts w:ascii="Helvetica" w:hAnsi="Helvetica" w:cs="Helvetica"/>
          <w:b/>
          <w:bCs/>
          <w:color w:val="222222"/>
          <w:sz w:val="21"/>
          <w:szCs w:val="21"/>
        </w:rPr>
      </w:pPr>
    </w:p>
    <w:p w14:paraId="4CD12C99"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1.3. </w:t>
      </w:r>
      <w:r w:rsidRPr="00A45CF2">
        <w:rPr>
          <w:rFonts w:ascii="Helvetica" w:hAnsi="Helvetica" w:cs="Helvetica" w:hint="eastAsia"/>
          <w:b/>
          <w:bCs/>
          <w:color w:val="222222"/>
          <w:sz w:val="21"/>
          <w:szCs w:val="21"/>
        </w:rPr>
        <w:t>Понятие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работоспособности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факторах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ее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характризующих</w:t>
      </w:r>
      <w:r w:rsidRPr="00A45CF2">
        <w:rPr>
          <w:rFonts w:ascii="Helvetica" w:hAnsi="Helvetica" w:cs="Helvetica"/>
          <w:b/>
          <w:bCs/>
          <w:color w:val="222222"/>
          <w:sz w:val="21"/>
          <w:szCs w:val="21"/>
        </w:rPr>
        <w:t>.</w:t>
      </w:r>
    </w:p>
    <w:p w14:paraId="0FA8D81B" w14:textId="77777777" w:rsidR="00A45CF2" w:rsidRPr="00A45CF2" w:rsidRDefault="00A45CF2" w:rsidP="00A45CF2">
      <w:pPr>
        <w:rPr>
          <w:rFonts w:ascii="Helvetica" w:hAnsi="Helvetica" w:cs="Helvetica"/>
          <w:b/>
          <w:bCs/>
          <w:color w:val="222222"/>
          <w:sz w:val="21"/>
          <w:szCs w:val="21"/>
        </w:rPr>
      </w:pPr>
    </w:p>
    <w:p w14:paraId="5B773436"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1.4. </w:t>
      </w:r>
      <w:r w:rsidRPr="00A45CF2">
        <w:rPr>
          <w:rFonts w:ascii="Helvetica" w:hAnsi="Helvetica" w:cs="Helvetica" w:hint="eastAsia"/>
          <w:b/>
          <w:bCs/>
          <w:color w:val="222222"/>
          <w:sz w:val="21"/>
          <w:szCs w:val="21"/>
        </w:rPr>
        <w:t>Вегетативное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обеспечение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мышечной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деятельности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возрастные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изменения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эффективности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вегетативных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функций</w:t>
      </w:r>
      <w:r w:rsidRPr="00A45CF2">
        <w:rPr>
          <w:rFonts w:ascii="Helvetica" w:hAnsi="Helvetica" w:cs="Helvetica"/>
          <w:b/>
          <w:bCs/>
          <w:color w:val="222222"/>
          <w:sz w:val="21"/>
          <w:szCs w:val="21"/>
        </w:rPr>
        <w:t xml:space="preserve"> .'.</w:t>
      </w:r>
    </w:p>
    <w:p w14:paraId="071AE27F" w14:textId="77777777" w:rsidR="00A45CF2" w:rsidRPr="00A45CF2" w:rsidRDefault="00A45CF2" w:rsidP="00A45CF2">
      <w:pPr>
        <w:rPr>
          <w:rFonts w:ascii="Helvetica" w:hAnsi="Helvetica" w:cs="Helvetica"/>
          <w:b/>
          <w:bCs/>
          <w:color w:val="222222"/>
          <w:sz w:val="21"/>
          <w:szCs w:val="21"/>
        </w:rPr>
      </w:pPr>
    </w:p>
    <w:p w14:paraId="2D6FE4AD"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1.4.1. </w:t>
      </w:r>
      <w:r w:rsidRPr="00A45CF2">
        <w:rPr>
          <w:rFonts w:ascii="Helvetica" w:hAnsi="Helvetica" w:cs="Helvetica" w:hint="eastAsia"/>
          <w:b/>
          <w:bCs/>
          <w:color w:val="222222"/>
          <w:sz w:val="21"/>
          <w:szCs w:val="21"/>
        </w:rPr>
        <w:t>Особенности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кровообращения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систематических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занятий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спортом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систему</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кровообра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щения</w:t>
      </w:r>
      <w:r w:rsidRPr="00A45CF2">
        <w:rPr>
          <w:rFonts w:ascii="Helvetica" w:hAnsi="Helvetica" w:cs="Helvetica"/>
          <w:b/>
          <w:bCs/>
          <w:color w:val="222222"/>
          <w:sz w:val="21"/>
          <w:szCs w:val="21"/>
        </w:rPr>
        <w:t>.</w:t>
      </w:r>
    </w:p>
    <w:p w14:paraId="38A47FB7" w14:textId="77777777" w:rsidR="00A45CF2" w:rsidRPr="00A45CF2" w:rsidRDefault="00A45CF2" w:rsidP="00A45CF2">
      <w:pPr>
        <w:rPr>
          <w:rFonts w:ascii="Helvetica" w:hAnsi="Helvetica" w:cs="Helvetica"/>
          <w:b/>
          <w:bCs/>
          <w:color w:val="222222"/>
          <w:sz w:val="21"/>
          <w:szCs w:val="21"/>
        </w:rPr>
      </w:pPr>
    </w:p>
    <w:p w14:paraId="19C4522B"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1.4.2. </w:t>
      </w:r>
      <w:r w:rsidRPr="00A45CF2">
        <w:rPr>
          <w:rFonts w:ascii="Helvetica" w:hAnsi="Helvetica" w:cs="Helvetica" w:hint="eastAsia"/>
          <w:b/>
          <w:bCs/>
          <w:color w:val="222222"/>
          <w:sz w:val="21"/>
          <w:szCs w:val="21"/>
        </w:rPr>
        <w:t>Особенности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дыхательной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системы</w:t>
      </w:r>
    </w:p>
    <w:p w14:paraId="1B91086D" w14:textId="77777777" w:rsidR="00A45CF2" w:rsidRPr="00A45CF2" w:rsidRDefault="00A45CF2" w:rsidP="00A45CF2">
      <w:pPr>
        <w:rPr>
          <w:rFonts w:ascii="Helvetica" w:hAnsi="Helvetica" w:cs="Helvetica"/>
          <w:b/>
          <w:bCs/>
          <w:color w:val="222222"/>
          <w:sz w:val="21"/>
          <w:szCs w:val="21"/>
        </w:rPr>
      </w:pPr>
    </w:p>
    <w:p w14:paraId="25FCF80B"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1.4.3. </w:t>
      </w:r>
      <w:r w:rsidRPr="00A45CF2">
        <w:rPr>
          <w:rFonts w:ascii="Helvetica" w:hAnsi="Helvetica" w:cs="Helvetica" w:hint="eastAsia"/>
          <w:b/>
          <w:bCs/>
          <w:color w:val="222222"/>
          <w:sz w:val="21"/>
          <w:szCs w:val="21"/>
        </w:rPr>
        <w:t>Показатели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характеризующие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аэробные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возможности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ор</w:t>
      </w:r>
      <w:r w:rsidRPr="00A45CF2">
        <w:rPr>
          <w:rFonts w:ascii="Helvetica" w:hAnsi="Helvetica" w:cs="Helvetica"/>
          <w:b/>
          <w:bCs/>
          <w:color w:val="222222"/>
          <w:sz w:val="21"/>
          <w:szCs w:val="21"/>
        </w:rPr>
        <w:t xml:space="preserve">- ■ </w:t>
      </w:r>
      <w:r w:rsidRPr="00A45CF2">
        <w:rPr>
          <w:rFonts w:ascii="Helvetica" w:hAnsi="Helvetica" w:cs="Helvetica" w:hint="eastAsia"/>
          <w:b/>
          <w:bCs/>
          <w:color w:val="222222"/>
          <w:sz w:val="21"/>
          <w:szCs w:val="21"/>
        </w:rPr>
        <w:t>ганизма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подростков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расширенного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аэробную</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производительность</w:t>
      </w:r>
    </w:p>
    <w:p w14:paraId="74C48B8B" w14:textId="77777777" w:rsidR="00A45CF2" w:rsidRPr="00A45CF2" w:rsidRDefault="00A45CF2" w:rsidP="00A45CF2">
      <w:pPr>
        <w:rPr>
          <w:rFonts w:ascii="Helvetica" w:hAnsi="Helvetica" w:cs="Helvetica"/>
          <w:b/>
          <w:bCs/>
          <w:color w:val="222222"/>
          <w:sz w:val="21"/>
          <w:szCs w:val="21"/>
        </w:rPr>
      </w:pPr>
    </w:p>
    <w:p w14:paraId="332A53A0"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lastRenderedPageBreak/>
        <w:t>ГЛАВА</w:t>
      </w:r>
      <w:r w:rsidRPr="00A45CF2">
        <w:rPr>
          <w:rFonts w:ascii="Helvetica" w:hAnsi="Helvetica" w:cs="Helvetica"/>
          <w:b/>
          <w:bCs/>
          <w:color w:val="222222"/>
          <w:sz w:val="21"/>
          <w:szCs w:val="21"/>
        </w:rPr>
        <w:t xml:space="preserve"> 2. </w:t>
      </w:r>
      <w:r w:rsidRPr="00A45CF2">
        <w:rPr>
          <w:rFonts w:ascii="Helvetica" w:hAnsi="Helvetica" w:cs="Helvetica" w:hint="eastAsia"/>
          <w:b/>
          <w:bCs/>
          <w:color w:val="222222"/>
          <w:sz w:val="21"/>
          <w:szCs w:val="21"/>
        </w:rPr>
        <w:t>Общая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характеристика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материала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методы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исследования</w:t>
      </w:r>
    </w:p>
    <w:p w14:paraId="79D6EBFA" w14:textId="77777777" w:rsidR="00A45CF2" w:rsidRPr="00A45CF2" w:rsidRDefault="00A45CF2" w:rsidP="00A45CF2">
      <w:pPr>
        <w:rPr>
          <w:rFonts w:ascii="Helvetica" w:hAnsi="Helvetica" w:cs="Helvetica"/>
          <w:b/>
          <w:bCs/>
          <w:color w:val="222222"/>
          <w:sz w:val="21"/>
          <w:szCs w:val="21"/>
        </w:rPr>
      </w:pPr>
    </w:p>
    <w:p w14:paraId="4527C14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2.1. </w:t>
      </w:r>
      <w:r w:rsidRPr="00A45CF2">
        <w:rPr>
          <w:rFonts w:ascii="Helvetica" w:hAnsi="Helvetica" w:cs="Helvetica" w:hint="eastAsia"/>
          <w:b/>
          <w:bCs/>
          <w:color w:val="222222"/>
          <w:sz w:val="21"/>
          <w:szCs w:val="21"/>
        </w:rPr>
        <w:t>Характеристика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обследованных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схема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эксперимента</w:t>
      </w:r>
      <w:r w:rsidRPr="00A45CF2">
        <w:rPr>
          <w:rFonts w:ascii="Helvetica" w:hAnsi="Helvetica" w:cs="Helvetica"/>
          <w:b/>
          <w:bCs/>
          <w:color w:val="222222"/>
          <w:sz w:val="21"/>
          <w:szCs w:val="21"/>
        </w:rPr>
        <w:t>.</w:t>
      </w:r>
    </w:p>
    <w:p w14:paraId="212E39D4" w14:textId="77777777" w:rsidR="00A45CF2" w:rsidRPr="00A45CF2" w:rsidRDefault="00A45CF2" w:rsidP="00A45CF2">
      <w:pPr>
        <w:rPr>
          <w:rFonts w:ascii="Helvetica" w:hAnsi="Helvetica" w:cs="Helvetica"/>
          <w:b/>
          <w:bCs/>
          <w:color w:val="222222"/>
          <w:sz w:val="21"/>
          <w:szCs w:val="21"/>
        </w:rPr>
      </w:pPr>
    </w:p>
    <w:p w14:paraId="056D319E"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2.2. </w:t>
      </w:r>
      <w:r w:rsidRPr="00A45CF2">
        <w:rPr>
          <w:rFonts w:ascii="Helvetica" w:hAnsi="Helvetica" w:cs="Helvetica" w:hint="eastAsia"/>
          <w:b/>
          <w:bCs/>
          <w:color w:val="222222"/>
          <w:sz w:val="21"/>
          <w:szCs w:val="21"/>
        </w:rPr>
        <w:t>Структура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основных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видов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занятий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направленности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футболе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баскетболе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гандболе</w:t>
      </w:r>
      <w:r w:rsidRPr="00A45CF2">
        <w:rPr>
          <w:rFonts w:ascii="Helvetica" w:hAnsi="Helvetica" w:cs="Helvetica"/>
          <w:b/>
          <w:bCs/>
          <w:color w:val="222222"/>
          <w:sz w:val="21"/>
          <w:szCs w:val="21"/>
        </w:rPr>
        <w:t>.</w:t>
      </w:r>
    </w:p>
    <w:p w14:paraId="49152555" w14:textId="77777777" w:rsidR="00A45CF2" w:rsidRPr="00A45CF2" w:rsidRDefault="00A45CF2" w:rsidP="00A45CF2">
      <w:pPr>
        <w:rPr>
          <w:rFonts w:ascii="Helvetica" w:hAnsi="Helvetica" w:cs="Helvetica"/>
          <w:b/>
          <w:bCs/>
          <w:color w:val="222222"/>
          <w:sz w:val="21"/>
          <w:szCs w:val="21"/>
        </w:rPr>
      </w:pPr>
    </w:p>
    <w:p w14:paraId="4B460ACA"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2.3. </w:t>
      </w:r>
      <w:r w:rsidRPr="00A45CF2">
        <w:rPr>
          <w:rFonts w:ascii="Helvetica" w:hAnsi="Helvetica" w:cs="Helvetica" w:hint="eastAsia"/>
          <w:b/>
          <w:bCs/>
          <w:color w:val="222222"/>
          <w:sz w:val="21"/>
          <w:szCs w:val="21"/>
        </w:rPr>
        <w:t>Методы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исследования</w:t>
      </w:r>
      <w:r w:rsidRPr="00A45CF2">
        <w:rPr>
          <w:rFonts w:ascii="Helvetica" w:hAnsi="Helvetica" w:cs="Helvetica"/>
          <w:b/>
          <w:bCs/>
          <w:color w:val="222222"/>
          <w:sz w:val="21"/>
          <w:szCs w:val="21"/>
        </w:rPr>
        <w:t>.</w:t>
      </w:r>
    </w:p>
    <w:p w14:paraId="5918CA36" w14:textId="77777777" w:rsidR="00A45CF2" w:rsidRPr="00A45CF2" w:rsidRDefault="00A45CF2" w:rsidP="00A45CF2">
      <w:pPr>
        <w:rPr>
          <w:rFonts w:ascii="Helvetica" w:hAnsi="Helvetica" w:cs="Helvetica"/>
          <w:b/>
          <w:bCs/>
          <w:color w:val="222222"/>
          <w:sz w:val="21"/>
          <w:szCs w:val="21"/>
        </w:rPr>
      </w:pPr>
    </w:p>
    <w:p w14:paraId="271269DD"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ГЛАВА</w:t>
      </w:r>
      <w:r w:rsidRPr="00A45CF2">
        <w:rPr>
          <w:rFonts w:ascii="Helvetica" w:hAnsi="Helvetica" w:cs="Helvetica"/>
          <w:b/>
          <w:bCs/>
          <w:color w:val="222222"/>
          <w:sz w:val="21"/>
          <w:szCs w:val="21"/>
        </w:rPr>
        <w:t xml:space="preserve"> 3. </w:t>
      </w:r>
      <w:r w:rsidRPr="00A45CF2">
        <w:rPr>
          <w:rFonts w:ascii="Helvetica" w:hAnsi="Helvetica" w:cs="Helvetica" w:hint="eastAsia"/>
          <w:b/>
          <w:bCs/>
          <w:color w:val="222222"/>
          <w:sz w:val="21"/>
          <w:szCs w:val="21"/>
        </w:rPr>
        <w:t>Характеристика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соматического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созревания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условиях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режимов</w:t>
      </w:r>
      <w:r w:rsidRPr="00A45CF2">
        <w:rPr>
          <w:rFonts w:ascii="Helvetica" w:hAnsi="Helvetica" w:cs="Helvetica"/>
          <w:b/>
          <w:bCs/>
          <w:color w:val="222222"/>
          <w:sz w:val="21"/>
          <w:szCs w:val="21"/>
        </w:rPr>
        <w:t xml:space="preserve"> 3.1. </w:t>
      </w:r>
      <w:r w:rsidRPr="00A45CF2">
        <w:rPr>
          <w:rFonts w:ascii="Helvetica" w:hAnsi="Helvetica" w:cs="Helvetica" w:hint="eastAsia"/>
          <w:b/>
          <w:bCs/>
          <w:color w:val="222222"/>
          <w:sz w:val="21"/>
          <w:szCs w:val="21"/>
        </w:rPr>
        <w:t>Рост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период</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от</w:t>
      </w:r>
      <w:r w:rsidRPr="00A45CF2">
        <w:rPr>
          <w:rFonts w:ascii="Helvetica" w:hAnsi="Helvetica" w:cs="Helvetica"/>
          <w:b/>
          <w:bCs/>
          <w:color w:val="222222"/>
          <w:sz w:val="21"/>
          <w:szCs w:val="21"/>
        </w:rPr>
        <w:t xml:space="preserve"> 9 </w:t>
      </w:r>
      <w:r w:rsidRPr="00A45CF2">
        <w:rPr>
          <w:rFonts w:ascii="Helvetica" w:hAnsi="Helvetica" w:cs="Helvetica" w:hint="eastAsia"/>
          <w:b/>
          <w:bCs/>
          <w:color w:val="222222"/>
          <w:sz w:val="21"/>
          <w:szCs w:val="21"/>
        </w:rPr>
        <w:t>до</w:t>
      </w:r>
      <w:r w:rsidRPr="00A45CF2">
        <w:rPr>
          <w:rFonts w:ascii="Helvetica" w:hAnsi="Helvetica" w:cs="Helvetica"/>
          <w:b/>
          <w:bCs/>
          <w:color w:val="222222"/>
          <w:sz w:val="21"/>
          <w:szCs w:val="21"/>
        </w:rPr>
        <w:t xml:space="preserve"> 17 </w:t>
      </w:r>
      <w:r w:rsidRPr="00A45CF2">
        <w:rPr>
          <w:rFonts w:ascii="Helvetica" w:hAnsi="Helvetica" w:cs="Helvetica" w:hint="eastAsia"/>
          <w:b/>
          <w:bCs/>
          <w:color w:val="222222"/>
          <w:sz w:val="21"/>
          <w:szCs w:val="21"/>
        </w:rPr>
        <w:t>лет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условиях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традиционного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режима</w:t>
      </w:r>
      <w:r w:rsidRPr="00A45CF2">
        <w:rPr>
          <w:rFonts w:ascii="Helvetica" w:hAnsi="Helvetica" w:cs="Helvetica"/>
          <w:b/>
          <w:bCs/>
          <w:color w:val="222222"/>
          <w:sz w:val="21"/>
          <w:szCs w:val="21"/>
        </w:rPr>
        <w:t>.</w:t>
      </w:r>
    </w:p>
    <w:p w14:paraId="0873FA83" w14:textId="77777777" w:rsidR="00A45CF2" w:rsidRPr="00A45CF2" w:rsidRDefault="00A45CF2" w:rsidP="00A45CF2">
      <w:pPr>
        <w:rPr>
          <w:rFonts w:ascii="Helvetica" w:hAnsi="Helvetica" w:cs="Helvetica"/>
          <w:b/>
          <w:bCs/>
          <w:color w:val="222222"/>
          <w:sz w:val="21"/>
          <w:szCs w:val="21"/>
        </w:rPr>
      </w:pPr>
    </w:p>
    <w:p w14:paraId="645E220B"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3.2.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систематических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занятий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футболом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соматическое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w:t>
      </w:r>
    </w:p>
    <w:p w14:paraId="0A4CF184" w14:textId="77777777" w:rsidR="00A45CF2" w:rsidRPr="00A45CF2" w:rsidRDefault="00A45CF2" w:rsidP="00A45CF2">
      <w:pPr>
        <w:rPr>
          <w:rFonts w:ascii="Helvetica" w:hAnsi="Helvetica" w:cs="Helvetica"/>
          <w:b/>
          <w:bCs/>
          <w:color w:val="222222"/>
          <w:sz w:val="21"/>
          <w:szCs w:val="21"/>
        </w:rPr>
      </w:pPr>
    </w:p>
    <w:p w14:paraId="44DA0F8C"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3.3.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систематических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занятий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баскетболом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соматическое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w:t>
      </w:r>
    </w:p>
    <w:p w14:paraId="7C934958" w14:textId="77777777" w:rsidR="00A45CF2" w:rsidRPr="00A45CF2" w:rsidRDefault="00A45CF2" w:rsidP="00A45CF2">
      <w:pPr>
        <w:rPr>
          <w:rFonts w:ascii="Helvetica" w:hAnsi="Helvetica" w:cs="Helvetica"/>
          <w:b/>
          <w:bCs/>
          <w:color w:val="222222"/>
          <w:sz w:val="21"/>
          <w:szCs w:val="21"/>
        </w:rPr>
      </w:pPr>
    </w:p>
    <w:p w14:paraId="3971ACDB"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3.4. </w:t>
      </w:r>
      <w:r w:rsidRPr="00A45CF2">
        <w:rPr>
          <w:rFonts w:ascii="Helvetica" w:hAnsi="Helvetica" w:cs="Helvetica" w:hint="eastAsia"/>
          <w:b/>
          <w:bCs/>
          <w:color w:val="222222"/>
          <w:sz w:val="21"/>
          <w:szCs w:val="21"/>
        </w:rPr>
        <w:t>Исследование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оценка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соматического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зависимости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индивидуальных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особенностей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условиях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режимов</w:t>
      </w:r>
      <w:r w:rsidRPr="00A45CF2">
        <w:rPr>
          <w:rFonts w:ascii="Helvetica" w:hAnsi="Helvetica" w:cs="Helvetica"/>
          <w:b/>
          <w:bCs/>
          <w:color w:val="222222"/>
          <w:sz w:val="21"/>
          <w:szCs w:val="21"/>
        </w:rPr>
        <w:t>.</w:t>
      </w:r>
    </w:p>
    <w:p w14:paraId="59011903" w14:textId="77777777" w:rsidR="00A45CF2" w:rsidRPr="00A45CF2" w:rsidRDefault="00A45CF2" w:rsidP="00A45CF2">
      <w:pPr>
        <w:rPr>
          <w:rFonts w:ascii="Helvetica" w:hAnsi="Helvetica" w:cs="Helvetica"/>
          <w:b/>
          <w:bCs/>
          <w:color w:val="222222"/>
          <w:sz w:val="21"/>
          <w:szCs w:val="21"/>
        </w:rPr>
      </w:pPr>
    </w:p>
    <w:p w14:paraId="1A295E8F"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3.5. </w:t>
      </w:r>
      <w:r w:rsidRPr="00A45CF2">
        <w:rPr>
          <w:rFonts w:ascii="Helvetica" w:hAnsi="Helvetica" w:cs="Helvetica" w:hint="eastAsia"/>
          <w:b/>
          <w:bCs/>
          <w:color w:val="222222"/>
          <w:sz w:val="21"/>
          <w:szCs w:val="21"/>
        </w:rPr>
        <w:t>Сезонные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колебания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ростовых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процессов</w:t>
      </w:r>
      <w:r w:rsidRPr="00A45CF2">
        <w:rPr>
          <w:rFonts w:ascii="Helvetica" w:hAnsi="Helvetica" w:cs="Helvetica"/>
          <w:b/>
          <w:bCs/>
          <w:color w:val="222222"/>
          <w:sz w:val="21"/>
          <w:szCs w:val="21"/>
        </w:rPr>
        <w:t>.</w:t>
      </w:r>
    </w:p>
    <w:p w14:paraId="401D5EF4" w14:textId="77777777" w:rsidR="00A45CF2" w:rsidRPr="00A45CF2" w:rsidRDefault="00A45CF2" w:rsidP="00A45CF2">
      <w:pPr>
        <w:rPr>
          <w:rFonts w:ascii="Helvetica" w:hAnsi="Helvetica" w:cs="Helvetica"/>
          <w:b/>
          <w:bCs/>
          <w:color w:val="222222"/>
          <w:sz w:val="21"/>
          <w:szCs w:val="21"/>
        </w:rPr>
      </w:pPr>
    </w:p>
    <w:p w14:paraId="41D089A9"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3.6. </w:t>
      </w:r>
      <w:r w:rsidRPr="00A45CF2">
        <w:rPr>
          <w:rFonts w:ascii="Helvetica" w:hAnsi="Helvetica" w:cs="Helvetica" w:hint="eastAsia"/>
          <w:b/>
          <w:bCs/>
          <w:color w:val="222222"/>
          <w:sz w:val="21"/>
          <w:szCs w:val="21"/>
        </w:rPr>
        <w:t>Исследование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оценка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характера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соматическ</w:t>
      </w:r>
      <w:r w:rsidRPr="00A45CF2">
        <w:rPr>
          <w:rFonts w:ascii="Helvetica" w:hAnsi="Helvetica" w:cs="Helvetica" w:hint="eastAsia"/>
          <w:b/>
          <w:bCs/>
          <w:color w:val="222222"/>
          <w:sz w:val="21"/>
          <w:szCs w:val="21"/>
        </w:rPr>
        <w:lastRenderedPageBreak/>
        <w:t>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девочек</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условиях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режимов</w:t>
      </w:r>
      <w:r w:rsidRPr="00A45CF2">
        <w:rPr>
          <w:rFonts w:ascii="Helvetica" w:hAnsi="Helvetica" w:cs="Helvetica"/>
          <w:b/>
          <w:bCs/>
          <w:color w:val="222222"/>
          <w:sz w:val="21"/>
          <w:szCs w:val="21"/>
        </w:rPr>
        <w:t>.'.</w:t>
      </w:r>
    </w:p>
    <w:p w14:paraId="783DFC1F" w14:textId="77777777" w:rsidR="00A45CF2" w:rsidRPr="00A45CF2" w:rsidRDefault="00A45CF2" w:rsidP="00A45CF2">
      <w:pPr>
        <w:rPr>
          <w:rFonts w:ascii="Helvetica" w:hAnsi="Helvetica" w:cs="Helvetica"/>
          <w:b/>
          <w:bCs/>
          <w:color w:val="222222"/>
          <w:sz w:val="21"/>
          <w:szCs w:val="21"/>
        </w:rPr>
      </w:pPr>
    </w:p>
    <w:p w14:paraId="7CFE2865"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ГЛАВА</w:t>
      </w:r>
      <w:r w:rsidRPr="00A45CF2">
        <w:rPr>
          <w:rFonts w:ascii="Helvetica" w:hAnsi="Helvetica" w:cs="Helvetica"/>
          <w:b/>
          <w:bCs/>
          <w:color w:val="222222"/>
          <w:sz w:val="21"/>
          <w:szCs w:val="21"/>
        </w:rPr>
        <w:t xml:space="preserve"> 4. </w:t>
      </w:r>
      <w:r w:rsidRPr="00A45CF2">
        <w:rPr>
          <w:rFonts w:ascii="Helvetica" w:hAnsi="Helvetica" w:cs="Helvetica" w:hint="eastAsia"/>
          <w:b/>
          <w:bCs/>
          <w:color w:val="222222"/>
          <w:sz w:val="21"/>
          <w:szCs w:val="21"/>
        </w:rPr>
        <w:t>Взаимосвязь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работоспособности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соматичес</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кого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развития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отдельными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гормонами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цессе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созревания</w:t>
      </w:r>
      <w:r w:rsidRPr="00A45CF2">
        <w:rPr>
          <w:rFonts w:ascii="Helvetica" w:hAnsi="Helvetica" w:cs="Helvetica"/>
          <w:b/>
          <w:bCs/>
          <w:color w:val="222222"/>
          <w:sz w:val="21"/>
          <w:szCs w:val="21"/>
        </w:rPr>
        <w:t>.</w:t>
      </w:r>
    </w:p>
    <w:p w14:paraId="3D60A3B3" w14:textId="77777777" w:rsidR="00A45CF2" w:rsidRPr="00A45CF2" w:rsidRDefault="00A45CF2" w:rsidP="00A45CF2">
      <w:pPr>
        <w:rPr>
          <w:rFonts w:ascii="Helvetica" w:hAnsi="Helvetica" w:cs="Helvetica"/>
          <w:b/>
          <w:bCs/>
          <w:color w:val="222222"/>
          <w:sz w:val="21"/>
          <w:szCs w:val="21"/>
        </w:rPr>
      </w:pPr>
    </w:p>
    <w:p w14:paraId="3F74F15B"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ГЛАВА</w:t>
      </w:r>
      <w:r w:rsidRPr="00A45CF2">
        <w:rPr>
          <w:rFonts w:ascii="Helvetica" w:hAnsi="Helvetica" w:cs="Helvetica"/>
          <w:b/>
          <w:bCs/>
          <w:color w:val="222222"/>
          <w:sz w:val="21"/>
          <w:szCs w:val="21"/>
        </w:rPr>
        <w:t xml:space="preserve"> 5. </w:t>
      </w:r>
      <w:r w:rsidRPr="00A45CF2">
        <w:rPr>
          <w:rFonts w:ascii="Helvetica" w:hAnsi="Helvetica" w:cs="Helvetica" w:hint="eastAsia"/>
          <w:b/>
          <w:bCs/>
          <w:color w:val="222222"/>
          <w:sz w:val="21"/>
          <w:szCs w:val="21"/>
        </w:rPr>
        <w:t>Медико</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биологическая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оценка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влияния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активности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продленного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дня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школы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физическую</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подготовленность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школьников</w:t>
      </w:r>
      <w:r w:rsidRPr="00A45CF2">
        <w:rPr>
          <w:rFonts w:ascii="Helvetica" w:hAnsi="Helvetica" w:cs="Helvetica"/>
          <w:b/>
          <w:bCs/>
          <w:color w:val="222222"/>
          <w:sz w:val="21"/>
          <w:szCs w:val="21"/>
        </w:rPr>
        <w:t>.</w:t>
      </w:r>
    </w:p>
    <w:p w14:paraId="045BF60C" w14:textId="77777777" w:rsidR="00A45CF2" w:rsidRPr="00A45CF2" w:rsidRDefault="00A45CF2" w:rsidP="00A45CF2">
      <w:pPr>
        <w:rPr>
          <w:rFonts w:ascii="Helvetica" w:hAnsi="Helvetica" w:cs="Helvetica"/>
          <w:b/>
          <w:bCs/>
          <w:color w:val="222222"/>
          <w:sz w:val="21"/>
          <w:szCs w:val="21"/>
        </w:rPr>
      </w:pPr>
    </w:p>
    <w:p w14:paraId="56FAD07F"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5.1. </w:t>
      </w:r>
      <w:r w:rsidRPr="00A45CF2">
        <w:rPr>
          <w:rFonts w:ascii="Helvetica" w:hAnsi="Helvetica" w:cs="Helvetica" w:hint="eastAsia"/>
          <w:b/>
          <w:bCs/>
          <w:color w:val="222222"/>
          <w:sz w:val="21"/>
          <w:szCs w:val="21"/>
        </w:rPr>
        <w:t>Исследование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оценка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работоспособности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юных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футболистов</w:t>
      </w:r>
      <w:r w:rsidRPr="00A45CF2">
        <w:rPr>
          <w:rFonts w:ascii="Helvetica" w:hAnsi="Helvetica" w:cs="Helvetica"/>
          <w:b/>
          <w:bCs/>
          <w:color w:val="222222"/>
          <w:sz w:val="21"/>
          <w:szCs w:val="21"/>
        </w:rPr>
        <w:t>.</w:t>
      </w:r>
    </w:p>
    <w:p w14:paraId="6F1D836E" w14:textId="77777777" w:rsidR="00A45CF2" w:rsidRPr="00A45CF2" w:rsidRDefault="00A45CF2" w:rsidP="00A45CF2">
      <w:pPr>
        <w:rPr>
          <w:rFonts w:ascii="Helvetica" w:hAnsi="Helvetica" w:cs="Helvetica"/>
          <w:b/>
          <w:bCs/>
          <w:color w:val="222222"/>
          <w:sz w:val="21"/>
          <w:szCs w:val="21"/>
        </w:rPr>
      </w:pPr>
    </w:p>
    <w:p w14:paraId="5A48175C"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5.2.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школьного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обучения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физическую</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подготовлен</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ность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юных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футболистов</w:t>
      </w:r>
      <w:r w:rsidRPr="00A45CF2">
        <w:rPr>
          <w:rFonts w:ascii="Helvetica" w:hAnsi="Helvetica" w:cs="Helvetica"/>
          <w:b/>
          <w:bCs/>
          <w:color w:val="222222"/>
          <w:sz w:val="21"/>
          <w:szCs w:val="21"/>
        </w:rPr>
        <w:t>.</w:t>
      </w:r>
    </w:p>
    <w:p w14:paraId="1AB4FCC4" w14:textId="77777777" w:rsidR="00A45CF2" w:rsidRPr="00A45CF2" w:rsidRDefault="00A45CF2" w:rsidP="00A45CF2">
      <w:pPr>
        <w:rPr>
          <w:rFonts w:ascii="Helvetica" w:hAnsi="Helvetica" w:cs="Helvetica"/>
          <w:b/>
          <w:bCs/>
          <w:color w:val="222222"/>
          <w:sz w:val="21"/>
          <w:szCs w:val="21"/>
        </w:rPr>
      </w:pPr>
    </w:p>
    <w:p w14:paraId="2C51A49A"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5.3. </w:t>
      </w:r>
      <w:r w:rsidRPr="00A45CF2">
        <w:rPr>
          <w:rFonts w:ascii="Helvetica" w:hAnsi="Helvetica" w:cs="Helvetica" w:hint="eastAsia"/>
          <w:b/>
          <w:bCs/>
          <w:color w:val="222222"/>
          <w:sz w:val="21"/>
          <w:szCs w:val="21"/>
        </w:rPr>
        <w:t>Определение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оценка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подготовленности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футболистов</w:t>
      </w:r>
      <w:r w:rsidRPr="00A45CF2">
        <w:rPr>
          <w:rFonts w:ascii="Helvetica" w:hAnsi="Helvetica" w:cs="Helvetica"/>
          <w:b/>
          <w:bCs/>
          <w:color w:val="222222"/>
          <w:sz w:val="21"/>
          <w:szCs w:val="21"/>
        </w:rPr>
        <w:t xml:space="preserve"> 10-17 </w:t>
      </w:r>
      <w:r w:rsidRPr="00A45CF2">
        <w:rPr>
          <w:rFonts w:ascii="Helvetica" w:hAnsi="Helvetica" w:cs="Helvetica" w:hint="eastAsia"/>
          <w:b/>
          <w:bCs/>
          <w:color w:val="222222"/>
          <w:sz w:val="21"/>
          <w:szCs w:val="21"/>
        </w:rPr>
        <w:t>лет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некоторым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показателям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функционального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состояния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кардиореспираторной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тренировочных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режимах</w:t>
      </w:r>
      <w:r w:rsidRPr="00A45CF2">
        <w:rPr>
          <w:rFonts w:ascii="Helvetica" w:hAnsi="Helvetica" w:cs="Helvetica"/>
          <w:b/>
          <w:bCs/>
          <w:color w:val="222222"/>
          <w:sz w:val="21"/>
          <w:szCs w:val="21"/>
        </w:rPr>
        <w:t>.</w:t>
      </w:r>
    </w:p>
    <w:p w14:paraId="532460AA" w14:textId="77777777" w:rsidR="00A45CF2" w:rsidRPr="00A45CF2" w:rsidRDefault="00A45CF2" w:rsidP="00A45CF2">
      <w:pPr>
        <w:rPr>
          <w:rFonts w:ascii="Helvetica" w:hAnsi="Helvetica" w:cs="Helvetica"/>
          <w:b/>
          <w:bCs/>
          <w:color w:val="222222"/>
          <w:sz w:val="21"/>
          <w:szCs w:val="21"/>
        </w:rPr>
      </w:pPr>
    </w:p>
    <w:p w14:paraId="359D46DB"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5.4. </w:t>
      </w:r>
      <w:r w:rsidRPr="00A45CF2">
        <w:rPr>
          <w:rFonts w:ascii="Helvetica" w:hAnsi="Helvetica" w:cs="Helvetica" w:hint="eastAsia"/>
          <w:b/>
          <w:bCs/>
          <w:color w:val="222222"/>
          <w:sz w:val="21"/>
          <w:szCs w:val="21"/>
        </w:rPr>
        <w:t>Характеристика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уровня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подготовленности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футболистов</w:t>
      </w:r>
      <w:r w:rsidRPr="00A45CF2">
        <w:rPr>
          <w:rFonts w:ascii="Helvetica" w:hAnsi="Helvetica" w:cs="Helvetica"/>
          <w:b/>
          <w:bCs/>
          <w:color w:val="222222"/>
          <w:sz w:val="21"/>
          <w:szCs w:val="21"/>
        </w:rPr>
        <w:t xml:space="preserve"> 10-16 </w:t>
      </w:r>
      <w:r w:rsidRPr="00A45CF2">
        <w:rPr>
          <w:rFonts w:ascii="Helvetica" w:hAnsi="Helvetica" w:cs="Helvetica" w:hint="eastAsia"/>
          <w:b/>
          <w:bCs/>
          <w:color w:val="222222"/>
          <w:sz w:val="21"/>
          <w:szCs w:val="21"/>
        </w:rPr>
        <w:t>лет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процессе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созревания</w:t>
      </w:r>
      <w:r w:rsidRPr="00A45CF2">
        <w:rPr>
          <w:rFonts w:ascii="Helvetica" w:hAnsi="Helvetica" w:cs="Helvetica"/>
          <w:b/>
          <w:bCs/>
          <w:color w:val="222222"/>
          <w:sz w:val="21"/>
          <w:szCs w:val="21"/>
        </w:rPr>
        <w:t>.</w:t>
      </w:r>
    </w:p>
    <w:p w14:paraId="6DB40504" w14:textId="77777777" w:rsidR="00A45CF2" w:rsidRPr="00A45CF2" w:rsidRDefault="00A45CF2" w:rsidP="00A45CF2">
      <w:pPr>
        <w:rPr>
          <w:rFonts w:ascii="Helvetica" w:hAnsi="Helvetica" w:cs="Helvetica"/>
          <w:b/>
          <w:bCs/>
          <w:color w:val="222222"/>
          <w:sz w:val="21"/>
          <w:szCs w:val="21"/>
        </w:rPr>
      </w:pPr>
    </w:p>
    <w:p w14:paraId="2E3152E8"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5.5. </w:t>
      </w:r>
      <w:r w:rsidRPr="00A45CF2">
        <w:rPr>
          <w:rFonts w:ascii="Helvetica" w:hAnsi="Helvetica" w:cs="Helvetica" w:hint="eastAsia"/>
          <w:b/>
          <w:bCs/>
          <w:color w:val="222222"/>
          <w:sz w:val="21"/>
          <w:szCs w:val="21"/>
        </w:rPr>
        <w:t>Характеристика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подготовленности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мальчиков</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футболистов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некоторым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показателям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функциональ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состояния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кардиореспираторной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системы</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процессе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созревания</w:t>
      </w:r>
      <w:r w:rsidRPr="00A45CF2">
        <w:rPr>
          <w:rFonts w:ascii="Helvetica" w:hAnsi="Helvetica" w:cs="Helvetica"/>
          <w:b/>
          <w:bCs/>
          <w:color w:val="222222"/>
          <w:sz w:val="21"/>
          <w:szCs w:val="21"/>
        </w:rPr>
        <w:t>.</w:t>
      </w:r>
    </w:p>
    <w:p w14:paraId="354649DA" w14:textId="77777777" w:rsidR="00A45CF2" w:rsidRPr="00A45CF2" w:rsidRDefault="00A45CF2" w:rsidP="00A45CF2">
      <w:pPr>
        <w:rPr>
          <w:rFonts w:ascii="Helvetica" w:hAnsi="Helvetica" w:cs="Helvetica"/>
          <w:b/>
          <w:bCs/>
          <w:color w:val="222222"/>
          <w:sz w:val="21"/>
          <w:szCs w:val="21"/>
        </w:rPr>
      </w:pPr>
    </w:p>
    <w:p w14:paraId="648BF32E"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lastRenderedPageBreak/>
        <w:t>ГЛАВА</w:t>
      </w:r>
      <w:r w:rsidRPr="00A45CF2">
        <w:rPr>
          <w:rFonts w:ascii="Helvetica" w:hAnsi="Helvetica" w:cs="Helvetica"/>
          <w:b/>
          <w:bCs/>
          <w:color w:val="222222"/>
          <w:sz w:val="21"/>
          <w:szCs w:val="21"/>
        </w:rPr>
        <w:t xml:space="preserve"> 6. </w:t>
      </w:r>
      <w:r w:rsidRPr="00A45CF2">
        <w:rPr>
          <w:rFonts w:ascii="Helvetica" w:hAnsi="Helvetica" w:cs="Helvetica" w:hint="eastAsia"/>
          <w:b/>
          <w:bCs/>
          <w:color w:val="222222"/>
          <w:sz w:val="21"/>
          <w:szCs w:val="21"/>
        </w:rPr>
        <w:t>Физиологическая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характеристика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рабочих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возможностей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девочек</w:t>
      </w:r>
      <w:r w:rsidRPr="00A45CF2">
        <w:rPr>
          <w:rFonts w:ascii="Helvetica" w:hAnsi="Helvetica" w:cs="Helvetica"/>
          <w:b/>
          <w:bCs/>
          <w:color w:val="222222"/>
          <w:sz w:val="21"/>
          <w:szCs w:val="21"/>
        </w:rPr>
        <w:t>-</w:t>
      </w:r>
      <w:r w:rsidRPr="00A45CF2">
        <w:rPr>
          <w:rFonts w:ascii="Helvetica" w:hAnsi="Helvetica" w:cs="Helvetica" w:hint="eastAsia"/>
          <w:b/>
          <w:bCs/>
          <w:color w:val="222222"/>
          <w:sz w:val="21"/>
          <w:szCs w:val="21"/>
        </w:rPr>
        <w:t>спортсменок</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процессе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полового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созревания</w:t>
      </w:r>
      <w:r w:rsidRPr="00A45CF2">
        <w:rPr>
          <w:rFonts w:ascii="Helvetica" w:hAnsi="Helvetica" w:cs="Helvetica"/>
          <w:b/>
          <w:bCs/>
          <w:color w:val="222222"/>
          <w:sz w:val="21"/>
          <w:szCs w:val="21"/>
        </w:rPr>
        <w:t>.</w:t>
      </w:r>
    </w:p>
    <w:p w14:paraId="67FD1462" w14:textId="77777777" w:rsidR="00A45CF2" w:rsidRPr="00A45CF2" w:rsidRDefault="00A45CF2" w:rsidP="00A45CF2">
      <w:pPr>
        <w:rPr>
          <w:rFonts w:ascii="Helvetica" w:hAnsi="Helvetica" w:cs="Helvetica"/>
          <w:b/>
          <w:bCs/>
          <w:color w:val="222222"/>
          <w:sz w:val="21"/>
          <w:szCs w:val="21"/>
        </w:rPr>
      </w:pPr>
    </w:p>
    <w:p w14:paraId="7303EA49"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6.1. </w:t>
      </w:r>
      <w:r w:rsidRPr="00A45CF2">
        <w:rPr>
          <w:rFonts w:ascii="Helvetica" w:hAnsi="Helvetica" w:cs="Helvetica" w:hint="eastAsia"/>
          <w:b/>
          <w:bCs/>
          <w:color w:val="222222"/>
          <w:sz w:val="21"/>
          <w:szCs w:val="21"/>
        </w:rPr>
        <w:t>Некоторые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особенности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организации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вегетативного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отве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организма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тренировочные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тестирующие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нагрузки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у</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девочек</w:t>
      </w:r>
      <w:r w:rsidRPr="00A45CF2">
        <w:rPr>
          <w:rFonts w:ascii="Helvetica" w:hAnsi="Helvetica" w:cs="Helvetica"/>
          <w:b/>
          <w:bCs/>
          <w:color w:val="222222"/>
          <w:sz w:val="21"/>
          <w:szCs w:val="21"/>
        </w:rPr>
        <w:t xml:space="preserve"> 9-15 </w:t>
      </w:r>
      <w:r w:rsidRPr="00A45CF2">
        <w:rPr>
          <w:rFonts w:ascii="Helvetica" w:hAnsi="Helvetica" w:cs="Helvetica" w:hint="eastAsia"/>
          <w:b/>
          <w:bCs/>
          <w:color w:val="222222"/>
          <w:sz w:val="21"/>
          <w:szCs w:val="21"/>
        </w:rPr>
        <w:t>лет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занимающихся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баскетболом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гандболом</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ДЮСШ</w:t>
      </w:r>
      <w:r w:rsidRPr="00A45CF2">
        <w:rPr>
          <w:rFonts w:ascii="Helvetica" w:hAnsi="Helvetica" w:cs="Helvetica"/>
          <w:b/>
          <w:bCs/>
          <w:color w:val="222222"/>
          <w:sz w:val="21"/>
          <w:szCs w:val="21"/>
        </w:rPr>
        <w:t>.</w:t>
      </w:r>
    </w:p>
    <w:p w14:paraId="783FE7EE" w14:textId="77777777" w:rsidR="00A45CF2" w:rsidRPr="00A45CF2" w:rsidRDefault="00A45CF2" w:rsidP="00A45CF2">
      <w:pPr>
        <w:rPr>
          <w:rFonts w:ascii="Helvetica" w:hAnsi="Helvetica" w:cs="Helvetica"/>
          <w:b/>
          <w:bCs/>
          <w:color w:val="222222"/>
          <w:sz w:val="21"/>
          <w:szCs w:val="21"/>
        </w:rPr>
      </w:pPr>
    </w:p>
    <w:p w14:paraId="46B1879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b/>
          <w:bCs/>
          <w:color w:val="222222"/>
          <w:sz w:val="21"/>
          <w:szCs w:val="21"/>
        </w:rPr>
        <w:t xml:space="preserve">6.2. </w:t>
      </w:r>
      <w:r w:rsidRPr="00A45CF2">
        <w:rPr>
          <w:rFonts w:ascii="Helvetica" w:hAnsi="Helvetica" w:cs="Helvetica" w:hint="eastAsia"/>
          <w:b/>
          <w:bCs/>
          <w:color w:val="222222"/>
          <w:sz w:val="21"/>
          <w:szCs w:val="21"/>
        </w:rPr>
        <w:t>Влияние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двигательных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режимов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физическую</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работоспособность</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девочек</w:t>
      </w:r>
      <w:r w:rsidRPr="00A45CF2">
        <w:rPr>
          <w:rFonts w:ascii="Helvetica" w:hAnsi="Helvetica" w:cs="Helvetica"/>
          <w:b/>
          <w:bCs/>
          <w:color w:val="222222"/>
          <w:sz w:val="21"/>
          <w:szCs w:val="21"/>
        </w:rPr>
        <w:t xml:space="preserve"> 10-15 </w:t>
      </w:r>
      <w:r w:rsidRPr="00A45CF2">
        <w:rPr>
          <w:rFonts w:ascii="Helvetica" w:hAnsi="Helvetica" w:cs="Helvetica" w:hint="eastAsia"/>
          <w:b/>
          <w:bCs/>
          <w:color w:val="222222"/>
          <w:sz w:val="21"/>
          <w:szCs w:val="21"/>
        </w:rPr>
        <w:t>лет</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процессе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лового</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созревания</w:t>
      </w:r>
      <w:r w:rsidRPr="00A45CF2">
        <w:rPr>
          <w:rFonts w:ascii="Helvetica" w:hAnsi="Helvetica" w:cs="Helvetica"/>
          <w:b/>
          <w:bCs/>
          <w:color w:val="222222"/>
          <w:sz w:val="21"/>
          <w:szCs w:val="21"/>
        </w:rPr>
        <w:t>.</w:t>
      </w:r>
    </w:p>
    <w:p w14:paraId="23AB04D2" w14:textId="77777777" w:rsidR="00A45CF2" w:rsidRPr="00A45CF2" w:rsidRDefault="00A45CF2" w:rsidP="00A45CF2">
      <w:pPr>
        <w:rPr>
          <w:rFonts w:ascii="Helvetica" w:hAnsi="Helvetica" w:cs="Helvetica"/>
          <w:b/>
          <w:bCs/>
          <w:color w:val="222222"/>
          <w:sz w:val="21"/>
          <w:szCs w:val="21"/>
        </w:rPr>
      </w:pPr>
    </w:p>
    <w:p w14:paraId="72E4ADC6"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ГЛАВА</w:t>
      </w:r>
      <w:r w:rsidRPr="00A45CF2">
        <w:rPr>
          <w:rFonts w:ascii="Helvetica" w:hAnsi="Helvetica" w:cs="Helvetica"/>
          <w:b/>
          <w:bCs/>
          <w:color w:val="222222"/>
          <w:sz w:val="21"/>
          <w:szCs w:val="21"/>
        </w:rPr>
        <w:t xml:space="preserve"> 7. </w:t>
      </w:r>
      <w:r w:rsidRPr="00A45CF2">
        <w:rPr>
          <w:rFonts w:ascii="Helvetica" w:hAnsi="Helvetica" w:cs="Helvetica" w:hint="eastAsia"/>
          <w:b/>
          <w:bCs/>
          <w:color w:val="222222"/>
          <w:sz w:val="21"/>
          <w:szCs w:val="21"/>
        </w:rPr>
        <w:t>Анализ</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факторов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риска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причин</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отсева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из</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спортивных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секций</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юных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футболистов</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на</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различных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этапах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их</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занятия</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спортом</w:t>
      </w:r>
      <w:r w:rsidRPr="00A45CF2">
        <w:rPr>
          <w:rFonts w:ascii="Helvetica" w:hAnsi="Helvetica" w:cs="Helvetica"/>
          <w:b/>
          <w:bCs/>
          <w:color w:val="222222"/>
          <w:sz w:val="21"/>
          <w:szCs w:val="21"/>
        </w:rPr>
        <w:t>.</w:t>
      </w:r>
    </w:p>
    <w:p w14:paraId="49EB7BB1" w14:textId="77777777" w:rsidR="00A45CF2" w:rsidRPr="00A45CF2" w:rsidRDefault="00A45CF2" w:rsidP="00A45CF2">
      <w:pPr>
        <w:rPr>
          <w:rFonts w:ascii="Helvetica" w:hAnsi="Helvetica" w:cs="Helvetica"/>
          <w:b/>
          <w:bCs/>
          <w:color w:val="222222"/>
          <w:sz w:val="21"/>
          <w:szCs w:val="21"/>
        </w:rPr>
      </w:pPr>
    </w:p>
    <w:p w14:paraId="69F50B64" w14:textId="77777777" w:rsidR="00A45CF2" w:rsidRPr="00A45CF2" w:rsidRDefault="00A45CF2" w:rsidP="00A45CF2">
      <w:pPr>
        <w:rPr>
          <w:rFonts w:ascii="Helvetica" w:hAnsi="Helvetica" w:cs="Helvetica"/>
          <w:b/>
          <w:bCs/>
          <w:color w:val="222222"/>
          <w:sz w:val="21"/>
          <w:szCs w:val="21"/>
        </w:rPr>
      </w:pPr>
      <w:r w:rsidRPr="00A45CF2">
        <w:rPr>
          <w:rFonts w:ascii="Helvetica" w:hAnsi="Helvetica" w:cs="Helvetica" w:hint="eastAsia"/>
          <w:b/>
          <w:bCs/>
          <w:color w:val="222222"/>
          <w:sz w:val="21"/>
          <w:szCs w:val="21"/>
        </w:rPr>
        <w:t>ОБСУЖДЕНИЕ</w:t>
      </w:r>
      <w:r w:rsidRPr="00A45CF2">
        <w:rPr>
          <w:rFonts w:ascii="Helvetica" w:hAnsi="Helvetica" w:cs="Helvetica"/>
          <w:b/>
          <w:bCs/>
          <w:color w:val="222222"/>
          <w:sz w:val="21"/>
          <w:szCs w:val="21"/>
        </w:rPr>
        <w:t xml:space="preserve"> </w:t>
      </w:r>
      <w:r w:rsidRPr="00A45CF2">
        <w:rPr>
          <w:rFonts w:ascii="Helvetica" w:hAnsi="Helvetica" w:cs="Helvetica" w:hint="eastAsia"/>
          <w:b/>
          <w:bCs/>
          <w:color w:val="222222"/>
          <w:sz w:val="21"/>
          <w:szCs w:val="21"/>
        </w:rPr>
        <w:t>РЕЗУЛЬТАТОВ</w:t>
      </w:r>
      <w:r w:rsidRPr="00A45CF2">
        <w:rPr>
          <w:rFonts w:ascii="Helvetica" w:hAnsi="Helvetica" w:cs="Helvetica"/>
          <w:b/>
          <w:bCs/>
          <w:color w:val="222222"/>
          <w:sz w:val="21"/>
          <w:szCs w:val="21"/>
        </w:rPr>
        <w:t>.</w:t>
      </w:r>
    </w:p>
    <w:p w14:paraId="78C2F037" w14:textId="77777777" w:rsidR="00A45CF2" w:rsidRPr="00A45CF2" w:rsidRDefault="00A45CF2" w:rsidP="00A45CF2">
      <w:pPr>
        <w:rPr>
          <w:rFonts w:ascii="Helvetica" w:hAnsi="Helvetica" w:cs="Helvetica"/>
          <w:b/>
          <w:bCs/>
          <w:color w:val="222222"/>
          <w:sz w:val="21"/>
          <w:szCs w:val="21"/>
        </w:rPr>
      </w:pPr>
    </w:p>
    <w:p w14:paraId="0C1B29AA" w14:textId="6986559B" w:rsidR="008A0C40" w:rsidRPr="00A45CF2" w:rsidRDefault="00A45CF2" w:rsidP="00A45CF2">
      <w:r w:rsidRPr="00A45CF2">
        <w:rPr>
          <w:rFonts w:ascii="Helvetica" w:hAnsi="Helvetica" w:cs="Helvetica" w:hint="eastAsia"/>
          <w:b/>
          <w:bCs/>
          <w:color w:val="222222"/>
          <w:sz w:val="21"/>
          <w:szCs w:val="21"/>
        </w:rPr>
        <w:t>ВЫВОДЫ</w:t>
      </w:r>
      <w:r w:rsidRPr="00A45CF2">
        <w:rPr>
          <w:rFonts w:ascii="Helvetica" w:hAnsi="Helvetica" w:cs="Helvetica"/>
          <w:b/>
          <w:bCs/>
          <w:color w:val="222222"/>
          <w:sz w:val="21"/>
          <w:szCs w:val="21"/>
        </w:rPr>
        <w:t>.</w:t>
      </w:r>
    </w:p>
    <w:sectPr w:rsidR="008A0C40" w:rsidRPr="00A45C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8C04" w14:textId="77777777" w:rsidR="00395831" w:rsidRDefault="00395831">
      <w:pPr>
        <w:spacing w:after="0" w:line="240" w:lineRule="auto"/>
      </w:pPr>
      <w:r>
        <w:separator/>
      </w:r>
    </w:p>
  </w:endnote>
  <w:endnote w:type="continuationSeparator" w:id="0">
    <w:p w14:paraId="6ADA4386" w14:textId="77777777" w:rsidR="00395831" w:rsidRDefault="0039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7F8B" w14:textId="77777777" w:rsidR="00395831" w:rsidRDefault="00395831"/>
    <w:p w14:paraId="6C5DE1AB" w14:textId="77777777" w:rsidR="00395831" w:rsidRDefault="00395831"/>
    <w:p w14:paraId="68A745CB" w14:textId="77777777" w:rsidR="00395831" w:rsidRDefault="00395831"/>
    <w:p w14:paraId="742D7381" w14:textId="77777777" w:rsidR="00395831" w:rsidRDefault="00395831"/>
    <w:p w14:paraId="0EB5183F" w14:textId="77777777" w:rsidR="00395831" w:rsidRDefault="00395831"/>
    <w:p w14:paraId="546FF071" w14:textId="77777777" w:rsidR="00395831" w:rsidRDefault="00395831"/>
    <w:p w14:paraId="65680ACC" w14:textId="77777777" w:rsidR="00395831" w:rsidRDefault="003958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05D5FA" wp14:editId="15EEB0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83AA" w14:textId="77777777" w:rsidR="00395831" w:rsidRDefault="003958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05D5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4283AA" w14:textId="77777777" w:rsidR="00395831" w:rsidRDefault="003958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731597" w14:textId="77777777" w:rsidR="00395831" w:rsidRDefault="00395831"/>
    <w:p w14:paraId="511027C2" w14:textId="77777777" w:rsidR="00395831" w:rsidRDefault="00395831"/>
    <w:p w14:paraId="73D21883" w14:textId="77777777" w:rsidR="00395831" w:rsidRDefault="003958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EBD487" wp14:editId="7244F3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F130C" w14:textId="77777777" w:rsidR="00395831" w:rsidRDefault="00395831"/>
                          <w:p w14:paraId="2D8A7419" w14:textId="77777777" w:rsidR="00395831" w:rsidRDefault="003958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EBD4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FF130C" w14:textId="77777777" w:rsidR="00395831" w:rsidRDefault="00395831"/>
                    <w:p w14:paraId="2D8A7419" w14:textId="77777777" w:rsidR="00395831" w:rsidRDefault="003958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034E07" w14:textId="77777777" w:rsidR="00395831" w:rsidRDefault="00395831"/>
    <w:p w14:paraId="3FD546DF" w14:textId="77777777" w:rsidR="00395831" w:rsidRDefault="00395831">
      <w:pPr>
        <w:rPr>
          <w:sz w:val="2"/>
          <w:szCs w:val="2"/>
        </w:rPr>
      </w:pPr>
    </w:p>
    <w:p w14:paraId="740CBB2A" w14:textId="77777777" w:rsidR="00395831" w:rsidRDefault="00395831"/>
    <w:p w14:paraId="27753884" w14:textId="77777777" w:rsidR="00395831" w:rsidRDefault="00395831">
      <w:pPr>
        <w:spacing w:after="0" w:line="240" w:lineRule="auto"/>
      </w:pPr>
    </w:p>
  </w:footnote>
  <w:footnote w:type="continuationSeparator" w:id="0">
    <w:p w14:paraId="755E6845" w14:textId="77777777" w:rsidR="00395831" w:rsidRDefault="0039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31"/>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12263</TotalTime>
  <Pages>5</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470</cp:revision>
  <cp:lastPrinted>2009-02-06T05:36:00Z</cp:lastPrinted>
  <dcterms:created xsi:type="dcterms:W3CDTF">2025-11-25T20:19:00Z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